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6EF6E" w14:textId="77777777" w:rsidR="00B64198" w:rsidRPr="00B64198" w:rsidRDefault="00B64198" w:rsidP="00B64198">
      <w:pPr>
        <w:rPr>
          <w:rFonts w:ascii="Helvetica" w:hAnsi="Helvetica" w:cs="Helvetica"/>
          <w:b/>
          <w:bCs/>
          <w:color w:val="222222"/>
          <w:sz w:val="21"/>
          <w:szCs w:val="21"/>
        </w:rPr>
      </w:pPr>
      <w:r w:rsidRPr="00B64198">
        <w:rPr>
          <w:rFonts w:ascii="Helvetica" w:hAnsi="Helvetica" w:cs="Helvetica" w:hint="eastAsia"/>
          <w:b/>
          <w:bCs/>
          <w:color w:val="222222"/>
          <w:sz w:val="21"/>
          <w:szCs w:val="21"/>
        </w:rPr>
        <w:t>Фоменко</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Дмитрий</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Эдуардович</w:t>
      </w:r>
      <w:r w:rsidRPr="00B64198">
        <w:rPr>
          <w:rFonts w:ascii="Helvetica" w:hAnsi="Helvetica" w:cs="Helvetica"/>
          <w:b/>
          <w:bCs/>
          <w:color w:val="222222"/>
          <w:sz w:val="21"/>
          <w:szCs w:val="21"/>
        </w:rPr>
        <w:t>.</w:t>
      </w:r>
    </w:p>
    <w:p w14:paraId="2E6C4340" w14:textId="77777777" w:rsidR="00B64198" w:rsidRPr="00B64198" w:rsidRDefault="00B64198" w:rsidP="00B64198">
      <w:pPr>
        <w:rPr>
          <w:rFonts w:ascii="Helvetica" w:hAnsi="Helvetica" w:cs="Helvetica"/>
          <w:b/>
          <w:bCs/>
          <w:color w:val="222222"/>
          <w:sz w:val="21"/>
          <w:szCs w:val="21"/>
        </w:rPr>
      </w:pPr>
      <w:r w:rsidRPr="00B64198">
        <w:rPr>
          <w:rFonts w:ascii="Helvetica" w:hAnsi="Helvetica" w:cs="Helvetica" w:hint="eastAsia"/>
          <w:b/>
          <w:bCs/>
          <w:color w:val="222222"/>
          <w:sz w:val="21"/>
          <w:szCs w:val="21"/>
        </w:rPr>
        <w:t>Плазмидные</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гены</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определяющие</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синтез</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микроцина</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С</w:t>
      </w:r>
      <w:r w:rsidRPr="00B64198">
        <w:rPr>
          <w:rFonts w:ascii="Helvetica" w:hAnsi="Helvetica" w:cs="Helvetica"/>
          <w:b/>
          <w:bCs/>
          <w:color w:val="222222"/>
          <w:sz w:val="21"/>
          <w:szCs w:val="21"/>
        </w:rPr>
        <w:t xml:space="preserve">51, </w:t>
      </w:r>
      <w:r w:rsidRPr="00B64198">
        <w:rPr>
          <w:rFonts w:ascii="Helvetica" w:hAnsi="Helvetica" w:cs="Helvetica" w:hint="eastAsia"/>
          <w:b/>
          <w:bCs/>
          <w:color w:val="222222"/>
          <w:sz w:val="21"/>
          <w:szCs w:val="21"/>
        </w:rPr>
        <w:t>и</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регуляция</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их</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экспрессии</w:t>
      </w:r>
      <w:r w:rsidRPr="00B64198">
        <w:rPr>
          <w:rFonts w:ascii="Helvetica" w:hAnsi="Helvetica" w:cs="Helvetica"/>
          <w:b/>
          <w:bCs/>
          <w:color w:val="222222"/>
          <w:sz w:val="21"/>
          <w:szCs w:val="21"/>
        </w:rPr>
        <w:t xml:space="preserve"> : </w:t>
      </w:r>
      <w:r w:rsidRPr="00B64198">
        <w:rPr>
          <w:rFonts w:ascii="Helvetica" w:hAnsi="Helvetica" w:cs="Helvetica" w:hint="eastAsia"/>
          <w:b/>
          <w:bCs/>
          <w:color w:val="222222"/>
          <w:sz w:val="21"/>
          <w:szCs w:val="21"/>
        </w:rPr>
        <w:t>диссертация</w:t>
      </w:r>
      <w:r w:rsidRPr="00B64198">
        <w:rPr>
          <w:rFonts w:ascii="Helvetica" w:hAnsi="Helvetica" w:cs="Helvetica"/>
          <w:b/>
          <w:bCs/>
          <w:color w:val="222222"/>
          <w:sz w:val="21"/>
          <w:szCs w:val="21"/>
        </w:rPr>
        <w:t xml:space="preserve"> ... </w:t>
      </w:r>
      <w:r w:rsidRPr="00B64198">
        <w:rPr>
          <w:rFonts w:ascii="Helvetica" w:hAnsi="Helvetica" w:cs="Helvetica" w:hint="eastAsia"/>
          <w:b/>
          <w:bCs/>
          <w:color w:val="222222"/>
          <w:sz w:val="21"/>
          <w:szCs w:val="21"/>
        </w:rPr>
        <w:t>кандидата</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биологических</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наук</w:t>
      </w:r>
      <w:r w:rsidRPr="00B64198">
        <w:rPr>
          <w:rFonts w:ascii="Helvetica" w:hAnsi="Helvetica" w:cs="Helvetica"/>
          <w:b/>
          <w:bCs/>
          <w:color w:val="222222"/>
          <w:sz w:val="21"/>
          <w:szCs w:val="21"/>
        </w:rPr>
        <w:t xml:space="preserve"> : 03.00.03. - </w:t>
      </w:r>
      <w:r w:rsidRPr="00B64198">
        <w:rPr>
          <w:rFonts w:ascii="Helvetica" w:hAnsi="Helvetica" w:cs="Helvetica" w:hint="eastAsia"/>
          <w:b/>
          <w:bCs/>
          <w:color w:val="222222"/>
          <w:sz w:val="21"/>
          <w:szCs w:val="21"/>
        </w:rPr>
        <w:t>Москва</w:t>
      </w:r>
      <w:r w:rsidRPr="00B64198">
        <w:rPr>
          <w:rFonts w:ascii="Helvetica" w:hAnsi="Helvetica" w:cs="Helvetica"/>
          <w:b/>
          <w:bCs/>
          <w:color w:val="222222"/>
          <w:sz w:val="21"/>
          <w:szCs w:val="21"/>
        </w:rPr>
        <w:t xml:space="preserve">, 1999. - 109 </w:t>
      </w:r>
      <w:r w:rsidRPr="00B64198">
        <w:rPr>
          <w:rFonts w:ascii="Helvetica" w:hAnsi="Helvetica" w:cs="Helvetica" w:hint="eastAsia"/>
          <w:b/>
          <w:bCs/>
          <w:color w:val="222222"/>
          <w:sz w:val="21"/>
          <w:szCs w:val="21"/>
        </w:rPr>
        <w:t>с</w:t>
      </w:r>
      <w:r w:rsidRPr="00B64198">
        <w:rPr>
          <w:rFonts w:ascii="Helvetica" w:hAnsi="Helvetica" w:cs="Helvetica"/>
          <w:b/>
          <w:bCs/>
          <w:color w:val="222222"/>
          <w:sz w:val="21"/>
          <w:szCs w:val="21"/>
        </w:rPr>
        <w:t xml:space="preserve">. : </w:t>
      </w:r>
      <w:r w:rsidRPr="00B64198">
        <w:rPr>
          <w:rFonts w:ascii="Helvetica" w:hAnsi="Helvetica" w:cs="Helvetica" w:hint="eastAsia"/>
          <w:b/>
          <w:bCs/>
          <w:color w:val="222222"/>
          <w:sz w:val="21"/>
          <w:szCs w:val="21"/>
        </w:rPr>
        <w:t>ил</w:t>
      </w:r>
      <w:r w:rsidRPr="00B64198">
        <w:rPr>
          <w:rFonts w:ascii="Helvetica" w:hAnsi="Helvetica" w:cs="Helvetica"/>
          <w:b/>
          <w:bCs/>
          <w:color w:val="222222"/>
          <w:sz w:val="21"/>
          <w:szCs w:val="21"/>
        </w:rPr>
        <w:t>.</w:t>
      </w:r>
    </w:p>
    <w:p w14:paraId="0A5CC47F" w14:textId="77777777" w:rsidR="00B64198" w:rsidRPr="00B64198" w:rsidRDefault="00B64198" w:rsidP="00B64198">
      <w:pPr>
        <w:rPr>
          <w:rFonts w:ascii="Helvetica" w:hAnsi="Helvetica" w:cs="Helvetica"/>
          <w:b/>
          <w:bCs/>
          <w:color w:val="222222"/>
          <w:sz w:val="21"/>
          <w:szCs w:val="21"/>
        </w:rPr>
      </w:pPr>
      <w:r w:rsidRPr="00B64198">
        <w:rPr>
          <w:rFonts w:ascii="Helvetica" w:hAnsi="Helvetica" w:cs="Helvetica" w:hint="eastAsia"/>
          <w:b/>
          <w:bCs/>
          <w:color w:val="222222"/>
          <w:sz w:val="21"/>
          <w:szCs w:val="21"/>
        </w:rPr>
        <w:t>больше</w:t>
      </w:r>
    </w:p>
    <w:p w14:paraId="23EAF23D" w14:textId="77777777" w:rsidR="00B64198" w:rsidRPr="00B64198" w:rsidRDefault="00B64198" w:rsidP="00B64198">
      <w:pPr>
        <w:rPr>
          <w:rFonts w:ascii="Helvetica" w:hAnsi="Helvetica" w:cs="Helvetica"/>
          <w:b/>
          <w:bCs/>
          <w:color w:val="222222"/>
          <w:sz w:val="21"/>
          <w:szCs w:val="21"/>
        </w:rPr>
      </w:pPr>
      <w:r w:rsidRPr="00B64198">
        <w:rPr>
          <w:rFonts w:ascii="Helvetica" w:hAnsi="Helvetica" w:cs="Helvetica" w:hint="eastAsia"/>
          <w:b/>
          <w:bCs/>
          <w:color w:val="222222"/>
          <w:sz w:val="21"/>
          <w:szCs w:val="21"/>
        </w:rPr>
        <w:t>Цитаты</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из</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текста</w:t>
      </w:r>
      <w:r w:rsidRPr="00B64198">
        <w:rPr>
          <w:rFonts w:ascii="Helvetica" w:hAnsi="Helvetica" w:cs="Helvetica"/>
          <w:b/>
          <w:bCs/>
          <w:color w:val="222222"/>
          <w:sz w:val="21"/>
          <w:szCs w:val="21"/>
        </w:rPr>
        <w:t>:</w:t>
      </w:r>
    </w:p>
    <w:p w14:paraId="075BC72F" w14:textId="77777777" w:rsidR="00B64198" w:rsidRPr="00B64198" w:rsidRDefault="00B64198" w:rsidP="00B64198">
      <w:pPr>
        <w:rPr>
          <w:rFonts w:ascii="Helvetica" w:hAnsi="Helvetica" w:cs="Helvetica"/>
          <w:b/>
          <w:bCs/>
          <w:color w:val="222222"/>
          <w:sz w:val="21"/>
          <w:szCs w:val="21"/>
        </w:rPr>
      </w:pPr>
      <w:r w:rsidRPr="00B64198">
        <w:rPr>
          <w:rFonts w:ascii="Helvetica" w:hAnsi="Helvetica" w:cs="Helvetica" w:hint="eastAsia"/>
          <w:b/>
          <w:bCs/>
          <w:color w:val="222222"/>
          <w:sz w:val="21"/>
          <w:szCs w:val="21"/>
        </w:rPr>
        <w:t>стр</w:t>
      </w:r>
      <w:r w:rsidRPr="00B64198">
        <w:rPr>
          <w:rFonts w:ascii="Helvetica" w:hAnsi="Helvetica" w:cs="Helvetica"/>
          <w:b/>
          <w:bCs/>
          <w:color w:val="222222"/>
          <w:sz w:val="21"/>
          <w:szCs w:val="21"/>
        </w:rPr>
        <w:t>. 1</w:t>
      </w:r>
    </w:p>
    <w:p w14:paraId="66F51251" w14:textId="77777777" w:rsidR="00B64198" w:rsidRPr="00B64198" w:rsidRDefault="00B64198" w:rsidP="00B64198">
      <w:pPr>
        <w:rPr>
          <w:rFonts w:ascii="Helvetica" w:hAnsi="Helvetica" w:cs="Helvetica"/>
          <w:b/>
          <w:bCs/>
          <w:color w:val="222222"/>
          <w:sz w:val="21"/>
          <w:szCs w:val="21"/>
        </w:rPr>
      </w:pPr>
      <w:r w:rsidRPr="00B64198">
        <w:rPr>
          <w:rFonts w:ascii="Helvetica" w:hAnsi="Helvetica" w:cs="Helvetica"/>
          <w:b/>
          <w:bCs/>
          <w:color w:val="222222"/>
          <w:sz w:val="21"/>
          <w:szCs w:val="21"/>
        </w:rPr>
        <w:t xml:space="preserve">5, </w:t>
      </w:r>
      <w:r w:rsidRPr="00B64198">
        <w:rPr>
          <w:rFonts w:ascii="Helvetica" w:hAnsi="Helvetica" w:cs="Helvetica" w:hint="eastAsia"/>
          <w:b/>
          <w:bCs/>
          <w:color w:val="222222"/>
          <w:sz w:val="21"/>
          <w:szCs w:val="21"/>
        </w:rPr>
        <w:t>Л</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w:t>
      </w:r>
      <w:r w:rsidRPr="00B64198">
        <w:rPr>
          <w:rFonts w:ascii="Helvetica" w:hAnsi="Helvetica" w:cs="Helvetica"/>
          <w:b/>
          <w:bCs/>
          <w:color w:val="222222"/>
          <w:sz w:val="21"/>
          <w:szCs w:val="21"/>
        </w:rPr>
        <w:t>,....^</w:t>
      </w:r>
      <w:r w:rsidRPr="00B64198">
        <w:rPr>
          <w:rFonts w:ascii="Helvetica" w:hAnsi="Helvetica" w:cs="Helvetica" w:hint="eastAsia"/>
          <w:b/>
          <w:bCs/>
          <w:color w:val="222222"/>
          <w:sz w:val="21"/>
          <w:szCs w:val="21"/>
        </w:rPr>
        <w:t>•</w:t>
      </w:r>
      <w:r w:rsidRPr="00B64198">
        <w:rPr>
          <w:rFonts w:ascii="Helvetica" w:hAnsi="Helvetica" w:cs="Helvetica"/>
          <w:b/>
          <w:bCs/>
          <w:color w:val="222222"/>
          <w:sz w:val="21"/>
          <w:szCs w:val="21"/>
        </w:rPr>
        <w:t>^</w:t>
      </w:r>
      <w:r w:rsidRPr="00B64198">
        <w:rPr>
          <w:rFonts w:ascii="Helvetica" w:hAnsi="Helvetica" w:cs="Helvetica" w:hint="eastAsia"/>
          <w:b/>
          <w:bCs/>
          <w:color w:val="222222"/>
          <w:sz w:val="21"/>
          <w:szCs w:val="21"/>
        </w:rPr>
        <w:t>•</w:t>
      </w:r>
      <w:r w:rsidRPr="00B64198">
        <w:rPr>
          <w:rFonts w:ascii="Helvetica" w:hAnsi="Helvetica" w:cs="Helvetica"/>
          <w:b/>
          <w:bCs/>
          <w:color w:val="222222"/>
          <w:sz w:val="21"/>
          <w:szCs w:val="21"/>
        </w:rPr>
        <w:t xml:space="preserve">f % # # </w:t>
      </w:r>
      <w:r w:rsidRPr="00B64198">
        <w:rPr>
          <w:rFonts w:ascii="Helvetica" w:hAnsi="Helvetica" w:cs="Helvetica" w:hint="eastAsia"/>
          <w:b/>
          <w:bCs/>
          <w:color w:val="222222"/>
          <w:sz w:val="21"/>
          <w:szCs w:val="21"/>
        </w:rPr>
        <w:t>ИНСТИТУТ</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МОЛЕКУЛЯРНОЙ</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ГЕНЕТИКИ</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РОССИЙСКОЙ</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АКАДЕМР</w:t>
      </w:r>
      <w:r w:rsidRPr="00B64198">
        <w:rPr>
          <w:rFonts w:ascii="Helvetica" w:hAnsi="Helvetica" w:cs="Helvetica"/>
          <w:b/>
          <w:bCs/>
          <w:color w:val="222222"/>
          <w:sz w:val="21"/>
          <w:szCs w:val="21"/>
        </w:rPr>
        <w:t>1</w:t>
      </w:r>
      <w:r w:rsidRPr="00B64198">
        <w:rPr>
          <w:rFonts w:ascii="Helvetica" w:hAnsi="Helvetica" w:cs="Helvetica" w:hint="eastAsia"/>
          <w:b/>
          <w:bCs/>
          <w:color w:val="222222"/>
          <w:sz w:val="21"/>
          <w:szCs w:val="21"/>
        </w:rPr>
        <w:t>И</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НАУК</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На</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правах</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рукописи</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ФОМЕНКО</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ДМИТРИЙ</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ЭДУАРДОВИЧ</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ПЛАЗМВДНЫЕ</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ГЕНЫ</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ОПРЕДЕЛЯЮЩИЕ</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СИНТЕЗ</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МИКРОЦИНА</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С</w:t>
      </w:r>
      <w:r w:rsidRPr="00B64198">
        <w:rPr>
          <w:rFonts w:ascii="Helvetica" w:hAnsi="Helvetica" w:cs="Helvetica"/>
          <w:b/>
          <w:bCs/>
          <w:color w:val="222222"/>
          <w:sz w:val="21"/>
          <w:szCs w:val="21"/>
        </w:rPr>
        <w:t xml:space="preserve">51, </w:t>
      </w:r>
      <w:r w:rsidRPr="00B64198">
        <w:rPr>
          <w:rFonts w:ascii="Helvetica" w:hAnsi="Helvetica" w:cs="Helvetica" w:hint="eastAsia"/>
          <w:b/>
          <w:bCs/>
          <w:color w:val="222222"/>
          <w:sz w:val="21"/>
          <w:szCs w:val="21"/>
        </w:rPr>
        <w:t>И</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РЕГУЛЯЦИЯ</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ИХ</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ЭКСПРЕССИИ</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Специальность</w:t>
      </w:r>
      <w:r w:rsidRPr="00B64198">
        <w:rPr>
          <w:rFonts w:ascii="Helvetica" w:hAnsi="Helvetica" w:cs="Helvetica"/>
          <w:b/>
          <w:bCs/>
          <w:color w:val="222222"/>
          <w:sz w:val="21"/>
          <w:szCs w:val="21"/>
        </w:rPr>
        <w:t xml:space="preserve"> 03.00.03-</w:t>
      </w:r>
      <w:r w:rsidRPr="00B64198">
        <w:rPr>
          <w:rFonts w:ascii="Helvetica" w:hAnsi="Helvetica" w:cs="Helvetica" w:hint="eastAsia"/>
          <w:b/>
          <w:bCs/>
          <w:color w:val="222222"/>
          <w:sz w:val="21"/>
          <w:szCs w:val="21"/>
        </w:rPr>
        <w:t>молекулярная</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биология</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Диссертация</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на</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соискание</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ученой</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степени</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кандидата</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биологических</w:t>
      </w:r>
    </w:p>
    <w:p w14:paraId="62CC88C3" w14:textId="77777777" w:rsidR="00B64198" w:rsidRPr="00B64198" w:rsidRDefault="00B64198" w:rsidP="00B64198">
      <w:pPr>
        <w:rPr>
          <w:rFonts w:ascii="Helvetica" w:hAnsi="Helvetica" w:cs="Helvetica"/>
          <w:b/>
          <w:bCs/>
          <w:color w:val="222222"/>
          <w:sz w:val="21"/>
          <w:szCs w:val="21"/>
        </w:rPr>
      </w:pPr>
      <w:r w:rsidRPr="00B64198">
        <w:rPr>
          <w:rFonts w:ascii="Helvetica" w:hAnsi="Helvetica" w:cs="Helvetica" w:hint="eastAsia"/>
          <w:b/>
          <w:bCs/>
          <w:color w:val="222222"/>
          <w:sz w:val="21"/>
          <w:szCs w:val="21"/>
        </w:rPr>
        <w:t>стр</w:t>
      </w:r>
      <w:r w:rsidRPr="00B64198">
        <w:rPr>
          <w:rFonts w:ascii="Helvetica" w:hAnsi="Helvetica" w:cs="Helvetica"/>
          <w:b/>
          <w:bCs/>
          <w:color w:val="222222"/>
          <w:sz w:val="21"/>
          <w:szCs w:val="21"/>
        </w:rPr>
        <w:t>. 14</w:t>
      </w:r>
    </w:p>
    <w:p w14:paraId="5BA78AC9" w14:textId="77777777" w:rsidR="00B64198" w:rsidRPr="00B64198" w:rsidRDefault="00B64198" w:rsidP="00B64198">
      <w:pPr>
        <w:rPr>
          <w:rFonts w:ascii="Helvetica" w:hAnsi="Helvetica" w:cs="Helvetica"/>
          <w:b/>
          <w:bCs/>
          <w:color w:val="222222"/>
          <w:sz w:val="21"/>
          <w:szCs w:val="21"/>
        </w:rPr>
      </w:pPr>
      <w:r w:rsidRPr="00B64198">
        <w:rPr>
          <w:rFonts w:ascii="Helvetica" w:hAnsi="Helvetica" w:cs="Helvetica" w:hint="eastAsia"/>
          <w:b/>
          <w:bCs/>
          <w:color w:val="222222"/>
          <w:sz w:val="21"/>
          <w:szCs w:val="21"/>
        </w:rPr>
        <w:t>Физическая</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карта</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фрагмента</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плазмиды</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рМСС</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В</w:t>
      </w:r>
      <w:r w:rsidRPr="00B64198">
        <w:rPr>
          <w:rFonts w:ascii="Helvetica" w:hAnsi="Helvetica" w:cs="Helvetica"/>
          <w:b/>
          <w:bCs/>
          <w:color w:val="222222"/>
          <w:sz w:val="21"/>
          <w:szCs w:val="21"/>
        </w:rPr>
        <w:t xml:space="preserve">17, </w:t>
      </w:r>
      <w:r w:rsidRPr="00B64198">
        <w:rPr>
          <w:rFonts w:ascii="Helvetica" w:hAnsi="Helvetica" w:cs="Helvetica" w:hint="eastAsia"/>
          <w:b/>
          <w:bCs/>
          <w:color w:val="222222"/>
          <w:sz w:val="21"/>
          <w:szCs w:val="21"/>
        </w:rPr>
        <w:t>определяющего</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синтез</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микроцина</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В</w:t>
      </w:r>
      <w:r w:rsidRPr="00B64198">
        <w:rPr>
          <w:rFonts w:ascii="Helvetica" w:hAnsi="Helvetica" w:cs="Helvetica"/>
          <w:b/>
          <w:bCs/>
          <w:color w:val="222222"/>
          <w:sz w:val="21"/>
          <w:szCs w:val="21"/>
        </w:rPr>
        <w:t xml:space="preserve">17 </w:t>
      </w:r>
      <w:r w:rsidRPr="00B64198">
        <w:rPr>
          <w:rFonts w:ascii="Helvetica" w:hAnsi="Helvetica" w:cs="Helvetica" w:hint="eastAsia"/>
          <w:b/>
          <w:bCs/>
          <w:color w:val="222222"/>
          <w:sz w:val="21"/>
          <w:szCs w:val="21"/>
        </w:rPr>
        <w:t>и</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иммунитет</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к</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нему</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А</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В</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С</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В</w:t>
      </w:r>
      <w:r w:rsidRPr="00B64198">
        <w:rPr>
          <w:rFonts w:ascii="Helvetica" w:hAnsi="Helvetica" w:cs="Helvetica"/>
          <w:b/>
          <w:bCs/>
          <w:color w:val="222222"/>
          <w:sz w:val="21"/>
          <w:szCs w:val="21"/>
        </w:rPr>
        <w:t xml:space="preserve"> - </w:t>
      </w:r>
      <w:r w:rsidRPr="00B64198">
        <w:rPr>
          <w:rFonts w:ascii="Helvetica" w:hAnsi="Helvetica" w:cs="Helvetica" w:hint="eastAsia"/>
          <w:b/>
          <w:bCs/>
          <w:color w:val="222222"/>
          <w:sz w:val="21"/>
          <w:szCs w:val="21"/>
        </w:rPr>
        <w:t>гены</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детерминирую­</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щие</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синтез</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микроцина</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Е</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Р</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С</w:t>
      </w:r>
      <w:r w:rsidRPr="00B64198">
        <w:rPr>
          <w:rFonts w:ascii="Helvetica" w:hAnsi="Helvetica" w:cs="Helvetica"/>
          <w:b/>
          <w:bCs/>
          <w:color w:val="222222"/>
          <w:sz w:val="21"/>
          <w:szCs w:val="21"/>
        </w:rPr>
        <w:t xml:space="preserve"> - </w:t>
      </w:r>
      <w:r w:rsidRPr="00B64198">
        <w:rPr>
          <w:rFonts w:ascii="Helvetica" w:hAnsi="Helvetica" w:cs="Helvetica" w:hint="eastAsia"/>
          <w:b/>
          <w:bCs/>
          <w:color w:val="222222"/>
          <w:sz w:val="21"/>
          <w:szCs w:val="21"/>
        </w:rPr>
        <w:t>гены</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иммунитета</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к</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микроцину</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В</w:t>
      </w:r>
      <w:r w:rsidRPr="00B64198">
        <w:rPr>
          <w:rFonts w:ascii="Helvetica" w:hAnsi="Helvetica" w:cs="Helvetica"/>
          <w:b/>
          <w:bCs/>
          <w:color w:val="222222"/>
          <w:sz w:val="21"/>
          <w:szCs w:val="21"/>
        </w:rPr>
        <w:t xml:space="preserve">17. </w:t>
      </w:r>
      <w:r w:rsidRPr="00B64198">
        <w:rPr>
          <w:rFonts w:ascii="Helvetica" w:hAnsi="Helvetica" w:cs="Helvetica" w:hint="eastAsia"/>
          <w:b/>
          <w:bCs/>
          <w:color w:val="222222"/>
          <w:sz w:val="21"/>
          <w:szCs w:val="21"/>
        </w:rPr>
        <w:t>Рь</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Р</w:t>
      </w:r>
      <w:r w:rsidRPr="00B64198">
        <w:rPr>
          <w:rFonts w:ascii="Helvetica" w:hAnsi="Helvetica" w:cs="Helvetica"/>
          <w:b/>
          <w:bCs/>
          <w:color w:val="222222"/>
          <w:sz w:val="21"/>
          <w:szCs w:val="21"/>
        </w:rPr>
        <w:t xml:space="preserve">2, </w:t>
      </w:r>
      <w:r w:rsidRPr="00B64198">
        <w:rPr>
          <w:rFonts w:ascii="Helvetica" w:hAnsi="Helvetica" w:cs="Helvetica" w:hint="eastAsia"/>
          <w:b/>
          <w:bCs/>
          <w:color w:val="222222"/>
          <w:sz w:val="21"/>
          <w:szCs w:val="21"/>
        </w:rPr>
        <w:t>Ршсь</w:t>
      </w:r>
      <w:r w:rsidRPr="00B64198">
        <w:rPr>
          <w:rFonts w:ascii="Helvetica" w:hAnsi="Helvetica" w:cs="Helvetica"/>
          <w:b/>
          <w:bCs/>
          <w:color w:val="222222"/>
          <w:sz w:val="21"/>
          <w:szCs w:val="21"/>
        </w:rPr>
        <w:t xml:space="preserve"> P - </w:t>
      </w:r>
      <w:r w:rsidRPr="00B64198">
        <w:rPr>
          <w:rFonts w:ascii="Helvetica" w:hAnsi="Helvetica" w:cs="Helvetica" w:hint="eastAsia"/>
          <w:b/>
          <w:bCs/>
          <w:color w:val="222222"/>
          <w:sz w:val="21"/>
          <w:szCs w:val="21"/>
        </w:rPr>
        <w:t>промоторы</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микроциновых</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генов</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Стрелками</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указано</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направление</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транс­</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крипции</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Сайты</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узнавания</w:t>
      </w:r>
    </w:p>
    <w:p w14:paraId="45843B14" w14:textId="77777777" w:rsidR="00B64198" w:rsidRPr="00B64198" w:rsidRDefault="00B64198" w:rsidP="00B64198">
      <w:pPr>
        <w:rPr>
          <w:rFonts w:ascii="Helvetica" w:hAnsi="Helvetica" w:cs="Helvetica"/>
          <w:b/>
          <w:bCs/>
          <w:color w:val="222222"/>
          <w:sz w:val="21"/>
          <w:szCs w:val="21"/>
        </w:rPr>
      </w:pPr>
      <w:r w:rsidRPr="00B64198">
        <w:rPr>
          <w:rFonts w:ascii="Helvetica" w:hAnsi="Helvetica" w:cs="Helvetica" w:hint="eastAsia"/>
          <w:b/>
          <w:bCs/>
          <w:color w:val="222222"/>
          <w:sz w:val="21"/>
          <w:szCs w:val="21"/>
        </w:rPr>
        <w:t>стр</w:t>
      </w:r>
      <w:r w:rsidRPr="00B64198">
        <w:rPr>
          <w:rFonts w:ascii="Helvetica" w:hAnsi="Helvetica" w:cs="Helvetica"/>
          <w:b/>
          <w:bCs/>
          <w:color w:val="222222"/>
          <w:sz w:val="21"/>
          <w:szCs w:val="21"/>
        </w:rPr>
        <w:t>. 85</w:t>
      </w:r>
    </w:p>
    <w:p w14:paraId="7CDB43FB" w14:textId="77777777" w:rsidR="00B64198" w:rsidRPr="00B64198" w:rsidRDefault="00B64198" w:rsidP="00B64198">
      <w:pPr>
        <w:rPr>
          <w:rFonts w:ascii="Helvetica" w:hAnsi="Helvetica" w:cs="Helvetica"/>
          <w:b/>
          <w:bCs/>
          <w:color w:val="222222"/>
          <w:sz w:val="21"/>
          <w:szCs w:val="21"/>
        </w:rPr>
      </w:pPr>
      <w:r w:rsidRPr="00B64198">
        <w:rPr>
          <w:rFonts w:ascii="Helvetica" w:hAnsi="Helvetica" w:cs="Helvetica" w:hint="eastAsia"/>
          <w:b/>
          <w:bCs/>
          <w:color w:val="222222"/>
          <w:sz w:val="21"/>
          <w:szCs w:val="21"/>
        </w:rPr>
        <w:t>регулято­</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ров</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Было</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показано</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участие</w:t>
      </w:r>
      <w:r w:rsidRPr="00B64198">
        <w:rPr>
          <w:rFonts w:ascii="Helvetica" w:hAnsi="Helvetica" w:cs="Helvetica"/>
          <w:b/>
          <w:bCs/>
          <w:color w:val="222222"/>
          <w:sz w:val="21"/>
          <w:szCs w:val="21"/>
        </w:rPr>
        <w:t xml:space="preserve"> Fis </w:t>
      </w:r>
      <w:r w:rsidRPr="00B64198">
        <w:rPr>
          <w:rFonts w:ascii="Helvetica" w:hAnsi="Helvetica" w:cs="Helvetica" w:hint="eastAsia"/>
          <w:b/>
          <w:bCs/>
          <w:color w:val="222222"/>
          <w:sz w:val="21"/>
          <w:szCs w:val="21"/>
        </w:rPr>
        <w:t>в</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негативной</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регуляции</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экспрессии</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собст­</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венного</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гена</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а</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также</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участие</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белка</w:t>
      </w:r>
      <w:r w:rsidRPr="00B64198">
        <w:rPr>
          <w:rFonts w:ascii="Helvetica" w:hAnsi="Helvetica" w:cs="Helvetica"/>
          <w:b/>
          <w:bCs/>
          <w:color w:val="222222"/>
          <w:sz w:val="21"/>
          <w:szCs w:val="21"/>
        </w:rPr>
        <w:t xml:space="preserve"> IHF </w:t>
      </w:r>
      <w:r w:rsidRPr="00B64198">
        <w:rPr>
          <w:rFonts w:ascii="Helvetica" w:hAnsi="Helvetica" w:cs="Helvetica" w:hint="eastAsia"/>
          <w:b/>
          <w:bCs/>
          <w:color w:val="222222"/>
          <w:sz w:val="21"/>
          <w:szCs w:val="21"/>
        </w:rPr>
        <w:t>в</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регуляции</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экспрессии</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гена</w:t>
      </w:r>
      <w:r w:rsidRPr="00B64198">
        <w:rPr>
          <w:rFonts w:ascii="Helvetica" w:hAnsi="Helvetica" w:cs="Helvetica"/>
          <w:b/>
          <w:bCs/>
          <w:color w:val="222222"/>
          <w:sz w:val="21"/>
          <w:szCs w:val="21"/>
        </w:rPr>
        <w:t xml:space="preserve"> fis (Timothy et. al., 1997). </w:t>
      </w:r>
      <w:r w:rsidRPr="00B64198">
        <w:rPr>
          <w:rFonts w:ascii="Helvetica" w:hAnsi="Helvetica" w:cs="Helvetica" w:hint="eastAsia"/>
          <w:b/>
          <w:bCs/>
          <w:color w:val="222222"/>
          <w:sz w:val="21"/>
          <w:szCs w:val="21"/>
        </w:rPr>
        <w:t>Многие</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гены</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экспрессия</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которых</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зависит</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от</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белка</w:t>
      </w:r>
      <w:r w:rsidRPr="00B64198">
        <w:rPr>
          <w:rFonts w:ascii="Helvetica" w:hAnsi="Helvetica" w:cs="Helvetica"/>
          <w:b/>
          <w:bCs/>
          <w:color w:val="222222"/>
          <w:sz w:val="21"/>
          <w:szCs w:val="21"/>
        </w:rPr>
        <w:t xml:space="preserve"> Fis, </w:t>
      </w:r>
      <w:r w:rsidRPr="00B64198">
        <w:rPr>
          <w:rFonts w:ascii="Helvetica" w:hAnsi="Helvetica" w:cs="Helvetica" w:hint="eastAsia"/>
          <w:b/>
          <w:bCs/>
          <w:color w:val="222222"/>
          <w:sz w:val="21"/>
          <w:szCs w:val="21"/>
        </w:rPr>
        <w:t>также</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регулируются</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и</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продуктом</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гена</w:t>
      </w:r>
      <w:r w:rsidRPr="00B64198">
        <w:rPr>
          <w:rFonts w:ascii="Helvetica" w:hAnsi="Helvetica" w:cs="Helvetica"/>
          <w:b/>
          <w:bCs/>
          <w:color w:val="222222"/>
          <w:sz w:val="21"/>
          <w:szCs w:val="21"/>
        </w:rPr>
        <w:t xml:space="preserve"> rpoS (Timothy et. al., 1997). </w:t>
      </w:r>
      <w:r w:rsidRPr="00B64198">
        <w:rPr>
          <w:rFonts w:ascii="Helvetica" w:hAnsi="Helvetica" w:cs="Helvetica" w:hint="eastAsia"/>
          <w:b/>
          <w:bCs/>
          <w:color w:val="222222"/>
          <w:sz w:val="21"/>
          <w:szCs w:val="21"/>
        </w:rPr>
        <w:t>Мы</w:t>
      </w:r>
    </w:p>
    <w:p w14:paraId="02CBEC99" w14:textId="77777777" w:rsidR="00B64198" w:rsidRPr="00B64198" w:rsidRDefault="00B64198" w:rsidP="00B64198">
      <w:pPr>
        <w:rPr>
          <w:rFonts w:ascii="Helvetica" w:hAnsi="Helvetica" w:cs="Helvetica"/>
          <w:b/>
          <w:bCs/>
          <w:color w:val="222222"/>
          <w:sz w:val="21"/>
          <w:szCs w:val="21"/>
        </w:rPr>
      </w:pPr>
    </w:p>
    <w:p w14:paraId="64405929" w14:textId="77777777" w:rsidR="00B64198" w:rsidRPr="00B64198" w:rsidRDefault="00B64198" w:rsidP="00B64198">
      <w:pPr>
        <w:rPr>
          <w:rFonts w:ascii="Helvetica" w:hAnsi="Helvetica" w:cs="Helvetica"/>
          <w:b/>
          <w:bCs/>
          <w:color w:val="222222"/>
          <w:sz w:val="21"/>
          <w:szCs w:val="21"/>
        </w:rPr>
      </w:pPr>
      <w:r w:rsidRPr="00B64198">
        <w:rPr>
          <w:rFonts w:ascii="Helvetica" w:hAnsi="Helvetica" w:cs="Helvetica" w:hint="eastAsia"/>
          <w:b/>
          <w:bCs/>
          <w:color w:val="222222"/>
          <w:sz w:val="21"/>
          <w:szCs w:val="21"/>
        </w:rPr>
        <w:t>Оглавление</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диссертации</w:t>
      </w:r>
    </w:p>
    <w:p w14:paraId="13A960DA" w14:textId="77777777" w:rsidR="00B64198" w:rsidRPr="00B64198" w:rsidRDefault="00B64198" w:rsidP="00B64198">
      <w:pPr>
        <w:rPr>
          <w:rFonts w:ascii="Helvetica" w:hAnsi="Helvetica" w:cs="Helvetica"/>
          <w:b/>
          <w:bCs/>
          <w:color w:val="222222"/>
          <w:sz w:val="21"/>
          <w:szCs w:val="21"/>
        </w:rPr>
      </w:pPr>
      <w:r w:rsidRPr="00B64198">
        <w:rPr>
          <w:rFonts w:ascii="Helvetica" w:hAnsi="Helvetica" w:cs="Helvetica" w:hint="eastAsia"/>
          <w:b/>
          <w:bCs/>
          <w:color w:val="222222"/>
          <w:sz w:val="21"/>
          <w:szCs w:val="21"/>
        </w:rPr>
        <w:t>кандидат</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биологических</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наук</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Фоменко</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Дмитрий</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Эдуардович</w:t>
      </w:r>
    </w:p>
    <w:p w14:paraId="63F54556" w14:textId="77777777" w:rsidR="00B64198" w:rsidRPr="00B64198" w:rsidRDefault="00B64198" w:rsidP="00B64198">
      <w:pPr>
        <w:rPr>
          <w:rFonts w:ascii="Helvetica" w:hAnsi="Helvetica" w:cs="Helvetica"/>
          <w:b/>
          <w:bCs/>
          <w:color w:val="222222"/>
          <w:sz w:val="21"/>
          <w:szCs w:val="21"/>
        </w:rPr>
      </w:pPr>
      <w:r w:rsidRPr="00B64198">
        <w:rPr>
          <w:rFonts w:ascii="Helvetica" w:hAnsi="Helvetica" w:cs="Helvetica" w:hint="eastAsia"/>
          <w:b/>
          <w:bCs/>
          <w:color w:val="222222"/>
          <w:sz w:val="21"/>
          <w:szCs w:val="21"/>
        </w:rPr>
        <w:t>Содержание</w:t>
      </w:r>
    </w:p>
    <w:p w14:paraId="5371F2A5" w14:textId="77777777" w:rsidR="00B64198" w:rsidRPr="00B64198" w:rsidRDefault="00B64198" w:rsidP="00B64198">
      <w:pPr>
        <w:rPr>
          <w:rFonts w:ascii="Helvetica" w:hAnsi="Helvetica" w:cs="Helvetica"/>
          <w:b/>
          <w:bCs/>
          <w:color w:val="222222"/>
          <w:sz w:val="21"/>
          <w:szCs w:val="21"/>
        </w:rPr>
      </w:pPr>
    </w:p>
    <w:p w14:paraId="55768E30" w14:textId="77777777" w:rsidR="00B64198" w:rsidRPr="00B64198" w:rsidRDefault="00B64198" w:rsidP="00B64198">
      <w:pPr>
        <w:rPr>
          <w:rFonts w:ascii="Helvetica" w:hAnsi="Helvetica" w:cs="Helvetica"/>
          <w:b/>
          <w:bCs/>
          <w:color w:val="222222"/>
          <w:sz w:val="21"/>
          <w:szCs w:val="21"/>
        </w:rPr>
      </w:pPr>
      <w:r w:rsidRPr="00B64198">
        <w:rPr>
          <w:rFonts w:ascii="Helvetica" w:hAnsi="Helvetica" w:cs="Helvetica" w:hint="eastAsia"/>
          <w:b/>
          <w:bCs/>
          <w:color w:val="222222"/>
          <w:sz w:val="21"/>
          <w:szCs w:val="21"/>
        </w:rPr>
        <w:t>Стр</w:t>
      </w:r>
      <w:r w:rsidRPr="00B64198">
        <w:rPr>
          <w:rFonts w:ascii="Helvetica" w:hAnsi="Helvetica" w:cs="Helvetica"/>
          <w:b/>
          <w:bCs/>
          <w:color w:val="222222"/>
          <w:sz w:val="21"/>
          <w:szCs w:val="21"/>
        </w:rPr>
        <w:t>.</w:t>
      </w:r>
    </w:p>
    <w:p w14:paraId="4039B702" w14:textId="77777777" w:rsidR="00B64198" w:rsidRPr="00B64198" w:rsidRDefault="00B64198" w:rsidP="00B64198">
      <w:pPr>
        <w:rPr>
          <w:rFonts w:ascii="Helvetica" w:hAnsi="Helvetica" w:cs="Helvetica"/>
          <w:b/>
          <w:bCs/>
          <w:color w:val="222222"/>
          <w:sz w:val="21"/>
          <w:szCs w:val="21"/>
        </w:rPr>
      </w:pPr>
    </w:p>
    <w:p w14:paraId="012E8CF7" w14:textId="77777777" w:rsidR="00B64198" w:rsidRPr="00B64198" w:rsidRDefault="00B64198" w:rsidP="00B64198">
      <w:pPr>
        <w:rPr>
          <w:rFonts w:ascii="Helvetica" w:hAnsi="Helvetica" w:cs="Helvetica"/>
          <w:b/>
          <w:bCs/>
          <w:color w:val="222222"/>
          <w:sz w:val="21"/>
          <w:szCs w:val="21"/>
        </w:rPr>
      </w:pPr>
      <w:r w:rsidRPr="00B64198">
        <w:rPr>
          <w:rFonts w:ascii="Helvetica" w:hAnsi="Helvetica" w:cs="Helvetica" w:hint="eastAsia"/>
          <w:b/>
          <w:bCs/>
          <w:color w:val="222222"/>
          <w:sz w:val="21"/>
          <w:szCs w:val="21"/>
        </w:rPr>
        <w:t>Введение</w:t>
      </w:r>
    </w:p>
    <w:p w14:paraId="71E28CE9" w14:textId="77777777" w:rsidR="00B64198" w:rsidRPr="00B64198" w:rsidRDefault="00B64198" w:rsidP="00B64198">
      <w:pPr>
        <w:rPr>
          <w:rFonts w:ascii="Helvetica" w:hAnsi="Helvetica" w:cs="Helvetica"/>
          <w:b/>
          <w:bCs/>
          <w:color w:val="222222"/>
          <w:sz w:val="21"/>
          <w:szCs w:val="21"/>
        </w:rPr>
      </w:pPr>
    </w:p>
    <w:p w14:paraId="1B44B4CB" w14:textId="77777777" w:rsidR="00B64198" w:rsidRPr="00B64198" w:rsidRDefault="00B64198" w:rsidP="00B64198">
      <w:pPr>
        <w:rPr>
          <w:rFonts w:ascii="Helvetica" w:hAnsi="Helvetica" w:cs="Helvetica"/>
          <w:b/>
          <w:bCs/>
          <w:color w:val="222222"/>
          <w:sz w:val="21"/>
          <w:szCs w:val="21"/>
        </w:rPr>
      </w:pPr>
      <w:r w:rsidRPr="00B64198">
        <w:rPr>
          <w:rFonts w:ascii="Helvetica" w:hAnsi="Helvetica" w:cs="Helvetica" w:hint="eastAsia"/>
          <w:b/>
          <w:bCs/>
          <w:color w:val="222222"/>
          <w:sz w:val="21"/>
          <w:szCs w:val="21"/>
        </w:rPr>
        <w:t>Обзор</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литературы</w:t>
      </w:r>
    </w:p>
    <w:p w14:paraId="35D88F36" w14:textId="77777777" w:rsidR="00B64198" w:rsidRPr="00B64198" w:rsidRDefault="00B64198" w:rsidP="00B64198">
      <w:pPr>
        <w:rPr>
          <w:rFonts w:ascii="Helvetica" w:hAnsi="Helvetica" w:cs="Helvetica"/>
          <w:b/>
          <w:bCs/>
          <w:color w:val="222222"/>
          <w:sz w:val="21"/>
          <w:szCs w:val="21"/>
        </w:rPr>
      </w:pPr>
    </w:p>
    <w:p w14:paraId="4FFADEB0" w14:textId="77777777" w:rsidR="00B64198" w:rsidRPr="00B64198" w:rsidRDefault="00B64198" w:rsidP="00B64198">
      <w:pPr>
        <w:rPr>
          <w:rFonts w:ascii="Helvetica" w:hAnsi="Helvetica" w:cs="Helvetica"/>
          <w:b/>
          <w:bCs/>
          <w:color w:val="222222"/>
          <w:sz w:val="21"/>
          <w:szCs w:val="21"/>
        </w:rPr>
      </w:pPr>
      <w:r w:rsidRPr="00B64198">
        <w:rPr>
          <w:rFonts w:ascii="Helvetica" w:hAnsi="Helvetica" w:cs="Helvetica"/>
          <w:b/>
          <w:bCs/>
          <w:color w:val="222222"/>
          <w:sz w:val="21"/>
          <w:szCs w:val="21"/>
        </w:rPr>
        <w:t xml:space="preserve">1. </w:t>
      </w:r>
      <w:r w:rsidRPr="00B64198">
        <w:rPr>
          <w:rFonts w:ascii="Helvetica" w:hAnsi="Helvetica" w:cs="Helvetica" w:hint="eastAsia"/>
          <w:b/>
          <w:bCs/>
          <w:color w:val="222222"/>
          <w:sz w:val="21"/>
          <w:szCs w:val="21"/>
        </w:rPr>
        <w:t>Общая</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характеристика</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микроцинов</w:t>
      </w:r>
    </w:p>
    <w:p w14:paraId="663DD822" w14:textId="77777777" w:rsidR="00B64198" w:rsidRPr="00B64198" w:rsidRDefault="00B64198" w:rsidP="00B64198">
      <w:pPr>
        <w:rPr>
          <w:rFonts w:ascii="Helvetica" w:hAnsi="Helvetica" w:cs="Helvetica"/>
          <w:b/>
          <w:bCs/>
          <w:color w:val="222222"/>
          <w:sz w:val="21"/>
          <w:szCs w:val="21"/>
        </w:rPr>
      </w:pPr>
    </w:p>
    <w:p w14:paraId="6D997427" w14:textId="77777777" w:rsidR="00B64198" w:rsidRPr="00B64198" w:rsidRDefault="00B64198" w:rsidP="00B64198">
      <w:pPr>
        <w:rPr>
          <w:rFonts w:ascii="Helvetica" w:hAnsi="Helvetica" w:cs="Helvetica"/>
          <w:b/>
          <w:bCs/>
          <w:color w:val="222222"/>
          <w:sz w:val="21"/>
          <w:szCs w:val="21"/>
        </w:rPr>
      </w:pPr>
      <w:r w:rsidRPr="00B64198">
        <w:rPr>
          <w:rFonts w:ascii="Helvetica" w:hAnsi="Helvetica" w:cs="Helvetica"/>
          <w:b/>
          <w:bCs/>
          <w:color w:val="222222"/>
          <w:sz w:val="21"/>
          <w:szCs w:val="21"/>
        </w:rPr>
        <w:t xml:space="preserve">2. </w:t>
      </w:r>
      <w:r w:rsidRPr="00B64198">
        <w:rPr>
          <w:rFonts w:ascii="Helvetica" w:hAnsi="Helvetica" w:cs="Helvetica" w:hint="eastAsia"/>
          <w:b/>
          <w:bCs/>
          <w:color w:val="222222"/>
          <w:sz w:val="21"/>
          <w:szCs w:val="21"/>
        </w:rPr>
        <w:t>Микроцины</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типа</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В</w:t>
      </w:r>
    </w:p>
    <w:p w14:paraId="3309FA46" w14:textId="77777777" w:rsidR="00B64198" w:rsidRPr="00B64198" w:rsidRDefault="00B64198" w:rsidP="00B64198">
      <w:pPr>
        <w:rPr>
          <w:rFonts w:ascii="Helvetica" w:hAnsi="Helvetica" w:cs="Helvetica"/>
          <w:b/>
          <w:bCs/>
          <w:color w:val="222222"/>
          <w:sz w:val="21"/>
          <w:szCs w:val="21"/>
        </w:rPr>
      </w:pPr>
    </w:p>
    <w:p w14:paraId="20D31DE2" w14:textId="77777777" w:rsidR="00B64198" w:rsidRPr="00B64198" w:rsidRDefault="00B64198" w:rsidP="00B64198">
      <w:pPr>
        <w:rPr>
          <w:rFonts w:ascii="Helvetica" w:hAnsi="Helvetica" w:cs="Helvetica"/>
          <w:b/>
          <w:bCs/>
          <w:color w:val="222222"/>
          <w:sz w:val="21"/>
          <w:szCs w:val="21"/>
        </w:rPr>
      </w:pPr>
      <w:r w:rsidRPr="00B64198">
        <w:rPr>
          <w:rFonts w:ascii="Helvetica" w:hAnsi="Helvetica" w:cs="Helvetica"/>
          <w:b/>
          <w:bCs/>
          <w:color w:val="222222"/>
          <w:sz w:val="21"/>
          <w:szCs w:val="21"/>
        </w:rPr>
        <w:t xml:space="preserve">2.1. </w:t>
      </w:r>
      <w:r w:rsidRPr="00B64198">
        <w:rPr>
          <w:rFonts w:ascii="Helvetica" w:hAnsi="Helvetica" w:cs="Helvetica" w:hint="eastAsia"/>
          <w:b/>
          <w:bCs/>
          <w:color w:val="222222"/>
          <w:sz w:val="21"/>
          <w:szCs w:val="21"/>
        </w:rPr>
        <w:t>Микроцин</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В</w:t>
      </w:r>
      <w:r w:rsidRPr="00B64198">
        <w:rPr>
          <w:rFonts w:ascii="Helvetica" w:hAnsi="Helvetica" w:cs="Helvetica"/>
          <w:b/>
          <w:bCs/>
          <w:color w:val="222222"/>
          <w:sz w:val="21"/>
          <w:szCs w:val="21"/>
        </w:rPr>
        <w:t>17</w:t>
      </w:r>
    </w:p>
    <w:p w14:paraId="5E2E2165" w14:textId="77777777" w:rsidR="00B64198" w:rsidRPr="00B64198" w:rsidRDefault="00B64198" w:rsidP="00B64198">
      <w:pPr>
        <w:rPr>
          <w:rFonts w:ascii="Helvetica" w:hAnsi="Helvetica" w:cs="Helvetica"/>
          <w:b/>
          <w:bCs/>
          <w:color w:val="222222"/>
          <w:sz w:val="21"/>
          <w:szCs w:val="21"/>
        </w:rPr>
      </w:pPr>
    </w:p>
    <w:p w14:paraId="2AC405AC" w14:textId="77777777" w:rsidR="00B64198" w:rsidRPr="00B64198" w:rsidRDefault="00B64198" w:rsidP="00B64198">
      <w:pPr>
        <w:rPr>
          <w:rFonts w:ascii="Helvetica" w:hAnsi="Helvetica" w:cs="Helvetica"/>
          <w:b/>
          <w:bCs/>
          <w:color w:val="222222"/>
          <w:sz w:val="21"/>
          <w:szCs w:val="21"/>
        </w:rPr>
      </w:pPr>
      <w:r w:rsidRPr="00B64198">
        <w:rPr>
          <w:rFonts w:ascii="Helvetica" w:hAnsi="Helvetica" w:cs="Helvetica"/>
          <w:b/>
          <w:bCs/>
          <w:color w:val="222222"/>
          <w:sz w:val="21"/>
          <w:szCs w:val="21"/>
        </w:rPr>
        <w:t xml:space="preserve">2.1.1. </w:t>
      </w:r>
      <w:r w:rsidRPr="00B64198">
        <w:rPr>
          <w:rFonts w:ascii="Helvetica" w:hAnsi="Helvetica" w:cs="Helvetica" w:hint="eastAsia"/>
          <w:b/>
          <w:bCs/>
          <w:color w:val="222222"/>
          <w:sz w:val="21"/>
          <w:szCs w:val="21"/>
        </w:rPr>
        <w:t>Структура</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и</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биосинтез</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микроцина</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В</w:t>
      </w:r>
      <w:r w:rsidRPr="00B64198">
        <w:rPr>
          <w:rFonts w:ascii="Helvetica" w:hAnsi="Helvetica" w:cs="Helvetica"/>
          <w:b/>
          <w:bCs/>
          <w:color w:val="222222"/>
          <w:sz w:val="21"/>
          <w:szCs w:val="21"/>
        </w:rPr>
        <w:t>17</w:t>
      </w:r>
    </w:p>
    <w:p w14:paraId="3D1A5321" w14:textId="77777777" w:rsidR="00B64198" w:rsidRPr="00B64198" w:rsidRDefault="00B64198" w:rsidP="00B64198">
      <w:pPr>
        <w:rPr>
          <w:rFonts w:ascii="Helvetica" w:hAnsi="Helvetica" w:cs="Helvetica"/>
          <w:b/>
          <w:bCs/>
          <w:color w:val="222222"/>
          <w:sz w:val="21"/>
          <w:szCs w:val="21"/>
        </w:rPr>
      </w:pPr>
    </w:p>
    <w:p w14:paraId="35F3E2F2" w14:textId="77777777" w:rsidR="00B64198" w:rsidRPr="00B64198" w:rsidRDefault="00B64198" w:rsidP="00B64198">
      <w:pPr>
        <w:rPr>
          <w:rFonts w:ascii="Helvetica" w:hAnsi="Helvetica" w:cs="Helvetica"/>
          <w:b/>
          <w:bCs/>
          <w:color w:val="222222"/>
          <w:sz w:val="21"/>
          <w:szCs w:val="21"/>
        </w:rPr>
      </w:pPr>
      <w:r w:rsidRPr="00B64198">
        <w:rPr>
          <w:rFonts w:ascii="Helvetica" w:hAnsi="Helvetica" w:cs="Helvetica"/>
          <w:b/>
          <w:bCs/>
          <w:color w:val="222222"/>
          <w:sz w:val="21"/>
          <w:szCs w:val="21"/>
        </w:rPr>
        <w:t xml:space="preserve">2.1.2. </w:t>
      </w:r>
      <w:r w:rsidRPr="00B64198">
        <w:rPr>
          <w:rFonts w:ascii="Helvetica" w:hAnsi="Helvetica" w:cs="Helvetica" w:hint="eastAsia"/>
          <w:b/>
          <w:bCs/>
          <w:color w:val="222222"/>
          <w:sz w:val="21"/>
          <w:szCs w:val="21"/>
        </w:rPr>
        <w:t>Механизм</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антибиотического</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действия</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микроцина</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В</w:t>
      </w:r>
      <w:r w:rsidRPr="00B64198">
        <w:rPr>
          <w:rFonts w:ascii="Helvetica" w:hAnsi="Helvetica" w:cs="Helvetica"/>
          <w:b/>
          <w:bCs/>
          <w:color w:val="222222"/>
          <w:sz w:val="21"/>
          <w:szCs w:val="21"/>
        </w:rPr>
        <w:t>17</w:t>
      </w:r>
    </w:p>
    <w:p w14:paraId="68561C1A" w14:textId="77777777" w:rsidR="00B64198" w:rsidRPr="00B64198" w:rsidRDefault="00B64198" w:rsidP="00B64198">
      <w:pPr>
        <w:rPr>
          <w:rFonts w:ascii="Helvetica" w:hAnsi="Helvetica" w:cs="Helvetica"/>
          <w:b/>
          <w:bCs/>
          <w:color w:val="222222"/>
          <w:sz w:val="21"/>
          <w:szCs w:val="21"/>
        </w:rPr>
      </w:pPr>
    </w:p>
    <w:p w14:paraId="4A810882" w14:textId="77777777" w:rsidR="00B64198" w:rsidRPr="00B64198" w:rsidRDefault="00B64198" w:rsidP="00B64198">
      <w:pPr>
        <w:rPr>
          <w:rFonts w:ascii="Helvetica" w:hAnsi="Helvetica" w:cs="Helvetica"/>
          <w:b/>
          <w:bCs/>
          <w:color w:val="222222"/>
          <w:sz w:val="21"/>
          <w:szCs w:val="21"/>
        </w:rPr>
      </w:pPr>
      <w:r w:rsidRPr="00B64198">
        <w:rPr>
          <w:rFonts w:ascii="Helvetica" w:hAnsi="Helvetica" w:cs="Helvetica"/>
          <w:b/>
          <w:bCs/>
          <w:color w:val="222222"/>
          <w:sz w:val="21"/>
          <w:szCs w:val="21"/>
        </w:rPr>
        <w:t xml:space="preserve">2.1.3. </w:t>
      </w:r>
      <w:r w:rsidRPr="00B64198">
        <w:rPr>
          <w:rFonts w:ascii="Helvetica" w:hAnsi="Helvetica" w:cs="Helvetica" w:hint="eastAsia"/>
          <w:b/>
          <w:bCs/>
          <w:color w:val="222222"/>
          <w:sz w:val="21"/>
          <w:szCs w:val="21"/>
        </w:rPr>
        <w:t>Генетический</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контроль</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синтеза</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микроцина</w:t>
      </w:r>
    </w:p>
    <w:p w14:paraId="53302EC1" w14:textId="77777777" w:rsidR="00B64198" w:rsidRPr="00B64198" w:rsidRDefault="00B64198" w:rsidP="00B64198">
      <w:pPr>
        <w:rPr>
          <w:rFonts w:ascii="Helvetica" w:hAnsi="Helvetica" w:cs="Helvetica"/>
          <w:b/>
          <w:bCs/>
          <w:color w:val="222222"/>
          <w:sz w:val="21"/>
          <w:szCs w:val="21"/>
        </w:rPr>
      </w:pPr>
    </w:p>
    <w:p w14:paraId="7A7E7F8C" w14:textId="77777777" w:rsidR="00B64198" w:rsidRPr="00B64198" w:rsidRDefault="00B64198" w:rsidP="00B64198">
      <w:pPr>
        <w:rPr>
          <w:rFonts w:ascii="Helvetica" w:hAnsi="Helvetica" w:cs="Helvetica"/>
          <w:b/>
          <w:bCs/>
          <w:color w:val="222222"/>
          <w:sz w:val="21"/>
          <w:szCs w:val="21"/>
        </w:rPr>
      </w:pPr>
      <w:r w:rsidRPr="00B64198">
        <w:rPr>
          <w:rFonts w:ascii="Helvetica" w:hAnsi="Helvetica" w:cs="Helvetica" w:hint="eastAsia"/>
          <w:b/>
          <w:bCs/>
          <w:color w:val="222222"/>
          <w:sz w:val="21"/>
          <w:szCs w:val="21"/>
        </w:rPr>
        <w:t>В</w:t>
      </w:r>
      <w:r w:rsidRPr="00B64198">
        <w:rPr>
          <w:rFonts w:ascii="Helvetica" w:hAnsi="Helvetica" w:cs="Helvetica"/>
          <w:b/>
          <w:bCs/>
          <w:color w:val="222222"/>
          <w:sz w:val="21"/>
          <w:szCs w:val="21"/>
        </w:rPr>
        <w:t xml:space="preserve">17 </w:t>
      </w:r>
      <w:r w:rsidRPr="00B64198">
        <w:rPr>
          <w:rFonts w:ascii="Helvetica" w:hAnsi="Helvetica" w:cs="Helvetica" w:hint="eastAsia"/>
          <w:b/>
          <w:bCs/>
          <w:color w:val="222222"/>
          <w:sz w:val="21"/>
          <w:szCs w:val="21"/>
        </w:rPr>
        <w:t>и</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иммунитета</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к</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нему</w:t>
      </w:r>
    </w:p>
    <w:p w14:paraId="61F00B1A" w14:textId="77777777" w:rsidR="00B64198" w:rsidRPr="00B64198" w:rsidRDefault="00B64198" w:rsidP="00B64198">
      <w:pPr>
        <w:rPr>
          <w:rFonts w:ascii="Helvetica" w:hAnsi="Helvetica" w:cs="Helvetica"/>
          <w:b/>
          <w:bCs/>
          <w:color w:val="222222"/>
          <w:sz w:val="21"/>
          <w:szCs w:val="21"/>
        </w:rPr>
      </w:pPr>
    </w:p>
    <w:p w14:paraId="50E6DE5A" w14:textId="77777777" w:rsidR="00B64198" w:rsidRPr="00B64198" w:rsidRDefault="00B64198" w:rsidP="00B64198">
      <w:pPr>
        <w:rPr>
          <w:rFonts w:ascii="Helvetica" w:hAnsi="Helvetica" w:cs="Helvetica"/>
          <w:b/>
          <w:bCs/>
          <w:color w:val="222222"/>
          <w:sz w:val="21"/>
          <w:szCs w:val="21"/>
        </w:rPr>
      </w:pPr>
      <w:r w:rsidRPr="00B64198">
        <w:rPr>
          <w:rFonts w:ascii="Helvetica" w:hAnsi="Helvetica" w:cs="Helvetica"/>
          <w:b/>
          <w:bCs/>
          <w:color w:val="222222"/>
          <w:sz w:val="21"/>
          <w:szCs w:val="21"/>
        </w:rPr>
        <w:t xml:space="preserve">2.2. </w:t>
      </w:r>
      <w:r w:rsidRPr="00B64198">
        <w:rPr>
          <w:rFonts w:ascii="Helvetica" w:hAnsi="Helvetica" w:cs="Helvetica" w:hint="eastAsia"/>
          <w:b/>
          <w:bCs/>
          <w:color w:val="222222"/>
          <w:sz w:val="21"/>
          <w:szCs w:val="21"/>
        </w:rPr>
        <w:t>Другие</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микроцины</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типа</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В</w:t>
      </w:r>
    </w:p>
    <w:p w14:paraId="43ED10D7" w14:textId="77777777" w:rsidR="00B64198" w:rsidRPr="00B64198" w:rsidRDefault="00B64198" w:rsidP="00B64198">
      <w:pPr>
        <w:rPr>
          <w:rFonts w:ascii="Helvetica" w:hAnsi="Helvetica" w:cs="Helvetica"/>
          <w:b/>
          <w:bCs/>
          <w:color w:val="222222"/>
          <w:sz w:val="21"/>
          <w:szCs w:val="21"/>
        </w:rPr>
      </w:pPr>
    </w:p>
    <w:p w14:paraId="78ABE264" w14:textId="77777777" w:rsidR="00B64198" w:rsidRPr="00B64198" w:rsidRDefault="00B64198" w:rsidP="00B64198">
      <w:pPr>
        <w:rPr>
          <w:rFonts w:ascii="Helvetica" w:hAnsi="Helvetica" w:cs="Helvetica"/>
          <w:b/>
          <w:bCs/>
          <w:color w:val="222222"/>
          <w:sz w:val="21"/>
          <w:szCs w:val="21"/>
        </w:rPr>
      </w:pPr>
      <w:r w:rsidRPr="00B64198">
        <w:rPr>
          <w:rFonts w:ascii="Helvetica" w:hAnsi="Helvetica" w:cs="Helvetica"/>
          <w:b/>
          <w:bCs/>
          <w:color w:val="222222"/>
          <w:sz w:val="21"/>
          <w:szCs w:val="21"/>
        </w:rPr>
        <w:t xml:space="preserve">3. </w:t>
      </w:r>
      <w:r w:rsidRPr="00B64198">
        <w:rPr>
          <w:rFonts w:ascii="Helvetica" w:hAnsi="Helvetica" w:cs="Helvetica" w:hint="eastAsia"/>
          <w:b/>
          <w:bCs/>
          <w:color w:val="222222"/>
          <w:sz w:val="21"/>
          <w:szCs w:val="21"/>
        </w:rPr>
        <w:t>Микроцины</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типа</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С</w:t>
      </w:r>
    </w:p>
    <w:p w14:paraId="751911CF" w14:textId="77777777" w:rsidR="00B64198" w:rsidRPr="00B64198" w:rsidRDefault="00B64198" w:rsidP="00B64198">
      <w:pPr>
        <w:rPr>
          <w:rFonts w:ascii="Helvetica" w:hAnsi="Helvetica" w:cs="Helvetica"/>
          <w:b/>
          <w:bCs/>
          <w:color w:val="222222"/>
          <w:sz w:val="21"/>
          <w:szCs w:val="21"/>
        </w:rPr>
      </w:pPr>
    </w:p>
    <w:p w14:paraId="5DCD1939" w14:textId="77777777" w:rsidR="00B64198" w:rsidRPr="00B64198" w:rsidRDefault="00B64198" w:rsidP="00B64198">
      <w:pPr>
        <w:rPr>
          <w:rFonts w:ascii="Helvetica" w:hAnsi="Helvetica" w:cs="Helvetica"/>
          <w:b/>
          <w:bCs/>
          <w:color w:val="222222"/>
          <w:sz w:val="21"/>
          <w:szCs w:val="21"/>
        </w:rPr>
      </w:pPr>
      <w:r w:rsidRPr="00B64198">
        <w:rPr>
          <w:rFonts w:ascii="Helvetica" w:hAnsi="Helvetica" w:cs="Helvetica"/>
          <w:b/>
          <w:bCs/>
          <w:color w:val="222222"/>
          <w:sz w:val="21"/>
          <w:szCs w:val="21"/>
        </w:rPr>
        <w:t xml:space="preserve">3.1. </w:t>
      </w:r>
      <w:r w:rsidRPr="00B64198">
        <w:rPr>
          <w:rFonts w:ascii="Helvetica" w:hAnsi="Helvetica" w:cs="Helvetica" w:hint="eastAsia"/>
          <w:b/>
          <w:bCs/>
          <w:color w:val="222222"/>
          <w:sz w:val="21"/>
          <w:szCs w:val="21"/>
        </w:rPr>
        <w:t>Структура</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и</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действие</w:t>
      </w:r>
    </w:p>
    <w:p w14:paraId="204D969F" w14:textId="77777777" w:rsidR="00B64198" w:rsidRPr="00B64198" w:rsidRDefault="00B64198" w:rsidP="00B64198">
      <w:pPr>
        <w:rPr>
          <w:rFonts w:ascii="Helvetica" w:hAnsi="Helvetica" w:cs="Helvetica"/>
          <w:b/>
          <w:bCs/>
          <w:color w:val="222222"/>
          <w:sz w:val="21"/>
          <w:szCs w:val="21"/>
        </w:rPr>
      </w:pPr>
    </w:p>
    <w:p w14:paraId="5B980F5A" w14:textId="77777777" w:rsidR="00B64198" w:rsidRPr="00B64198" w:rsidRDefault="00B64198" w:rsidP="00B64198">
      <w:pPr>
        <w:rPr>
          <w:rFonts w:ascii="Helvetica" w:hAnsi="Helvetica" w:cs="Helvetica"/>
          <w:b/>
          <w:bCs/>
          <w:color w:val="222222"/>
          <w:sz w:val="21"/>
          <w:szCs w:val="21"/>
        </w:rPr>
      </w:pPr>
      <w:r w:rsidRPr="00B64198">
        <w:rPr>
          <w:rFonts w:ascii="Helvetica" w:hAnsi="Helvetica" w:cs="Helvetica"/>
          <w:b/>
          <w:bCs/>
          <w:color w:val="222222"/>
          <w:sz w:val="21"/>
          <w:szCs w:val="21"/>
        </w:rPr>
        <w:t xml:space="preserve">3.2. </w:t>
      </w:r>
      <w:r w:rsidRPr="00B64198">
        <w:rPr>
          <w:rFonts w:ascii="Helvetica" w:hAnsi="Helvetica" w:cs="Helvetica" w:hint="eastAsia"/>
          <w:b/>
          <w:bCs/>
          <w:color w:val="222222"/>
          <w:sz w:val="21"/>
          <w:szCs w:val="21"/>
        </w:rPr>
        <w:t>Генетический</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контроль</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синтеза</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микроцинов</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С</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lastRenderedPageBreak/>
        <w:t>типа</w:t>
      </w:r>
    </w:p>
    <w:p w14:paraId="7391D55F" w14:textId="77777777" w:rsidR="00B64198" w:rsidRPr="00B64198" w:rsidRDefault="00B64198" w:rsidP="00B64198">
      <w:pPr>
        <w:rPr>
          <w:rFonts w:ascii="Helvetica" w:hAnsi="Helvetica" w:cs="Helvetica"/>
          <w:b/>
          <w:bCs/>
          <w:color w:val="222222"/>
          <w:sz w:val="21"/>
          <w:szCs w:val="21"/>
        </w:rPr>
      </w:pPr>
    </w:p>
    <w:p w14:paraId="3CB38A02" w14:textId="77777777" w:rsidR="00B64198" w:rsidRPr="00B64198" w:rsidRDefault="00B64198" w:rsidP="00B64198">
      <w:pPr>
        <w:rPr>
          <w:rFonts w:ascii="Helvetica" w:hAnsi="Helvetica" w:cs="Helvetica"/>
          <w:b/>
          <w:bCs/>
          <w:color w:val="222222"/>
          <w:sz w:val="21"/>
          <w:szCs w:val="21"/>
        </w:rPr>
      </w:pPr>
      <w:r w:rsidRPr="00B64198">
        <w:rPr>
          <w:rFonts w:ascii="Helvetica" w:hAnsi="Helvetica" w:cs="Helvetica"/>
          <w:b/>
          <w:bCs/>
          <w:color w:val="222222"/>
          <w:sz w:val="21"/>
          <w:szCs w:val="21"/>
        </w:rPr>
        <w:t xml:space="preserve">4. </w:t>
      </w:r>
      <w:r w:rsidRPr="00B64198">
        <w:rPr>
          <w:rFonts w:ascii="Helvetica" w:hAnsi="Helvetica" w:cs="Helvetica" w:hint="eastAsia"/>
          <w:b/>
          <w:bCs/>
          <w:color w:val="222222"/>
          <w:sz w:val="21"/>
          <w:szCs w:val="21"/>
        </w:rPr>
        <w:t>Микроцины</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типа</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Б</w:t>
      </w:r>
    </w:p>
    <w:p w14:paraId="4EC2492A" w14:textId="77777777" w:rsidR="00B64198" w:rsidRPr="00B64198" w:rsidRDefault="00B64198" w:rsidP="00B64198">
      <w:pPr>
        <w:rPr>
          <w:rFonts w:ascii="Helvetica" w:hAnsi="Helvetica" w:cs="Helvetica"/>
          <w:b/>
          <w:bCs/>
          <w:color w:val="222222"/>
          <w:sz w:val="21"/>
          <w:szCs w:val="21"/>
        </w:rPr>
      </w:pPr>
    </w:p>
    <w:p w14:paraId="0E7DB351" w14:textId="77777777" w:rsidR="00B64198" w:rsidRPr="00B64198" w:rsidRDefault="00B64198" w:rsidP="00B64198">
      <w:pPr>
        <w:rPr>
          <w:rFonts w:ascii="Helvetica" w:hAnsi="Helvetica" w:cs="Helvetica"/>
          <w:b/>
          <w:bCs/>
          <w:color w:val="222222"/>
          <w:sz w:val="21"/>
          <w:szCs w:val="21"/>
        </w:rPr>
      </w:pPr>
      <w:r w:rsidRPr="00B64198">
        <w:rPr>
          <w:rFonts w:ascii="Helvetica" w:hAnsi="Helvetica" w:cs="Helvetica"/>
          <w:b/>
          <w:bCs/>
          <w:color w:val="222222"/>
          <w:sz w:val="21"/>
          <w:szCs w:val="21"/>
        </w:rPr>
        <w:t xml:space="preserve">5. </w:t>
      </w:r>
      <w:r w:rsidRPr="00B64198">
        <w:rPr>
          <w:rFonts w:ascii="Helvetica" w:hAnsi="Helvetica" w:cs="Helvetica" w:hint="eastAsia"/>
          <w:b/>
          <w:bCs/>
          <w:color w:val="222222"/>
          <w:sz w:val="21"/>
          <w:szCs w:val="21"/>
        </w:rPr>
        <w:t>Микроцин</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типа</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Е</w:t>
      </w:r>
    </w:p>
    <w:p w14:paraId="0754E2DA" w14:textId="77777777" w:rsidR="00B64198" w:rsidRPr="00B64198" w:rsidRDefault="00B64198" w:rsidP="00B64198">
      <w:pPr>
        <w:rPr>
          <w:rFonts w:ascii="Helvetica" w:hAnsi="Helvetica" w:cs="Helvetica"/>
          <w:b/>
          <w:bCs/>
          <w:color w:val="222222"/>
          <w:sz w:val="21"/>
          <w:szCs w:val="21"/>
        </w:rPr>
      </w:pPr>
    </w:p>
    <w:p w14:paraId="5E8F700E" w14:textId="77777777" w:rsidR="00B64198" w:rsidRPr="00B64198" w:rsidRDefault="00B64198" w:rsidP="00B64198">
      <w:pPr>
        <w:rPr>
          <w:rFonts w:ascii="Helvetica" w:hAnsi="Helvetica" w:cs="Helvetica"/>
          <w:b/>
          <w:bCs/>
          <w:color w:val="222222"/>
          <w:sz w:val="21"/>
          <w:szCs w:val="21"/>
        </w:rPr>
      </w:pPr>
      <w:r w:rsidRPr="00B64198">
        <w:rPr>
          <w:rFonts w:ascii="Helvetica" w:hAnsi="Helvetica" w:cs="Helvetica"/>
          <w:b/>
          <w:bCs/>
          <w:color w:val="222222"/>
          <w:sz w:val="21"/>
          <w:szCs w:val="21"/>
        </w:rPr>
        <w:t xml:space="preserve">6. </w:t>
      </w:r>
      <w:r w:rsidRPr="00B64198">
        <w:rPr>
          <w:rFonts w:ascii="Helvetica" w:hAnsi="Helvetica" w:cs="Helvetica" w:hint="eastAsia"/>
          <w:b/>
          <w:bCs/>
          <w:color w:val="222222"/>
          <w:sz w:val="21"/>
          <w:szCs w:val="21"/>
        </w:rPr>
        <w:t>Микроцин</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типа</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Н</w:t>
      </w:r>
    </w:p>
    <w:p w14:paraId="3FCA9F07" w14:textId="77777777" w:rsidR="00B64198" w:rsidRPr="00B64198" w:rsidRDefault="00B64198" w:rsidP="00B64198">
      <w:pPr>
        <w:rPr>
          <w:rFonts w:ascii="Helvetica" w:hAnsi="Helvetica" w:cs="Helvetica"/>
          <w:b/>
          <w:bCs/>
          <w:color w:val="222222"/>
          <w:sz w:val="21"/>
          <w:szCs w:val="21"/>
        </w:rPr>
      </w:pPr>
    </w:p>
    <w:p w14:paraId="5B43B67E" w14:textId="77777777" w:rsidR="00B64198" w:rsidRPr="00B64198" w:rsidRDefault="00B64198" w:rsidP="00B64198">
      <w:pPr>
        <w:rPr>
          <w:rFonts w:ascii="Helvetica" w:hAnsi="Helvetica" w:cs="Helvetica"/>
          <w:b/>
          <w:bCs/>
          <w:color w:val="222222"/>
          <w:sz w:val="21"/>
          <w:szCs w:val="21"/>
        </w:rPr>
      </w:pPr>
      <w:r w:rsidRPr="00B64198">
        <w:rPr>
          <w:rFonts w:ascii="Helvetica" w:hAnsi="Helvetica" w:cs="Helvetica"/>
          <w:b/>
          <w:bCs/>
          <w:color w:val="222222"/>
          <w:sz w:val="21"/>
          <w:szCs w:val="21"/>
        </w:rPr>
        <w:t xml:space="preserve">7. </w:t>
      </w:r>
      <w:r w:rsidRPr="00B64198">
        <w:rPr>
          <w:rFonts w:ascii="Helvetica" w:hAnsi="Helvetica" w:cs="Helvetica" w:hint="eastAsia"/>
          <w:b/>
          <w:bCs/>
          <w:color w:val="222222"/>
          <w:sz w:val="21"/>
          <w:szCs w:val="21"/>
        </w:rPr>
        <w:t>Микроцин</w:t>
      </w:r>
      <w:r w:rsidRPr="00B64198">
        <w:rPr>
          <w:rFonts w:ascii="Helvetica" w:hAnsi="Helvetica" w:cs="Helvetica"/>
          <w:b/>
          <w:bCs/>
          <w:color w:val="222222"/>
          <w:sz w:val="21"/>
          <w:szCs w:val="21"/>
        </w:rPr>
        <w:t xml:space="preserve"> 125</w:t>
      </w:r>
    </w:p>
    <w:p w14:paraId="4FBCEFA4" w14:textId="77777777" w:rsidR="00B64198" w:rsidRPr="00B64198" w:rsidRDefault="00B64198" w:rsidP="00B64198">
      <w:pPr>
        <w:rPr>
          <w:rFonts w:ascii="Helvetica" w:hAnsi="Helvetica" w:cs="Helvetica"/>
          <w:b/>
          <w:bCs/>
          <w:color w:val="222222"/>
          <w:sz w:val="21"/>
          <w:szCs w:val="21"/>
        </w:rPr>
      </w:pPr>
    </w:p>
    <w:p w14:paraId="1E4247B0" w14:textId="77777777" w:rsidR="00B64198" w:rsidRPr="00B64198" w:rsidRDefault="00B64198" w:rsidP="00B64198">
      <w:pPr>
        <w:rPr>
          <w:rFonts w:ascii="Helvetica" w:hAnsi="Helvetica" w:cs="Helvetica"/>
          <w:b/>
          <w:bCs/>
          <w:color w:val="222222"/>
          <w:sz w:val="21"/>
          <w:szCs w:val="21"/>
        </w:rPr>
      </w:pPr>
      <w:r w:rsidRPr="00B64198">
        <w:rPr>
          <w:rFonts w:ascii="Helvetica" w:hAnsi="Helvetica" w:cs="Helvetica"/>
          <w:b/>
          <w:bCs/>
          <w:color w:val="222222"/>
          <w:sz w:val="21"/>
          <w:szCs w:val="21"/>
        </w:rPr>
        <w:t xml:space="preserve">8. </w:t>
      </w:r>
      <w:r w:rsidRPr="00B64198">
        <w:rPr>
          <w:rFonts w:ascii="Helvetica" w:hAnsi="Helvetica" w:cs="Helvetica" w:hint="eastAsia"/>
          <w:b/>
          <w:bCs/>
          <w:color w:val="222222"/>
          <w:sz w:val="21"/>
          <w:szCs w:val="21"/>
        </w:rPr>
        <w:t>Микроцины</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типа</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А</w:t>
      </w:r>
    </w:p>
    <w:p w14:paraId="6FC4EDFF" w14:textId="77777777" w:rsidR="00B64198" w:rsidRPr="00B64198" w:rsidRDefault="00B64198" w:rsidP="00B64198">
      <w:pPr>
        <w:rPr>
          <w:rFonts w:ascii="Helvetica" w:hAnsi="Helvetica" w:cs="Helvetica"/>
          <w:b/>
          <w:bCs/>
          <w:color w:val="222222"/>
          <w:sz w:val="21"/>
          <w:szCs w:val="21"/>
        </w:rPr>
      </w:pPr>
    </w:p>
    <w:p w14:paraId="70EB3F47" w14:textId="77777777" w:rsidR="00B64198" w:rsidRPr="00B64198" w:rsidRDefault="00B64198" w:rsidP="00B64198">
      <w:pPr>
        <w:rPr>
          <w:rFonts w:ascii="Helvetica" w:hAnsi="Helvetica" w:cs="Helvetica"/>
          <w:b/>
          <w:bCs/>
          <w:color w:val="222222"/>
          <w:sz w:val="21"/>
          <w:szCs w:val="21"/>
        </w:rPr>
      </w:pPr>
      <w:r w:rsidRPr="00B64198">
        <w:rPr>
          <w:rFonts w:ascii="Helvetica" w:hAnsi="Helvetica" w:cs="Helvetica"/>
          <w:b/>
          <w:bCs/>
          <w:color w:val="222222"/>
          <w:sz w:val="21"/>
          <w:szCs w:val="21"/>
        </w:rPr>
        <w:t xml:space="preserve">9. </w:t>
      </w:r>
      <w:r w:rsidRPr="00B64198">
        <w:rPr>
          <w:rFonts w:ascii="Helvetica" w:hAnsi="Helvetica" w:cs="Helvetica" w:hint="eastAsia"/>
          <w:b/>
          <w:bCs/>
          <w:color w:val="222222"/>
          <w:sz w:val="21"/>
          <w:szCs w:val="21"/>
        </w:rPr>
        <w:t>Колицины</w:t>
      </w:r>
      <w:r w:rsidRPr="00B64198">
        <w:rPr>
          <w:rFonts w:ascii="Helvetica" w:hAnsi="Helvetica" w:cs="Helvetica"/>
          <w:b/>
          <w:bCs/>
          <w:color w:val="222222"/>
          <w:sz w:val="21"/>
          <w:szCs w:val="21"/>
        </w:rPr>
        <w:t xml:space="preserve"> V </w:t>
      </w:r>
      <w:r w:rsidRPr="00B64198">
        <w:rPr>
          <w:rFonts w:ascii="Helvetica" w:hAnsi="Helvetica" w:cs="Helvetica" w:hint="eastAsia"/>
          <w:b/>
          <w:bCs/>
          <w:color w:val="222222"/>
          <w:sz w:val="21"/>
          <w:szCs w:val="21"/>
        </w:rPr>
        <w:t>как</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микроцины</w:t>
      </w:r>
    </w:p>
    <w:p w14:paraId="0BE77983" w14:textId="77777777" w:rsidR="00B64198" w:rsidRPr="00B64198" w:rsidRDefault="00B64198" w:rsidP="00B64198">
      <w:pPr>
        <w:rPr>
          <w:rFonts w:ascii="Helvetica" w:hAnsi="Helvetica" w:cs="Helvetica"/>
          <w:b/>
          <w:bCs/>
          <w:color w:val="222222"/>
          <w:sz w:val="21"/>
          <w:szCs w:val="21"/>
        </w:rPr>
      </w:pPr>
    </w:p>
    <w:p w14:paraId="4A2D4DA9" w14:textId="77777777" w:rsidR="00B64198" w:rsidRPr="00B64198" w:rsidRDefault="00B64198" w:rsidP="00B64198">
      <w:pPr>
        <w:rPr>
          <w:rFonts w:ascii="Helvetica" w:hAnsi="Helvetica" w:cs="Helvetica"/>
          <w:b/>
          <w:bCs/>
          <w:color w:val="222222"/>
          <w:sz w:val="21"/>
          <w:szCs w:val="21"/>
        </w:rPr>
      </w:pPr>
      <w:r w:rsidRPr="00B64198">
        <w:rPr>
          <w:rFonts w:ascii="Helvetica" w:hAnsi="Helvetica" w:cs="Helvetica" w:hint="eastAsia"/>
          <w:b/>
          <w:bCs/>
          <w:color w:val="222222"/>
          <w:sz w:val="21"/>
          <w:szCs w:val="21"/>
        </w:rPr>
        <w:t>Материалы</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и</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методы</w:t>
      </w:r>
    </w:p>
    <w:p w14:paraId="470939A4" w14:textId="77777777" w:rsidR="00B64198" w:rsidRPr="00B64198" w:rsidRDefault="00B64198" w:rsidP="00B64198">
      <w:pPr>
        <w:rPr>
          <w:rFonts w:ascii="Helvetica" w:hAnsi="Helvetica" w:cs="Helvetica"/>
          <w:b/>
          <w:bCs/>
          <w:color w:val="222222"/>
          <w:sz w:val="21"/>
          <w:szCs w:val="21"/>
        </w:rPr>
      </w:pPr>
    </w:p>
    <w:p w14:paraId="47F51BF9" w14:textId="77777777" w:rsidR="00B64198" w:rsidRPr="00B64198" w:rsidRDefault="00B64198" w:rsidP="00B64198">
      <w:pPr>
        <w:rPr>
          <w:rFonts w:ascii="Helvetica" w:hAnsi="Helvetica" w:cs="Helvetica"/>
          <w:b/>
          <w:bCs/>
          <w:color w:val="222222"/>
          <w:sz w:val="21"/>
          <w:szCs w:val="21"/>
        </w:rPr>
      </w:pPr>
      <w:r w:rsidRPr="00B64198">
        <w:rPr>
          <w:rFonts w:ascii="Helvetica" w:hAnsi="Helvetica" w:cs="Helvetica" w:hint="eastAsia"/>
          <w:b/>
          <w:bCs/>
          <w:color w:val="222222"/>
          <w:sz w:val="21"/>
          <w:szCs w:val="21"/>
        </w:rPr>
        <w:t>Результаты</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и</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обсуяедение</w:t>
      </w:r>
    </w:p>
    <w:p w14:paraId="213EFFAB" w14:textId="77777777" w:rsidR="00B64198" w:rsidRPr="00B64198" w:rsidRDefault="00B64198" w:rsidP="00B64198">
      <w:pPr>
        <w:rPr>
          <w:rFonts w:ascii="Helvetica" w:hAnsi="Helvetica" w:cs="Helvetica"/>
          <w:b/>
          <w:bCs/>
          <w:color w:val="222222"/>
          <w:sz w:val="21"/>
          <w:szCs w:val="21"/>
        </w:rPr>
      </w:pPr>
    </w:p>
    <w:p w14:paraId="08E2FF4B" w14:textId="77777777" w:rsidR="00B64198" w:rsidRPr="00B64198" w:rsidRDefault="00B64198" w:rsidP="00B64198">
      <w:pPr>
        <w:rPr>
          <w:rFonts w:ascii="Helvetica" w:hAnsi="Helvetica" w:cs="Helvetica"/>
          <w:b/>
          <w:bCs/>
          <w:color w:val="222222"/>
          <w:sz w:val="21"/>
          <w:szCs w:val="21"/>
        </w:rPr>
      </w:pPr>
      <w:r w:rsidRPr="00B64198">
        <w:rPr>
          <w:rFonts w:ascii="Helvetica" w:hAnsi="Helvetica" w:cs="Helvetica"/>
          <w:b/>
          <w:bCs/>
          <w:color w:val="222222"/>
          <w:sz w:val="21"/>
          <w:szCs w:val="21"/>
        </w:rPr>
        <w:t xml:space="preserve">1. </w:t>
      </w:r>
      <w:r w:rsidRPr="00B64198">
        <w:rPr>
          <w:rFonts w:ascii="Helvetica" w:hAnsi="Helvetica" w:cs="Helvetica" w:hint="eastAsia"/>
          <w:b/>
          <w:bCs/>
          <w:color w:val="222222"/>
          <w:sz w:val="21"/>
          <w:szCs w:val="21"/>
        </w:rPr>
        <w:t>Анализ</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продуктов</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экспрессии</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генов</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рекомбинантных</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плазмид</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определяющих</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синтез</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микроцина</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С</w:t>
      </w:r>
      <w:r w:rsidRPr="00B64198">
        <w:rPr>
          <w:rFonts w:ascii="Helvetica" w:hAnsi="Helvetica" w:cs="Helvetica"/>
          <w:b/>
          <w:bCs/>
          <w:color w:val="222222"/>
          <w:sz w:val="21"/>
          <w:szCs w:val="21"/>
        </w:rPr>
        <w:t>51</w:t>
      </w:r>
    </w:p>
    <w:p w14:paraId="07688E41" w14:textId="77777777" w:rsidR="00B64198" w:rsidRPr="00B64198" w:rsidRDefault="00B64198" w:rsidP="00B64198">
      <w:pPr>
        <w:rPr>
          <w:rFonts w:ascii="Helvetica" w:hAnsi="Helvetica" w:cs="Helvetica"/>
          <w:b/>
          <w:bCs/>
          <w:color w:val="222222"/>
          <w:sz w:val="21"/>
          <w:szCs w:val="21"/>
        </w:rPr>
      </w:pPr>
    </w:p>
    <w:p w14:paraId="51261B52" w14:textId="77777777" w:rsidR="00B64198" w:rsidRPr="00B64198" w:rsidRDefault="00B64198" w:rsidP="00B64198">
      <w:pPr>
        <w:rPr>
          <w:rFonts w:ascii="Helvetica" w:hAnsi="Helvetica" w:cs="Helvetica"/>
          <w:b/>
          <w:bCs/>
          <w:color w:val="222222"/>
          <w:sz w:val="21"/>
          <w:szCs w:val="21"/>
        </w:rPr>
      </w:pPr>
      <w:r w:rsidRPr="00B64198">
        <w:rPr>
          <w:rFonts w:ascii="Helvetica" w:hAnsi="Helvetica" w:cs="Helvetica"/>
          <w:b/>
          <w:bCs/>
          <w:color w:val="222222"/>
          <w:sz w:val="21"/>
          <w:szCs w:val="21"/>
        </w:rPr>
        <w:t xml:space="preserve">2. </w:t>
      </w:r>
      <w:r w:rsidRPr="00B64198">
        <w:rPr>
          <w:rFonts w:ascii="Helvetica" w:hAnsi="Helvetica" w:cs="Helvetica" w:hint="eastAsia"/>
          <w:b/>
          <w:bCs/>
          <w:color w:val="222222"/>
          <w:sz w:val="21"/>
          <w:szCs w:val="21"/>
        </w:rPr>
        <w:t>Определение</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нуклеотидной</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последовательности</w:t>
      </w:r>
    </w:p>
    <w:p w14:paraId="3DF2EC1C" w14:textId="77777777" w:rsidR="00B64198" w:rsidRPr="00B64198" w:rsidRDefault="00B64198" w:rsidP="00B64198">
      <w:pPr>
        <w:rPr>
          <w:rFonts w:ascii="Helvetica" w:hAnsi="Helvetica" w:cs="Helvetica"/>
          <w:b/>
          <w:bCs/>
          <w:color w:val="222222"/>
          <w:sz w:val="21"/>
          <w:szCs w:val="21"/>
        </w:rPr>
      </w:pPr>
    </w:p>
    <w:p w14:paraId="2B58C76A" w14:textId="77777777" w:rsidR="00B64198" w:rsidRPr="00B64198" w:rsidRDefault="00B64198" w:rsidP="00B64198">
      <w:pPr>
        <w:rPr>
          <w:rFonts w:ascii="Helvetica" w:hAnsi="Helvetica" w:cs="Helvetica"/>
          <w:b/>
          <w:bCs/>
          <w:color w:val="222222"/>
          <w:sz w:val="21"/>
          <w:szCs w:val="21"/>
        </w:rPr>
      </w:pPr>
      <w:r w:rsidRPr="00B64198">
        <w:rPr>
          <w:rFonts w:ascii="Helvetica" w:hAnsi="Helvetica" w:cs="Helvetica" w:hint="eastAsia"/>
          <w:b/>
          <w:bCs/>
          <w:color w:val="222222"/>
          <w:sz w:val="21"/>
          <w:szCs w:val="21"/>
        </w:rPr>
        <w:t>микроцинового</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оперона</w:t>
      </w:r>
    </w:p>
    <w:p w14:paraId="07E6EDCD" w14:textId="77777777" w:rsidR="00B64198" w:rsidRPr="00B64198" w:rsidRDefault="00B64198" w:rsidP="00B64198">
      <w:pPr>
        <w:rPr>
          <w:rFonts w:ascii="Helvetica" w:hAnsi="Helvetica" w:cs="Helvetica"/>
          <w:b/>
          <w:bCs/>
          <w:color w:val="222222"/>
          <w:sz w:val="21"/>
          <w:szCs w:val="21"/>
        </w:rPr>
      </w:pPr>
    </w:p>
    <w:p w14:paraId="413D7F1B" w14:textId="77777777" w:rsidR="00B64198" w:rsidRPr="00B64198" w:rsidRDefault="00B64198" w:rsidP="00B64198">
      <w:pPr>
        <w:rPr>
          <w:rFonts w:ascii="Helvetica" w:hAnsi="Helvetica" w:cs="Helvetica"/>
          <w:b/>
          <w:bCs/>
          <w:color w:val="222222"/>
          <w:sz w:val="21"/>
          <w:szCs w:val="21"/>
        </w:rPr>
      </w:pPr>
      <w:r w:rsidRPr="00B64198">
        <w:rPr>
          <w:rFonts w:ascii="Helvetica" w:hAnsi="Helvetica" w:cs="Helvetica"/>
          <w:b/>
          <w:bCs/>
          <w:color w:val="222222"/>
          <w:sz w:val="21"/>
          <w:szCs w:val="21"/>
        </w:rPr>
        <w:t xml:space="preserve">3. </w:t>
      </w:r>
      <w:r w:rsidRPr="00B64198">
        <w:rPr>
          <w:rFonts w:ascii="Helvetica" w:hAnsi="Helvetica" w:cs="Helvetica" w:hint="eastAsia"/>
          <w:b/>
          <w:bCs/>
          <w:color w:val="222222"/>
          <w:sz w:val="21"/>
          <w:szCs w:val="21"/>
        </w:rPr>
        <w:t>Изучение</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функций</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отдельных</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генов</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микроцинового</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оперона</w:t>
      </w:r>
    </w:p>
    <w:p w14:paraId="6F41FA09" w14:textId="77777777" w:rsidR="00B64198" w:rsidRPr="00B64198" w:rsidRDefault="00B64198" w:rsidP="00B64198">
      <w:pPr>
        <w:rPr>
          <w:rFonts w:ascii="Helvetica" w:hAnsi="Helvetica" w:cs="Helvetica"/>
          <w:b/>
          <w:bCs/>
          <w:color w:val="222222"/>
          <w:sz w:val="21"/>
          <w:szCs w:val="21"/>
        </w:rPr>
      </w:pPr>
    </w:p>
    <w:p w14:paraId="51221332" w14:textId="77777777" w:rsidR="00B64198" w:rsidRPr="00B64198" w:rsidRDefault="00B64198" w:rsidP="00B64198">
      <w:pPr>
        <w:rPr>
          <w:rFonts w:ascii="Helvetica" w:hAnsi="Helvetica" w:cs="Helvetica"/>
          <w:b/>
          <w:bCs/>
          <w:color w:val="222222"/>
          <w:sz w:val="21"/>
          <w:szCs w:val="21"/>
        </w:rPr>
      </w:pPr>
      <w:r w:rsidRPr="00B64198">
        <w:rPr>
          <w:rFonts w:ascii="Helvetica" w:hAnsi="Helvetica" w:cs="Helvetica"/>
          <w:b/>
          <w:bCs/>
          <w:color w:val="222222"/>
          <w:sz w:val="21"/>
          <w:szCs w:val="21"/>
        </w:rPr>
        <w:lastRenderedPageBreak/>
        <w:t xml:space="preserve">4. </w:t>
      </w:r>
      <w:r w:rsidRPr="00B64198">
        <w:rPr>
          <w:rFonts w:ascii="Helvetica" w:hAnsi="Helvetica" w:cs="Helvetica" w:hint="eastAsia"/>
          <w:b/>
          <w:bCs/>
          <w:color w:val="222222"/>
          <w:sz w:val="21"/>
          <w:szCs w:val="21"/>
        </w:rPr>
        <w:t>Изучение</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регуляции</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экспрессии</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генов</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микроцинового</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оперона</w:t>
      </w:r>
    </w:p>
    <w:p w14:paraId="23473C9C" w14:textId="77777777" w:rsidR="00B64198" w:rsidRPr="00B64198" w:rsidRDefault="00B64198" w:rsidP="00B64198">
      <w:pPr>
        <w:rPr>
          <w:rFonts w:ascii="Helvetica" w:hAnsi="Helvetica" w:cs="Helvetica"/>
          <w:b/>
          <w:bCs/>
          <w:color w:val="222222"/>
          <w:sz w:val="21"/>
          <w:szCs w:val="21"/>
        </w:rPr>
      </w:pPr>
    </w:p>
    <w:p w14:paraId="7EECDF2C" w14:textId="77777777" w:rsidR="00B64198" w:rsidRPr="00B64198" w:rsidRDefault="00B64198" w:rsidP="00B64198">
      <w:pPr>
        <w:rPr>
          <w:rFonts w:ascii="Helvetica" w:hAnsi="Helvetica" w:cs="Helvetica"/>
          <w:b/>
          <w:bCs/>
          <w:color w:val="222222"/>
          <w:sz w:val="21"/>
          <w:szCs w:val="21"/>
        </w:rPr>
      </w:pPr>
      <w:r w:rsidRPr="00B64198">
        <w:rPr>
          <w:rFonts w:ascii="Helvetica" w:hAnsi="Helvetica" w:cs="Helvetica"/>
          <w:b/>
          <w:bCs/>
          <w:color w:val="222222"/>
          <w:sz w:val="21"/>
          <w:szCs w:val="21"/>
        </w:rPr>
        <w:t xml:space="preserve">5. </w:t>
      </w:r>
      <w:r w:rsidRPr="00B64198">
        <w:rPr>
          <w:rFonts w:ascii="Helvetica" w:hAnsi="Helvetica" w:cs="Helvetica" w:hint="eastAsia"/>
          <w:b/>
          <w:bCs/>
          <w:color w:val="222222"/>
          <w:sz w:val="21"/>
          <w:szCs w:val="21"/>
        </w:rPr>
        <w:t>Влияние</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продукции</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микроцина</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С</w:t>
      </w:r>
      <w:r w:rsidRPr="00B64198">
        <w:rPr>
          <w:rFonts w:ascii="Helvetica" w:hAnsi="Helvetica" w:cs="Helvetica"/>
          <w:b/>
          <w:bCs/>
          <w:color w:val="222222"/>
          <w:sz w:val="21"/>
          <w:szCs w:val="21"/>
        </w:rPr>
        <w:t xml:space="preserve">51 </w:t>
      </w:r>
      <w:r w:rsidRPr="00B64198">
        <w:rPr>
          <w:rFonts w:ascii="Helvetica" w:hAnsi="Helvetica" w:cs="Helvetica" w:hint="eastAsia"/>
          <w:b/>
          <w:bCs/>
          <w:color w:val="222222"/>
          <w:sz w:val="21"/>
          <w:szCs w:val="21"/>
        </w:rPr>
        <w:t>на</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свойства</w:t>
      </w:r>
      <w:r w:rsidRPr="00B64198">
        <w:rPr>
          <w:rFonts w:ascii="Helvetica" w:hAnsi="Helvetica" w:cs="Helvetica"/>
          <w:b/>
          <w:bCs/>
          <w:color w:val="222222"/>
          <w:sz w:val="21"/>
          <w:szCs w:val="21"/>
        </w:rPr>
        <w:t xml:space="preserve"> </w:t>
      </w:r>
      <w:r w:rsidRPr="00B64198">
        <w:rPr>
          <w:rFonts w:ascii="Helvetica" w:hAnsi="Helvetica" w:cs="Helvetica" w:hint="eastAsia"/>
          <w:b/>
          <w:bCs/>
          <w:color w:val="222222"/>
          <w:sz w:val="21"/>
          <w:szCs w:val="21"/>
        </w:rPr>
        <w:t>вакцинного</w:t>
      </w:r>
    </w:p>
    <w:p w14:paraId="603A8528" w14:textId="77777777" w:rsidR="00B64198" w:rsidRPr="00B64198" w:rsidRDefault="00B64198" w:rsidP="00B64198">
      <w:pPr>
        <w:rPr>
          <w:rFonts w:ascii="Helvetica" w:hAnsi="Helvetica" w:cs="Helvetica"/>
          <w:b/>
          <w:bCs/>
          <w:color w:val="222222"/>
          <w:sz w:val="21"/>
          <w:szCs w:val="21"/>
        </w:rPr>
      </w:pPr>
    </w:p>
    <w:p w14:paraId="40133835" w14:textId="77777777" w:rsidR="00B64198" w:rsidRPr="00B64198" w:rsidRDefault="00B64198" w:rsidP="00B64198">
      <w:pPr>
        <w:rPr>
          <w:rFonts w:ascii="Helvetica" w:hAnsi="Helvetica" w:cs="Helvetica"/>
          <w:b/>
          <w:bCs/>
          <w:color w:val="222222"/>
          <w:sz w:val="21"/>
          <w:szCs w:val="21"/>
        </w:rPr>
      </w:pPr>
      <w:r w:rsidRPr="00B64198">
        <w:rPr>
          <w:rFonts w:ascii="Helvetica" w:hAnsi="Helvetica" w:cs="Helvetica" w:hint="eastAsia"/>
          <w:b/>
          <w:bCs/>
          <w:color w:val="222222"/>
          <w:sz w:val="21"/>
          <w:szCs w:val="21"/>
        </w:rPr>
        <w:t>штамма</w:t>
      </w:r>
      <w:r w:rsidRPr="00B64198">
        <w:rPr>
          <w:rFonts w:ascii="Helvetica" w:hAnsi="Helvetica" w:cs="Helvetica"/>
          <w:b/>
          <w:bCs/>
          <w:color w:val="222222"/>
          <w:sz w:val="21"/>
          <w:szCs w:val="21"/>
        </w:rPr>
        <w:t xml:space="preserve"> Shigella flexneri</w:t>
      </w:r>
    </w:p>
    <w:p w14:paraId="3C601994" w14:textId="77777777" w:rsidR="00B64198" w:rsidRPr="00B64198" w:rsidRDefault="00B64198" w:rsidP="00B64198">
      <w:pPr>
        <w:rPr>
          <w:rFonts w:ascii="Helvetica" w:hAnsi="Helvetica" w:cs="Helvetica"/>
          <w:b/>
          <w:bCs/>
          <w:color w:val="222222"/>
          <w:sz w:val="21"/>
          <w:szCs w:val="21"/>
        </w:rPr>
      </w:pPr>
    </w:p>
    <w:p w14:paraId="4DC211D1" w14:textId="77777777" w:rsidR="00B64198" w:rsidRPr="00B64198" w:rsidRDefault="00B64198" w:rsidP="00B64198">
      <w:pPr>
        <w:rPr>
          <w:rFonts w:ascii="Helvetica" w:hAnsi="Helvetica" w:cs="Helvetica"/>
          <w:b/>
          <w:bCs/>
          <w:color w:val="222222"/>
          <w:sz w:val="21"/>
          <w:szCs w:val="21"/>
        </w:rPr>
      </w:pPr>
      <w:r w:rsidRPr="00B64198">
        <w:rPr>
          <w:rFonts w:ascii="Helvetica" w:hAnsi="Helvetica" w:cs="Helvetica" w:hint="eastAsia"/>
          <w:b/>
          <w:bCs/>
          <w:color w:val="222222"/>
          <w:sz w:val="21"/>
          <w:szCs w:val="21"/>
        </w:rPr>
        <w:t>Заключение</w:t>
      </w:r>
    </w:p>
    <w:p w14:paraId="29324A9B" w14:textId="77777777" w:rsidR="00B64198" w:rsidRPr="00B64198" w:rsidRDefault="00B64198" w:rsidP="00B64198">
      <w:pPr>
        <w:rPr>
          <w:rFonts w:ascii="Helvetica" w:hAnsi="Helvetica" w:cs="Helvetica"/>
          <w:b/>
          <w:bCs/>
          <w:color w:val="222222"/>
          <w:sz w:val="21"/>
          <w:szCs w:val="21"/>
        </w:rPr>
      </w:pPr>
    </w:p>
    <w:p w14:paraId="0964E152" w14:textId="77777777" w:rsidR="00B64198" w:rsidRPr="00B64198" w:rsidRDefault="00B64198" w:rsidP="00B64198">
      <w:pPr>
        <w:rPr>
          <w:rFonts w:ascii="Helvetica" w:hAnsi="Helvetica" w:cs="Helvetica"/>
          <w:b/>
          <w:bCs/>
          <w:color w:val="222222"/>
          <w:sz w:val="21"/>
          <w:szCs w:val="21"/>
        </w:rPr>
      </w:pPr>
      <w:r w:rsidRPr="00B64198">
        <w:rPr>
          <w:rFonts w:ascii="Helvetica" w:hAnsi="Helvetica" w:cs="Helvetica" w:hint="eastAsia"/>
          <w:b/>
          <w:bCs/>
          <w:color w:val="222222"/>
          <w:sz w:val="21"/>
          <w:szCs w:val="21"/>
        </w:rPr>
        <w:t>Выводы</w:t>
      </w:r>
    </w:p>
    <w:p w14:paraId="7E24C56D" w14:textId="77777777" w:rsidR="00B64198" w:rsidRPr="00B64198" w:rsidRDefault="00B64198" w:rsidP="00B64198">
      <w:pPr>
        <w:rPr>
          <w:rFonts w:ascii="Helvetica" w:hAnsi="Helvetica" w:cs="Helvetica"/>
          <w:b/>
          <w:bCs/>
          <w:color w:val="222222"/>
          <w:sz w:val="21"/>
          <w:szCs w:val="21"/>
        </w:rPr>
      </w:pPr>
    </w:p>
    <w:p w14:paraId="109CC004" w14:textId="63B6E11B" w:rsidR="00484EB4" w:rsidRPr="00B64198" w:rsidRDefault="00B64198" w:rsidP="00B64198">
      <w:r w:rsidRPr="00B64198">
        <w:rPr>
          <w:rFonts w:ascii="Helvetica" w:hAnsi="Helvetica" w:cs="Helvetica" w:hint="eastAsia"/>
          <w:b/>
          <w:bCs/>
          <w:color w:val="222222"/>
          <w:sz w:val="21"/>
          <w:szCs w:val="21"/>
        </w:rPr>
        <w:t>Литература</w:t>
      </w:r>
    </w:p>
    <w:sectPr w:rsidR="00484EB4" w:rsidRPr="00B6419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F524C" w14:textId="77777777" w:rsidR="00E2700D" w:rsidRDefault="00E2700D">
      <w:pPr>
        <w:spacing w:after="0" w:line="240" w:lineRule="auto"/>
      </w:pPr>
      <w:r>
        <w:separator/>
      </w:r>
    </w:p>
  </w:endnote>
  <w:endnote w:type="continuationSeparator" w:id="0">
    <w:p w14:paraId="142018F8" w14:textId="77777777" w:rsidR="00E2700D" w:rsidRDefault="00E27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C975C" w14:textId="77777777" w:rsidR="00E2700D" w:rsidRDefault="00E2700D"/>
    <w:p w14:paraId="1137A680" w14:textId="77777777" w:rsidR="00E2700D" w:rsidRDefault="00E2700D"/>
    <w:p w14:paraId="1EFB3C91" w14:textId="77777777" w:rsidR="00E2700D" w:rsidRDefault="00E2700D"/>
    <w:p w14:paraId="274F45C4" w14:textId="77777777" w:rsidR="00E2700D" w:rsidRDefault="00E2700D"/>
    <w:p w14:paraId="273447CC" w14:textId="77777777" w:rsidR="00E2700D" w:rsidRDefault="00E2700D"/>
    <w:p w14:paraId="1BB31D8D" w14:textId="77777777" w:rsidR="00E2700D" w:rsidRDefault="00E2700D"/>
    <w:p w14:paraId="418165CA" w14:textId="77777777" w:rsidR="00E2700D" w:rsidRDefault="00E2700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EE1AC2A" wp14:editId="4296A06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4673C" w14:textId="77777777" w:rsidR="00E2700D" w:rsidRDefault="00E2700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E1AC2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BB4673C" w14:textId="77777777" w:rsidR="00E2700D" w:rsidRDefault="00E2700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C2ADFBC" w14:textId="77777777" w:rsidR="00E2700D" w:rsidRDefault="00E2700D"/>
    <w:p w14:paraId="33D5F19C" w14:textId="77777777" w:rsidR="00E2700D" w:rsidRDefault="00E2700D"/>
    <w:p w14:paraId="31A2BDFF" w14:textId="77777777" w:rsidR="00E2700D" w:rsidRDefault="00E2700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7952EEB" wp14:editId="2135C57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9634F0" w14:textId="77777777" w:rsidR="00E2700D" w:rsidRDefault="00E2700D"/>
                          <w:p w14:paraId="5079A837" w14:textId="77777777" w:rsidR="00E2700D" w:rsidRDefault="00E2700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952EE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F9634F0" w14:textId="77777777" w:rsidR="00E2700D" w:rsidRDefault="00E2700D"/>
                    <w:p w14:paraId="5079A837" w14:textId="77777777" w:rsidR="00E2700D" w:rsidRDefault="00E2700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B5FAEB0" w14:textId="77777777" w:rsidR="00E2700D" w:rsidRDefault="00E2700D"/>
    <w:p w14:paraId="30BD619E" w14:textId="77777777" w:rsidR="00E2700D" w:rsidRDefault="00E2700D">
      <w:pPr>
        <w:rPr>
          <w:sz w:val="2"/>
          <w:szCs w:val="2"/>
        </w:rPr>
      </w:pPr>
    </w:p>
    <w:p w14:paraId="6C56AF68" w14:textId="77777777" w:rsidR="00E2700D" w:rsidRDefault="00E2700D"/>
    <w:p w14:paraId="54940DC9" w14:textId="77777777" w:rsidR="00E2700D" w:rsidRDefault="00E2700D">
      <w:pPr>
        <w:spacing w:after="0" w:line="240" w:lineRule="auto"/>
      </w:pPr>
    </w:p>
  </w:footnote>
  <w:footnote w:type="continuationSeparator" w:id="0">
    <w:p w14:paraId="641750C9" w14:textId="77777777" w:rsidR="00E2700D" w:rsidRDefault="00E27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0D"/>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212843</TotalTime>
  <Pages>4</Pages>
  <Words>336</Words>
  <Characters>1918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2221</cp:revision>
  <cp:lastPrinted>2009-02-06T05:36:00Z</cp:lastPrinted>
  <dcterms:created xsi:type="dcterms:W3CDTF">2024-01-07T13:43:00Z</dcterms:created>
  <dcterms:modified xsi:type="dcterms:W3CDTF">2025-11-21T21:08:00Z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