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195042" w:rsidRDefault="00195042" w:rsidP="00195042">
      <w:r w:rsidRPr="00B12744">
        <w:rPr>
          <w:rFonts w:ascii="Times New Roman" w:eastAsia="Times New Roman" w:hAnsi="Times New Roman" w:cs="Times New Roman"/>
          <w:b/>
          <w:bCs/>
          <w:sz w:val="24"/>
          <w:szCs w:val="24"/>
          <w:lang w:eastAsia="ru-RU"/>
        </w:rPr>
        <w:t>Коляджин Тарас Іванович</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bCs/>
          <w:sz w:val="24"/>
          <w:szCs w:val="24"/>
          <w:lang w:eastAsia="ru-RU"/>
        </w:rPr>
        <w:t xml:space="preserve">асистент кафедри фармації, ДВНЗ «Івано-Франківський національний медичний університет». </w:t>
      </w:r>
      <w:r w:rsidRPr="00B12744">
        <w:rPr>
          <w:rFonts w:ascii="Times New Roman" w:eastAsia="Times New Roman" w:hAnsi="Times New Roman" w:cs="Times New Roman"/>
          <w:iCs/>
          <w:sz w:val="24"/>
          <w:szCs w:val="24"/>
          <w:lang w:eastAsia="ru-RU"/>
        </w:rPr>
        <w:t>Назва дисертації</w:t>
      </w:r>
      <w:r w:rsidRPr="00B12744">
        <w:rPr>
          <w:rFonts w:ascii="Times New Roman" w:eastAsia="Times New Roman" w:hAnsi="Times New Roman" w:cs="Times New Roman"/>
          <w:sz w:val="24"/>
          <w:szCs w:val="24"/>
          <w:lang w:eastAsia="ru-RU"/>
        </w:rPr>
        <w:t>: «</w:t>
      </w:r>
      <w:r w:rsidRPr="00B12744">
        <w:rPr>
          <w:rFonts w:ascii="Times New Roman" w:eastAsia="Times New Roman" w:hAnsi="Times New Roman" w:cs="Times New Roman"/>
          <w:bCs/>
          <w:color w:val="000000"/>
          <w:sz w:val="24"/>
          <w:szCs w:val="24"/>
          <w:lang w:eastAsia="ru-RU"/>
        </w:rPr>
        <w:t>Фармакогностичне дослідження астранції великої (</w:t>
      </w:r>
      <w:r w:rsidRPr="00B12744">
        <w:rPr>
          <w:rFonts w:ascii="Times New Roman" w:eastAsia="Times New Roman" w:hAnsi="Times New Roman" w:cs="Times New Roman"/>
          <w:bCs/>
          <w:i/>
          <w:iCs/>
          <w:color w:val="000000"/>
          <w:sz w:val="24"/>
          <w:szCs w:val="24"/>
          <w:lang w:val="en-US" w:eastAsia="ru-RU"/>
        </w:rPr>
        <w:t>Astrantia</w:t>
      </w:r>
      <w:r w:rsidRPr="00B12744">
        <w:rPr>
          <w:rFonts w:ascii="Times New Roman" w:eastAsia="Times New Roman" w:hAnsi="Times New Roman" w:cs="Times New Roman"/>
          <w:bCs/>
          <w:i/>
          <w:iCs/>
          <w:color w:val="000000"/>
          <w:sz w:val="24"/>
          <w:szCs w:val="24"/>
          <w:lang w:eastAsia="ru-RU"/>
        </w:rPr>
        <w:t xml:space="preserve"> </w:t>
      </w:r>
      <w:r w:rsidRPr="00B12744">
        <w:rPr>
          <w:rFonts w:ascii="Times New Roman" w:eastAsia="Times New Roman" w:hAnsi="Times New Roman" w:cs="Times New Roman"/>
          <w:bCs/>
          <w:i/>
          <w:iCs/>
          <w:color w:val="000000"/>
          <w:sz w:val="24"/>
          <w:szCs w:val="24"/>
          <w:lang w:val="en-US" w:eastAsia="ru-RU"/>
        </w:rPr>
        <w:t>major</w:t>
      </w:r>
      <w:r w:rsidRPr="00B12744">
        <w:rPr>
          <w:rFonts w:ascii="Times New Roman" w:eastAsia="Times New Roman" w:hAnsi="Times New Roman" w:cs="Times New Roman"/>
          <w:bCs/>
          <w:color w:val="000000"/>
          <w:sz w:val="24"/>
          <w:szCs w:val="24"/>
          <w:lang w:eastAsia="ru-RU"/>
        </w:rPr>
        <w:t xml:space="preserve"> </w:t>
      </w:r>
      <w:r w:rsidRPr="00B12744">
        <w:rPr>
          <w:rFonts w:ascii="Times New Roman" w:eastAsia="Times New Roman" w:hAnsi="Times New Roman" w:cs="Times New Roman"/>
          <w:bCs/>
          <w:color w:val="000000"/>
          <w:sz w:val="24"/>
          <w:szCs w:val="24"/>
          <w:lang w:val="en-US" w:eastAsia="ru-RU"/>
        </w:rPr>
        <w:t>L</w:t>
      </w:r>
      <w:r w:rsidRPr="00B12744">
        <w:rPr>
          <w:rFonts w:ascii="Times New Roman" w:eastAsia="Times New Roman" w:hAnsi="Times New Roman" w:cs="Times New Roman"/>
          <w:bCs/>
          <w:color w:val="000000"/>
          <w:sz w:val="24"/>
          <w:szCs w:val="24"/>
          <w:lang w:eastAsia="ru-RU"/>
        </w:rPr>
        <w:t>.)</w:t>
      </w:r>
      <w:r w:rsidRPr="00B12744">
        <w:rPr>
          <w:rFonts w:ascii="Times New Roman" w:eastAsia="Times New Roman" w:hAnsi="Times New Roman" w:cs="Times New Roman"/>
          <w:sz w:val="24"/>
          <w:szCs w:val="24"/>
          <w:lang w:eastAsia="ru-RU"/>
        </w:rPr>
        <w:t>»</w:t>
      </w:r>
      <w:r w:rsidRPr="00B12744">
        <w:rPr>
          <w:rFonts w:ascii="Times New Roman" w:eastAsia="Times New Roman" w:hAnsi="Times New Roman" w:cs="Times New Roman"/>
          <w:spacing w:val="-6"/>
          <w:sz w:val="24"/>
          <w:szCs w:val="24"/>
          <w:lang w:eastAsia="ru-RU"/>
        </w:rPr>
        <w:t xml:space="preserve">. </w:t>
      </w:r>
      <w:r w:rsidRPr="00B12744">
        <w:rPr>
          <w:rFonts w:ascii="Times New Roman" w:eastAsia="Times New Roman" w:hAnsi="Times New Roman" w:cs="Times New Roman"/>
          <w:iCs/>
          <w:sz w:val="24"/>
          <w:szCs w:val="24"/>
          <w:lang w:eastAsia="ru-RU"/>
        </w:rPr>
        <w:t>Шифр та назва</w:t>
      </w:r>
      <w:r w:rsidRPr="00B12744">
        <w:rPr>
          <w:rFonts w:ascii="Times New Roman" w:eastAsia="Times New Roman" w:hAnsi="Times New Roman" w:cs="Times New Roman"/>
          <w:b/>
          <w:bCs/>
          <w:i/>
          <w:sz w:val="24"/>
          <w:szCs w:val="24"/>
          <w:lang w:eastAsia="ru-RU"/>
        </w:rPr>
        <w:t xml:space="preserve"> </w:t>
      </w:r>
      <w:r w:rsidRPr="00B12744">
        <w:rPr>
          <w:rFonts w:ascii="Times New Roman" w:eastAsia="Times New Roman" w:hAnsi="Times New Roman" w:cs="Times New Roman"/>
          <w:iCs/>
          <w:sz w:val="24"/>
          <w:szCs w:val="24"/>
          <w:lang w:eastAsia="ru-RU"/>
        </w:rPr>
        <w:t xml:space="preserve">спеціальності </w:t>
      </w:r>
      <w:r w:rsidRPr="00B12744">
        <w:rPr>
          <w:rFonts w:ascii="Times New Roman" w:eastAsia="Times New Roman" w:hAnsi="Times New Roman" w:cs="Times New Roman"/>
          <w:b/>
          <w:bCs/>
          <w:sz w:val="24"/>
          <w:szCs w:val="24"/>
          <w:lang w:eastAsia="ru-RU"/>
        </w:rPr>
        <w:t xml:space="preserve">– </w:t>
      </w:r>
      <w:r w:rsidRPr="00B12744">
        <w:rPr>
          <w:rFonts w:ascii="Times New Roman" w:eastAsia="Times New Roman" w:hAnsi="Times New Roman" w:cs="Times New Roman"/>
          <w:sz w:val="24"/>
          <w:szCs w:val="24"/>
          <w:lang w:eastAsia="ru-RU"/>
        </w:rPr>
        <w:t>15.00.02 – фармацевтична хімія та фармакогнозія. Спецрада Д 17.600.03 Запорізького державного медичного університету</w:t>
      </w:r>
    </w:p>
    <w:sectPr w:rsidR="00D00CC9" w:rsidRPr="0019504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95042" w:rsidRPr="0019504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E9344-81AE-41A1-85F3-1762B310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2020-10-27T11:10:00Z</dcterms:created>
  <dcterms:modified xsi:type="dcterms:W3CDTF">2020-10-29T12:27:00Z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