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C97EA1" w:rsidRDefault="00C97EA1" w:rsidP="00C97EA1">
      <w:r w:rsidRPr="00A15771">
        <w:rPr>
          <w:rFonts w:ascii="Times New Roman" w:eastAsia="Times New Roman" w:hAnsi="Times New Roman" w:cs="Times New Roman"/>
          <w:b/>
          <w:bCs/>
          <w:sz w:val="24"/>
          <w:szCs w:val="24"/>
          <w:lang w:eastAsia="ru-RU"/>
        </w:rPr>
        <w:t xml:space="preserve">Домарацький Михайло Богданович, </w:t>
      </w:r>
      <w:r w:rsidRPr="00A15771">
        <w:rPr>
          <w:rFonts w:ascii="Times New Roman" w:eastAsia="Times New Roman" w:hAnsi="Times New Roman" w:cs="Times New Roman"/>
          <w:bCs/>
          <w:sz w:val="24"/>
          <w:szCs w:val="24"/>
          <w:lang w:eastAsia="ru-RU"/>
        </w:rPr>
        <w:t>начальник 4 державного пожежно-рятувального загону, Головне управління Державної служби України з надзвичайних ситуацій у Рівненській області.</w:t>
      </w:r>
      <w:r w:rsidRPr="00A15771">
        <w:rPr>
          <w:rFonts w:ascii="Times New Roman" w:eastAsia="Times New Roman" w:hAnsi="Times New Roman" w:cs="Times New Roman"/>
          <w:bCs/>
          <w:color w:val="FF0000"/>
          <w:sz w:val="24"/>
          <w:szCs w:val="24"/>
          <w:lang w:eastAsia="ru-RU"/>
        </w:rPr>
        <w:t xml:space="preserve"> </w:t>
      </w:r>
      <w:r w:rsidRPr="00A15771">
        <w:rPr>
          <w:rFonts w:ascii="Times New Roman" w:eastAsia="Times New Roman" w:hAnsi="Times New Roman" w:cs="Times New Roman"/>
          <w:bCs/>
          <w:sz w:val="24"/>
          <w:szCs w:val="24"/>
          <w:lang w:eastAsia="ru-RU"/>
        </w:rPr>
        <w:t>Назва дисертації: “Д</w:t>
      </w:r>
      <w:r w:rsidRPr="00A15771">
        <w:rPr>
          <w:rFonts w:ascii="Times New Roman" w:eastAsia="Times New Roman" w:hAnsi="Times New Roman" w:cs="Times New Roman"/>
          <w:sz w:val="24"/>
          <w:szCs w:val="24"/>
          <w:shd w:val="clear" w:color="auto" w:fill="FFFFFF"/>
          <w:lang w:eastAsia="ru-RU"/>
        </w:rPr>
        <w:t>ержавне управління забезпеченням безпеки критичної інфраструктури в Україні</w:t>
      </w:r>
      <w:r w:rsidRPr="00A15771">
        <w:rPr>
          <w:rFonts w:ascii="Times New Roman" w:eastAsia="Times New Roman" w:hAnsi="Times New Roman" w:cs="Times New Roman"/>
          <w:bCs/>
          <w:sz w:val="24"/>
          <w:szCs w:val="24"/>
          <w:lang w:eastAsia="ru-RU"/>
        </w:rPr>
        <w:t>”. Шифр та назва спеціальності</w:t>
      </w:r>
      <w:r w:rsidRPr="00A15771">
        <w:rPr>
          <w:rFonts w:ascii="Times New Roman" w:eastAsia="Times New Roman" w:hAnsi="Times New Roman" w:cs="Times New Roman"/>
          <w:bCs/>
          <w:sz w:val="24"/>
          <w:szCs w:val="24"/>
          <w:lang w:eastAsia="ru-RU"/>
        </w:rPr>
        <w:softHyphen/>
        <w:t xml:space="preserve"> ‒ 25.00.05 </w:t>
      </w:r>
      <w:r w:rsidRPr="00A15771">
        <w:rPr>
          <w:rFonts w:ascii="Times New Roman" w:eastAsia="Times New Roman" w:hAnsi="Times New Roman" w:cs="Times New Roman"/>
          <w:bCs/>
          <w:sz w:val="24"/>
          <w:szCs w:val="24"/>
          <w:lang w:eastAsia="ru-RU"/>
        </w:rPr>
        <w:softHyphen/>
        <w:t>‒ державне управління у сфері державної безпеки та охорони громадського порядку. Спецрада Д 64.707.03 Національного університету цивільного захисту України</w:t>
      </w:r>
    </w:p>
    <w:sectPr w:rsidR="00395E2F" w:rsidRPr="00C97EA1"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C97EA1" w:rsidRPr="00C97EA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19178-331E-47DC-B5F5-9A62EB4C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1</Pages>
  <Words>57</Words>
  <Characters>413</Characters>
  <Application>Microsoft Office Word</Application>
  <DocSecurity>0</DocSecurity>
  <Lines>14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2020-09-01T14:47:00Z</dcterms:created>
  <dcterms:modified xsi:type="dcterms:W3CDTF">2020-09-04T09:13:00Z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