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8342C" w14:textId="6BAF499B" w:rsidR="0073343A" w:rsidRDefault="00872674" w:rsidP="00872674">
      <w:pPr>
        <w:rPr>
          <w:rFonts w:ascii="Times New Roman" w:eastAsia="Arial Unicode MS" w:hAnsi="Times New Roman" w:cs="Times New Roman"/>
          <w:b/>
          <w:bCs/>
          <w:color w:val="000000"/>
          <w:kern w:val="0"/>
          <w:sz w:val="28"/>
          <w:szCs w:val="28"/>
          <w:lang w:eastAsia="ru-RU" w:bidi="uk-UA"/>
        </w:rPr>
      </w:pPr>
      <w:r w:rsidRPr="00872674">
        <w:rPr>
          <w:rFonts w:ascii="Times New Roman" w:eastAsia="Arial Unicode MS" w:hAnsi="Times New Roman" w:cs="Times New Roman" w:hint="eastAsia"/>
          <w:b/>
          <w:bCs/>
          <w:color w:val="000000"/>
          <w:kern w:val="0"/>
          <w:sz w:val="28"/>
          <w:szCs w:val="28"/>
          <w:lang w:eastAsia="ru-RU" w:bidi="uk-UA"/>
        </w:rPr>
        <w:t>Довганич</w:t>
      </w:r>
      <w:r w:rsidRPr="00872674">
        <w:rPr>
          <w:rFonts w:ascii="Times New Roman" w:eastAsia="Arial Unicode MS" w:hAnsi="Times New Roman" w:cs="Times New Roman"/>
          <w:b/>
          <w:bCs/>
          <w:color w:val="000000"/>
          <w:kern w:val="0"/>
          <w:sz w:val="28"/>
          <w:szCs w:val="28"/>
          <w:lang w:eastAsia="ru-RU" w:bidi="uk-UA"/>
        </w:rPr>
        <w:t xml:space="preserve"> </w:t>
      </w:r>
      <w:r w:rsidRPr="00872674">
        <w:rPr>
          <w:rFonts w:ascii="Times New Roman" w:eastAsia="Arial Unicode MS" w:hAnsi="Times New Roman" w:cs="Times New Roman" w:hint="eastAsia"/>
          <w:b/>
          <w:bCs/>
          <w:color w:val="000000"/>
          <w:kern w:val="0"/>
          <w:sz w:val="28"/>
          <w:szCs w:val="28"/>
          <w:lang w:eastAsia="ru-RU" w:bidi="uk-UA"/>
        </w:rPr>
        <w:t>Андрей</w:t>
      </w:r>
      <w:r w:rsidRPr="00872674">
        <w:rPr>
          <w:rFonts w:ascii="Times New Roman" w:eastAsia="Arial Unicode MS" w:hAnsi="Times New Roman" w:cs="Times New Roman"/>
          <w:b/>
          <w:bCs/>
          <w:color w:val="000000"/>
          <w:kern w:val="0"/>
          <w:sz w:val="28"/>
          <w:szCs w:val="28"/>
          <w:lang w:eastAsia="ru-RU" w:bidi="uk-UA"/>
        </w:rPr>
        <w:t xml:space="preserve"> </w:t>
      </w:r>
      <w:r w:rsidRPr="00872674">
        <w:rPr>
          <w:rFonts w:ascii="Times New Roman" w:eastAsia="Arial Unicode MS" w:hAnsi="Times New Roman" w:cs="Times New Roman" w:hint="eastAsia"/>
          <w:b/>
          <w:bCs/>
          <w:color w:val="000000"/>
          <w:kern w:val="0"/>
          <w:sz w:val="28"/>
          <w:szCs w:val="28"/>
          <w:lang w:eastAsia="ru-RU" w:bidi="uk-UA"/>
        </w:rPr>
        <w:t>Артурович</w:t>
      </w:r>
      <w:r>
        <w:rPr>
          <w:rFonts w:ascii="Times New Roman" w:eastAsia="Arial Unicode MS" w:hAnsi="Times New Roman" w:cs="Times New Roman" w:hint="eastAsia"/>
          <w:b/>
          <w:bCs/>
          <w:color w:val="000000"/>
          <w:kern w:val="0"/>
          <w:sz w:val="28"/>
          <w:szCs w:val="28"/>
          <w:lang w:eastAsia="ru-RU" w:bidi="uk-UA"/>
        </w:rPr>
        <w:t xml:space="preserve"> </w:t>
      </w:r>
      <w:r w:rsidRPr="00872674">
        <w:rPr>
          <w:rFonts w:ascii="Times New Roman" w:eastAsia="Arial Unicode MS" w:hAnsi="Times New Roman" w:cs="Times New Roman" w:hint="eastAsia"/>
          <w:b/>
          <w:bCs/>
          <w:color w:val="000000"/>
          <w:kern w:val="0"/>
          <w:sz w:val="28"/>
          <w:szCs w:val="28"/>
          <w:lang w:eastAsia="ru-RU" w:bidi="uk-UA"/>
        </w:rPr>
        <w:t>Адаптивные</w:t>
      </w:r>
      <w:r w:rsidRPr="00872674">
        <w:rPr>
          <w:rFonts w:ascii="Times New Roman" w:eastAsia="Arial Unicode MS" w:hAnsi="Times New Roman" w:cs="Times New Roman"/>
          <w:b/>
          <w:bCs/>
          <w:color w:val="000000"/>
          <w:kern w:val="0"/>
          <w:sz w:val="28"/>
          <w:szCs w:val="28"/>
          <w:lang w:eastAsia="ru-RU" w:bidi="uk-UA"/>
        </w:rPr>
        <w:t xml:space="preserve"> </w:t>
      </w:r>
      <w:r w:rsidRPr="00872674">
        <w:rPr>
          <w:rFonts w:ascii="Times New Roman" w:eastAsia="Arial Unicode MS" w:hAnsi="Times New Roman" w:cs="Times New Roman" w:hint="eastAsia"/>
          <w:b/>
          <w:bCs/>
          <w:color w:val="000000"/>
          <w:kern w:val="0"/>
          <w:sz w:val="28"/>
          <w:szCs w:val="28"/>
          <w:lang w:eastAsia="ru-RU" w:bidi="uk-UA"/>
        </w:rPr>
        <w:t>методы</w:t>
      </w:r>
      <w:r w:rsidRPr="00872674">
        <w:rPr>
          <w:rFonts w:ascii="Times New Roman" w:eastAsia="Arial Unicode MS" w:hAnsi="Times New Roman" w:cs="Times New Roman"/>
          <w:b/>
          <w:bCs/>
          <w:color w:val="000000"/>
          <w:kern w:val="0"/>
          <w:sz w:val="28"/>
          <w:szCs w:val="28"/>
          <w:lang w:eastAsia="ru-RU" w:bidi="uk-UA"/>
        </w:rPr>
        <w:t xml:space="preserve"> </w:t>
      </w:r>
      <w:r w:rsidRPr="00872674">
        <w:rPr>
          <w:rFonts w:ascii="Times New Roman" w:eastAsia="Arial Unicode MS" w:hAnsi="Times New Roman" w:cs="Times New Roman" w:hint="eastAsia"/>
          <w:b/>
          <w:bCs/>
          <w:color w:val="000000"/>
          <w:kern w:val="0"/>
          <w:sz w:val="28"/>
          <w:szCs w:val="28"/>
          <w:lang w:eastAsia="ru-RU" w:bidi="uk-UA"/>
        </w:rPr>
        <w:t>обработки</w:t>
      </w:r>
      <w:r w:rsidRPr="00872674">
        <w:rPr>
          <w:rFonts w:ascii="Times New Roman" w:eastAsia="Arial Unicode MS" w:hAnsi="Times New Roman" w:cs="Times New Roman"/>
          <w:b/>
          <w:bCs/>
          <w:color w:val="000000"/>
          <w:kern w:val="0"/>
          <w:sz w:val="28"/>
          <w:szCs w:val="28"/>
          <w:lang w:eastAsia="ru-RU" w:bidi="uk-UA"/>
        </w:rPr>
        <w:t xml:space="preserve"> </w:t>
      </w:r>
      <w:r w:rsidRPr="00872674">
        <w:rPr>
          <w:rFonts w:ascii="Times New Roman" w:eastAsia="Arial Unicode MS" w:hAnsi="Times New Roman" w:cs="Times New Roman" w:hint="eastAsia"/>
          <w:b/>
          <w:bCs/>
          <w:color w:val="000000"/>
          <w:kern w:val="0"/>
          <w:sz w:val="28"/>
          <w:szCs w:val="28"/>
          <w:lang w:eastAsia="ru-RU" w:bidi="uk-UA"/>
        </w:rPr>
        <w:t>медицинских</w:t>
      </w:r>
      <w:r w:rsidRPr="00872674">
        <w:rPr>
          <w:rFonts w:ascii="Times New Roman" w:eastAsia="Arial Unicode MS" w:hAnsi="Times New Roman" w:cs="Times New Roman"/>
          <w:b/>
          <w:bCs/>
          <w:color w:val="000000"/>
          <w:kern w:val="0"/>
          <w:sz w:val="28"/>
          <w:szCs w:val="28"/>
          <w:lang w:eastAsia="ru-RU" w:bidi="uk-UA"/>
        </w:rPr>
        <w:t xml:space="preserve"> </w:t>
      </w:r>
      <w:r w:rsidRPr="00872674">
        <w:rPr>
          <w:rFonts w:ascii="Times New Roman" w:eastAsia="Arial Unicode MS" w:hAnsi="Times New Roman" w:cs="Times New Roman" w:hint="eastAsia"/>
          <w:b/>
          <w:bCs/>
          <w:color w:val="000000"/>
          <w:kern w:val="0"/>
          <w:sz w:val="28"/>
          <w:szCs w:val="28"/>
          <w:lang w:eastAsia="ru-RU" w:bidi="uk-UA"/>
        </w:rPr>
        <w:t>изображений</w:t>
      </w:r>
    </w:p>
    <w:p w14:paraId="5DF883B3" w14:textId="77777777" w:rsidR="00872674" w:rsidRDefault="00872674" w:rsidP="00872674">
      <w:r>
        <w:rPr>
          <w:rFonts w:hint="eastAsia"/>
        </w:rPr>
        <w:t>ОГЛАВЛЕНИЕ</w:t>
      </w:r>
      <w:r>
        <w:t xml:space="preserve"> </w:t>
      </w:r>
      <w:r>
        <w:rPr>
          <w:rFonts w:hint="eastAsia"/>
        </w:rPr>
        <w:t>ДИССЕРТАЦИИ</w:t>
      </w:r>
    </w:p>
    <w:p w14:paraId="21E15D92" w14:textId="77777777" w:rsidR="00872674" w:rsidRDefault="00872674" w:rsidP="00872674">
      <w:r>
        <w:rPr>
          <w:rFonts w:hint="eastAsia"/>
        </w:rPr>
        <w:t>кандидат</w:t>
      </w:r>
      <w:r>
        <w:t xml:space="preserve"> </w:t>
      </w:r>
      <w:r>
        <w:rPr>
          <w:rFonts w:hint="eastAsia"/>
        </w:rPr>
        <w:t>наук</w:t>
      </w:r>
      <w:r>
        <w:t xml:space="preserve"> </w:t>
      </w:r>
      <w:r>
        <w:rPr>
          <w:rFonts w:hint="eastAsia"/>
        </w:rPr>
        <w:t>Довганич</w:t>
      </w:r>
      <w:r>
        <w:t xml:space="preserve"> </w:t>
      </w:r>
      <w:r>
        <w:rPr>
          <w:rFonts w:hint="eastAsia"/>
        </w:rPr>
        <w:t>Андрей</w:t>
      </w:r>
      <w:r>
        <w:t xml:space="preserve"> </w:t>
      </w:r>
      <w:r>
        <w:rPr>
          <w:rFonts w:hint="eastAsia"/>
        </w:rPr>
        <w:t>Артурович</w:t>
      </w:r>
    </w:p>
    <w:p w14:paraId="5DCF60F6" w14:textId="77777777" w:rsidR="00872674" w:rsidRDefault="00872674" w:rsidP="00872674">
      <w:r>
        <w:rPr>
          <w:rFonts w:hint="eastAsia"/>
        </w:rPr>
        <w:t>Введение</w:t>
      </w:r>
    </w:p>
    <w:p w14:paraId="77C79CAC" w14:textId="77777777" w:rsidR="00872674" w:rsidRDefault="00872674" w:rsidP="00872674"/>
    <w:p w14:paraId="3FD2747C" w14:textId="77777777" w:rsidR="00872674" w:rsidRDefault="00872674" w:rsidP="00872674">
      <w:r>
        <w:rPr>
          <w:rFonts w:hint="eastAsia"/>
        </w:rPr>
        <w:t>Глава</w:t>
      </w:r>
      <w:r>
        <w:t xml:space="preserve"> 1. </w:t>
      </w:r>
      <w:r>
        <w:rPr>
          <w:rFonts w:hint="eastAsia"/>
        </w:rPr>
        <w:t>Методы</w:t>
      </w:r>
      <w:r>
        <w:t xml:space="preserve"> </w:t>
      </w:r>
      <w:r>
        <w:rPr>
          <w:rFonts w:hint="eastAsia"/>
        </w:rPr>
        <w:t>предобработки</w:t>
      </w:r>
      <w:r>
        <w:t xml:space="preserve">, </w:t>
      </w:r>
      <w:r>
        <w:rPr>
          <w:rFonts w:hint="eastAsia"/>
        </w:rPr>
        <w:t>сегментации</w:t>
      </w:r>
      <w:r>
        <w:t xml:space="preserve"> </w:t>
      </w:r>
      <w:r>
        <w:rPr>
          <w:rFonts w:hint="eastAsia"/>
        </w:rPr>
        <w:t>и</w:t>
      </w:r>
      <w:r>
        <w:t xml:space="preserve"> </w:t>
      </w:r>
      <w:r>
        <w:rPr>
          <w:rFonts w:hint="eastAsia"/>
        </w:rPr>
        <w:t>выделения</w:t>
      </w:r>
      <w:r>
        <w:t xml:space="preserve"> </w:t>
      </w:r>
      <w:r>
        <w:rPr>
          <w:rFonts w:hint="eastAsia"/>
        </w:rPr>
        <w:t>хребтовых</w:t>
      </w:r>
      <w:r>
        <w:t xml:space="preserve"> </w:t>
      </w:r>
      <w:r>
        <w:rPr>
          <w:rFonts w:hint="eastAsia"/>
        </w:rPr>
        <w:t>структур</w:t>
      </w:r>
      <w:r>
        <w:t xml:space="preserve"> </w:t>
      </w:r>
      <w:r>
        <w:rPr>
          <w:rFonts w:hint="eastAsia"/>
        </w:rPr>
        <w:t>на</w:t>
      </w:r>
      <w:r>
        <w:t xml:space="preserve"> </w:t>
      </w:r>
      <w:r>
        <w:rPr>
          <w:rFonts w:hint="eastAsia"/>
        </w:rPr>
        <w:t>изображениях</w:t>
      </w:r>
    </w:p>
    <w:p w14:paraId="07CB9896" w14:textId="77777777" w:rsidR="00872674" w:rsidRDefault="00872674" w:rsidP="00872674"/>
    <w:p w14:paraId="28A9564F" w14:textId="77777777" w:rsidR="00872674" w:rsidRDefault="00872674" w:rsidP="00872674">
      <w:r>
        <w:rPr>
          <w:rFonts w:hint="eastAsia"/>
        </w:rPr>
        <w:t>иммунофлюоресцентной</w:t>
      </w:r>
      <w:r>
        <w:t xml:space="preserve"> </w:t>
      </w:r>
      <w:r>
        <w:rPr>
          <w:rFonts w:hint="eastAsia"/>
        </w:rPr>
        <w:t>микроскопии</w:t>
      </w:r>
    </w:p>
    <w:p w14:paraId="0360E7CC" w14:textId="77777777" w:rsidR="00872674" w:rsidRDefault="00872674" w:rsidP="00872674"/>
    <w:p w14:paraId="37A94172" w14:textId="77777777" w:rsidR="00872674" w:rsidRDefault="00872674" w:rsidP="00872674">
      <w:r>
        <w:t xml:space="preserve">1.1 </w:t>
      </w:r>
      <w:r>
        <w:rPr>
          <w:rFonts w:hint="eastAsia"/>
        </w:rPr>
        <w:t>Формирование</w:t>
      </w:r>
      <w:r>
        <w:t xml:space="preserve"> </w:t>
      </w:r>
      <w:r>
        <w:rPr>
          <w:rFonts w:hint="eastAsia"/>
        </w:rPr>
        <w:t>набора</w:t>
      </w:r>
      <w:r>
        <w:t xml:space="preserve"> </w:t>
      </w:r>
      <w:r>
        <w:rPr>
          <w:rFonts w:hint="eastAsia"/>
        </w:rPr>
        <w:t>данных</w:t>
      </w:r>
      <w:r>
        <w:t>........................................</w:t>
      </w:r>
      <w:r>
        <w:rPr>
          <w:rFonts w:hint="eastAsia"/>
        </w:rPr>
        <w:t>И</w:t>
      </w:r>
    </w:p>
    <w:p w14:paraId="73407F10" w14:textId="77777777" w:rsidR="00872674" w:rsidRDefault="00872674" w:rsidP="00872674"/>
    <w:p w14:paraId="0C57820D" w14:textId="77777777" w:rsidR="00872674" w:rsidRDefault="00872674" w:rsidP="00872674">
      <w:r>
        <w:t xml:space="preserve">1.2 </w:t>
      </w:r>
      <w:r>
        <w:rPr>
          <w:rFonts w:hint="eastAsia"/>
        </w:rPr>
        <w:t>Структура</w:t>
      </w:r>
      <w:r>
        <w:t xml:space="preserve"> </w:t>
      </w:r>
      <w:r>
        <w:rPr>
          <w:rFonts w:hint="eastAsia"/>
        </w:rPr>
        <w:t>среза</w:t>
      </w:r>
      <w:r>
        <w:t xml:space="preserve"> </w:t>
      </w:r>
      <w:r>
        <w:rPr>
          <w:rFonts w:hint="eastAsia"/>
        </w:rPr>
        <w:t>тканей</w:t>
      </w:r>
      <w:r>
        <w:t xml:space="preserve"> </w:t>
      </w:r>
      <w:r>
        <w:rPr>
          <w:rFonts w:hint="eastAsia"/>
        </w:rPr>
        <w:t>кожи</w:t>
      </w:r>
      <w:r>
        <w:t xml:space="preserve"> </w:t>
      </w:r>
      <w:r>
        <w:rPr>
          <w:rFonts w:hint="eastAsia"/>
        </w:rPr>
        <w:t>при</w:t>
      </w:r>
      <w:r>
        <w:t xml:space="preserve"> </w:t>
      </w:r>
      <w:r>
        <w:rPr>
          <w:rFonts w:hint="eastAsia"/>
        </w:rPr>
        <w:t>иммунофлюоресцентной</w:t>
      </w:r>
      <w:r>
        <w:t xml:space="preserve"> </w:t>
      </w:r>
      <w:r>
        <w:rPr>
          <w:rFonts w:hint="eastAsia"/>
        </w:rPr>
        <w:t>микроскопии</w:t>
      </w:r>
    </w:p>
    <w:p w14:paraId="1424DC4E" w14:textId="77777777" w:rsidR="00872674" w:rsidRDefault="00872674" w:rsidP="00872674"/>
    <w:p w14:paraId="65245CEC" w14:textId="77777777" w:rsidR="00872674" w:rsidRDefault="00872674" w:rsidP="00872674">
      <w:r>
        <w:t xml:space="preserve">1.3 </w:t>
      </w:r>
      <w:r>
        <w:rPr>
          <w:rFonts w:hint="eastAsia"/>
        </w:rPr>
        <w:t>Предобработка</w:t>
      </w:r>
      <w:r>
        <w:t xml:space="preserve"> </w:t>
      </w:r>
      <w:r>
        <w:rPr>
          <w:rFonts w:hint="eastAsia"/>
        </w:rPr>
        <w:t>изображений</w:t>
      </w:r>
      <w:r>
        <w:t xml:space="preserve"> </w:t>
      </w:r>
      <w:r>
        <w:rPr>
          <w:rFonts w:hint="eastAsia"/>
        </w:rPr>
        <w:t>иммунофлюоресцентной</w:t>
      </w:r>
      <w:r>
        <w:t xml:space="preserve"> </w:t>
      </w:r>
      <w:r>
        <w:rPr>
          <w:rFonts w:hint="eastAsia"/>
        </w:rPr>
        <w:t>микроскопии</w:t>
      </w:r>
      <w:r>
        <w:t xml:space="preserve"> </w:t>
      </w:r>
      <w:r>
        <w:rPr>
          <w:rFonts w:hint="eastAsia"/>
        </w:rPr>
        <w:t>тканей</w:t>
      </w:r>
      <w:r>
        <w:t xml:space="preserve"> </w:t>
      </w:r>
      <w:r>
        <w:rPr>
          <w:rFonts w:hint="eastAsia"/>
        </w:rPr>
        <w:t>кожи</w:t>
      </w:r>
    </w:p>
    <w:p w14:paraId="3F0DB99A" w14:textId="77777777" w:rsidR="00872674" w:rsidRDefault="00872674" w:rsidP="00872674"/>
    <w:p w14:paraId="0C962A0E" w14:textId="77777777" w:rsidR="00872674" w:rsidRDefault="00872674" w:rsidP="00872674">
      <w:r>
        <w:t xml:space="preserve">1.4 </w:t>
      </w:r>
      <w:r>
        <w:rPr>
          <w:rFonts w:hint="eastAsia"/>
        </w:rPr>
        <w:t>Сегментация</w:t>
      </w:r>
      <w:r>
        <w:t xml:space="preserve"> </w:t>
      </w:r>
      <w:r>
        <w:rPr>
          <w:rFonts w:hint="eastAsia"/>
        </w:rPr>
        <w:t>слоев</w:t>
      </w:r>
      <w:r>
        <w:t xml:space="preserve"> </w:t>
      </w:r>
      <w:r>
        <w:rPr>
          <w:rFonts w:hint="eastAsia"/>
        </w:rPr>
        <w:t>кожи</w:t>
      </w:r>
      <w:r>
        <w:t xml:space="preserve"> </w:t>
      </w:r>
      <w:r>
        <w:rPr>
          <w:rFonts w:hint="eastAsia"/>
        </w:rPr>
        <w:t>на</w:t>
      </w:r>
      <w:r>
        <w:t xml:space="preserve"> </w:t>
      </w:r>
      <w:r>
        <w:rPr>
          <w:rFonts w:hint="eastAsia"/>
        </w:rPr>
        <w:t>изображениях</w:t>
      </w:r>
      <w:r>
        <w:t xml:space="preserve"> </w:t>
      </w:r>
      <w:r>
        <w:rPr>
          <w:rFonts w:hint="eastAsia"/>
        </w:rPr>
        <w:t>иммунофлюоресцентной</w:t>
      </w:r>
      <w:r>
        <w:t xml:space="preserve"> </w:t>
      </w:r>
      <w:r>
        <w:rPr>
          <w:rFonts w:hint="eastAsia"/>
        </w:rPr>
        <w:t>микрокопии</w:t>
      </w:r>
    </w:p>
    <w:p w14:paraId="77D81E25" w14:textId="77777777" w:rsidR="00872674" w:rsidRDefault="00872674" w:rsidP="00872674"/>
    <w:p w14:paraId="39096116" w14:textId="77777777" w:rsidR="00872674" w:rsidRDefault="00872674" w:rsidP="00872674">
      <w:r>
        <w:t xml:space="preserve">1.5 </w:t>
      </w:r>
      <w:r>
        <w:rPr>
          <w:rFonts w:hint="eastAsia"/>
        </w:rPr>
        <w:t>Разработка</w:t>
      </w:r>
      <w:r>
        <w:t xml:space="preserve"> </w:t>
      </w:r>
      <w:r>
        <w:rPr>
          <w:rFonts w:hint="eastAsia"/>
        </w:rPr>
        <w:t>алгоритма</w:t>
      </w:r>
      <w:r>
        <w:t xml:space="preserve"> </w:t>
      </w:r>
      <w:r>
        <w:rPr>
          <w:rFonts w:hint="eastAsia"/>
        </w:rPr>
        <w:t>сегментации</w:t>
      </w:r>
    </w:p>
    <w:p w14:paraId="37DE5558" w14:textId="77777777" w:rsidR="00872674" w:rsidRDefault="00872674" w:rsidP="00872674"/>
    <w:p w14:paraId="677CEE54" w14:textId="77777777" w:rsidR="00872674" w:rsidRDefault="00872674" w:rsidP="00872674">
      <w:r>
        <w:t xml:space="preserve">1.6 </w:t>
      </w:r>
      <w:r>
        <w:rPr>
          <w:rFonts w:hint="eastAsia"/>
        </w:rPr>
        <w:t>Алгоритм</w:t>
      </w:r>
      <w:r>
        <w:t xml:space="preserve"> </w:t>
      </w:r>
      <w:r>
        <w:rPr>
          <w:rFonts w:hint="eastAsia"/>
        </w:rPr>
        <w:t>детектирования</w:t>
      </w:r>
      <w:r>
        <w:t xml:space="preserve"> </w:t>
      </w:r>
      <w:r>
        <w:rPr>
          <w:rFonts w:hint="eastAsia"/>
        </w:rPr>
        <w:t>хребтовых</w:t>
      </w:r>
      <w:r>
        <w:t xml:space="preserve"> </w:t>
      </w:r>
      <w:r>
        <w:rPr>
          <w:rFonts w:hint="eastAsia"/>
        </w:rPr>
        <w:t>структур</w:t>
      </w:r>
    </w:p>
    <w:p w14:paraId="3ECFF2CB" w14:textId="77777777" w:rsidR="00872674" w:rsidRDefault="00872674" w:rsidP="00872674"/>
    <w:p w14:paraId="4AA22D43" w14:textId="77777777" w:rsidR="00872674" w:rsidRDefault="00872674" w:rsidP="00872674">
      <w:r>
        <w:t xml:space="preserve">1.7 </w:t>
      </w:r>
      <w:r>
        <w:rPr>
          <w:rFonts w:hint="eastAsia"/>
        </w:rPr>
        <w:t>Алгоритм</w:t>
      </w:r>
      <w:r>
        <w:t xml:space="preserve"> </w:t>
      </w:r>
      <w:r>
        <w:rPr>
          <w:rFonts w:hint="eastAsia"/>
        </w:rPr>
        <w:t>выделения</w:t>
      </w:r>
      <w:r>
        <w:t xml:space="preserve"> </w:t>
      </w:r>
      <w:r>
        <w:rPr>
          <w:rFonts w:hint="eastAsia"/>
        </w:rPr>
        <w:t>связных</w:t>
      </w:r>
      <w:r>
        <w:t xml:space="preserve"> </w:t>
      </w:r>
      <w:r>
        <w:rPr>
          <w:rFonts w:hint="eastAsia"/>
        </w:rPr>
        <w:t>компонент</w:t>
      </w:r>
    </w:p>
    <w:p w14:paraId="4AAF432C" w14:textId="77777777" w:rsidR="00872674" w:rsidRDefault="00872674" w:rsidP="00872674"/>
    <w:p w14:paraId="40B0D509" w14:textId="77777777" w:rsidR="00872674" w:rsidRDefault="00872674" w:rsidP="00872674">
      <w:r>
        <w:t xml:space="preserve">1.8 </w:t>
      </w:r>
      <w:r>
        <w:rPr>
          <w:rFonts w:hint="eastAsia"/>
        </w:rPr>
        <w:t>Построение</w:t>
      </w:r>
      <w:r>
        <w:t xml:space="preserve"> </w:t>
      </w:r>
      <w:r>
        <w:rPr>
          <w:rFonts w:hint="eastAsia"/>
        </w:rPr>
        <w:t>метода</w:t>
      </w:r>
      <w:r>
        <w:t xml:space="preserve"> </w:t>
      </w:r>
      <w:r>
        <w:rPr>
          <w:rFonts w:hint="eastAsia"/>
        </w:rPr>
        <w:t>прогнозирования</w:t>
      </w:r>
      <w:r>
        <w:t xml:space="preserve"> </w:t>
      </w:r>
      <w:r>
        <w:rPr>
          <w:rFonts w:hint="eastAsia"/>
        </w:rPr>
        <w:t>течения</w:t>
      </w:r>
      <w:r>
        <w:t xml:space="preserve"> </w:t>
      </w:r>
      <w:r>
        <w:rPr>
          <w:rFonts w:hint="eastAsia"/>
        </w:rPr>
        <w:t>болезни</w:t>
      </w:r>
      <w:r>
        <w:t xml:space="preserve"> </w:t>
      </w:r>
      <w:r>
        <w:rPr>
          <w:rFonts w:hint="eastAsia"/>
        </w:rPr>
        <w:t>на</w:t>
      </w:r>
      <w:r>
        <w:t xml:space="preserve"> </w:t>
      </w:r>
      <w:r>
        <w:rPr>
          <w:rFonts w:hint="eastAsia"/>
        </w:rPr>
        <w:t>основе</w:t>
      </w:r>
      <w:r>
        <w:t xml:space="preserve"> </w:t>
      </w:r>
      <w:r>
        <w:rPr>
          <w:rFonts w:hint="eastAsia"/>
        </w:rPr>
        <w:t>алгоритма</w:t>
      </w:r>
      <w:r>
        <w:t xml:space="preserve"> </w:t>
      </w:r>
      <w:r>
        <w:rPr>
          <w:rFonts w:hint="eastAsia"/>
        </w:rPr>
        <w:t>вычисления</w:t>
      </w:r>
      <w:r>
        <w:t xml:space="preserve"> </w:t>
      </w:r>
      <w:r>
        <w:rPr>
          <w:rFonts w:hint="eastAsia"/>
        </w:rPr>
        <w:t>межклеточных</w:t>
      </w:r>
      <w:r>
        <w:t xml:space="preserve"> </w:t>
      </w:r>
      <w:r>
        <w:rPr>
          <w:rFonts w:hint="eastAsia"/>
        </w:rPr>
        <w:t>«</w:t>
      </w:r>
      <w:r>
        <w:rPr>
          <w:rFonts w:hint="eastAsia"/>
        </w:rPr>
        <w:t>сопротивлений</w:t>
      </w:r>
      <w:r>
        <w:rPr>
          <w:rFonts w:hint="eastAsia"/>
        </w:rPr>
        <w:t>»</w:t>
      </w:r>
    </w:p>
    <w:p w14:paraId="5AE9A33E" w14:textId="77777777" w:rsidR="00872674" w:rsidRDefault="00872674" w:rsidP="00872674"/>
    <w:p w14:paraId="50286DB8" w14:textId="77777777" w:rsidR="00872674" w:rsidRDefault="00872674" w:rsidP="00872674">
      <w:r>
        <w:lastRenderedPageBreak/>
        <w:t xml:space="preserve">1.9 </w:t>
      </w:r>
      <w:r>
        <w:rPr>
          <w:rFonts w:hint="eastAsia"/>
        </w:rPr>
        <w:t>Эксперименты</w:t>
      </w:r>
      <w:r>
        <w:t xml:space="preserve"> </w:t>
      </w:r>
      <w:r>
        <w:rPr>
          <w:rFonts w:hint="eastAsia"/>
        </w:rPr>
        <w:t>и</w:t>
      </w:r>
      <w:r>
        <w:t xml:space="preserve"> </w:t>
      </w:r>
      <w:r>
        <w:rPr>
          <w:rFonts w:hint="eastAsia"/>
        </w:rPr>
        <w:t>результаты</w:t>
      </w:r>
    </w:p>
    <w:p w14:paraId="3A0610C6" w14:textId="77777777" w:rsidR="00872674" w:rsidRDefault="00872674" w:rsidP="00872674"/>
    <w:p w14:paraId="15BE491C" w14:textId="77777777" w:rsidR="00872674" w:rsidRDefault="00872674" w:rsidP="00872674">
      <w:r>
        <w:t xml:space="preserve">1.10 </w:t>
      </w:r>
      <w:r>
        <w:rPr>
          <w:rFonts w:hint="eastAsia"/>
        </w:rPr>
        <w:t>Выводы</w:t>
      </w:r>
    </w:p>
    <w:p w14:paraId="40076E18" w14:textId="77777777" w:rsidR="00872674" w:rsidRDefault="00872674" w:rsidP="00872674"/>
    <w:p w14:paraId="78176E06" w14:textId="77777777" w:rsidR="00872674" w:rsidRDefault="00872674" w:rsidP="00872674">
      <w:r>
        <w:rPr>
          <w:rFonts w:hint="eastAsia"/>
        </w:rPr>
        <w:t>Глава</w:t>
      </w:r>
      <w:r>
        <w:t xml:space="preserve"> 2. </w:t>
      </w:r>
      <w:r>
        <w:rPr>
          <w:rFonts w:hint="eastAsia"/>
        </w:rPr>
        <w:t>Метод</w:t>
      </w:r>
      <w:r>
        <w:t xml:space="preserve"> </w:t>
      </w:r>
      <w:r>
        <w:rPr>
          <w:rFonts w:hint="eastAsia"/>
        </w:rPr>
        <w:t>нелокального</w:t>
      </w:r>
      <w:r>
        <w:t xml:space="preserve"> </w:t>
      </w:r>
      <w:r>
        <w:rPr>
          <w:rFonts w:hint="eastAsia"/>
        </w:rPr>
        <w:t>среднего</w:t>
      </w:r>
      <w:r>
        <w:t xml:space="preserve">, </w:t>
      </w:r>
      <w:r>
        <w:rPr>
          <w:rFonts w:hint="eastAsia"/>
        </w:rPr>
        <w:t>основанный</w:t>
      </w:r>
      <w:r>
        <w:t xml:space="preserve"> </w:t>
      </w:r>
      <w:r>
        <w:rPr>
          <w:rFonts w:hint="eastAsia"/>
        </w:rPr>
        <w:t>на</w:t>
      </w:r>
    </w:p>
    <w:p w14:paraId="35E4DE2E" w14:textId="77777777" w:rsidR="00872674" w:rsidRDefault="00872674" w:rsidP="00872674"/>
    <w:p w14:paraId="282C6A3F" w14:textId="77777777" w:rsidR="00872674" w:rsidRDefault="00872674" w:rsidP="00872674">
      <w:r>
        <w:rPr>
          <w:rFonts w:hint="eastAsia"/>
        </w:rPr>
        <w:t>модифицированном</w:t>
      </w:r>
      <w:r>
        <w:t xml:space="preserve"> </w:t>
      </w:r>
      <w:r>
        <w:rPr>
          <w:rFonts w:hint="eastAsia"/>
        </w:rPr>
        <w:t>индексе</w:t>
      </w:r>
      <w:r>
        <w:t xml:space="preserve"> </w:t>
      </w:r>
      <w:r>
        <w:rPr>
          <w:rFonts w:hint="eastAsia"/>
        </w:rPr>
        <w:t>структурного</w:t>
      </w:r>
      <w:r>
        <w:t xml:space="preserve"> </w:t>
      </w:r>
      <w:r>
        <w:rPr>
          <w:rFonts w:hint="eastAsia"/>
        </w:rPr>
        <w:t>сходства</w:t>
      </w:r>
    </w:p>
    <w:p w14:paraId="4AF4BD11" w14:textId="77777777" w:rsidR="00872674" w:rsidRDefault="00872674" w:rsidP="00872674"/>
    <w:p w14:paraId="2A060846" w14:textId="77777777" w:rsidR="00872674" w:rsidRDefault="00872674" w:rsidP="00872674">
      <w:r>
        <w:t xml:space="preserve">2.1 </w:t>
      </w:r>
      <w:r>
        <w:rPr>
          <w:rFonts w:hint="eastAsia"/>
        </w:rPr>
        <w:t>Формирование</w:t>
      </w:r>
      <w:r>
        <w:t xml:space="preserve"> </w:t>
      </w:r>
      <w:r>
        <w:rPr>
          <w:rFonts w:hint="eastAsia"/>
        </w:rPr>
        <w:t>набора</w:t>
      </w:r>
      <w:r>
        <w:t xml:space="preserve"> </w:t>
      </w:r>
      <w:r>
        <w:rPr>
          <w:rFonts w:hint="eastAsia"/>
        </w:rPr>
        <w:t>данных</w:t>
      </w:r>
    </w:p>
    <w:p w14:paraId="447829C4" w14:textId="77777777" w:rsidR="00872674" w:rsidRDefault="00872674" w:rsidP="00872674"/>
    <w:p w14:paraId="50E710DB" w14:textId="77777777" w:rsidR="00872674" w:rsidRDefault="00872674" w:rsidP="00872674">
      <w:r>
        <w:t xml:space="preserve">2.2 </w:t>
      </w:r>
      <w:r>
        <w:rPr>
          <w:rFonts w:hint="eastAsia"/>
        </w:rPr>
        <w:t>Алгоритм</w:t>
      </w:r>
      <w:r>
        <w:t xml:space="preserve"> </w:t>
      </w:r>
      <w:r>
        <w:rPr>
          <w:rFonts w:hint="eastAsia"/>
        </w:rPr>
        <w:t>нелокального</w:t>
      </w:r>
      <w:r>
        <w:t xml:space="preserve"> </w:t>
      </w:r>
      <w:r>
        <w:rPr>
          <w:rFonts w:hint="eastAsia"/>
        </w:rPr>
        <w:t>среднего</w:t>
      </w:r>
    </w:p>
    <w:p w14:paraId="4B7E746E" w14:textId="77777777" w:rsidR="00872674" w:rsidRDefault="00872674" w:rsidP="00872674"/>
    <w:p w14:paraId="4D4575C1" w14:textId="77777777" w:rsidR="00872674" w:rsidRDefault="00872674" w:rsidP="00872674">
      <w:r>
        <w:t xml:space="preserve">2.3 </w:t>
      </w:r>
      <w:r>
        <w:rPr>
          <w:rFonts w:hint="eastAsia"/>
        </w:rPr>
        <w:t>Структурный</w:t>
      </w:r>
      <w:r>
        <w:t xml:space="preserve"> </w:t>
      </w:r>
      <w:r>
        <w:rPr>
          <w:rFonts w:hint="eastAsia"/>
        </w:rPr>
        <w:t>индекс</w:t>
      </w:r>
      <w:r>
        <w:t xml:space="preserve"> </w:t>
      </w:r>
      <w:r>
        <w:rPr>
          <w:rFonts w:hint="eastAsia"/>
        </w:rPr>
        <w:t>подобия</w:t>
      </w:r>
    </w:p>
    <w:p w14:paraId="7CC34620" w14:textId="77777777" w:rsidR="00872674" w:rsidRDefault="00872674" w:rsidP="00872674"/>
    <w:p w14:paraId="6A6631BC" w14:textId="77777777" w:rsidR="00872674" w:rsidRDefault="00872674" w:rsidP="00872674">
      <w:r>
        <w:t xml:space="preserve">2.4 </w:t>
      </w:r>
      <w:r>
        <w:rPr>
          <w:rFonts w:hint="eastAsia"/>
        </w:rPr>
        <w:t>Модифицированный</w:t>
      </w:r>
      <w:r>
        <w:t xml:space="preserve"> </w:t>
      </w:r>
      <w:r>
        <w:rPr>
          <w:rFonts w:hint="eastAsia"/>
        </w:rPr>
        <w:t>индекс</w:t>
      </w:r>
      <w:r>
        <w:t xml:space="preserve"> </w:t>
      </w:r>
      <w:r>
        <w:rPr>
          <w:rFonts w:hint="eastAsia"/>
        </w:rPr>
        <w:t>структурного</w:t>
      </w:r>
      <w:r>
        <w:t xml:space="preserve"> </w:t>
      </w:r>
      <w:r>
        <w:rPr>
          <w:rFonts w:hint="eastAsia"/>
        </w:rPr>
        <w:t>сходства</w:t>
      </w:r>
    </w:p>
    <w:p w14:paraId="6D8ED9BA" w14:textId="77777777" w:rsidR="00872674" w:rsidRDefault="00872674" w:rsidP="00872674"/>
    <w:p w14:paraId="1C43AC02" w14:textId="77777777" w:rsidR="00872674" w:rsidRDefault="00872674" w:rsidP="00872674">
      <w:r>
        <w:t xml:space="preserve">2.5 </w:t>
      </w:r>
      <w:r>
        <w:rPr>
          <w:rFonts w:hint="eastAsia"/>
        </w:rPr>
        <w:t>Эксперименты</w:t>
      </w:r>
      <w:r>
        <w:t xml:space="preserve"> </w:t>
      </w:r>
      <w:r>
        <w:rPr>
          <w:rFonts w:hint="eastAsia"/>
        </w:rPr>
        <w:t>и</w:t>
      </w:r>
      <w:r>
        <w:t xml:space="preserve"> </w:t>
      </w:r>
      <w:r>
        <w:rPr>
          <w:rFonts w:hint="eastAsia"/>
        </w:rPr>
        <w:t>результаты</w:t>
      </w:r>
    </w:p>
    <w:p w14:paraId="6B2A90E1" w14:textId="77777777" w:rsidR="00872674" w:rsidRDefault="00872674" w:rsidP="00872674"/>
    <w:p w14:paraId="5B0504DE" w14:textId="77777777" w:rsidR="00872674" w:rsidRDefault="00872674" w:rsidP="00872674">
      <w:r>
        <w:t xml:space="preserve">2.6 </w:t>
      </w:r>
      <w:r>
        <w:rPr>
          <w:rFonts w:hint="eastAsia"/>
        </w:rPr>
        <w:t>Выводы</w:t>
      </w:r>
    </w:p>
    <w:p w14:paraId="6A989FAC" w14:textId="77777777" w:rsidR="00872674" w:rsidRDefault="00872674" w:rsidP="00872674"/>
    <w:p w14:paraId="7C328051" w14:textId="77777777" w:rsidR="00872674" w:rsidRDefault="00872674" w:rsidP="00872674">
      <w:r>
        <w:rPr>
          <w:rFonts w:hint="eastAsia"/>
        </w:rPr>
        <w:t>Глава</w:t>
      </w:r>
      <w:r>
        <w:t xml:space="preserve"> 3. </w:t>
      </w:r>
      <w:r>
        <w:rPr>
          <w:rFonts w:hint="eastAsia"/>
        </w:rPr>
        <w:t>Методы</w:t>
      </w:r>
      <w:r>
        <w:t xml:space="preserve"> </w:t>
      </w:r>
      <w:r>
        <w:rPr>
          <w:rFonts w:hint="eastAsia"/>
        </w:rPr>
        <w:t>анализа</w:t>
      </w:r>
      <w:r>
        <w:t xml:space="preserve"> </w:t>
      </w:r>
      <w:r>
        <w:rPr>
          <w:rFonts w:hint="eastAsia"/>
        </w:rPr>
        <w:t>изображений</w:t>
      </w:r>
      <w:r>
        <w:t xml:space="preserve"> </w:t>
      </w:r>
      <w:r>
        <w:rPr>
          <w:rFonts w:hint="eastAsia"/>
        </w:rPr>
        <w:t>рентгена</w:t>
      </w:r>
      <w:r>
        <w:t xml:space="preserve"> </w:t>
      </w:r>
      <w:r>
        <w:rPr>
          <w:rFonts w:hint="eastAsia"/>
        </w:rPr>
        <w:t>легких</w:t>
      </w:r>
    </w:p>
    <w:p w14:paraId="3871A6C7" w14:textId="77777777" w:rsidR="00872674" w:rsidRDefault="00872674" w:rsidP="00872674"/>
    <w:p w14:paraId="7B17E3CD" w14:textId="77777777" w:rsidR="00872674" w:rsidRDefault="00872674" w:rsidP="00872674">
      <w:r>
        <w:t xml:space="preserve">3.1 </w:t>
      </w:r>
      <w:r>
        <w:rPr>
          <w:rFonts w:hint="eastAsia"/>
        </w:rPr>
        <w:t>Формирование</w:t>
      </w:r>
      <w:r>
        <w:t xml:space="preserve"> </w:t>
      </w:r>
      <w:r>
        <w:rPr>
          <w:rFonts w:hint="eastAsia"/>
        </w:rPr>
        <w:t>набора</w:t>
      </w:r>
      <w:r>
        <w:t xml:space="preserve"> </w:t>
      </w:r>
      <w:r>
        <w:rPr>
          <w:rFonts w:hint="eastAsia"/>
        </w:rPr>
        <w:t>данных</w:t>
      </w:r>
    </w:p>
    <w:p w14:paraId="5E8B2290" w14:textId="77777777" w:rsidR="00872674" w:rsidRDefault="00872674" w:rsidP="00872674"/>
    <w:p w14:paraId="1AB9C827" w14:textId="77777777" w:rsidR="00872674" w:rsidRDefault="00872674" w:rsidP="00872674">
      <w:r>
        <w:t xml:space="preserve">3.2 </w:t>
      </w:r>
      <w:r>
        <w:rPr>
          <w:rFonts w:hint="eastAsia"/>
        </w:rPr>
        <w:t>Алгоритмы</w:t>
      </w:r>
      <w:r>
        <w:t xml:space="preserve"> </w:t>
      </w:r>
      <w:r>
        <w:rPr>
          <w:rFonts w:hint="eastAsia"/>
        </w:rPr>
        <w:t>предобработки</w:t>
      </w:r>
      <w:r>
        <w:t xml:space="preserve"> </w:t>
      </w:r>
      <w:r>
        <w:rPr>
          <w:rFonts w:hint="eastAsia"/>
        </w:rPr>
        <w:t>рентгеновских</w:t>
      </w:r>
      <w:r>
        <w:t xml:space="preserve"> </w:t>
      </w:r>
      <w:r>
        <w:rPr>
          <w:rFonts w:hint="eastAsia"/>
        </w:rPr>
        <w:t>снимков</w:t>
      </w:r>
    </w:p>
    <w:p w14:paraId="644051D7" w14:textId="77777777" w:rsidR="00872674" w:rsidRDefault="00872674" w:rsidP="00872674"/>
    <w:p w14:paraId="12907E7F" w14:textId="77777777" w:rsidR="00872674" w:rsidRDefault="00872674" w:rsidP="00872674">
      <w:r>
        <w:rPr>
          <w:rFonts w:hint="eastAsia"/>
        </w:rPr>
        <w:t>Стр</w:t>
      </w:r>
      <w:r>
        <w:t>.</w:t>
      </w:r>
    </w:p>
    <w:p w14:paraId="4C519C5D" w14:textId="77777777" w:rsidR="00872674" w:rsidRDefault="00872674" w:rsidP="00872674"/>
    <w:p w14:paraId="71E86789" w14:textId="77777777" w:rsidR="00872674" w:rsidRDefault="00872674" w:rsidP="00872674">
      <w:r>
        <w:t xml:space="preserve">3.3 </w:t>
      </w:r>
      <w:r>
        <w:rPr>
          <w:rFonts w:hint="eastAsia"/>
        </w:rPr>
        <w:t>Метод</w:t>
      </w:r>
      <w:r>
        <w:t xml:space="preserve"> </w:t>
      </w:r>
      <w:r>
        <w:rPr>
          <w:rFonts w:hint="eastAsia"/>
        </w:rPr>
        <w:t>автоматического</w:t>
      </w:r>
      <w:r>
        <w:t xml:space="preserve"> </w:t>
      </w:r>
      <w:r>
        <w:rPr>
          <w:rFonts w:hint="eastAsia"/>
        </w:rPr>
        <w:t>контроля</w:t>
      </w:r>
      <w:r>
        <w:t xml:space="preserve"> </w:t>
      </w:r>
      <w:r>
        <w:rPr>
          <w:rFonts w:hint="eastAsia"/>
        </w:rPr>
        <w:t>качества</w:t>
      </w:r>
      <w:r>
        <w:t xml:space="preserve"> </w:t>
      </w:r>
      <w:r>
        <w:rPr>
          <w:rFonts w:hint="eastAsia"/>
        </w:rPr>
        <w:t>рентгенограмм</w:t>
      </w:r>
    </w:p>
    <w:p w14:paraId="7BD8E51B" w14:textId="77777777" w:rsidR="00872674" w:rsidRDefault="00872674" w:rsidP="00872674"/>
    <w:p w14:paraId="4ADA4434" w14:textId="77777777" w:rsidR="00872674" w:rsidRDefault="00872674" w:rsidP="00872674">
      <w:r>
        <w:rPr>
          <w:rFonts w:hint="eastAsia"/>
        </w:rPr>
        <w:t>легких</w:t>
      </w:r>
      <w:r>
        <w:t xml:space="preserve"> </w:t>
      </w:r>
      <w:r>
        <w:rPr>
          <w:rFonts w:hint="eastAsia"/>
        </w:rPr>
        <w:t>для</w:t>
      </w:r>
      <w:r>
        <w:t xml:space="preserve"> </w:t>
      </w:r>
      <w:r>
        <w:rPr>
          <w:rFonts w:hint="eastAsia"/>
        </w:rPr>
        <w:t>применения</w:t>
      </w:r>
      <w:r>
        <w:t xml:space="preserve"> </w:t>
      </w:r>
      <w:r>
        <w:rPr>
          <w:rFonts w:hint="eastAsia"/>
        </w:rPr>
        <w:t>глубокого</w:t>
      </w:r>
      <w:r>
        <w:t xml:space="preserve"> </w:t>
      </w:r>
      <w:r>
        <w:rPr>
          <w:rFonts w:hint="eastAsia"/>
        </w:rPr>
        <w:t>обучения</w:t>
      </w:r>
    </w:p>
    <w:p w14:paraId="3277616C" w14:textId="77777777" w:rsidR="00872674" w:rsidRDefault="00872674" w:rsidP="00872674"/>
    <w:p w14:paraId="28E1409B" w14:textId="77777777" w:rsidR="00872674" w:rsidRDefault="00872674" w:rsidP="00872674">
      <w:r>
        <w:t xml:space="preserve">3.3.1 </w:t>
      </w:r>
      <w:r>
        <w:rPr>
          <w:rFonts w:hint="eastAsia"/>
        </w:rPr>
        <w:t>Определение</w:t>
      </w:r>
      <w:r>
        <w:t xml:space="preserve"> </w:t>
      </w:r>
      <w:r>
        <w:rPr>
          <w:rFonts w:hint="eastAsia"/>
        </w:rPr>
        <w:t>области</w:t>
      </w:r>
      <w:r>
        <w:t xml:space="preserve"> </w:t>
      </w:r>
      <w:r>
        <w:rPr>
          <w:rFonts w:hint="eastAsia"/>
        </w:rPr>
        <w:t>позвоночника</w:t>
      </w:r>
    </w:p>
    <w:p w14:paraId="64784203" w14:textId="77777777" w:rsidR="00872674" w:rsidRDefault="00872674" w:rsidP="00872674"/>
    <w:p w14:paraId="748966C5" w14:textId="77777777" w:rsidR="00872674" w:rsidRDefault="00872674" w:rsidP="00872674">
      <w:r>
        <w:t xml:space="preserve">3.3.2 </w:t>
      </w:r>
      <w:r>
        <w:rPr>
          <w:rFonts w:hint="eastAsia"/>
        </w:rPr>
        <w:t>Нахождение</w:t>
      </w:r>
      <w:r>
        <w:t xml:space="preserve"> </w:t>
      </w:r>
      <w:r>
        <w:rPr>
          <w:rFonts w:hint="eastAsia"/>
        </w:rPr>
        <w:t>центральной</w:t>
      </w:r>
      <w:r>
        <w:t xml:space="preserve"> </w:t>
      </w:r>
      <w:r>
        <w:rPr>
          <w:rFonts w:hint="eastAsia"/>
        </w:rPr>
        <w:t>линии</w:t>
      </w:r>
      <w:r>
        <w:t xml:space="preserve"> </w:t>
      </w:r>
      <w:r>
        <w:rPr>
          <w:rFonts w:hint="eastAsia"/>
        </w:rPr>
        <w:t>позвоночника</w:t>
      </w:r>
      <w:r>
        <w:t xml:space="preserve"> </w:t>
      </w:r>
      <w:r>
        <w:rPr>
          <w:rFonts w:hint="eastAsia"/>
        </w:rPr>
        <w:t>и</w:t>
      </w:r>
      <w:r>
        <w:t xml:space="preserve"> </w:t>
      </w:r>
      <w:r>
        <w:rPr>
          <w:rFonts w:hint="eastAsia"/>
        </w:rPr>
        <w:t>его</w:t>
      </w:r>
      <w:r>
        <w:t xml:space="preserve"> </w:t>
      </w:r>
      <w:r>
        <w:rPr>
          <w:rFonts w:hint="eastAsia"/>
        </w:rPr>
        <w:t>границ</w:t>
      </w:r>
    </w:p>
    <w:p w14:paraId="5638932B" w14:textId="77777777" w:rsidR="00872674" w:rsidRDefault="00872674" w:rsidP="00872674"/>
    <w:p w14:paraId="5372BF59" w14:textId="77777777" w:rsidR="00872674" w:rsidRDefault="00872674" w:rsidP="00872674">
      <w:r>
        <w:t xml:space="preserve">3.3.3 </w:t>
      </w:r>
      <w:r>
        <w:rPr>
          <w:rFonts w:hint="eastAsia"/>
        </w:rPr>
        <w:t>Модифицированный</w:t>
      </w:r>
      <w:r>
        <w:t xml:space="preserve"> </w:t>
      </w:r>
      <w:r>
        <w:rPr>
          <w:rFonts w:hint="eastAsia"/>
        </w:rPr>
        <w:t>метод</w:t>
      </w:r>
      <w:r>
        <w:t xml:space="preserve"> </w:t>
      </w:r>
      <w:r>
        <w:rPr>
          <w:rFonts w:hint="eastAsia"/>
        </w:rPr>
        <w:t>выделения</w:t>
      </w:r>
      <w:r>
        <w:t xml:space="preserve"> </w:t>
      </w:r>
      <w:r>
        <w:rPr>
          <w:rFonts w:hint="eastAsia"/>
        </w:rPr>
        <w:t>отдельных</w:t>
      </w:r>
      <w:r>
        <w:t xml:space="preserve"> </w:t>
      </w:r>
      <w:r>
        <w:rPr>
          <w:rFonts w:hint="eastAsia"/>
        </w:rPr>
        <w:t>позвонков</w:t>
      </w:r>
      <w:r>
        <w:t xml:space="preserve"> </w:t>
      </w:r>
      <w:r>
        <w:rPr>
          <w:rFonts w:hint="eastAsia"/>
        </w:rPr>
        <w:t>при</w:t>
      </w:r>
      <w:r>
        <w:t xml:space="preserve"> </w:t>
      </w:r>
      <w:r>
        <w:rPr>
          <w:rFonts w:hint="eastAsia"/>
        </w:rPr>
        <w:t>помощи</w:t>
      </w:r>
      <w:r>
        <w:t xml:space="preserve"> </w:t>
      </w:r>
      <w:r>
        <w:rPr>
          <w:rFonts w:hint="eastAsia"/>
        </w:rPr>
        <w:t>карты</w:t>
      </w:r>
      <w:r>
        <w:t xml:space="preserve"> </w:t>
      </w:r>
      <w:r>
        <w:rPr>
          <w:rFonts w:hint="eastAsia"/>
        </w:rPr>
        <w:t>хребтовых</w:t>
      </w:r>
      <w:r>
        <w:t xml:space="preserve"> </w:t>
      </w:r>
      <w:r>
        <w:rPr>
          <w:rFonts w:hint="eastAsia"/>
        </w:rPr>
        <w:t>структур</w:t>
      </w:r>
    </w:p>
    <w:p w14:paraId="7423944B" w14:textId="77777777" w:rsidR="00872674" w:rsidRDefault="00872674" w:rsidP="00872674"/>
    <w:p w14:paraId="13FCEEB8" w14:textId="77777777" w:rsidR="00872674" w:rsidRDefault="00872674" w:rsidP="00872674">
      <w:r>
        <w:t xml:space="preserve">3.3.4 </w:t>
      </w:r>
      <w:r>
        <w:rPr>
          <w:rFonts w:hint="eastAsia"/>
        </w:rPr>
        <w:t>Валидация</w:t>
      </w:r>
      <w:r>
        <w:t xml:space="preserve"> </w:t>
      </w:r>
      <w:r>
        <w:rPr>
          <w:rFonts w:hint="eastAsia"/>
        </w:rPr>
        <w:t>алгоритма</w:t>
      </w:r>
      <w:r>
        <w:t xml:space="preserve"> </w:t>
      </w:r>
      <w:r>
        <w:rPr>
          <w:rFonts w:hint="eastAsia"/>
        </w:rPr>
        <w:t>выделения</w:t>
      </w:r>
      <w:r>
        <w:t xml:space="preserve"> </w:t>
      </w:r>
      <w:r>
        <w:rPr>
          <w:rFonts w:hint="eastAsia"/>
        </w:rPr>
        <w:t>и</w:t>
      </w:r>
      <w:r>
        <w:t xml:space="preserve"> </w:t>
      </w:r>
      <w:r>
        <w:rPr>
          <w:rFonts w:hint="eastAsia"/>
        </w:rPr>
        <w:t>подсчета</w:t>
      </w:r>
      <w:r>
        <w:t xml:space="preserve"> </w:t>
      </w:r>
      <w:r>
        <w:rPr>
          <w:rFonts w:hint="eastAsia"/>
        </w:rPr>
        <w:t>позвонков</w:t>
      </w:r>
    </w:p>
    <w:p w14:paraId="695ECADA" w14:textId="77777777" w:rsidR="00872674" w:rsidRDefault="00872674" w:rsidP="00872674"/>
    <w:p w14:paraId="74990E5E" w14:textId="77777777" w:rsidR="00872674" w:rsidRDefault="00872674" w:rsidP="00872674">
      <w:r>
        <w:t xml:space="preserve">3.4 </w:t>
      </w:r>
      <w:r>
        <w:rPr>
          <w:rFonts w:hint="eastAsia"/>
        </w:rPr>
        <w:t>Создание</w:t>
      </w:r>
      <w:r>
        <w:t xml:space="preserve"> </w:t>
      </w:r>
      <w:r>
        <w:rPr>
          <w:rFonts w:hint="eastAsia"/>
        </w:rPr>
        <w:t>сбалансированного</w:t>
      </w:r>
      <w:r>
        <w:t xml:space="preserve"> </w:t>
      </w:r>
      <w:r>
        <w:rPr>
          <w:rFonts w:hint="eastAsia"/>
        </w:rPr>
        <w:t>по</w:t>
      </w:r>
      <w:r>
        <w:t xml:space="preserve"> </w:t>
      </w:r>
      <w:r>
        <w:rPr>
          <w:rFonts w:hint="eastAsia"/>
        </w:rPr>
        <w:t>жесткости</w:t>
      </w:r>
      <w:r>
        <w:t xml:space="preserve"> </w:t>
      </w:r>
      <w:r>
        <w:rPr>
          <w:rFonts w:hint="eastAsia"/>
        </w:rPr>
        <w:t>набора</w:t>
      </w:r>
      <w:r>
        <w:t xml:space="preserve"> </w:t>
      </w:r>
      <w:r>
        <w:rPr>
          <w:rFonts w:hint="eastAsia"/>
        </w:rPr>
        <w:t>изображений</w:t>
      </w:r>
      <w:r>
        <w:t xml:space="preserve"> </w:t>
      </w:r>
      <w:r>
        <w:rPr>
          <w:rFonts w:hint="eastAsia"/>
        </w:rPr>
        <w:t>рентгена</w:t>
      </w:r>
      <w:r>
        <w:t xml:space="preserve"> </w:t>
      </w:r>
      <w:r>
        <w:rPr>
          <w:rFonts w:hint="eastAsia"/>
        </w:rPr>
        <w:t>легких</w:t>
      </w:r>
    </w:p>
    <w:p w14:paraId="2EC9320C" w14:textId="77777777" w:rsidR="00872674" w:rsidRDefault="00872674" w:rsidP="00872674"/>
    <w:p w14:paraId="7791C09C" w14:textId="77777777" w:rsidR="00872674" w:rsidRDefault="00872674" w:rsidP="00872674">
      <w:r>
        <w:t xml:space="preserve">3.5 </w:t>
      </w:r>
      <w:r>
        <w:rPr>
          <w:rFonts w:hint="eastAsia"/>
        </w:rPr>
        <w:t>Нейросетевые</w:t>
      </w:r>
      <w:r>
        <w:t xml:space="preserve"> </w:t>
      </w:r>
      <w:r>
        <w:rPr>
          <w:rFonts w:hint="eastAsia"/>
        </w:rPr>
        <w:t>методы</w:t>
      </w:r>
      <w:r>
        <w:t xml:space="preserve"> </w:t>
      </w:r>
      <w:r>
        <w:rPr>
          <w:rFonts w:hint="eastAsia"/>
        </w:rPr>
        <w:t>классификации</w:t>
      </w:r>
      <w:r>
        <w:t xml:space="preserve"> </w:t>
      </w:r>
      <w:r>
        <w:rPr>
          <w:rFonts w:hint="eastAsia"/>
        </w:rPr>
        <w:t>изображений</w:t>
      </w:r>
      <w:r>
        <w:t xml:space="preserve"> </w:t>
      </w:r>
      <w:r>
        <w:rPr>
          <w:rFonts w:hint="eastAsia"/>
        </w:rPr>
        <w:t>рентгена</w:t>
      </w:r>
      <w:r>
        <w:t xml:space="preserve"> </w:t>
      </w:r>
      <w:r>
        <w:rPr>
          <w:rFonts w:hint="eastAsia"/>
        </w:rPr>
        <w:t>легких</w:t>
      </w:r>
    </w:p>
    <w:p w14:paraId="2D97211A" w14:textId="77777777" w:rsidR="00872674" w:rsidRDefault="00872674" w:rsidP="00872674"/>
    <w:p w14:paraId="19DDA2D0" w14:textId="77777777" w:rsidR="00872674" w:rsidRDefault="00872674" w:rsidP="00872674">
      <w:r>
        <w:t xml:space="preserve">3.6 </w:t>
      </w:r>
      <w:r>
        <w:rPr>
          <w:rFonts w:hint="eastAsia"/>
        </w:rPr>
        <w:t>Эксперименты</w:t>
      </w:r>
      <w:r>
        <w:t xml:space="preserve"> </w:t>
      </w:r>
      <w:r>
        <w:rPr>
          <w:rFonts w:hint="eastAsia"/>
        </w:rPr>
        <w:t>и</w:t>
      </w:r>
      <w:r>
        <w:t xml:space="preserve"> </w:t>
      </w:r>
      <w:r>
        <w:rPr>
          <w:rFonts w:hint="eastAsia"/>
        </w:rPr>
        <w:t>результаты</w:t>
      </w:r>
    </w:p>
    <w:p w14:paraId="66BBBA29" w14:textId="77777777" w:rsidR="00872674" w:rsidRDefault="00872674" w:rsidP="00872674"/>
    <w:p w14:paraId="4AE1A45D" w14:textId="77777777" w:rsidR="00872674" w:rsidRDefault="00872674" w:rsidP="00872674">
      <w:r>
        <w:t xml:space="preserve">3.6.1 </w:t>
      </w:r>
      <w:r>
        <w:rPr>
          <w:rFonts w:hint="eastAsia"/>
        </w:rPr>
        <w:t>Разделение</w:t>
      </w:r>
      <w:r>
        <w:t xml:space="preserve"> </w:t>
      </w:r>
      <w:r>
        <w:rPr>
          <w:rFonts w:hint="eastAsia"/>
        </w:rPr>
        <w:t>набора</w:t>
      </w:r>
      <w:r>
        <w:t xml:space="preserve"> </w:t>
      </w:r>
      <w:r>
        <w:rPr>
          <w:rFonts w:hint="eastAsia"/>
        </w:rPr>
        <w:t>данных</w:t>
      </w:r>
      <w:r>
        <w:t xml:space="preserve"> </w:t>
      </w:r>
      <w:r>
        <w:rPr>
          <w:rFonts w:hint="eastAsia"/>
        </w:rPr>
        <w:t>на</w:t>
      </w:r>
      <w:r>
        <w:t xml:space="preserve"> </w:t>
      </w:r>
      <w:r>
        <w:rPr>
          <w:rFonts w:hint="eastAsia"/>
        </w:rPr>
        <w:t>«</w:t>
      </w:r>
      <w:r>
        <w:rPr>
          <w:rFonts w:hint="eastAsia"/>
        </w:rPr>
        <w:t>мягкий</w:t>
      </w:r>
      <w:r>
        <w:rPr>
          <w:rFonts w:hint="eastAsia"/>
        </w:rPr>
        <w:t>»</w:t>
      </w:r>
      <w:r>
        <w:t xml:space="preserve"> </w:t>
      </w:r>
      <w:r>
        <w:rPr>
          <w:rFonts w:hint="eastAsia"/>
        </w:rPr>
        <w:t>и</w:t>
      </w:r>
      <w:r>
        <w:t xml:space="preserve"> </w:t>
      </w:r>
      <w:r>
        <w:rPr>
          <w:rFonts w:hint="eastAsia"/>
        </w:rPr>
        <w:t>«</w:t>
      </w:r>
      <w:r>
        <w:rPr>
          <w:rFonts w:hint="eastAsia"/>
        </w:rPr>
        <w:t>жесткий</w:t>
      </w:r>
      <w:r>
        <w:rPr>
          <w:rFonts w:hint="eastAsia"/>
        </w:rPr>
        <w:t>»</w:t>
      </w:r>
      <w:r>
        <w:t xml:space="preserve"> </w:t>
      </w:r>
      <w:r>
        <w:rPr>
          <w:rFonts w:hint="eastAsia"/>
        </w:rPr>
        <w:t>наборы</w:t>
      </w:r>
      <w:r>
        <w:t xml:space="preserve"> </w:t>
      </w:r>
      <w:r>
        <w:rPr>
          <w:rFonts w:hint="eastAsia"/>
        </w:rPr>
        <w:t>данных</w:t>
      </w:r>
    </w:p>
    <w:p w14:paraId="4D6B6C16" w14:textId="77777777" w:rsidR="00872674" w:rsidRDefault="00872674" w:rsidP="00872674"/>
    <w:p w14:paraId="2D1E5BD7" w14:textId="77777777" w:rsidR="00872674" w:rsidRDefault="00872674" w:rsidP="00872674">
      <w:r>
        <w:t xml:space="preserve">3.6.2 </w:t>
      </w:r>
      <w:r>
        <w:rPr>
          <w:rFonts w:hint="eastAsia"/>
        </w:rPr>
        <w:t>Применение</w:t>
      </w:r>
      <w:r>
        <w:t xml:space="preserve"> </w:t>
      </w:r>
      <w:r>
        <w:rPr>
          <w:rFonts w:hint="eastAsia"/>
        </w:rPr>
        <w:t>метода</w:t>
      </w:r>
      <w:r>
        <w:t xml:space="preserve"> </w:t>
      </w:r>
      <w:r>
        <w:rPr>
          <w:rFonts w:hint="eastAsia"/>
        </w:rPr>
        <w:t>автоматического</w:t>
      </w:r>
      <w:r>
        <w:t xml:space="preserve"> </w:t>
      </w:r>
      <w:r>
        <w:rPr>
          <w:rFonts w:hint="eastAsia"/>
        </w:rPr>
        <w:t>контроля</w:t>
      </w:r>
      <w:r>
        <w:t xml:space="preserve"> </w:t>
      </w:r>
      <w:r>
        <w:rPr>
          <w:rFonts w:hint="eastAsia"/>
        </w:rPr>
        <w:t>качества</w:t>
      </w:r>
      <w:r>
        <w:t xml:space="preserve"> </w:t>
      </w:r>
      <w:r>
        <w:rPr>
          <w:rFonts w:hint="eastAsia"/>
        </w:rPr>
        <w:t>рентгенограмм</w:t>
      </w:r>
      <w:r>
        <w:t xml:space="preserve"> </w:t>
      </w:r>
      <w:r>
        <w:rPr>
          <w:rFonts w:hint="eastAsia"/>
        </w:rPr>
        <w:t>легких</w:t>
      </w:r>
      <w:r>
        <w:t xml:space="preserve"> </w:t>
      </w:r>
      <w:r>
        <w:rPr>
          <w:rFonts w:hint="eastAsia"/>
        </w:rPr>
        <w:t>для</w:t>
      </w:r>
      <w:r>
        <w:t xml:space="preserve"> </w:t>
      </w:r>
      <w:r>
        <w:rPr>
          <w:rFonts w:hint="eastAsia"/>
        </w:rPr>
        <w:t>улучшения</w:t>
      </w:r>
      <w:r>
        <w:t xml:space="preserve"> </w:t>
      </w:r>
      <w:r>
        <w:rPr>
          <w:rFonts w:hint="eastAsia"/>
        </w:rPr>
        <w:t>качества</w:t>
      </w:r>
      <w:r>
        <w:t xml:space="preserve"> </w:t>
      </w:r>
      <w:r>
        <w:rPr>
          <w:rFonts w:hint="eastAsia"/>
        </w:rPr>
        <w:t>классификации</w:t>
      </w:r>
    </w:p>
    <w:p w14:paraId="00B60467" w14:textId="77777777" w:rsidR="00872674" w:rsidRDefault="00872674" w:rsidP="00872674"/>
    <w:p w14:paraId="61D386DB" w14:textId="77777777" w:rsidR="00872674" w:rsidRDefault="00872674" w:rsidP="00872674">
      <w:r>
        <w:t xml:space="preserve">3.7 </w:t>
      </w:r>
      <w:r>
        <w:rPr>
          <w:rFonts w:hint="eastAsia"/>
        </w:rPr>
        <w:t>Выводы</w:t>
      </w:r>
    </w:p>
    <w:p w14:paraId="0AE97C8B" w14:textId="77777777" w:rsidR="00872674" w:rsidRDefault="00872674" w:rsidP="00872674"/>
    <w:p w14:paraId="3A5B9E8A" w14:textId="77777777" w:rsidR="00872674" w:rsidRDefault="00872674" w:rsidP="00872674">
      <w:r>
        <w:rPr>
          <w:rFonts w:hint="eastAsia"/>
        </w:rPr>
        <w:lastRenderedPageBreak/>
        <w:t>Глава</w:t>
      </w:r>
      <w:r>
        <w:t xml:space="preserve"> 4. </w:t>
      </w:r>
      <w:r>
        <w:rPr>
          <w:rFonts w:hint="eastAsia"/>
        </w:rPr>
        <w:t>Программный</w:t>
      </w:r>
      <w:r>
        <w:t xml:space="preserve"> </w:t>
      </w:r>
      <w:r>
        <w:rPr>
          <w:rFonts w:hint="eastAsia"/>
        </w:rPr>
        <w:t>комплекс</w:t>
      </w:r>
      <w:r>
        <w:t xml:space="preserve"> </w:t>
      </w:r>
      <w:r>
        <w:rPr>
          <w:rFonts w:hint="eastAsia"/>
        </w:rPr>
        <w:t>для</w:t>
      </w:r>
      <w:r>
        <w:t xml:space="preserve"> </w:t>
      </w:r>
      <w:r>
        <w:rPr>
          <w:rFonts w:hint="eastAsia"/>
        </w:rPr>
        <w:t>анализа</w:t>
      </w:r>
      <w:r>
        <w:t xml:space="preserve"> </w:t>
      </w:r>
      <w:r>
        <w:rPr>
          <w:rFonts w:hint="eastAsia"/>
        </w:rPr>
        <w:t>медицинских</w:t>
      </w:r>
    </w:p>
    <w:p w14:paraId="67DDD6E4" w14:textId="77777777" w:rsidR="00872674" w:rsidRDefault="00872674" w:rsidP="00872674"/>
    <w:p w14:paraId="4489E2F6" w14:textId="77777777" w:rsidR="00872674" w:rsidRDefault="00872674" w:rsidP="00872674">
      <w:r>
        <w:rPr>
          <w:rFonts w:hint="eastAsia"/>
        </w:rPr>
        <w:t>изображений</w:t>
      </w:r>
    </w:p>
    <w:p w14:paraId="78D4D40D" w14:textId="77777777" w:rsidR="00872674" w:rsidRDefault="00872674" w:rsidP="00872674"/>
    <w:p w14:paraId="17D7EB04" w14:textId="77777777" w:rsidR="00872674" w:rsidRDefault="00872674" w:rsidP="00872674">
      <w:r>
        <w:t xml:space="preserve">4.1 </w:t>
      </w:r>
      <w:r>
        <w:rPr>
          <w:rFonts w:hint="eastAsia"/>
        </w:rPr>
        <w:t>Программный</w:t>
      </w:r>
      <w:r>
        <w:t xml:space="preserve"> </w:t>
      </w:r>
      <w:r>
        <w:rPr>
          <w:rFonts w:hint="eastAsia"/>
        </w:rPr>
        <w:t>модуль</w:t>
      </w:r>
      <w:r>
        <w:t xml:space="preserve"> </w:t>
      </w:r>
      <w:r>
        <w:rPr>
          <w:rFonts w:hint="eastAsia"/>
        </w:rPr>
        <w:t>обработки</w:t>
      </w:r>
      <w:r>
        <w:t xml:space="preserve"> </w:t>
      </w:r>
      <w:r>
        <w:rPr>
          <w:rFonts w:hint="eastAsia"/>
        </w:rPr>
        <w:t>и</w:t>
      </w:r>
      <w:r>
        <w:t xml:space="preserve"> </w:t>
      </w:r>
      <w:r>
        <w:rPr>
          <w:rFonts w:hint="eastAsia"/>
        </w:rPr>
        <w:t>анализа</w:t>
      </w:r>
      <w:r>
        <w:t xml:space="preserve"> </w:t>
      </w:r>
      <w:r>
        <w:rPr>
          <w:rFonts w:hint="eastAsia"/>
        </w:rPr>
        <w:t>изображений</w:t>
      </w:r>
      <w:r>
        <w:t xml:space="preserve"> </w:t>
      </w:r>
      <w:r>
        <w:rPr>
          <w:rFonts w:hint="eastAsia"/>
        </w:rPr>
        <w:t>иммунофлюоресцентной</w:t>
      </w:r>
      <w:r>
        <w:t xml:space="preserve"> </w:t>
      </w:r>
      <w:r>
        <w:rPr>
          <w:rFonts w:hint="eastAsia"/>
        </w:rPr>
        <w:t>микроскопии</w:t>
      </w:r>
      <w:r>
        <w:t xml:space="preserve"> </w:t>
      </w:r>
      <w:r>
        <w:rPr>
          <w:rFonts w:hint="eastAsia"/>
        </w:rPr>
        <w:t>тканей</w:t>
      </w:r>
      <w:r>
        <w:t xml:space="preserve"> </w:t>
      </w:r>
      <w:r>
        <w:rPr>
          <w:rFonts w:hint="eastAsia"/>
        </w:rPr>
        <w:t>кожи</w:t>
      </w:r>
    </w:p>
    <w:p w14:paraId="515FA855" w14:textId="77777777" w:rsidR="00872674" w:rsidRDefault="00872674" w:rsidP="00872674"/>
    <w:p w14:paraId="5DC9A157" w14:textId="77777777" w:rsidR="00872674" w:rsidRDefault="00872674" w:rsidP="00872674">
      <w:r>
        <w:t xml:space="preserve">4.2 </w:t>
      </w:r>
      <w:r>
        <w:rPr>
          <w:rFonts w:hint="eastAsia"/>
        </w:rPr>
        <w:t>Программный</w:t>
      </w:r>
      <w:r>
        <w:t xml:space="preserve"> </w:t>
      </w:r>
      <w:r>
        <w:rPr>
          <w:rFonts w:hint="eastAsia"/>
        </w:rPr>
        <w:t>модуль</w:t>
      </w:r>
      <w:r>
        <w:t xml:space="preserve"> </w:t>
      </w:r>
      <w:r>
        <w:rPr>
          <w:rFonts w:hint="eastAsia"/>
        </w:rPr>
        <w:t>шумоподавления</w:t>
      </w:r>
      <w:r>
        <w:t xml:space="preserve"> </w:t>
      </w:r>
      <w:r>
        <w:rPr>
          <w:rFonts w:hint="eastAsia"/>
        </w:rPr>
        <w:t>на</w:t>
      </w:r>
      <w:r>
        <w:t xml:space="preserve"> </w:t>
      </w:r>
      <w:r>
        <w:rPr>
          <w:rFonts w:hint="eastAsia"/>
        </w:rPr>
        <w:t>основе</w:t>
      </w:r>
      <w:r>
        <w:t xml:space="preserve"> </w:t>
      </w:r>
      <w:r>
        <w:rPr>
          <w:rFonts w:hint="eastAsia"/>
        </w:rPr>
        <w:t>модифицированного</w:t>
      </w:r>
      <w:r>
        <w:t xml:space="preserve"> </w:t>
      </w:r>
      <w:r>
        <w:rPr>
          <w:rFonts w:hint="eastAsia"/>
        </w:rPr>
        <w:t>индекса</w:t>
      </w:r>
      <w:r>
        <w:t xml:space="preserve"> </w:t>
      </w:r>
      <w:r>
        <w:rPr>
          <w:rFonts w:hint="eastAsia"/>
        </w:rPr>
        <w:t>структурного</w:t>
      </w:r>
      <w:r>
        <w:t xml:space="preserve"> </w:t>
      </w:r>
      <w:r>
        <w:rPr>
          <w:rFonts w:hint="eastAsia"/>
        </w:rPr>
        <w:t>сходства</w:t>
      </w:r>
    </w:p>
    <w:p w14:paraId="1B3F65FE" w14:textId="77777777" w:rsidR="00872674" w:rsidRDefault="00872674" w:rsidP="00872674"/>
    <w:p w14:paraId="6A387D83" w14:textId="77777777" w:rsidR="00872674" w:rsidRDefault="00872674" w:rsidP="00872674">
      <w:r>
        <w:t xml:space="preserve">4.3 </w:t>
      </w:r>
      <w:r>
        <w:rPr>
          <w:rFonts w:hint="eastAsia"/>
        </w:rPr>
        <w:t>Программный</w:t>
      </w:r>
      <w:r>
        <w:t xml:space="preserve"> </w:t>
      </w:r>
      <w:r>
        <w:rPr>
          <w:rFonts w:hint="eastAsia"/>
        </w:rPr>
        <w:t>модуль</w:t>
      </w:r>
      <w:r>
        <w:t xml:space="preserve"> </w:t>
      </w:r>
      <w:r>
        <w:rPr>
          <w:rFonts w:hint="eastAsia"/>
        </w:rPr>
        <w:t>обработки</w:t>
      </w:r>
      <w:r>
        <w:t xml:space="preserve"> </w:t>
      </w:r>
      <w:r>
        <w:rPr>
          <w:rFonts w:hint="eastAsia"/>
        </w:rPr>
        <w:t>и</w:t>
      </w:r>
      <w:r>
        <w:t xml:space="preserve"> </w:t>
      </w:r>
      <w:r>
        <w:rPr>
          <w:rFonts w:hint="eastAsia"/>
        </w:rPr>
        <w:t>анализа</w:t>
      </w:r>
      <w:r>
        <w:t xml:space="preserve"> </w:t>
      </w:r>
      <w:r>
        <w:rPr>
          <w:rFonts w:hint="eastAsia"/>
        </w:rPr>
        <w:t>рентгеновских</w:t>
      </w:r>
      <w:r>
        <w:t xml:space="preserve"> </w:t>
      </w:r>
      <w:r>
        <w:rPr>
          <w:rFonts w:hint="eastAsia"/>
        </w:rPr>
        <w:t>снимков</w:t>
      </w:r>
      <w:r>
        <w:t xml:space="preserve"> </w:t>
      </w:r>
      <w:r>
        <w:rPr>
          <w:rFonts w:hint="eastAsia"/>
        </w:rPr>
        <w:t>легких</w:t>
      </w:r>
    </w:p>
    <w:p w14:paraId="14340C4B" w14:textId="77777777" w:rsidR="00872674" w:rsidRDefault="00872674" w:rsidP="00872674"/>
    <w:p w14:paraId="2BC85CD5" w14:textId="77777777" w:rsidR="00872674" w:rsidRDefault="00872674" w:rsidP="00872674">
      <w:r>
        <w:rPr>
          <w:rFonts w:hint="eastAsia"/>
        </w:rPr>
        <w:t>Заключение</w:t>
      </w:r>
    </w:p>
    <w:p w14:paraId="409E2B13" w14:textId="77777777" w:rsidR="00872674" w:rsidRDefault="00872674" w:rsidP="00872674"/>
    <w:p w14:paraId="0EE74DA0" w14:textId="77777777" w:rsidR="00872674" w:rsidRDefault="00872674" w:rsidP="00872674">
      <w:r>
        <w:rPr>
          <w:rFonts w:hint="eastAsia"/>
        </w:rPr>
        <w:t>Список</w:t>
      </w:r>
      <w:r>
        <w:t xml:space="preserve"> </w:t>
      </w:r>
      <w:r>
        <w:rPr>
          <w:rFonts w:hint="eastAsia"/>
        </w:rPr>
        <w:t>литературы</w:t>
      </w:r>
    </w:p>
    <w:p w14:paraId="5A999ECF" w14:textId="77777777" w:rsidR="00872674" w:rsidRDefault="00872674" w:rsidP="00872674"/>
    <w:p w14:paraId="40C4A071" w14:textId="526E4111" w:rsidR="00872674" w:rsidRPr="00872674" w:rsidRDefault="00872674" w:rsidP="00872674">
      <w:r>
        <w:rPr>
          <w:rFonts w:hint="eastAsia"/>
        </w:rPr>
        <w:t>Введение</w:t>
      </w:r>
    </w:p>
    <w:sectPr w:rsidR="00872674" w:rsidRPr="00872674" w:rsidSect="0042394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0FD4A" w14:textId="77777777" w:rsidR="0042394E" w:rsidRDefault="0042394E">
      <w:pPr>
        <w:spacing w:after="0" w:line="240" w:lineRule="auto"/>
      </w:pPr>
      <w:r>
        <w:separator/>
      </w:r>
    </w:p>
  </w:endnote>
  <w:endnote w:type="continuationSeparator" w:id="0">
    <w:p w14:paraId="51FEA455" w14:textId="77777777" w:rsidR="0042394E" w:rsidRDefault="00423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950E7" w14:textId="77777777" w:rsidR="0042394E" w:rsidRDefault="0042394E"/>
    <w:p w14:paraId="09E18A02" w14:textId="77777777" w:rsidR="0042394E" w:rsidRDefault="0042394E"/>
    <w:p w14:paraId="2C782B45" w14:textId="77777777" w:rsidR="0042394E" w:rsidRDefault="0042394E"/>
    <w:p w14:paraId="1920C6EB" w14:textId="77777777" w:rsidR="0042394E" w:rsidRDefault="0042394E"/>
    <w:p w14:paraId="197BD87A" w14:textId="77777777" w:rsidR="0042394E" w:rsidRDefault="0042394E"/>
    <w:p w14:paraId="3F2C6F27" w14:textId="77777777" w:rsidR="0042394E" w:rsidRDefault="0042394E"/>
    <w:p w14:paraId="26B0F2CD" w14:textId="77777777" w:rsidR="0042394E" w:rsidRDefault="004239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17A8BD" wp14:editId="04B13E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694A2" w14:textId="77777777" w:rsidR="0042394E" w:rsidRDefault="004239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7A8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D694A2" w14:textId="77777777" w:rsidR="0042394E" w:rsidRDefault="004239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5F6ED2" w14:textId="77777777" w:rsidR="0042394E" w:rsidRDefault="0042394E"/>
    <w:p w14:paraId="012B7204" w14:textId="77777777" w:rsidR="0042394E" w:rsidRDefault="0042394E"/>
    <w:p w14:paraId="7AC1C383" w14:textId="77777777" w:rsidR="0042394E" w:rsidRDefault="004239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B632F9" wp14:editId="4ECE48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0375" w14:textId="77777777" w:rsidR="0042394E" w:rsidRDefault="0042394E"/>
                          <w:p w14:paraId="5FFE55C0" w14:textId="77777777" w:rsidR="0042394E" w:rsidRDefault="004239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B632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510375" w14:textId="77777777" w:rsidR="0042394E" w:rsidRDefault="0042394E"/>
                    <w:p w14:paraId="5FFE55C0" w14:textId="77777777" w:rsidR="0042394E" w:rsidRDefault="004239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768467" w14:textId="77777777" w:rsidR="0042394E" w:rsidRDefault="0042394E"/>
    <w:p w14:paraId="3BC26CE9" w14:textId="77777777" w:rsidR="0042394E" w:rsidRDefault="0042394E">
      <w:pPr>
        <w:rPr>
          <w:sz w:val="2"/>
          <w:szCs w:val="2"/>
        </w:rPr>
      </w:pPr>
    </w:p>
    <w:p w14:paraId="2CD90C79" w14:textId="77777777" w:rsidR="0042394E" w:rsidRDefault="0042394E"/>
    <w:p w14:paraId="1DC05207" w14:textId="77777777" w:rsidR="0042394E" w:rsidRDefault="0042394E">
      <w:pPr>
        <w:spacing w:after="0" w:line="240" w:lineRule="auto"/>
      </w:pPr>
    </w:p>
  </w:footnote>
  <w:footnote w:type="continuationSeparator" w:id="0">
    <w:p w14:paraId="02AF8F47" w14:textId="77777777" w:rsidR="0042394E" w:rsidRDefault="00423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4E"/>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10816</TotalTime>
  <Pages>4</Pages>
  <Words>359</Words>
  <Characters>2049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982</cp:revision>
  <cp:lastPrinted>2009-02-06T05:36:00Z</cp:lastPrinted>
  <dcterms:created xsi:type="dcterms:W3CDTF">2024-01-07T13:43:00Z</dcterms:created>
  <dcterms:modified xsi:type="dcterms:W3CDTF">2024-01-24T10:55:00Z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