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82C9B" w14:textId="720EC717" w:rsidR="00D11908" w:rsidRDefault="00A20D8B" w:rsidP="00A20D8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Гусева Лариса Валентинівна. Радіаційно-гігієнічна оцінка монацитових пісків узбережжя Азовського моря, профілактика несприятливої дії : Дис... канд. наук: 14.02.01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20D8B" w:rsidRPr="00A20D8B" w14:paraId="59C01E28" w14:textId="77777777" w:rsidTr="00A20D8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20D8B" w:rsidRPr="00A20D8B" w14:paraId="584E0E4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87DE13" w14:textId="77777777" w:rsidR="00A20D8B" w:rsidRPr="00A20D8B" w:rsidRDefault="00A20D8B" w:rsidP="00A20D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D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Гусєва Л.В. Радіаційно-гігієнічна оцінка монацитових пісків узбережжя Азовського моря, профілактика несприятливої дії. – Рукопис.</w:t>
                  </w:r>
                </w:p>
                <w:p w14:paraId="645F72F7" w14:textId="77777777" w:rsidR="00A20D8B" w:rsidRPr="00A20D8B" w:rsidRDefault="00A20D8B" w:rsidP="00A20D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D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14.02.01 – гігієна. – Інститут гігієни та медичної екології ім. О.М.Марзєєва АМН України, Київ, 2006.</w:t>
                  </w:r>
                </w:p>
                <w:p w14:paraId="3CCA556F" w14:textId="77777777" w:rsidR="00A20D8B" w:rsidRPr="00A20D8B" w:rsidRDefault="00A20D8B" w:rsidP="00A20D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D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визначенню закономірностей впливу пролонгованого опромінення від "чорних пісків" на населення Донецької області, розробці заходів щодо профілактики несприятливої дії.</w:t>
                  </w:r>
                </w:p>
                <w:p w14:paraId="393C45C9" w14:textId="77777777" w:rsidR="00A20D8B" w:rsidRPr="00A20D8B" w:rsidRDefault="00A20D8B" w:rsidP="00A20D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D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наведено теоретичне узагальнення і нове практичне розв’язання наукового завдання щодо гігієнічної оцінки характеристик радіаційного фактора на узбережжі Азовського моря та їх впливу на показники стану здоров'я жителів Приазов'я й відпочиваючих, надання радіаційно-гігієнічної оцінки технології дезактивації узбережжя та обгрунтування оптимізації контрзаходів в умовах пролонгованого опромінення населення джерелами природного походження. Радіоактивність пісків визначається монацитами, основним природним радіонуклідом є торій. Оцінка радіаційного ризику за показниками стану здоров’я населення не виявила дозо-ефективної залежності й свідчить, що він значно менше нерадіаційного ризику, викликаного психогенним фактором (за результатами анкетування).</w:t>
                  </w:r>
                </w:p>
              </w:tc>
            </w:tr>
          </w:tbl>
          <w:p w14:paraId="4586A6F7" w14:textId="77777777" w:rsidR="00A20D8B" w:rsidRPr="00A20D8B" w:rsidRDefault="00A20D8B" w:rsidP="00A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D8B" w:rsidRPr="00A20D8B" w14:paraId="68C13BFD" w14:textId="77777777" w:rsidTr="00A20D8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20D8B" w:rsidRPr="00A20D8B" w14:paraId="56138FD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51C8DC" w14:textId="77777777" w:rsidR="00A20D8B" w:rsidRPr="00A20D8B" w:rsidRDefault="00A20D8B" w:rsidP="00A20D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D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практичне розв’язання наукового завдання щодо гігієнічної оцінки характеристик радіаційного фактора на узбережжі Азовського моря та їх впливу на показники стану здоров'я жителів Приазов'я й відпочиваючих, надання радіаційно-гігієнічної оцінки технології дезактивації узбережжя та обгрунтування оптимізації контрзаходів в умовах пролонгованого опромінення населення джерелами природного походження.</w:t>
                  </w:r>
                </w:p>
                <w:p w14:paraId="6E938213" w14:textId="77777777" w:rsidR="00A20D8B" w:rsidRPr="00A20D8B" w:rsidRDefault="00A20D8B" w:rsidP="00A20D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D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Підвищений природний радіаційний фон на узбережжі Азовського моря створюється так званими "чорними пісками", радіоактивність яких визначається монацитами (0,5 % щодо мінералогічного складу).</w:t>
                  </w:r>
                </w:p>
                <w:p w14:paraId="2BF21128" w14:textId="77777777" w:rsidR="00A20D8B" w:rsidRPr="00A20D8B" w:rsidRDefault="00A20D8B" w:rsidP="00A20D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D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монацитових пісках основним природним радіонуклідом є торій ( 70 %), оксид якого становить 0,39% щодо хімічного складу.</w:t>
                  </w:r>
                </w:p>
                <w:p w14:paraId="008907EC" w14:textId="77777777" w:rsidR="00A20D8B" w:rsidRPr="00A20D8B" w:rsidRDefault="00A20D8B" w:rsidP="00A20D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D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Підвищена питома радіоактивність обумовлена важкою фракцією піску (гранулометричні фракції -0,250+0,140 мм і -0,140 мм). Питома ефективна активність важкої фракції піску перевищує таку у вихідного матеріалу (в 2,5 - 8,1 рази).</w:t>
                  </w:r>
                </w:p>
                <w:p w14:paraId="24019ACA" w14:textId="77777777" w:rsidR="00A20D8B" w:rsidRPr="00A20D8B" w:rsidRDefault="00A20D8B" w:rsidP="00A20D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D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Підтвердженням ризику впливу підвищеного пролонгованого опромінення на стан здоров'я населення Донецької області є встановлені в ході аналізу вікові особливості (більша захворюваність і поширеність хвороб крові й кровотворних органів серед дітей), а також перевага даної патології серед жителів сільських районів.</w:t>
                  </w:r>
                </w:p>
                <w:p w14:paraId="6C9BF7BF" w14:textId="77777777" w:rsidR="00A20D8B" w:rsidRPr="00A20D8B" w:rsidRDefault="00A20D8B" w:rsidP="00A20D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D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Оцінка радіаційного ризику за показниками стану здоров'я населення Приазов'я (поширеність і захворюваність, у т.ч. онкологічна), з урахуванням можливих доз опромінення від "чорних пісків" не виявила дозо-ефективної залежності й свідчить, що він значно менше нерадіаційного.</w:t>
                  </w:r>
                </w:p>
                <w:p w14:paraId="367C40DA" w14:textId="77777777" w:rsidR="00A20D8B" w:rsidRPr="00A20D8B" w:rsidRDefault="00A20D8B" w:rsidP="00A20D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D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Нерадіаційний ризик, викликаний психогенним фактором, установлений за результатами анкетування, у населення прибережної зони статистично вірогідно на 6 - 8 % перевищує такий у контрольній групі.</w:t>
                  </w:r>
                </w:p>
                <w:p w14:paraId="57D0C0FD" w14:textId="77777777" w:rsidR="00A20D8B" w:rsidRPr="00A20D8B" w:rsidRDefault="00A20D8B" w:rsidP="00A20D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D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Надано радіаційно-гігієнічну оцінку найбільш перспективної технології очищення (дезактивації) узбережжя з поверненням легкої фракції кварцового піску на пляжі, розраховано економічну ефективність технології.</w:t>
                  </w:r>
                </w:p>
                <w:p w14:paraId="7E8882EC" w14:textId="77777777" w:rsidR="00A20D8B" w:rsidRPr="00A20D8B" w:rsidRDefault="00A20D8B" w:rsidP="00A20D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0D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Розроблені пропозиції по реалізації радіаційної безпеки й протирадіаційного захисту в частині принципу оптимізації включено в "Регіональну програму захисту населення від впливу іонізуючого випромінювання в Донецькій області на 2003-2007 рр.", впроваджено в практику охорони здоров'я і навчальний процес у вигляді практичного руководства з радіаційного контролю й методичних вказівок.</w:t>
                  </w:r>
                </w:p>
              </w:tc>
            </w:tr>
          </w:tbl>
          <w:p w14:paraId="478231E7" w14:textId="77777777" w:rsidR="00A20D8B" w:rsidRPr="00A20D8B" w:rsidRDefault="00A20D8B" w:rsidP="00A2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33A06D" w14:textId="77777777" w:rsidR="00A20D8B" w:rsidRPr="00A20D8B" w:rsidRDefault="00A20D8B" w:rsidP="00A20D8B"/>
    <w:sectPr w:rsidR="00A20D8B" w:rsidRPr="00A20D8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D9886" w14:textId="77777777" w:rsidR="00A209D9" w:rsidRDefault="00A209D9">
      <w:pPr>
        <w:spacing w:after="0" w:line="240" w:lineRule="auto"/>
      </w:pPr>
      <w:r>
        <w:separator/>
      </w:r>
    </w:p>
  </w:endnote>
  <w:endnote w:type="continuationSeparator" w:id="0">
    <w:p w14:paraId="1AEE0226" w14:textId="77777777" w:rsidR="00A209D9" w:rsidRDefault="00A20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907B7" w14:textId="77777777" w:rsidR="00A209D9" w:rsidRDefault="00A209D9">
      <w:pPr>
        <w:spacing w:after="0" w:line="240" w:lineRule="auto"/>
      </w:pPr>
      <w:r>
        <w:separator/>
      </w:r>
    </w:p>
  </w:footnote>
  <w:footnote w:type="continuationSeparator" w:id="0">
    <w:p w14:paraId="7726A1C0" w14:textId="77777777" w:rsidR="00A209D9" w:rsidRDefault="00A20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09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9D9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118330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3704</cp:revision>
  <dcterms:created xsi:type="dcterms:W3CDTF">2024-06-20T08:51:00Z</dcterms:created>
  <dcterms:modified xsi:type="dcterms:W3CDTF">2025-01-14T18:41:00Z</dcterms:modified>
  <cp:category/>
</cp:coreProperties>
</file>