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077CD" w14:textId="0317D015" w:rsidR="00E673B4" w:rsidRDefault="00725958" w:rsidP="00725958">
      <w:r w:rsidRPr="00725958">
        <w:rPr>
          <w:rFonts w:hint="eastAsia"/>
        </w:rPr>
        <w:t>Цзоу</w:t>
      </w:r>
      <w:r w:rsidRPr="00725958">
        <w:t xml:space="preserve"> </w:t>
      </w:r>
      <w:r w:rsidRPr="00725958">
        <w:rPr>
          <w:rFonts w:hint="eastAsia"/>
        </w:rPr>
        <w:t>Тун</w:t>
      </w:r>
      <w:r>
        <w:t xml:space="preserve"> </w:t>
      </w:r>
      <w:r w:rsidRPr="00725958">
        <w:rPr>
          <w:rFonts w:hint="eastAsia"/>
        </w:rPr>
        <w:t>Государственное</w:t>
      </w:r>
      <w:r w:rsidRPr="00725958">
        <w:t xml:space="preserve"> </w:t>
      </w:r>
      <w:r w:rsidRPr="00725958">
        <w:rPr>
          <w:rFonts w:hint="eastAsia"/>
        </w:rPr>
        <w:t>регулирование</w:t>
      </w:r>
      <w:r w:rsidRPr="00725958">
        <w:t xml:space="preserve"> </w:t>
      </w:r>
      <w:r w:rsidRPr="00725958">
        <w:rPr>
          <w:rFonts w:hint="eastAsia"/>
        </w:rPr>
        <w:t>логистических</w:t>
      </w:r>
      <w:r w:rsidRPr="00725958">
        <w:t xml:space="preserve"> </w:t>
      </w:r>
      <w:r w:rsidRPr="00725958">
        <w:rPr>
          <w:rFonts w:hint="eastAsia"/>
        </w:rPr>
        <w:t>процессов</w:t>
      </w:r>
      <w:r w:rsidRPr="00725958">
        <w:t xml:space="preserve"> </w:t>
      </w:r>
      <w:r w:rsidRPr="00725958">
        <w:rPr>
          <w:rFonts w:hint="eastAsia"/>
        </w:rPr>
        <w:t>российско</w:t>
      </w:r>
      <w:r w:rsidRPr="00725958">
        <w:t>-</w:t>
      </w:r>
      <w:r w:rsidRPr="00725958">
        <w:rPr>
          <w:rFonts w:hint="eastAsia"/>
        </w:rPr>
        <w:t>китайского</w:t>
      </w:r>
      <w:r w:rsidRPr="00725958">
        <w:t xml:space="preserve"> </w:t>
      </w:r>
      <w:r w:rsidRPr="00725958">
        <w:rPr>
          <w:rFonts w:hint="eastAsia"/>
        </w:rPr>
        <w:t>торгового</w:t>
      </w:r>
      <w:r w:rsidRPr="00725958">
        <w:t xml:space="preserve"> </w:t>
      </w:r>
      <w:r w:rsidRPr="00725958">
        <w:rPr>
          <w:rFonts w:hint="eastAsia"/>
        </w:rPr>
        <w:t>взаимодействия</w:t>
      </w:r>
      <w:r w:rsidRPr="00725958">
        <w:t xml:space="preserve"> </w:t>
      </w:r>
      <w:r w:rsidRPr="00725958">
        <w:rPr>
          <w:rFonts w:hint="eastAsia"/>
        </w:rPr>
        <w:t>согласно</w:t>
      </w:r>
      <w:r w:rsidRPr="00725958">
        <w:t xml:space="preserve"> </w:t>
      </w:r>
      <w:r w:rsidRPr="00725958">
        <w:rPr>
          <w:rFonts w:hint="eastAsia"/>
        </w:rPr>
        <w:t>концепции</w:t>
      </w:r>
      <w:r w:rsidRPr="00725958">
        <w:t xml:space="preserve"> </w:t>
      </w:r>
      <w:r w:rsidRPr="00725958">
        <w:rPr>
          <w:rFonts w:hint="eastAsia"/>
        </w:rPr>
        <w:t>устойчивого</w:t>
      </w:r>
      <w:r w:rsidRPr="00725958">
        <w:t xml:space="preserve"> </w:t>
      </w:r>
      <w:r w:rsidRPr="00725958">
        <w:rPr>
          <w:rFonts w:hint="eastAsia"/>
        </w:rPr>
        <w:t>развития</w:t>
      </w:r>
    </w:p>
    <w:p w14:paraId="13000405" w14:textId="77777777" w:rsidR="00725958" w:rsidRDefault="00725958" w:rsidP="00725958">
      <w:r>
        <w:rPr>
          <w:rFonts w:hint="eastAsia"/>
        </w:rPr>
        <w:t>ОГЛАВЛЕНИЕ</w:t>
      </w:r>
      <w:r>
        <w:t xml:space="preserve"> </w:t>
      </w:r>
      <w:r>
        <w:rPr>
          <w:rFonts w:hint="eastAsia"/>
        </w:rPr>
        <w:t>ДИССЕРТАЦИИ</w:t>
      </w:r>
    </w:p>
    <w:p w14:paraId="02A6F874" w14:textId="77777777" w:rsidR="00725958" w:rsidRDefault="00725958" w:rsidP="00725958">
      <w:r>
        <w:rPr>
          <w:rFonts w:hint="eastAsia"/>
        </w:rPr>
        <w:t>кандидат</w:t>
      </w:r>
      <w:r>
        <w:t xml:space="preserve"> </w:t>
      </w:r>
      <w:r>
        <w:rPr>
          <w:rFonts w:hint="eastAsia"/>
        </w:rPr>
        <w:t>наук</w:t>
      </w:r>
      <w:r>
        <w:t xml:space="preserve"> </w:t>
      </w:r>
      <w:r>
        <w:rPr>
          <w:rFonts w:hint="eastAsia"/>
        </w:rPr>
        <w:t>Цзоу</w:t>
      </w:r>
      <w:r>
        <w:t xml:space="preserve"> </w:t>
      </w:r>
      <w:r>
        <w:rPr>
          <w:rFonts w:hint="eastAsia"/>
        </w:rPr>
        <w:t>Тун</w:t>
      </w:r>
    </w:p>
    <w:p w14:paraId="5A963C4D" w14:textId="77777777" w:rsidR="00725958" w:rsidRDefault="00725958" w:rsidP="00725958">
      <w:r>
        <w:rPr>
          <w:rFonts w:hint="eastAsia"/>
        </w:rPr>
        <w:t>ВВЕДЕНИЕ</w:t>
      </w:r>
    </w:p>
    <w:p w14:paraId="50943EB9" w14:textId="77777777" w:rsidR="00725958" w:rsidRDefault="00725958" w:rsidP="00725958"/>
    <w:p w14:paraId="62372D80" w14:textId="77777777" w:rsidR="00725958" w:rsidRDefault="00725958" w:rsidP="00725958">
      <w:r>
        <w:rPr>
          <w:rFonts w:hint="eastAsia"/>
        </w:rPr>
        <w:t>ГЛАВА</w:t>
      </w:r>
      <w:r>
        <w:t xml:space="preserve"> 1. </w:t>
      </w:r>
      <w:r>
        <w:rPr>
          <w:rFonts w:hint="eastAsia"/>
        </w:rPr>
        <w:t>ТЕОРЕТИЧЕСКИЕ</w:t>
      </w:r>
      <w:r>
        <w:t xml:space="preserve"> </w:t>
      </w:r>
      <w:r>
        <w:rPr>
          <w:rFonts w:hint="eastAsia"/>
        </w:rPr>
        <w:t>ОСНОВЫ</w:t>
      </w:r>
      <w:r>
        <w:t xml:space="preserve"> </w:t>
      </w:r>
      <w:r>
        <w:rPr>
          <w:rFonts w:hint="eastAsia"/>
        </w:rPr>
        <w:t>ГОСУДАРСТВЕННОГО</w:t>
      </w:r>
      <w:r>
        <w:t xml:space="preserve"> </w:t>
      </w:r>
      <w:r>
        <w:rPr>
          <w:rFonts w:hint="eastAsia"/>
        </w:rPr>
        <w:t>РЕГУЛИРОВАНИЯ</w:t>
      </w:r>
      <w:r>
        <w:t xml:space="preserve"> </w:t>
      </w:r>
      <w:r>
        <w:rPr>
          <w:rFonts w:hint="eastAsia"/>
        </w:rPr>
        <w:t>ЛОГИСТИЧЕСКИХ</w:t>
      </w:r>
      <w:r>
        <w:t xml:space="preserve"> </w:t>
      </w:r>
      <w:r>
        <w:rPr>
          <w:rFonts w:hint="eastAsia"/>
        </w:rPr>
        <w:t>ПРОЦЕССОВ</w:t>
      </w:r>
      <w:r>
        <w:t xml:space="preserve"> </w:t>
      </w:r>
      <w:r>
        <w:rPr>
          <w:rFonts w:hint="eastAsia"/>
        </w:rPr>
        <w:t>В</w:t>
      </w:r>
      <w:r>
        <w:t xml:space="preserve"> </w:t>
      </w:r>
      <w:r>
        <w:rPr>
          <w:rFonts w:hint="eastAsia"/>
        </w:rPr>
        <w:t>ЦЕПЯХ</w:t>
      </w:r>
      <w:r>
        <w:t xml:space="preserve"> </w:t>
      </w:r>
      <w:r>
        <w:rPr>
          <w:rFonts w:hint="eastAsia"/>
        </w:rPr>
        <w:t>ПОСТАВОК</w:t>
      </w:r>
      <w:r>
        <w:t xml:space="preserve"> </w:t>
      </w:r>
      <w:r>
        <w:rPr>
          <w:rFonts w:hint="eastAsia"/>
        </w:rPr>
        <w:t>В</w:t>
      </w:r>
      <w:r>
        <w:t xml:space="preserve"> </w:t>
      </w:r>
      <w:r>
        <w:rPr>
          <w:rFonts w:hint="eastAsia"/>
        </w:rPr>
        <w:t>РАМКАХ</w:t>
      </w:r>
      <w:r>
        <w:t xml:space="preserve"> </w:t>
      </w:r>
      <w:r>
        <w:rPr>
          <w:rFonts w:hint="eastAsia"/>
        </w:rPr>
        <w:t>РЕАЛИЗАЦИИ</w:t>
      </w:r>
      <w:r>
        <w:t xml:space="preserve"> </w:t>
      </w:r>
      <w:r>
        <w:rPr>
          <w:rFonts w:hint="eastAsia"/>
        </w:rPr>
        <w:t>КОНЦЕПЦИИ</w:t>
      </w:r>
      <w:r>
        <w:t xml:space="preserve"> </w:t>
      </w:r>
      <w:r>
        <w:rPr>
          <w:rFonts w:hint="eastAsia"/>
        </w:rPr>
        <w:t>УСТОЙЧИВОГО</w:t>
      </w:r>
      <w:r>
        <w:t xml:space="preserve"> </w:t>
      </w:r>
      <w:r>
        <w:rPr>
          <w:rFonts w:hint="eastAsia"/>
        </w:rPr>
        <w:t>РАЗВИТИЯ</w:t>
      </w:r>
    </w:p>
    <w:p w14:paraId="79D96FB9" w14:textId="77777777" w:rsidR="00725958" w:rsidRDefault="00725958" w:rsidP="00725958"/>
    <w:p w14:paraId="259FFF73" w14:textId="77777777" w:rsidR="00725958" w:rsidRDefault="00725958" w:rsidP="00725958">
      <w:r>
        <w:t xml:space="preserve">1.1. </w:t>
      </w:r>
      <w:r>
        <w:rPr>
          <w:rFonts w:hint="eastAsia"/>
        </w:rPr>
        <w:t>Логистические</w:t>
      </w:r>
      <w:r>
        <w:t xml:space="preserve"> </w:t>
      </w:r>
      <w:r>
        <w:rPr>
          <w:rFonts w:hint="eastAsia"/>
        </w:rPr>
        <w:t>процессы</w:t>
      </w:r>
      <w:r>
        <w:t xml:space="preserve"> </w:t>
      </w:r>
      <w:r>
        <w:rPr>
          <w:rFonts w:hint="eastAsia"/>
        </w:rPr>
        <w:t>в</w:t>
      </w:r>
      <w:r>
        <w:t xml:space="preserve"> </w:t>
      </w:r>
      <w:r>
        <w:rPr>
          <w:rFonts w:hint="eastAsia"/>
        </w:rPr>
        <w:t>концепции</w:t>
      </w:r>
      <w:r>
        <w:t xml:space="preserve"> </w:t>
      </w:r>
      <w:r>
        <w:rPr>
          <w:rFonts w:hint="eastAsia"/>
        </w:rPr>
        <w:t>устойчивого</w:t>
      </w:r>
      <w:r>
        <w:t xml:space="preserve"> </w:t>
      </w:r>
      <w:r>
        <w:rPr>
          <w:rFonts w:hint="eastAsia"/>
        </w:rPr>
        <w:t>развития</w:t>
      </w:r>
    </w:p>
    <w:p w14:paraId="0617A058" w14:textId="77777777" w:rsidR="00725958" w:rsidRDefault="00725958" w:rsidP="00725958"/>
    <w:p w14:paraId="536F00F9" w14:textId="77777777" w:rsidR="00725958" w:rsidRDefault="00725958" w:rsidP="00725958">
      <w:r>
        <w:t xml:space="preserve">1.2. </w:t>
      </w:r>
      <w:r>
        <w:rPr>
          <w:rFonts w:hint="eastAsia"/>
        </w:rPr>
        <w:t>Классификация</w:t>
      </w:r>
      <w:r>
        <w:t xml:space="preserve"> </w:t>
      </w:r>
      <w:r>
        <w:rPr>
          <w:rFonts w:hint="eastAsia"/>
        </w:rPr>
        <w:t>логистических</w:t>
      </w:r>
      <w:r>
        <w:t xml:space="preserve"> </w:t>
      </w:r>
      <w:r>
        <w:rPr>
          <w:rFonts w:hint="eastAsia"/>
        </w:rPr>
        <w:t>процессов</w:t>
      </w:r>
      <w:r>
        <w:t xml:space="preserve"> </w:t>
      </w:r>
      <w:r>
        <w:rPr>
          <w:rFonts w:hint="eastAsia"/>
        </w:rPr>
        <w:t>с</w:t>
      </w:r>
      <w:r>
        <w:t xml:space="preserve"> </w:t>
      </w:r>
      <w:r>
        <w:rPr>
          <w:rFonts w:hint="eastAsia"/>
        </w:rPr>
        <w:t>позиции</w:t>
      </w:r>
      <w:r>
        <w:t xml:space="preserve"> </w:t>
      </w:r>
      <w:r>
        <w:rPr>
          <w:rFonts w:hint="eastAsia"/>
        </w:rPr>
        <w:t>концепции</w:t>
      </w:r>
      <w:r>
        <w:t xml:space="preserve"> </w:t>
      </w:r>
      <w:r>
        <w:rPr>
          <w:rFonts w:hint="eastAsia"/>
        </w:rPr>
        <w:t>устойчивого</w:t>
      </w:r>
      <w:r>
        <w:t xml:space="preserve"> </w:t>
      </w:r>
      <w:r>
        <w:rPr>
          <w:rFonts w:hint="eastAsia"/>
        </w:rPr>
        <w:t>развития</w:t>
      </w:r>
    </w:p>
    <w:p w14:paraId="6485225A" w14:textId="77777777" w:rsidR="00725958" w:rsidRDefault="00725958" w:rsidP="00725958"/>
    <w:p w14:paraId="6283C4FD" w14:textId="77777777" w:rsidR="00725958" w:rsidRDefault="00725958" w:rsidP="00725958">
      <w:r>
        <w:t xml:space="preserve">1.3. </w:t>
      </w:r>
      <w:r>
        <w:rPr>
          <w:rFonts w:hint="eastAsia"/>
        </w:rPr>
        <w:t>Подходы</w:t>
      </w:r>
      <w:r>
        <w:t xml:space="preserve"> </w:t>
      </w:r>
      <w:r>
        <w:rPr>
          <w:rFonts w:hint="eastAsia"/>
        </w:rPr>
        <w:t>к</w:t>
      </w:r>
      <w:r>
        <w:t xml:space="preserve"> </w:t>
      </w:r>
      <w:r>
        <w:rPr>
          <w:rFonts w:hint="eastAsia"/>
        </w:rPr>
        <w:t>государственному</w:t>
      </w:r>
      <w:r>
        <w:t xml:space="preserve"> </w:t>
      </w:r>
      <w:r>
        <w:rPr>
          <w:rFonts w:hint="eastAsia"/>
        </w:rPr>
        <w:t>регулированию</w:t>
      </w:r>
      <w:r>
        <w:t xml:space="preserve"> </w:t>
      </w:r>
      <w:r>
        <w:rPr>
          <w:rFonts w:hint="eastAsia"/>
        </w:rPr>
        <w:t>логистических</w:t>
      </w:r>
      <w:r>
        <w:t xml:space="preserve"> </w:t>
      </w:r>
      <w:r>
        <w:rPr>
          <w:rFonts w:hint="eastAsia"/>
        </w:rPr>
        <w:t>процессов</w:t>
      </w:r>
      <w:r>
        <w:t xml:space="preserve"> </w:t>
      </w:r>
      <w:r>
        <w:rPr>
          <w:rFonts w:hint="eastAsia"/>
        </w:rPr>
        <w:t>в</w:t>
      </w:r>
      <w:r>
        <w:t xml:space="preserve"> </w:t>
      </w:r>
      <w:r>
        <w:rPr>
          <w:rFonts w:hint="eastAsia"/>
        </w:rPr>
        <w:t>цепях</w:t>
      </w:r>
      <w:r>
        <w:t xml:space="preserve"> </w:t>
      </w:r>
      <w:r>
        <w:rPr>
          <w:rFonts w:hint="eastAsia"/>
        </w:rPr>
        <w:t>поставок</w:t>
      </w:r>
      <w:r>
        <w:t xml:space="preserve"> </w:t>
      </w:r>
      <w:r>
        <w:rPr>
          <w:rFonts w:hint="eastAsia"/>
        </w:rPr>
        <w:t>в</w:t>
      </w:r>
      <w:r>
        <w:t xml:space="preserve"> </w:t>
      </w:r>
      <w:r>
        <w:rPr>
          <w:rFonts w:hint="eastAsia"/>
        </w:rPr>
        <w:t>соответствии</w:t>
      </w:r>
      <w:r>
        <w:t xml:space="preserve"> </w:t>
      </w:r>
      <w:r>
        <w:rPr>
          <w:rFonts w:hint="eastAsia"/>
        </w:rPr>
        <w:t>с</w:t>
      </w:r>
      <w:r>
        <w:t xml:space="preserve"> </w:t>
      </w:r>
      <w:r>
        <w:rPr>
          <w:rFonts w:hint="eastAsia"/>
        </w:rPr>
        <w:t>концепцией</w:t>
      </w:r>
      <w:r>
        <w:t xml:space="preserve"> </w:t>
      </w:r>
      <w:r>
        <w:rPr>
          <w:rFonts w:hint="eastAsia"/>
        </w:rPr>
        <w:t>устойчивого</w:t>
      </w:r>
      <w:r>
        <w:t xml:space="preserve"> </w:t>
      </w:r>
      <w:r>
        <w:rPr>
          <w:rFonts w:hint="eastAsia"/>
        </w:rPr>
        <w:t>развития</w:t>
      </w:r>
    </w:p>
    <w:p w14:paraId="74290622" w14:textId="77777777" w:rsidR="00725958" w:rsidRDefault="00725958" w:rsidP="00725958"/>
    <w:p w14:paraId="64DD3997" w14:textId="77777777" w:rsidR="00725958" w:rsidRDefault="00725958" w:rsidP="00725958">
      <w:r>
        <w:rPr>
          <w:rFonts w:hint="eastAsia"/>
        </w:rPr>
        <w:t>ГЛАВА</w:t>
      </w:r>
      <w:r>
        <w:t xml:space="preserve"> 2. </w:t>
      </w:r>
      <w:r>
        <w:rPr>
          <w:rFonts w:hint="eastAsia"/>
        </w:rPr>
        <w:t>ОРГАНИЗАЦИОННО</w:t>
      </w:r>
      <w:r>
        <w:t>-</w:t>
      </w:r>
      <w:r>
        <w:rPr>
          <w:rFonts w:hint="eastAsia"/>
        </w:rPr>
        <w:t>ЭКОНОМИЧЕСКИЕ</w:t>
      </w:r>
      <w:r>
        <w:t xml:space="preserve"> </w:t>
      </w:r>
      <w:r>
        <w:rPr>
          <w:rFonts w:hint="eastAsia"/>
        </w:rPr>
        <w:t>АСПЕКТЫ</w:t>
      </w:r>
      <w:r>
        <w:t xml:space="preserve"> </w:t>
      </w:r>
      <w:r>
        <w:rPr>
          <w:rFonts w:hint="eastAsia"/>
        </w:rPr>
        <w:t>ГОСУДАРСТВЕННОГО</w:t>
      </w:r>
      <w:r>
        <w:t xml:space="preserve"> </w:t>
      </w:r>
      <w:r>
        <w:rPr>
          <w:rFonts w:hint="eastAsia"/>
        </w:rPr>
        <w:t>РЕГУЛИРОВАНИЯ</w:t>
      </w:r>
      <w:r>
        <w:t xml:space="preserve"> </w:t>
      </w:r>
      <w:r>
        <w:rPr>
          <w:rFonts w:hint="eastAsia"/>
        </w:rPr>
        <w:t>ЛОГИСТИЧЕСКИХ</w:t>
      </w:r>
      <w:r>
        <w:t xml:space="preserve"> </w:t>
      </w:r>
      <w:r>
        <w:rPr>
          <w:rFonts w:hint="eastAsia"/>
        </w:rPr>
        <w:t>ПРОЦЕССОВ</w:t>
      </w:r>
      <w:r>
        <w:t xml:space="preserve"> </w:t>
      </w:r>
      <w:r>
        <w:rPr>
          <w:rFonts w:hint="eastAsia"/>
        </w:rPr>
        <w:t>В</w:t>
      </w:r>
      <w:r>
        <w:t xml:space="preserve"> </w:t>
      </w:r>
      <w:r>
        <w:rPr>
          <w:rFonts w:hint="eastAsia"/>
        </w:rPr>
        <w:t>РАМКАХ</w:t>
      </w:r>
      <w:r>
        <w:t xml:space="preserve"> </w:t>
      </w:r>
      <w:r>
        <w:rPr>
          <w:rFonts w:hint="eastAsia"/>
        </w:rPr>
        <w:t>РОССИЙСКО</w:t>
      </w:r>
      <w:r>
        <w:t>-</w:t>
      </w:r>
      <w:r>
        <w:rPr>
          <w:rFonts w:hint="eastAsia"/>
        </w:rPr>
        <w:t>КИТАЙСКОГО</w:t>
      </w:r>
      <w:r>
        <w:t xml:space="preserve"> </w:t>
      </w:r>
      <w:r>
        <w:rPr>
          <w:rFonts w:hint="eastAsia"/>
        </w:rPr>
        <w:t>ТОРГОВОГО</w:t>
      </w:r>
      <w:r>
        <w:t xml:space="preserve"> </w:t>
      </w:r>
      <w:r>
        <w:rPr>
          <w:rFonts w:hint="eastAsia"/>
        </w:rPr>
        <w:t>ВЗАИМОДЕЙСТВИЯ</w:t>
      </w:r>
      <w:r>
        <w:t xml:space="preserve"> </w:t>
      </w:r>
      <w:r>
        <w:rPr>
          <w:rFonts w:hint="eastAsia"/>
        </w:rPr>
        <w:t>С</w:t>
      </w:r>
      <w:r>
        <w:t xml:space="preserve"> </w:t>
      </w:r>
      <w:r>
        <w:rPr>
          <w:rFonts w:hint="eastAsia"/>
        </w:rPr>
        <w:t>ПОЗИЦИИ</w:t>
      </w:r>
      <w:r>
        <w:t xml:space="preserve"> </w:t>
      </w:r>
      <w:r>
        <w:rPr>
          <w:rFonts w:hint="eastAsia"/>
        </w:rPr>
        <w:t>КОНЦЕПЦИИ</w:t>
      </w:r>
      <w:r>
        <w:t xml:space="preserve"> </w:t>
      </w:r>
      <w:r>
        <w:rPr>
          <w:rFonts w:hint="eastAsia"/>
        </w:rPr>
        <w:t>УСТОЙЧИВОГО</w:t>
      </w:r>
      <w:r>
        <w:t xml:space="preserve"> </w:t>
      </w:r>
      <w:r>
        <w:rPr>
          <w:rFonts w:hint="eastAsia"/>
        </w:rPr>
        <w:t>РАЗВИТИЯ</w:t>
      </w:r>
    </w:p>
    <w:p w14:paraId="15F73DC9" w14:textId="77777777" w:rsidR="00725958" w:rsidRDefault="00725958" w:rsidP="00725958"/>
    <w:p w14:paraId="4909F906" w14:textId="77777777" w:rsidR="00725958" w:rsidRDefault="00725958" w:rsidP="00725958">
      <w:r>
        <w:t xml:space="preserve">2.1. </w:t>
      </w:r>
      <w:r>
        <w:rPr>
          <w:rFonts w:hint="eastAsia"/>
        </w:rPr>
        <w:t>Обоснование</w:t>
      </w:r>
      <w:r>
        <w:t xml:space="preserve"> </w:t>
      </w:r>
      <w:r>
        <w:rPr>
          <w:rFonts w:hint="eastAsia"/>
        </w:rPr>
        <w:t>необходимости</w:t>
      </w:r>
      <w:r>
        <w:t xml:space="preserve"> </w:t>
      </w:r>
      <w:r>
        <w:rPr>
          <w:rFonts w:hint="eastAsia"/>
        </w:rPr>
        <w:t>интеграции</w:t>
      </w:r>
      <w:r>
        <w:t xml:space="preserve"> </w:t>
      </w:r>
      <w:r>
        <w:rPr>
          <w:rFonts w:hint="eastAsia"/>
        </w:rPr>
        <w:t>основных</w:t>
      </w:r>
      <w:r>
        <w:t xml:space="preserve"> </w:t>
      </w:r>
      <w:r>
        <w:rPr>
          <w:rFonts w:hint="eastAsia"/>
        </w:rPr>
        <w:t>положений</w:t>
      </w:r>
      <w:r>
        <w:t xml:space="preserve"> </w:t>
      </w:r>
      <w:r>
        <w:rPr>
          <w:rFonts w:hint="eastAsia"/>
        </w:rPr>
        <w:t>концепции</w:t>
      </w:r>
      <w:r>
        <w:t xml:space="preserve"> </w:t>
      </w:r>
      <w:r>
        <w:rPr>
          <w:rFonts w:hint="eastAsia"/>
        </w:rPr>
        <w:t>устойчивого</w:t>
      </w:r>
      <w:r>
        <w:t xml:space="preserve"> </w:t>
      </w:r>
      <w:r>
        <w:rPr>
          <w:rFonts w:hint="eastAsia"/>
        </w:rPr>
        <w:t>развития</w:t>
      </w:r>
      <w:r>
        <w:t xml:space="preserve"> </w:t>
      </w:r>
      <w:r>
        <w:rPr>
          <w:rFonts w:hint="eastAsia"/>
        </w:rPr>
        <w:t>при</w:t>
      </w:r>
      <w:r>
        <w:t xml:space="preserve"> </w:t>
      </w:r>
      <w:r>
        <w:rPr>
          <w:rFonts w:hint="eastAsia"/>
        </w:rPr>
        <w:t>управлении</w:t>
      </w:r>
      <w:r>
        <w:t xml:space="preserve"> </w:t>
      </w:r>
      <w:r>
        <w:rPr>
          <w:rFonts w:hint="eastAsia"/>
        </w:rPr>
        <w:t>логистическими</w:t>
      </w:r>
      <w:r>
        <w:t xml:space="preserve"> </w:t>
      </w:r>
      <w:r>
        <w:rPr>
          <w:rFonts w:hint="eastAsia"/>
        </w:rPr>
        <w:t>процессами</w:t>
      </w:r>
      <w:r>
        <w:t xml:space="preserve"> </w:t>
      </w:r>
      <w:r>
        <w:rPr>
          <w:rFonts w:hint="eastAsia"/>
        </w:rPr>
        <w:t>в</w:t>
      </w:r>
      <w:r>
        <w:t xml:space="preserve"> </w:t>
      </w:r>
      <w:r>
        <w:rPr>
          <w:rFonts w:hint="eastAsia"/>
        </w:rPr>
        <w:t>рамках</w:t>
      </w:r>
      <w:r>
        <w:t xml:space="preserve"> </w:t>
      </w:r>
      <w:r>
        <w:rPr>
          <w:rFonts w:hint="eastAsia"/>
        </w:rPr>
        <w:t>российско</w:t>
      </w:r>
      <w:r>
        <w:t>-</w:t>
      </w:r>
      <w:r>
        <w:rPr>
          <w:rFonts w:hint="eastAsia"/>
        </w:rPr>
        <w:t>китайского</w:t>
      </w:r>
      <w:r>
        <w:t xml:space="preserve"> </w:t>
      </w:r>
      <w:r>
        <w:rPr>
          <w:rFonts w:hint="eastAsia"/>
        </w:rPr>
        <w:t>торгового</w:t>
      </w:r>
      <w:r>
        <w:t xml:space="preserve"> </w:t>
      </w:r>
      <w:r>
        <w:rPr>
          <w:rFonts w:hint="eastAsia"/>
        </w:rPr>
        <w:t>взаимодействия</w:t>
      </w:r>
    </w:p>
    <w:p w14:paraId="1EA32D14" w14:textId="77777777" w:rsidR="00725958" w:rsidRDefault="00725958" w:rsidP="00725958"/>
    <w:p w14:paraId="75052032" w14:textId="77777777" w:rsidR="00725958" w:rsidRDefault="00725958" w:rsidP="00725958">
      <w:r>
        <w:t xml:space="preserve">2.2. </w:t>
      </w:r>
      <w:r>
        <w:rPr>
          <w:rFonts w:hint="eastAsia"/>
        </w:rPr>
        <w:t>Оценка</w:t>
      </w:r>
      <w:r>
        <w:t xml:space="preserve"> </w:t>
      </w:r>
      <w:r>
        <w:rPr>
          <w:rFonts w:hint="eastAsia"/>
        </w:rPr>
        <w:t>текущего</w:t>
      </w:r>
      <w:r>
        <w:t xml:space="preserve"> </w:t>
      </w:r>
      <w:r>
        <w:rPr>
          <w:rFonts w:hint="eastAsia"/>
        </w:rPr>
        <w:t>уровня</w:t>
      </w:r>
      <w:r>
        <w:t xml:space="preserve"> </w:t>
      </w:r>
      <w:r>
        <w:rPr>
          <w:rFonts w:hint="eastAsia"/>
        </w:rPr>
        <w:t>показателей</w:t>
      </w:r>
      <w:r>
        <w:t xml:space="preserve">, </w:t>
      </w:r>
      <w:r>
        <w:rPr>
          <w:rFonts w:hint="eastAsia"/>
        </w:rPr>
        <w:t>характеризующих</w:t>
      </w:r>
      <w:r>
        <w:t xml:space="preserve"> </w:t>
      </w:r>
      <w:r>
        <w:rPr>
          <w:rFonts w:hint="eastAsia"/>
        </w:rPr>
        <w:t>экологический</w:t>
      </w:r>
      <w:r>
        <w:t xml:space="preserve"> </w:t>
      </w:r>
      <w:r>
        <w:rPr>
          <w:rFonts w:hint="eastAsia"/>
        </w:rPr>
        <w:t>ущерб</w:t>
      </w:r>
      <w:r>
        <w:t xml:space="preserve"> </w:t>
      </w:r>
      <w:r>
        <w:rPr>
          <w:rFonts w:hint="eastAsia"/>
        </w:rPr>
        <w:t>от</w:t>
      </w:r>
      <w:r>
        <w:t xml:space="preserve"> </w:t>
      </w:r>
      <w:r>
        <w:rPr>
          <w:rFonts w:hint="eastAsia"/>
        </w:rPr>
        <w:t>логистических</w:t>
      </w:r>
      <w:r>
        <w:t xml:space="preserve"> </w:t>
      </w:r>
      <w:r>
        <w:rPr>
          <w:rFonts w:hint="eastAsia"/>
        </w:rPr>
        <w:t>процессов</w:t>
      </w:r>
      <w:r>
        <w:t xml:space="preserve"> </w:t>
      </w:r>
      <w:r>
        <w:rPr>
          <w:rFonts w:hint="eastAsia"/>
        </w:rPr>
        <w:t>в</w:t>
      </w:r>
      <w:r>
        <w:t xml:space="preserve"> </w:t>
      </w:r>
      <w:r>
        <w:rPr>
          <w:rFonts w:hint="eastAsia"/>
        </w:rPr>
        <w:t>цепях</w:t>
      </w:r>
      <w:r>
        <w:t xml:space="preserve"> </w:t>
      </w:r>
      <w:r>
        <w:rPr>
          <w:rFonts w:hint="eastAsia"/>
        </w:rPr>
        <w:t>поставок</w:t>
      </w:r>
      <w:r>
        <w:t xml:space="preserve"> </w:t>
      </w:r>
      <w:r>
        <w:rPr>
          <w:rFonts w:hint="eastAsia"/>
        </w:rPr>
        <w:t>в</w:t>
      </w:r>
      <w:r>
        <w:t xml:space="preserve"> </w:t>
      </w:r>
      <w:r>
        <w:rPr>
          <w:rFonts w:hint="eastAsia"/>
        </w:rPr>
        <w:t>рамках</w:t>
      </w:r>
      <w:r>
        <w:t xml:space="preserve"> </w:t>
      </w:r>
      <w:r>
        <w:rPr>
          <w:rFonts w:hint="eastAsia"/>
        </w:rPr>
        <w:t>российско</w:t>
      </w:r>
      <w:r>
        <w:t>-</w:t>
      </w:r>
      <w:r>
        <w:rPr>
          <w:rFonts w:hint="eastAsia"/>
        </w:rPr>
        <w:t>китайского</w:t>
      </w:r>
      <w:r>
        <w:t xml:space="preserve"> </w:t>
      </w:r>
      <w:r>
        <w:rPr>
          <w:rFonts w:hint="eastAsia"/>
        </w:rPr>
        <w:t>торгового</w:t>
      </w:r>
      <w:r>
        <w:t xml:space="preserve"> </w:t>
      </w:r>
      <w:r>
        <w:rPr>
          <w:rFonts w:hint="eastAsia"/>
        </w:rPr>
        <w:t>взаимодействия</w:t>
      </w:r>
    </w:p>
    <w:p w14:paraId="60B10663" w14:textId="77777777" w:rsidR="00725958" w:rsidRDefault="00725958" w:rsidP="00725958"/>
    <w:p w14:paraId="024EF749" w14:textId="77777777" w:rsidR="00725958" w:rsidRDefault="00725958" w:rsidP="00725958">
      <w:r>
        <w:t xml:space="preserve">2.3. </w:t>
      </w:r>
      <w:r>
        <w:rPr>
          <w:rFonts w:hint="eastAsia"/>
        </w:rPr>
        <w:t>Формализация</w:t>
      </w:r>
      <w:r>
        <w:t xml:space="preserve"> </w:t>
      </w:r>
      <w:r>
        <w:rPr>
          <w:rFonts w:hint="eastAsia"/>
        </w:rPr>
        <w:t>основных</w:t>
      </w:r>
      <w:r>
        <w:t xml:space="preserve"> </w:t>
      </w:r>
      <w:r>
        <w:rPr>
          <w:rFonts w:hint="eastAsia"/>
        </w:rPr>
        <w:t>инструментов</w:t>
      </w:r>
      <w:r>
        <w:t xml:space="preserve"> </w:t>
      </w:r>
      <w:r>
        <w:rPr>
          <w:rFonts w:hint="eastAsia"/>
        </w:rPr>
        <w:t>государственного</w:t>
      </w:r>
      <w:r>
        <w:t xml:space="preserve"> </w:t>
      </w:r>
      <w:r>
        <w:rPr>
          <w:rFonts w:hint="eastAsia"/>
        </w:rPr>
        <w:t>регулирования</w:t>
      </w:r>
      <w:r>
        <w:t xml:space="preserve">, </w:t>
      </w:r>
      <w:r>
        <w:rPr>
          <w:rFonts w:hint="eastAsia"/>
        </w:rPr>
        <w:t>направленных</w:t>
      </w:r>
      <w:r>
        <w:t xml:space="preserve"> </w:t>
      </w:r>
      <w:r>
        <w:rPr>
          <w:rFonts w:hint="eastAsia"/>
        </w:rPr>
        <w:t>на</w:t>
      </w:r>
      <w:r>
        <w:t xml:space="preserve"> </w:t>
      </w:r>
      <w:r>
        <w:rPr>
          <w:rFonts w:hint="eastAsia"/>
        </w:rPr>
        <w:t>снижение</w:t>
      </w:r>
      <w:r>
        <w:t xml:space="preserve"> </w:t>
      </w:r>
      <w:r>
        <w:rPr>
          <w:rFonts w:hint="eastAsia"/>
        </w:rPr>
        <w:t>экологического</w:t>
      </w:r>
      <w:r>
        <w:t xml:space="preserve"> </w:t>
      </w:r>
      <w:r>
        <w:rPr>
          <w:rFonts w:hint="eastAsia"/>
        </w:rPr>
        <w:t>ущерба</w:t>
      </w:r>
      <w:r>
        <w:t xml:space="preserve"> </w:t>
      </w:r>
      <w:r>
        <w:rPr>
          <w:rFonts w:hint="eastAsia"/>
        </w:rPr>
        <w:t>от</w:t>
      </w:r>
      <w:r>
        <w:t xml:space="preserve"> </w:t>
      </w:r>
      <w:r>
        <w:rPr>
          <w:rFonts w:hint="eastAsia"/>
        </w:rPr>
        <w:t>логистических</w:t>
      </w:r>
      <w:r>
        <w:t xml:space="preserve"> </w:t>
      </w:r>
      <w:r>
        <w:rPr>
          <w:rFonts w:hint="eastAsia"/>
        </w:rPr>
        <w:t>процессов</w:t>
      </w:r>
      <w:r>
        <w:t xml:space="preserve"> </w:t>
      </w:r>
      <w:r>
        <w:rPr>
          <w:rFonts w:hint="eastAsia"/>
        </w:rPr>
        <w:t>в</w:t>
      </w:r>
      <w:r>
        <w:t xml:space="preserve"> </w:t>
      </w:r>
      <w:r>
        <w:rPr>
          <w:rFonts w:hint="eastAsia"/>
        </w:rPr>
        <w:t>цепях</w:t>
      </w:r>
      <w:r>
        <w:t xml:space="preserve"> </w:t>
      </w:r>
      <w:r>
        <w:rPr>
          <w:rFonts w:hint="eastAsia"/>
        </w:rPr>
        <w:t>поставок</w:t>
      </w:r>
      <w:r>
        <w:t xml:space="preserve"> </w:t>
      </w:r>
      <w:r>
        <w:rPr>
          <w:rFonts w:hint="eastAsia"/>
        </w:rPr>
        <w:t>в</w:t>
      </w:r>
      <w:r>
        <w:t xml:space="preserve"> </w:t>
      </w:r>
      <w:r>
        <w:rPr>
          <w:rFonts w:hint="eastAsia"/>
        </w:rPr>
        <w:t>рамках</w:t>
      </w:r>
      <w:r>
        <w:t xml:space="preserve"> </w:t>
      </w:r>
      <w:r>
        <w:rPr>
          <w:rFonts w:hint="eastAsia"/>
        </w:rPr>
        <w:t>российско</w:t>
      </w:r>
      <w:r>
        <w:t>-</w:t>
      </w:r>
      <w:r>
        <w:rPr>
          <w:rFonts w:hint="eastAsia"/>
        </w:rPr>
        <w:t>китайского</w:t>
      </w:r>
      <w:r>
        <w:t xml:space="preserve"> </w:t>
      </w:r>
      <w:r>
        <w:rPr>
          <w:rFonts w:hint="eastAsia"/>
        </w:rPr>
        <w:t>торгового</w:t>
      </w:r>
      <w:r>
        <w:t xml:space="preserve"> </w:t>
      </w:r>
      <w:r>
        <w:rPr>
          <w:rFonts w:hint="eastAsia"/>
        </w:rPr>
        <w:t>взаимодействия</w:t>
      </w:r>
    </w:p>
    <w:p w14:paraId="2A714D8A" w14:textId="77777777" w:rsidR="00725958" w:rsidRDefault="00725958" w:rsidP="00725958"/>
    <w:p w14:paraId="57B86C71" w14:textId="77777777" w:rsidR="00725958" w:rsidRDefault="00725958" w:rsidP="00725958">
      <w:r>
        <w:rPr>
          <w:rFonts w:hint="eastAsia"/>
        </w:rPr>
        <w:t>ГЛАВА</w:t>
      </w:r>
      <w:r>
        <w:t xml:space="preserve"> 3. </w:t>
      </w:r>
      <w:r>
        <w:rPr>
          <w:rFonts w:hint="eastAsia"/>
        </w:rPr>
        <w:t>РАЗРАБОТКА</w:t>
      </w:r>
      <w:r>
        <w:t xml:space="preserve"> </w:t>
      </w:r>
      <w:r>
        <w:rPr>
          <w:rFonts w:hint="eastAsia"/>
        </w:rPr>
        <w:t>РЕКОМЕНДАЦИЙ</w:t>
      </w:r>
      <w:r>
        <w:t xml:space="preserve"> </w:t>
      </w:r>
      <w:r>
        <w:rPr>
          <w:rFonts w:hint="eastAsia"/>
        </w:rPr>
        <w:t>ПО</w:t>
      </w:r>
    </w:p>
    <w:p w14:paraId="59251C91" w14:textId="77777777" w:rsidR="00725958" w:rsidRDefault="00725958" w:rsidP="00725958"/>
    <w:p w14:paraId="7FC5C7A1" w14:textId="77777777" w:rsidR="00725958" w:rsidRDefault="00725958" w:rsidP="00725958">
      <w:r>
        <w:rPr>
          <w:rFonts w:hint="eastAsia"/>
        </w:rPr>
        <w:t>СОВЕРШЕНСТВОВАНИЮ</w:t>
      </w:r>
      <w:r>
        <w:t xml:space="preserve"> </w:t>
      </w:r>
      <w:r>
        <w:rPr>
          <w:rFonts w:hint="eastAsia"/>
        </w:rPr>
        <w:t>ГОСУДАРСТВЕННОГО</w:t>
      </w:r>
      <w:r>
        <w:t xml:space="preserve"> </w:t>
      </w:r>
      <w:r>
        <w:rPr>
          <w:rFonts w:hint="eastAsia"/>
        </w:rPr>
        <w:t>РЕГУЛИРОВАНИЯ</w:t>
      </w:r>
    </w:p>
    <w:p w14:paraId="61886D56" w14:textId="77777777" w:rsidR="00725958" w:rsidRDefault="00725958" w:rsidP="00725958"/>
    <w:p w14:paraId="49D77434" w14:textId="77777777" w:rsidR="00725958" w:rsidRDefault="00725958" w:rsidP="00725958">
      <w:r>
        <w:rPr>
          <w:rFonts w:hint="eastAsia"/>
        </w:rPr>
        <w:t>ЛОГИСТИЧЕСКИХ</w:t>
      </w:r>
      <w:r>
        <w:t xml:space="preserve"> </w:t>
      </w:r>
      <w:r>
        <w:rPr>
          <w:rFonts w:hint="eastAsia"/>
        </w:rPr>
        <w:t>ПРОЦЕССОВ</w:t>
      </w:r>
      <w:r>
        <w:t xml:space="preserve"> </w:t>
      </w:r>
      <w:r>
        <w:rPr>
          <w:rFonts w:hint="eastAsia"/>
        </w:rPr>
        <w:t>РОССИЙСКО</w:t>
      </w:r>
      <w:r>
        <w:t>-</w:t>
      </w:r>
      <w:r>
        <w:rPr>
          <w:rFonts w:hint="eastAsia"/>
        </w:rPr>
        <w:t>КИТАЙСКОГО</w:t>
      </w:r>
      <w:r>
        <w:t xml:space="preserve"> </w:t>
      </w:r>
      <w:r>
        <w:rPr>
          <w:rFonts w:hint="eastAsia"/>
        </w:rPr>
        <w:t>ТОРГОВОГО</w:t>
      </w:r>
      <w:r>
        <w:t xml:space="preserve"> </w:t>
      </w:r>
      <w:r>
        <w:rPr>
          <w:rFonts w:hint="eastAsia"/>
        </w:rPr>
        <w:t>ВЗАИМОДЕЙСТВИЯ</w:t>
      </w:r>
      <w:r>
        <w:t xml:space="preserve"> </w:t>
      </w:r>
      <w:r>
        <w:rPr>
          <w:rFonts w:hint="eastAsia"/>
        </w:rPr>
        <w:t>С</w:t>
      </w:r>
      <w:r>
        <w:t xml:space="preserve"> </w:t>
      </w:r>
      <w:r>
        <w:rPr>
          <w:rFonts w:hint="eastAsia"/>
        </w:rPr>
        <w:t>ПОЗИЦИИ</w:t>
      </w:r>
      <w:r>
        <w:t xml:space="preserve"> </w:t>
      </w:r>
      <w:r>
        <w:rPr>
          <w:rFonts w:hint="eastAsia"/>
        </w:rPr>
        <w:t>СНИЖЕНИЯ</w:t>
      </w:r>
      <w:r>
        <w:t xml:space="preserve"> </w:t>
      </w:r>
      <w:r>
        <w:rPr>
          <w:rFonts w:hint="eastAsia"/>
        </w:rPr>
        <w:t>ЭКОЛОГИЧЕСКОГО</w:t>
      </w:r>
      <w:r>
        <w:t xml:space="preserve"> </w:t>
      </w:r>
      <w:r>
        <w:rPr>
          <w:rFonts w:hint="eastAsia"/>
        </w:rPr>
        <w:t>УЩЕРБА</w:t>
      </w:r>
    </w:p>
    <w:p w14:paraId="6991C14F" w14:textId="77777777" w:rsidR="00725958" w:rsidRDefault="00725958" w:rsidP="00725958"/>
    <w:p w14:paraId="17B1EC69" w14:textId="77777777" w:rsidR="00725958" w:rsidRDefault="00725958" w:rsidP="00725958">
      <w:r>
        <w:t xml:space="preserve">3.1. </w:t>
      </w:r>
      <w:r>
        <w:rPr>
          <w:rFonts w:hint="eastAsia"/>
        </w:rPr>
        <w:t>Разработка</w:t>
      </w:r>
      <w:r>
        <w:t xml:space="preserve"> </w:t>
      </w:r>
      <w:r>
        <w:rPr>
          <w:rFonts w:hint="eastAsia"/>
        </w:rPr>
        <w:t>модели</w:t>
      </w:r>
      <w:r>
        <w:t xml:space="preserve"> </w:t>
      </w:r>
      <w:r>
        <w:rPr>
          <w:rFonts w:hint="eastAsia"/>
        </w:rPr>
        <w:t>оценки</w:t>
      </w:r>
      <w:r>
        <w:t xml:space="preserve"> </w:t>
      </w:r>
      <w:r>
        <w:rPr>
          <w:rFonts w:hint="eastAsia"/>
        </w:rPr>
        <w:t>индекса</w:t>
      </w:r>
      <w:r>
        <w:t xml:space="preserve"> </w:t>
      </w:r>
      <w:r>
        <w:rPr>
          <w:rFonts w:hint="eastAsia"/>
        </w:rPr>
        <w:t>устойчивости</w:t>
      </w:r>
      <w:r>
        <w:t xml:space="preserve"> </w:t>
      </w:r>
      <w:r>
        <w:rPr>
          <w:rFonts w:hint="eastAsia"/>
        </w:rPr>
        <w:t>логистического</w:t>
      </w:r>
      <w:r>
        <w:t xml:space="preserve"> </w:t>
      </w:r>
      <w:r>
        <w:rPr>
          <w:rFonts w:hint="eastAsia"/>
        </w:rPr>
        <w:t>процесса</w:t>
      </w:r>
      <w:r>
        <w:t xml:space="preserve"> </w:t>
      </w:r>
      <w:r>
        <w:rPr>
          <w:rFonts w:hint="eastAsia"/>
        </w:rPr>
        <w:t>с</w:t>
      </w:r>
      <w:r>
        <w:t xml:space="preserve"> </w:t>
      </w:r>
      <w:r>
        <w:rPr>
          <w:rFonts w:hint="eastAsia"/>
        </w:rPr>
        <w:t>учетом</w:t>
      </w:r>
      <w:r>
        <w:t xml:space="preserve"> </w:t>
      </w:r>
      <w:r>
        <w:rPr>
          <w:rFonts w:hint="eastAsia"/>
        </w:rPr>
        <w:t>вероятности</w:t>
      </w:r>
      <w:r>
        <w:t xml:space="preserve"> </w:t>
      </w:r>
      <w:r>
        <w:rPr>
          <w:rFonts w:hint="eastAsia"/>
        </w:rPr>
        <w:t>реализации</w:t>
      </w:r>
      <w:r>
        <w:t xml:space="preserve"> </w:t>
      </w:r>
      <w:r>
        <w:rPr>
          <w:rFonts w:hint="eastAsia"/>
        </w:rPr>
        <w:t>экологических</w:t>
      </w:r>
      <w:r>
        <w:t xml:space="preserve"> </w:t>
      </w:r>
      <w:r>
        <w:rPr>
          <w:rFonts w:hint="eastAsia"/>
        </w:rPr>
        <w:t>рисков</w:t>
      </w:r>
    </w:p>
    <w:p w14:paraId="1FC74386" w14:textId="77777777" w:rsidR="00725958" w:rsidRDefault="00725958" w:rsidP="00725958"/>
    <w:p w14:paraId="3A763B2E" w14:textId="77777777" w:rsidR="00725958" w:rsidRDefault="00725958" w:rsidP="00725958">
      <w:r>
        <w:t xml:space="preserve">3.2. </w:t>
      </w:r>
      <w:r>
        <w:rPr>
          <w:rFonts w:hint="eastAsia"/>
        </w:rPr>
        <w:t>Совершенствование</w:t>
      </w:r>
      <w:r>
        <w:t xml:space="preserve"> </w:t>
      </w:r>
      <w:r>
        <w:rPr>
          <w:rFonts w:hint="eastAsia"/>
        </w:rPr>
        <w:t>системы</w:t>
      </w:r>
      <w:r>
        <w:t xml:space="preserve"> </w:t>
      </w:r>
      <w:r>
        <w:rPr>
          <w:rFonts w:hint="eastAsia"/>
        </w:rPr>
        <w:t>государственного</w:t>
      </w:r>
      <w:r>
        <w:t xml:space="preserve"> </w:t>
      </w:r>
      <w:r>
        <w:rPr>
          <w:rFonts w:hint="eastAsia"/>
        </w:rPr>
        <w:t>регулирования</w:t>
      </w:r>
      <w:r>
        <w:t xml:space="preserve"> </w:t>
      </w:r>
      <w:r>
        <w:rPr>
          <w:rFonts w:hint="eastAsia"/>
        </w:rPr>
        <w:t>логистических</w:t>
      </w:r>
      <w:r>
        <w:t xml:space="preserve"> </w:t>
      </w:r>
      <w:r>
        <w:rPr>
          <w:rFonts w:hint="eastAsia"/>
        </w:rPr>
        <w:t>процессов</w:t>
      </w:r>
      <w:r>
        <w:t xml:space="preserve"> </w:t>
      </w:r>
      <w:r>
        <w:rPr>
          <w:rFonts w:hint="eastAsia"/>
        </w:rPr>
        <w:t>в</w:t>
      </w:r>
      <w:r>
        <w:t xml:space="preserve"> </w:t>
      </w:r>
      <w:r>
        <w:rPr>
          <w:rFonts w:hint="eastAsia"/>
        </w:rPr>
        <w:t>рамках</w:t>
      </w:r>
      <w:r>
        <w:t xml:space="preserve"> </w:t>
      </w:r>
      <w:r>
        <w:rPr>
          <w:rFonts w:hint="eastAsia"/>
        </w:rPr>
        <w:t>российско</w:t>
      </w:r>
      <w:r>
        <w:t>-</w:t>
      </w:r>
      <w:r>
        <w:rPr>
          <w:rFonts w:hint="eastAsia"/>
        </w:rPr>
        <w:t>китайского</w:t>
      </w:r>
      <w:r>
        <w:t xml:space="preserve"> </w:t>
      </w:r>
      <w:r>
        <w:rPr>
          <w:rFonts w:hint="eastAsia"/>
        </w:rPr>
        <w:t>торгового</w:t>
      </w:r>
      <w:r>
        <w:t xml:space="preserve"> </w:t>
      </w:r>
      <w:r>
        <w:rPr>
          <w:rFonts w:hint="eastAsia"/>
        </w:rPr>
        <w:t>взаимодействия</w:t>
      </w:r>
      <w:r>
        <w:t xml:space="preserve"> </w:t>
      </w:r>
      <w:r>
        <w:rPr>
          <w:rFonts w:hint="eastAsia"/>
        </w:rPr>
        <w:t>с</w:t>
      </w:r>
      <w:r>
        <w:t xml:space="preserve"> </w:t>
      </w:r>
      <w:r>
        <w:rPr>
          <w:rFonts w:hint="eastAsia"/>
        </w:rPr>
        <w:t>позиции</w:t>
      </w:r>
      <w:r>
        <w:t xml:space="preserve"> </w:t>
      </w:r>
      <w:r>
        <w:rPr>
          <w:rFonts w:hint="eastAsia"/>
        </w:rPr>
        <w:t>снижения</w:t>
      </w:r>
      <w:r>
        <w:t xml:space="preserve"> </w:t>
      </w:r>
      <w:r>
        <w:rPr>
          <w:rFonts w:hint="eastAsia"/>
        </w:rPr>
        <w:t>экологического</w:t>
      </w:r>
      <w:r>
        <w:t xml:space="preserve"> </w:t>
      </w:r>
      <w:r>
        <w:rPr>
          <w:rFonts w:hint="eastAsia"/>
        </w:rPr>
        <w:t>ущерба</w:t>
      </w:r>
    </w:p>
    <w:p w14:paraId="64C922D5" w14:textId="77777777" w:rsidR="00725958" w:rsidRDefault="00725958" w:rsidP="00725958"/>
    <w:p w14:paraId="134A3E64" w14:textId="77777777" w:rsidR="00725958" w:rsidRDefault="00725958" w:rsidP="00725958">
      <w:r>
        <w:t xml:space="preserve">3.3. </w:t>
      </w:r>
      <w:r>
        <w:rPr>
          <w:rFonts w:hint="eastAsia"/>
        </w:rPr>
        <w:t>Апробация</w:t>
      </w:r>
      <w:r>
        <w:t xml:space="preserve"> </w:t>
      </w:r>
      <w:r>
        <w:rPr>
          <w:rFonts w:hint="eastAsia"/>
        </w:rPr>
        <w:t>авторского</w:t>
      </w:r>
      <w:r>
        <w:t xml:space="preserve"> </w:t>
      </w:r>
      <w:r>
        <w:rPr>
          <w:rFonts w:hint="eastAsia"/>
        </w:rPr>
        <w:t>инструментария</w:t>
      </w:r>
      <w:r>
        <w:t xml:space="preserve"> </w:t>
      </w:r>
      <w:r>
        <w:rPr>
          <w:rFonts w:hint="eastAsia"/>
        </w:rPr>
        <w:t>государственного</w:t>
      </w:r>
      <w:r>
        <w:t xml:space="preserve"> </w:t>
      </w:r>
      <w:r>
        <w:rPr>
          <w:rFonts w:hint="eastAsia"/>
        </w:rPr>
        <w:t>регулирования</w:t>
      </w:r>
      <w:r>
        <w:t xml:space="preserve"> </w:t>
      </w:r>
      <w:r>
        <w:rPr>
          <w:rFonts w:hint="eastAsia"/>
        </w:rPr>
        <w:t>логистических</w:t>
      </w:r>
      <w:r>
        <w:t xml:space="preserve"> </w:t>
      </w:r>
      <w:r>
        <w:rPr>
          <w:rFonts w:hint="eastAsia"/>
        </w:rPr>
        <w:t>процессов</w:t>
      </w:r>
      <w:r>
        <w:t xml:space="preserve"> </w:t>
      </w:r>
      <w:r>
        <w:rPr>
          <w:rFonts w:hint="eastAsia"/>
        </w:rPr>
        <w:t>в</w:t>
      </w:r>
      <w:r>
        <w:t xml:space="preserve"> </w:t>
      </w:r>
      <w:r>
        <w:rPr>
          <w:rFonts w:hint="eastAsia"/>
        </w:rPr>
        <w:t>рамках</w:t>
      </w:r>
      <w:r>
        <w:t xml:space="preserve"> </w:t>
      </w:r>
      <w:r>
        <w:rPr>
          <w:rFonts w:hint="eastAsia"/>
        </w:rPr>
        <w:t>российско</w:t>
      </w:r>
      <w:r>
        <w:t>-</w:t>
      </w:r>
      <w:r>
        <w:rPr>
          <w:rFonts w:hint="eastAsia"/>
        </w:rPr>
        <w:t>китайского</w:t>
      </w:r>
      <w:r>
        <w:t xml:space="preserve"> </w:t>
      </w:r>
      <w:r>
        <w:rPr>
          <w:rFonts w:hint="eastAsia"/>
        </w:rPr>
        <w:t>торгового</w:t>
      </w:r>
      <w:r>
        <w:t xml:space="preserve"> </w:t>
      </w:r>
      <w:r>
        <w:rPr>
          <w:rFonts w:hint="eastAsia"/>
        </w:rPr>
        <w:t>взаимодействия</w:t>
      </w:r>
      <w:r>
        <w:t xml:space="preserve"> </w:t>
      </w:r>
      <w:r>
        <w:rPr>
          <w:rFonts w:hint="eastAsia"/>
        </w:rPr>
        <w:t>с</w:t>
      </w:r>
      <w:r>
        <w:t xml:space="preserve"> </w:t>
      </w:r>
      <w:r>
        <w:rPr>
          <w:rFonts w:hint="eastAsia"/>
        </w:rPr>
        <w:t>позиции</w:t>
      </w:r>
      <w:r>
        <w:t xml:space="preserve"> </w:t>
      </w:r>
      <w:r>
        <w:rPr>
          <w:rFonts w:hint="eastAsia"/>
        </w:rPr>
        <w:t>снижения</w:t>
      </w:r>
      <w:r>
        <w:t xml:space="preserve"> </w:t>
      </w:r>
      <w:r>
        <w:rPr>
          <w:rFonts w:hint="eastAsia"/>
        </w:rPr>
        <w:t>экологического</w:t>
      </w:r>
      <w:r>
        <w:t xml:space="preserve"> </w:t>
      </w:r>
      <w:r>
        <w:rPr>
          <w:rFonts w:hint="eastAsia"/>
        </w:rPr>
        <w:t>ущерба</w:t>
      </w:r>
    </w:p>
    <w:p w14:paraId="22484338" w14:textId="77777777" w:rsidR="00725958" w:rsidRDefault="00725958" w:rsidP="00725958"/>
    <w:p w14:paraId="49477A5C" w14:textId="77777777" w:rsidR="00725958" w:rsidRDefault="00725958" w:rsidP="00725958">
      <w:r>
        <w:rPr>
          <w:rFonts w:hint="eastAsia"/>
        </w:rPr>
        <w:t>ЗАКЛЮЧЕНИЕ</w:t>
      </w:r>
    </w:p>
    <w:p w14:paraId="562DEC0B" w14:textId="77777777" w:rsidR="00725958" w:rsidRDefault="00725958" w:rsidP="00725958"/>
    <w:p w14:paraId="3AC54CEB" w14:textId="77777777" w:rsidR="00725958" w:rsidRDefault="00725958" w:rsidP="00725958">
      <w:r>
        <w:rPr>
          <w:rFonts w:hint="eastAsia"/>
        </w:rPr>
        <w:t>БИБЛИОГРАФИЧЕСКИЙ</w:t>
      </w:r>
      <w:r>
        <w:t xml:space="preserve"> </w:t>
      </w:r>
      <w:r>
        <w:rPr>
          <w:rFonts w:hint="eastAsia"/>
        </w:rPr>
        <w:t>СПИСОК</w:t>
      </w:r>
    </w:p>
    <w:p w14:paraId="3E24B4EE" w14:textId="77777777" w:rsidR="00725958" w:rsidRDefault="00725958" w:rsidP="00725958"/>
    <w:p w14:paraId="213DD4F8" w14:textId="77777777" w:rsidR="00725958" w:rsidRDefault="00725958" w:rsidP="00725958">
      <w:r>
        <w:rPr>
          <w:rFonts w:hint="eastAsia"/>
        </w:rPr>
        <w:t>Приложение</w:t>
      </w:r>
      <w:r>
        <w:t xml:space="preserve"> 1. </w:t>
      </w:r>
      <w:r>
        <w:rPr>
          <w:rFonts w:hint="eastAsia"/>
        </w:rPr>
        <w:t>Данные</w:t>
      </w:r>
      <w:r>
        <w:t xml:space="preserve"> </w:t>
      </w:r>
      <w:r>
        <w:rPr>
          <w:rFonts w:hint="eastAsia"/>
        </w:rPr>
        <w:t>для</w:t>
      </w:r>
      <w:r>
        <w:t xml:space="preserve"> </w:t>
      </w:r>
      <w:r>
        <w:rPr>
          <w:rFonts w:hint="eastAsia"/>
        </w:rPr>
        <w:t>построения</w:t>
      </w:r>
      <w:r>
        <w:t xml:space="preserve"> </w:t>
      </w:r>
      <w:r>
        <w:rPr>
          <w:rFonts w:hint="eastAsia"/>
        </w:rPr>
        <w:t>модели</w:t>
      </w:r>
      <w:r>
        <w:t xml:space="preserve"> </w:t>
      </w:r>
      <w:r>
        <w:rPr>
          <w:rFonts w:hint="eastAsia"/>
        </w:rPr>
        <w:t>анализа</w:t>
      </w:r>
      <w:r>
        <w:t xml:space="preserve"> </w:t>
      </w:r>
      <w:r>
        <w:rPr>
          <w:rFonts w:hint="eastAsia"/>
        </w:rPr>
        <w:t>влияния</w:t>
      </w:r>
      <w:r>
        <w:t xml:space="preserve"> </w:t>
      </w:r>
      <w:r>
        <w:rPr>
          <w:rFonts w:hint="eastAsia"/>
        </w:rPr>
        <w:t>перевозок</w:t>
      </w:r>
      <w:r>
        <w:t xml:space="preserve"> </w:t>
      </w:r>
      <w:r>
        <w:rPr>
          <w:rFonts w:hint="eastAsia"/>
        </w:rPr>
        <w:t>различными</w:t>
      </w:r>
      <w:r>
        <w:t xml:space="preserve"> </w:t>
      </w:r>
      <w:r>
        <w:rPr>
          <w:rFonts w:hint="eastAsia"/>
        </w:rPr>
        <w:t>видами</w:t>
      </w:r>
      <w:r>
        <w:t xml:space="preserve"> </w:t>
      </w:r>
      <w:r>
        <w:rPr>
          <w:rFonts w:hint="eastAsia"/>
        </w:rPr>
        <w:t>транспорта</w:t>
      </w:r>
      <w:r>
        <w:t xml:space="preserve"> </w:t>
      </w:r>
      <w:r>
        <w:rPr>
          <w:rFonts w:hint="eastAsia"/>
        </w:rPr>
        <w:t>на</w:t>
      </w:r>
      <w:r>
        <w:t xml:space="preserve"> </w:t>
      </w:r>
      <w:r>
        <w:rPr>
          <w:rFonts w:hint="eastAsia"/>
        </w:rPr>
        <w:t>устойчивое</w:t>
      </w:r>
      <w:r>
        <w:t xml:space="preserve"> </w:t>
      </w:r>
      <w:r>
        <w:rPr>
          <w:rFonts w:hint="eastAsia"/>
        </w:rPr>
        <w:t>развитие</w:t>
      </w:r>
      <w:r>
        <w:t xml:space="preserve"> </w:t>
      </w:r>
      <w:r>
        <w:rPr>
          <w:rFonts w:hint="eastAsia"/>
        </w:rPr>
        <w:t>региона</w:t>
      </w:r>
      <w:r>
        <w:t xml:space="preserve"> (</w:t>
      </w:r>
      <w:r>
        <w:rPr>
          <w:rFonts w:hint="eastAsia"/>
        </w:rPr>
        <w:t>на</w:t>
      </w:r>
      <w:r>
        <w:t xml:space="preserve"> </w:t>
      </w:r>
      <w:r>
        <w:rPr>
          <w:rFonts w:hint="eastAsia"/>
        </w:rPr>
        <w:t>примере</w:t>
      </w:r>
      <w:r>
        <w:t xml:space="preserve"> </w:t>
      </w:r>
      <w:r>
        <w:rPr>
          <w:rFonts w:hint="eastAsia"/>
        </w:rPr>
        <w:t>Китайской</w:t>
      </w:r>
      <w:r>
        <w:t xml:space="preserve"> </w:t>
      </w:r>
      <w:r>
        <w:rPr>
          <w:rFonts w:hint="eastAsia"/>
        </w:rPr>
        <w:t>Народной</w:t>
      </w:r>
      <w:r>
        <w:t xml:space="preserve"> </w:t>
      </w:r>
      <w:r>
        <w:rPr>
          <w:rFonts w:hint="eastAsia"/>
        </w:rPr>
        <w:t>Республики</w:t>
      </w:r>
      <w:r>
        <w:t xml:space="preserve">) </w:t>
      </w:r>
      <w:r>
        <w:rPr>
          <w:rFonts w:hint="eastAsia"/>
        </w:rPr>
        <w:t>в</w:t>
      </w:r>
      <w:r>
        <w:t xml:space="preserve"> </w:t>
      </w:r>
      <w:r>
        <w:rPr>
          <w:rFonts w:hint="eastAsia"/>
        </w:rPr>
        <w:t>рамках</w:t>
      </w:r>
      <w:r>
        <w:t xml:space="preserve"> </w:t>
      </w:r>
      <w:r>
        <w:rPr>
          <w:rFonts w:hint="eastAsia"/>
        </w:rPr>
        <w:t>торгового</w:t>
      </w:r>
      <w:r>
        <w:t xml:space="preserve"> </w:t>
      </w:r>
      <w:r>
        <w:rPr>
          <w:rFonts w:hint="eastAsia"/>
        </w:rPr>
        <w:t>взаимод</w:t>
      </w:r>
      <w:r>
        <w:rPr>
          <w:rFonts w:hint="eastAsia"/>
        </w:rPr>
        <w:lastRenderedPageBreak/>
        <w:t>ействия</w:t>
      </w:r>
      <w:r>
        <w:t xml:space="preserve"> </w:t>
      </w:r>
      <w:r>
        <w:rPr>
          <w:rFonts w:hint="eastAsia"/>
        </w:rPr>
        <w:t>между</w:t>
      </w:r>
    </w:p>
    <w:p w14:paraId="5C200502" w14:textId="77777777" w:rsidR="00725958" w:rsidRDefault="00725958" w:rsidP="00725958"/>
    <w:p w14:paraId="536D128A" w14:textId="77777777" w:rsidR="00725958" w:rsidRDefault="00725958" w:rsidP="00725958">
      <w:r>
        <w:rPr>
          <w:rFonts w:hint="eastAsia"/>
        </w:rPr>
        <w:t>Россией</w:t>
      </w:r>
      <w:r>
        <w:t xml:space="preserve"> </w:t>
      </w:r>
      <w:r>
        <w:rPr>
          <w:rFonts w:hint="eastAsia"/>
        </w:rPr>
        <w:t>и</w:t>
      </w:r>
      <w:r>
        <w:t xml:space="preserve"> </w:t>
      </w:r>
      <w:r>
        <w:rPr>
          <w:rFonts w:hint="eastAsia"/>
        </w:rPr>
        <w:t>Китаем</w:t>
      </w:r>
      <w:r>
        <w:t xml:space="preserve"> (</w:t>
      </w:r>
      <w:r>
        <w:rPr>
          <w:rFonts w:hint="eastAsia"/>
        </w:rPr>
        <w:t>источник</w:t>
      </w:r>
      <w:r>
        <w:t xml:space="preserve">: </w:t>
      </w:r>
      <w:r>
        <w:rPr>
          <w:rFonts w:hint="eastAsia"/>
        </w:rPr>
        <w:t>статистический</w:t>
      </w:r>
      <w:r>
        <w:t xml:space="preserve"> </w:t>
      </w:r>
      <w:r>
        <w:rPr>
          <w:rFonts w:hint="eastAsia"/>
        </w:rPr>
        <w:t>агрегатор</w:t>
      </w:r>
      <w:r>
        <w:t xml:space="preserve"> Quandl)</w:t>
      </w:r>
    </w:p>
    <w:p w14:paraId="1A6D18CB" w14:textId="77777777" w:rsidR="00725958" w:rsidRDefault="00725958" w:rsidP="00725958"/>
    <w:p w14:paraId="665CE35C" w14:textId="77777777" w:rsidR="00725958" w:rsidRDefault="00725958" w:rsidP="00725958">
      <w:r>
        <w:rPr>
          <w:rFonts w:hint="eastAsia"/>
        </w:rPr>
        <w:t>Приложение</w:t>
      </w:r>
      <w:r>
        <w:t xml:space="preserve"> 2. </w:t>
      </w:r>
      <w:r>
        <w:rPr>
          <w:rFonts w:hint="eastAsia"/>
        </w:rPr>
        <w:t>Данные</w:t>
      </w:r>
      <w:r>
        <w:t xml:space="preserve"> </w:t>
      </w:r>
      <w:r>
        <w:rPr>
          <w:rFonts w:hint="eastAsia"/>
        </w:rPr>
        <w:t>для</w:t>
      </w:r>
      <w:r>
        <w:t xml:space="preserve"> </w:t>
      </w:r>
      <w:r>
        <w:rPr>
          <w:rFonts w:hint="eastAsia"/>
        </w:rPr>
        <w:t>расчета</w:t>
      </w:r>
      <w:r>
        <w:t xml:space="preserve"> </w:t>
      </w:r>
      <w:r>
        <w:rPr>
          <w:rFonts w:hint="eastAsia"/>
        </w:rPr>
        <w:t>динамики</w:t>
      </w:r>
      <w:r>
        <w:t xml:space="preserve"> </w:t>
      </w:r>
      <w:r>
        <w:rPr>
          <w:rFonts w:hint="eastAsia"/>
        </w:rPr>
        <w:t>совокупного</w:t>
      </w:r>
      <w:r>
        <w:t xml:space="preserve"> </w:t>
      </w:r>
      <w:r>
        <w:rPr>
          <w:rFonts w:hint="eastAsia"/>
        </w:rPr>
        <w:t>импорта</w:t>
      </w:r>
      <w:r>
        <w:t xml:space="preserve"> </w:t>
      </w:r>
      <w:r>
        <w:rPr>
          <w:rFonts w:hint="eastAsia"/>
        </w:rPr>
        <w:t>и</w:t>
      </w:r>
      <w:r>
        <w:t xml:space="preserve"> </w:t>
      </w:r>
      <w:r>
        <w:rPr>
          <w:rFonts w:hint="eastAsia"/>
        </w:rPr>
        <w:t>совокупного</w:t>
      </w:r>
      <w:r>
        <w:t xml:space="preserve"> </w:t>
      </w:r>
      <w:r>
        <w:rPr>
          <w:rFonts w:hint="eastAsia"/>
        </w:rPr>
        <w:t>экспорта</w:t>
      </w:r>
      <w:r>
        <w:t xml:space="preserve">, </w:t>
      </w:r>
      <w:r>
        <w:rPr>
          <w:rFonts w:hint="eastAsia"/>
        </w:rPr>
        <w:t>в</w:t>
      </w:r>
      <w:r>
        <w:t xml:space="preserve"> </w:t>
      </w:r>
      <w:r>
        <w:rPr>
          <w:rFonts w:hint="eastAsia"/>
        </w:rPr>
        <w:t>том</w:t>
      </w:r>
      <w:r>
        <w:t xml:space="preserve"> </w:t>
      </w:r>
      <w:r>
        <w:rPr>
          <w:rFonts w:hint="eastAsia"/>
        </w:rPr>
        <w:t>числе</w:t>
      </w:r>
      <w:r>
        <w:t xml:space="preserve"> </w:t>
      </w:r>
      <w:r>
        <w:rPr>
          <w:rFonts w:hint="eastAsia"/>
        </w:rPr>
        <w:t>по</w:t>
      </w:r>
      <w:r>
        <w:t xml:space="preserve"> </w:t>
      </w:r>
      <w:r>
        <w:rPr>
          <w:rFonts w:hint="eastAsia"/>
        </w:rPr>
        <w:t>ключевым</w:t>
      </w:r>
      <w:r>
        <w:t xml:space="preserve"> </w:t>
      </w:r>
      <w:r>
        <w:rPr>
          <w:rFonts w:hint="eastAsia"/>
        </w:rPr>
        <w:t>разделам</w:t>
      </w:r>
      <w:r>
        <w:t xml:space="preserve"> (2013 - 2018 </w:t>
      </w:r>
      <w:r>
        <w:rPr>
          <w:rFonts w:hint="eastAsia"/>
        </w:rPr>
        <w:t>гг</w:t>
      </w:r>
      <w:r>
        <w:t xml:space="preserve">. </w:t>
      </w:r>
      <w:r>
        <w:rPr>
          <w:rFonts w:hint="eastAsia"/>
        </w:rPr>
        <w:t>млрд</w:t>
      </w:r>
      <w:r>
        <w:t xml:space="preserve">. </w:t>
      </w:r>
      <w:r>
        <w:rPr>
          <w:rFonts w:hint="eastAsia"/>
        </w:rPr>
        <w:t>долл</w:t>
      </w:r>
      <w:r>
        <w:t xml:space="preserve">.) </w:t>
      </w:r>
      <w:r>
        <w:rPr>
          <w:rFonts w:hint="eastAsia"/>
        </w:rPr>
        <w:t>Источник</w:t>
      </w:r>
      <w:r>
        <w:t>: https://ru-stat.com</w:t>
      </w:r>
    </w:p>
    <w:p w14:paraId="148B226E" w14:textId="77777777" w:rsidR="00725958" w:rsidRDefault="00725958" w:rsidP="00725958"/>
    <w:p w14:paraId="7D05DA13" w14:textId="38B49FEA" w:rsidR="00725958" w:rsidRPr="00725958" w:rsidRDefault="00725958" w:rsidP="00725958">
      <w:r>
        <w:rPr>
          <w:rFonts w:hint="eastAsia"/>
        </w:rPr>
        <w:t>ВВЕДЕНИЕ</w:t>
      </w:r>
    </w:p>
    <w:sectPr w:rsidR="00725958" w:rsidRPr="00725958" w:rsidSect="005F5E74">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169C3" w14:textId="77777777" w:rsidR="005F5E74" w:rsidRDefault="005F5E74">
      <w:pPr>
        <w:spacing w:after="0" w:line="240" w:lineRule="auto"/>
      </w:pPr>
      <w:r>
        <w:separator/>
      </w:r>
    </w:p>
  </w:endnote>
  <w:endnote w:type="continuationSeparator" w:id="0">
    <w:p w14:paraId="16B9AE0E" w14:textId="77777777" w:rsidR="005F5E74" w:rsidRDefault="005F5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6DE75" w14:textId="77777777" w:rsidR="005F5E74" w:rsidRDefault="005F5E74"/>
    <w:p w14:paraId="6C30FC34" w14:textId="77777777" w:rsidR="005F5E74" w:rsidRDefault="005F5E74"/>
    <w:p w14:paraId="2E483E98" w14:textId="77777777" w:rsidR="005F5E74" w:rsidRDefault="005F5E74"/>
    <w:p w14:paraId="24960FAF" w14:textId="77777777" w:rsidR="005F5E74" w:rsidRDefault="005F5E74"/>
    <w:p w14:paraId="2BE46479" w14:textId="77777777" w:rsidR="005F5E74" w:rsidRDefault="005F5E74"/>
    <w:p w14:paraId="73EF3CC3" w14:textId="77777777" w:rsidR="005F5E74" w:rsidRDefault="005F5E74"/>
    <w:p w14:paraId="3BFAF7A1" w14:textId="77777777" w:rsidR="005F5E74" w:rsidRDefault="005F5E7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0088A89" wp14:editId="62B759F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0128C" w14:textId="77777777" w:rsidR="005F5E74" w:rsidRDefault="005F5E7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088A8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B00128C" w14:textId="77777777" w:rsidR="005F5E74" w:rsidRDefault="005F5E7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5FABFD2" w14:textId="77777777" w:rsidR="005F5E74" w:rsidRDefault="005F5E74"/>
    <w:p w14:paraId="1F9D9716" w14:textId="77777777" w:rsidR="005F5E74" w:rsidRDefault="005F5E74"/>
    <w:p w14:paraId="7BB9D884" w14:textId="77777777" w:rsidR="005F5E74" w:rsidRDefault="005F5E7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F029140" wp14:editId="108B20C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0D8A7F" w14:textId="77777777" w:rsidR="005F5E74" w:rsidRDefault="005F5E74"/>
                          <w:p w14:paraId="3B870D31" w14:textId="77777777" w:rsidR="005F5E74" w:rsidRDefault="005F5E7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02914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D0D8A7F" w14:textId="77777777" w:rsidR="005F5E74" w:rsidRDefault="005F5E74"/>
                    <w:p w14:paraId="3B870D31" w14:textId="77777777" w:rsidR="005F5E74" w:rsidRDefault="005F5E7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3B442A1" w14:textId="77777777" w:rsidR="005F5E74" w:rsidRDefault="005F5E74"/>
    <w:p w14:paraId="556CEBEF" w14:textId="77777777" w:rsidR="005F5E74" w:rsidRDefault="005F5E74">
      <w:pPr>
        <w:rPr>
          <w:sz w:val="2"/>
          <w:szCs w:val="2"/>
        </w:rPr>
      </w:pPr>
    </w:p>
    <w:p w14:paraId="4EA41AAC" w14:textId="77777777" w:rsidR="005F5E74" w:rsidRDefault="005F5E74"/>
    <w:p w14:paraId="08A01314" w14:textId="77777777" w:rsidR="005F5E74" w:rsidRDefault="005F5E74">
      <w:pPr>
        <w:spacing w:after="0" w:line="240" w:lineRule="auto"/>
      </w:pPr>
    </w:p>
  </w:footnote>
  <w:footnote w:type="continuationSeparator" w:id="0">
    <w:p w14:paraId="70560BFE" w14:textId="77777777" w:rsidR="005F5E74" w:rsidRDefault="005F5E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E74"/>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8448</TotalTime>
  <Pages>3</Pages>
  <Words>392</Words>
  <Characters>2240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1125</cp:revision>
  <cp:lastPrinted>2009-02-06T05:36:00Z</cp:lastPrinted>
  <dcterms:created xsi:type="dcterms:W3CDTF">2024-04-09T10:20:00Z</dcterms:created>
  <dcterms:modified xsi:type="dcterms:W3CDTF">2024-04-21T11:00:00Z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