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F8CD"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Ананин</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Александр</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Афанасьевич</w:t>
      </w:r>
      <w:r w:rsidRPr="00F5248A">
        <w:rPr>
          <w:rFonts w:ascii="Helvetica" w:hAnsi="Helvetica" w:cs="Helvetica"/>
          <w:b/>
          <w:bCs/>
          <w:color w:val="222222"/>
          <w:sz w:val="21"/>
          <w:szCs w:val="21"/>
        </w:rPr>
        <w:t>.</w:t>
      </w:r>
    </w:p>
    <w:p w14:paraId="777CB4A6"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Структура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динамика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населения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Северо</w:t>
      </w:r>
      <w:r w:rsidRPr="00F5248A">
        <w:rPr>
          <w:rFonts w:ascii="Helvetica" w:hAnsi="Helvetica" w:cs="Helvetica"/>
          <w:b/>
          <w:bCs/>
          <w:color w:val="222222"/>
          <w:sz w:val="21"/>
          <w:szCs w:val="21"/>
        </w:rPr>
        <w:t>-</w:t>
      </w:r>
      <w:r w:rsidRPr="00F5248A">
        <w:rPr>
          <w:rFonts w:ascii="Helvetica" w:hAnsi="Helvetica" w:cs="Helvetica" w:hint="eastAsia"/>
          <w:b/>
          <w:bCs/>
          <w:color w:val="222222"/>
          <w:sz w:val="21"/>
          <w:szCs w:val="21"/>
        </w:rPr>
        <w:t>Восточного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Прибайкалья</w:t>
      </w:r>
      <w:r w:rsidRPr="00F5248A">
        <w:rPr>
          <w:rFonts w:ascii="Helvetica" w:hAnsi="Helvetica" w:cs="Helvetica"/>
          <w:b/>
          <w:bCs/>
          <w:color w:val="222222"/>
          <w:sz w:val="21"/>
          <w:szCs w:val="21"/>
        </w:rPr>
        <w:t xml:space="preserve"> : </w:t>
      </w:r>
      <w:r w:rsidRPr="00F5248A">
        <w:rPr>
          <w:rFonts w:ascii="Helvetica" w:hAnsi="Helvetica" w:cs="Helvetica" w:hint="eastAsia"/>
          <w:b/>
          <w:bCs/>
          <w:color w:val="222222"/>
          <w:sz w:val="21"/>
          <w:szCs w:val="21"/>
        </w:rPr>
        <w:t>Баргузинский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хребет</w:t>
      </w:r>
      <w:r w:rsidRPr="00F5248A">
        <w:rPr>
          <w:rFonts w:ascii="Helvetica" w:hAnsi="Helvetica" w:cs="Helvetica"/>
          <w:b/>
          <w:bCs/>
          <w:color w:val="222222"/>
          <w:sz w:val="21"/>
          <w:szCs w:val="21"/>
        </w:rPr>
        <w:t xml:space="preserve"> : </w:t>
      </w:r>
      <w:r w:rsidRPr="00F5248A">
        <w:rPr>
          <w:rFonts w:ascii="Helvetica" w:hAnsi="Helvetica" w:cs="Helvetica" w:hint="eastAsia"/>
          <w:b/>
          <w:bCs/>
          <w:color w:val="222222"/>
          <w:sz w:val="21"/>
          <w:szCs w:val="21"/>
        </w:rPr>
        <w:t>диссертация</w:t>
      </w:r>
      <w:r w:rsidRPr="00F5248A">
        <w:rPr>
          <w:rFonts w:ascii="Helvetica" w:hAnsi="Helvetica" w:cs="Helvetica"/>
          <w:b/>
          <w:bCs/>
          <w:color w:val="222222"/>
          <w:sz w:val="21"/>
          <w:szCs w:val="21"/>
        </w:rPr>
        <w:t xml:space="preserve"> ... </w:t>
      </w:r>
      <w:r w:rsidRPr="00F5248A">
        <w:rPr>
          <w:rFonts w:ascii="Helvetica" w:hAnsi="Helvetica" w:cs="Helvetica" w:hint="eastAsia"/>
          <w:b/>
          <w:bCs/>
          <w:color w:val="222222"/>
          <w:sz w:val="21"/>
          <w:szCs w:val="21"/>
        </w:rPr>
        <w:t>кандидата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биологических</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наук</w:t>
      </w:r>
      <w:r w:rsidRPr="00F5248A">
        <w:rPr>
          <w:rFonts w:ascii="Helvetica" w:hAnsi="Helvetica" w:cs="Helvetica"/>
          <w:b/>
          <w:bCs/>
          <w:color w:val="222222"/>
          <w:sz w:val="21"/>
          <w:szCs w:val="21"/>
        </w:rPr>
        <w:t xml:space="preserve"> : 03.00.16. - </w:t>
      </w:r>
      <w:r w:rsidRPr="00F5248A">
        <w:rPr>
          <w:rFonts w:ascii="Helvetica" w:hAnsi="Helvetica" w:cs="Helvetica" w:hint="eastAsia"/>
          <w:b/>
          <w:bCs/>
          <w:color w:val="222222"/>
          <w:sz w:val="21"/>
          <w:szCs w:val="21"/>
        </w:rPr>
        <w:t>Улан</w:t>
      </w:r>
      <w:r w:rsidRPr="00F5248A">
        <w:rPr>
          <w:rFonts w:ascii="Helvetica" w:hAnsi="Helvetica" w:cs="Helvetica"/>
          <w:b/>
          <w:bCs/>
          <w:color w:val="222222"/>
          <w:sz w:val="21"/>
          <w:szCs w:val="21"/>
        </w:rPr>
        <w:t>-</w:t>
      </w:r>
      <w:r w:rsidRPr="00F5248A">
        <w:rPr>
          <w:rFonts w:ascii="Helvetica" w:hAnsi="Helvetica" w:cs="Helvetica" w:hint="eastAsia"/>
          <w:b/>
          <w:bCs/>
          <w:color w:val="222222"/>
          <w:sz w:val="21"/>
          <w:szCs w:val="21"/>
        </w:rPr>
        <w:t>Удэ</w:t>
      </w:r>
      <w:r w:rsidRPr="00F5248A">
        <w:rPr>
          <w:rFonts w:ascii="Helvetica" w:hAnsi="Helvetica" w:cs="Helvetica"/>
          <w:b/>
          <w:bCs/>
          <w:color w:val="222222"/>
          <w:sz w:val="21"/>
          <w:szCs w:val="21"/>
        </w:rPr>
        <w:t xml:space="preserve">, 1999. - 204 </w:t>
      </w:r>
      <w:r w:rsidRPr="00F5248A">
        <w:rPr>
          <w:rFonts w:ascii="Helvetica" w:hAnsi="Helvetica" w:cs="Helvetica" w:hint="eastAsia"/>
          <w:b/>
          <w:bCs/>
          <w:color w:val="222222"/>
          <w:sz w:val="21"/>
          <w:szCs w:val="21"/>
        </w:rPr>
        <w:t>с</w:t>
      </w:r>
      <w:r w:rsidRPr="00F5248A">
        <w:rPr>
          <w:rFonts w:ascii="Helvetica" w:hAnsi="Helvetica" w:cs="Helvetica"/>
          <w:b/>
          <w:bCs/>
          <w:color w:val="222222"/>
          <w:sz w:val="21"/>
          <w:szCs w:val="21"/>
        </w:rPr>
        <w:t>.</w:t>
      </w:r>
    </w:p>
    <w:p w14:paraId="062B3EF7"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больше</w:t>
      </w:r>
    </w:p>
    <w:p w14:paraId="441B4A8B"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Цитаты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из</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текста</w:t>
      </w:r>
      <w:r w:rsidRPr="00F5248A">
        <w:rPr>
          <w:rFonts w:ascii="Helvetica" w:hAnsi="Helvetica" w:cs="Helvetica"/>
          <w:b/>
          <w:bCs/>
          <w:color w:val="222222"/>
          <w:sz w:val="21"/>
          <w:szCs w:val="21"/>
        </w:rPr>
        <w:t>:</w:t>
      </w:r>
    </w:p>
    <w:p w14:paraId="660794E7"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стр</w:t>
      </w:r>
      <w:r w:rsidRPr="00F5248A">
        <w:rPr>
          <w:rFonts w:ascii="Helvetica" w:hAnsi="Helvetica" w:cs="Helvetica"/>
          <w:b/>
          <w:bCs/>
          <w:color w:val="222222"/>
          <w:sz w:val="21"/>
          <w:szCs w:val="21"/>
        </w:rPr>
        <w:t>. 1</w:t>
      </w:r>
    </w:p>
    <w:p w14:paraId="4BE85D06"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Министерство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общего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профессионального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образования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РФ</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Бурятский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государственный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университет</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правах</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рукописи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Ананин</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Александр</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Афанасьевич</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СТРУКТУРА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ДИНАМИКА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НАСЕЛЕНИЯ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СЕВЕРО­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ВОСТОЧНОГО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ПРИБАЙКАЛЬЯ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ХРЕБЕТ</w:t>
      </w:r>
      <w:r w:rsidRPr="00F5248A">
        <w:rPr>
          <w:rFonts w:ascii="Helvetica" w:hAnsi="Helvetica" w:cs="Helvetica"/>
          <w:b/>
          <w:bCs/>
          <w:color w:val="222222"/>
          <w:sz w:val="21"/>
          <w:szCs w:val="21"/>
        </w:rPr>
        <w:t xml:space="preserve">) 03.00.16. - </w:t>
      </w:r>
      <w:r w:rsidRPr="00F5248A">
        <w:rPr>
          <w:rFonts w:ascii="Helvetica" w:hAnsi="Helvetica" w:cs="Helvetica" w:hint="eastAsia"/>
          <w:b/>
          <w:bCs/>
          <w:color w:val="222222"/>
          <w:sz w:val="21"/>
          <w:szCs w:val="21"/>
        </w:rPr>
        <w:t>экология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ДИССЕРТАЦИЯ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соискание</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ученой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степени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кандидата</w:t>
      </w:r>
    </w:p>
    <w:p w14:paraId="2C4599BB"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стр</w:t>
      </w:r>
      <w:r w:rsidRPr="00F5248A">
        <w:rPr>
          <w:rFonts w:ascii="Helvetica" w:hAnsi="Helvetica" w:cs="Helvetica"/>
          <w:b/>
          <w:bCs/>
          <w:color w:val="222222"/>
          <w:sz w:val="21"/>
          <w:szCs w:val="21"/>
        </w:rPr>
        <w:t>. 2</w:t>
      </w:r>
    </w:p>
    <w:p w14:paraId="052759A7"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материал</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методы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исследований</w:t>
      </w:r>
      <w:r w:rsidRPr="00F5248A">
        <w:rPr>
          <w:rFonts w:ascii="Helvetica" w:hAnsi="Helvetica" w:cs="Helvetica"/>
          <w:b/>
          <w:bCs/>
          <w:color w:val="222222"/>
          <w:sz w:val="21"/>
          <w:szCs w:val="21"/>
        </w:rPr>
        <w:t xml:space="preserve"> 1.1. </w:t>
      </w:r>
      <w:r w:rsidRPr="00F5248A">
        <w:rPr>
          <w:rFonts w:ascii="Helvetica" w:hAnsi="Helvetica" w:cs="Helvetica" w:hint="eastAsia"/>
          <w:b/>
          <w:bCs/>
          <w:color w:val="222222"/>
          <w:sz w:val="21"/>
          <w:szCs w:val="21"/>
        </w:rPr>
        <w:t>Природные</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условия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района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исследований</w:t>
      </w:r>
      <w:r w:rsidRPr="00F5248A">
        <w:rPr>
          <w:rFonts w:ascii="Helvetica" w:hAnsi="Helvetica" w:cs="Helvetica"/>
          <w:b/>
          <w:bCs/>
          <w:color w:val="222222"/>
          <w:sz w:val="21"/>
          <w:szCs w:val="21"/>
        </w:rPr>
        <w:t xml:space="preserve"> 1.2. </w:t>
      </w:r>
      <w:r w:rsidRPr="00F5248A">
        <w:rPr>
          <w:rFonts w:ascii="Helvetica" w:hAnsi="Helvetica" w:cs="Helvetica" w:hint="eastAsia"/>
          <w:b/>
          <w:bCs/>
          <w:color w:val="222222"/>
          <w:sz w:val="21"/>
          <w:szCs w:val="21"/>
        </w:rPr>
        <w:t>Материал</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методика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Глава</w:t>
      </w:r>
      <w:r w:rsidRPr="00F5248A">
        <w:rPr>
          <w:rFonts w:ascii="Helvetica" w:hAnsi="Helvetica" w:cs="Helvetica"/>
          <w:b/>
          <w:bCs/>
          <w:color w:val="222222"/>
          <w:sz w:val="21"/>
          <w:szCs w:val="21"/>
        </w:rPr>
        <w:t xml:space="preserve"> 2. </w:t>
      </w:r>
      <w:r w:rsidRPr="00F5248A">
        <w:rPr>
          <w:rFonts w:ascii="Helvetica" w:hAnsi="Helvetica" w:cs="Helvetica" w:hint="eastAsia"/>
          <w:b/>
          <w:bCs/>
          <w:color w:val="222222"/>
          <w:sz w:val="21"/>
          <w:szCs w:val="21"/>
        </w:rPr>
        <w:t>Общий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обзор</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фауны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r w:rsidRPr="00F5248A">
        <w:rPr>
          <w:rFonts w:ascii="Helvetica" w:hAnsi="Helvetica" w:cs="Helvetica"/>
          <w:b/>
          <w:bCs/>
          <w:color w:val="222222"/>
          <w:sz w:val="21"/>
          <w:szCs w:val="21"/>
        </w:rPr>
        <w:t xml:space="preserve"> 2.1. </w:t>
      </w:r>
      <w:r w:rsidRPr="00F5248A">
        <w:rPr>
          <w:rFonts w:ascii="Helvetica" w:hAnsi="Helvetica" w:cs="Helvetica" w:hint="eastAsia"/>
          <w:b/>
          <w:bCs/>
          <w:color w:val="222222"/>
          <w:sz w:val="21"/>
          <w:szCs w:val="21"/>
        </w:rPr>
        <w:t>История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орнитофаунистических</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исследований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Северо</w:t>
      </w:r>
      <w:r w:rsidRPr="00F5248A">
        <w:rPr>
          <w:rFonts w:ascii="Helvetica" w:hAnsi="Helvetica" w:cs="Helvetica"/>
          <w:b/>
          <w:bCs/>
          <w:color w:val="222222"/>
          <w:sz w:val="21"/>
          <w:szCs w:val="21"/>
        </w:rPr>
        <w:t>-</w:t>
      </w:r>
      <w:r w:rsidRPr="00F5248A">
        <w:rPr>
          <w:rFonts w:ascii="Helvetica" w:hAnsi="Helvetica" w:cs="Helvetica" w:hint="eastAsia"/>
          <w:b/>
          <w:bCs/>
          <w:color w:val="222222"/>
          <w:sz w:val="21"/>
          <w:szCs w:val="21"/>
        </w:rPr>
        <w:t>Восточном</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Прибайкалье</w:t>
      </w:r>
      <w:r w:rsidRPr="00F5248A">
        <w:rPr>
          <w:rFonts w:ascii="Helvetica" w:hAnsi="Helvetica" w:cs="Helvetica"/>
          <w:b/>
          <w:bCs/>
          <w:color w:val="222222"/>
          <w:sz w:val="21"/>
          <w:szCs w:val="21"/>
        </w:rPr>
        <w:t xml:space="preserve"> 2.2. </w:t>
      </w:r>
      <w:r w:rsidRPr="00F5248A">
        <w:rPr>
          <w:rFonts w:ascii="Helvetica" w:hAnsi="Helvetica" w:cs="Helvetica" w:hint="eastAsia"/>
          <w:b/>
          <w:bCs/>
          <w:color w:val="222222"/>
          <w:sz w:val="21"/>
          <w:szCs w:val="21"/>
        </w:rPr>
        <w:t>Современный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состав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орнитофауны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анализ</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его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изменений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Глава</w:t>
      </w:r>
      <w:r w:rsidRPr="00F5248A">
        <w:rPr>
          <w:rFonts w:ascii="Helvetica" w:hAnsi="Helvetica" w:cs="Helvetica"/>
          <w:b/>
          <w:bCs/>
          <w:color w:val="222222"/>
          <w:sz w:val="21"/>
          <w:szCs w:val="21"/>
        </w:rPr>
        <w:t xml:space="preserve"> 3. </w:t>
      </w:r>
      <w:r w:rsidRPr="00F5248A">
        <w:rPr>
          <w:rFonts w:ascii="Helvetica" w:hAnsi="Helvetica" w:cs="Helvetica" w:hint="eastAsia"/>
          <w:b/>
          <w:bCs/>
          <w:color w:val="222222"/>
          <w:sz w:val="21"/>
          <w:szCs w:val="21"/>
        </w:rPr>
        <w:t>Структура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динамика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сообществ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r w:rsidRPr="00F5248A">
        <w:rPr>
          <w:rFonts w:ascii="Helvetica" w:hAnsi="Helvetica" w:cs="Helvetica"/>
          <w:b/>
          <w:bCs/>
          <w:color w:val="222222"/>
          <w:sz w:val="21"/>
          <w:szCs w:val="21"/>
        </w:rPr>
        <w:t xml:space="preserve"> 3.1. </w:t>
      </w:r>
      <w:r w:rsidRPr="00F5248A">
        <w:rPr>
          <w:rFonts w:ascii="Helvetica" w:hAnsi="Helvetica" w:cs="Helvetica" w:hint="eastAsia"/>
          <w:b/>
          <w:bCs/>
          <w:color w:val="222222"/>
          <w:sz w:val="21"/>
          <w:szCs w:val="21"/>
        </w:rPr>
        <w:t>Состав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плотность</w:t>
      </w:r>
      <w:r w:rsidRPr="00F5248A">
        <w:rPr>
          <w:rFonts w:ascii="Helvetica" w:hAnsi="Helvetica" w:cs="Helvetica"/>
          <w:b/>
          <w:bCs/>
          <w:color w:val="222222"/>
          <w:sz w:val="21"/>
          <w:szCs w:val="21"/>
        </w:rPr>
        <w:t>...</w:t>
      </w:r>
    </w:p>
    <w:p w14:paraId="51A7106B"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стр</w:t>
      </w:r>
      <w:r w:rsidRPr="00F5248A">
        <w:rPr>
          <w:rFonts w:ascii="Helvetica" w:hAnsi="Helvetica" w:cs="Helvetica"/>
          <w:b/>
          <w:bCs/>
          <w:color w:val="222222"/>
          <w:sz w:val="21"/>
          <w:szCs w:val="21"/>
        </w:rPr>
        <w:t>. 3</w:t>
      </w:r>
    </w:p>
    <w:p w14:paraId="112DADEB"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5. </w:t>
      </w:r>
      <w:r w:rsidRPr="00F5248A">
        <w:rPr>
          <w:rFonts w:ascii="Helvetica" w:hAnsi="Helvetica" w:cs="Helvetica" w:hint="eastAsia"/>
          <w:b/>
          <w:bCs/>
          <w:color w:val="222222"/>
          <w:sz w:val="21"/>
          <w:szCs w:val="21"/>
        </w:rPr>
        <w:t>Организация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мониторинга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населения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ВЫВОДЫ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СПИСОК</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ИСПОЛЬЗОВАННОЙ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ЛИТЕРАТУРЫ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ПРИЛОЖЕНИЕ</w:t>
      </w:r>
      <w:r w:rsidRPr="00F5248A">
        <w:rPr>
          <w:rFonts w:ascii="Helvetica" w:hAnsi="Helvetica" w:cs="Helvetica"/>
          <w:b/>
          <w:bCs/>
          <w:color w:val="222222"/>
          <w:sz w:val="21"/>
          <w:szCs w:val="21"/>
        </w:rPr>
        <w:t xml:space="preserve"> 1. </w:t>
      </w:r>
      <w:r w:rsidRPr="00F5248A">
        <w:rPr>
          <w:rFonts w:ascii="Helvetica" w:hAnsi="Helvetica" w:cs="Helvetica" w:hint="eastAsia"/>
          <w:b/>
          <w:bCs/>
          <w:color w:val="222222"/>
          <w:sz w:val="21"/>
          <w:szCs w:val="21"/>
        </w:rPr>
        <w:t>Видовой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состав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Северо</w:t>
      </w:r>
      <w:r w:rsidRPr="00F5248A">
        <w:rPr>
          <w:rFonts w:ascii="Helvetica" w:hAnsi="Helvetica" w:cs="Helvetica"/>
          <w:b/>
          <w:bCs/>
          <w:color w:val="222222"/>
          <w:sz w:val="21"/>
          <w:szCs w:val="21"/>
        </w:rPr>
        <w:t>-</w:t>
      </w:r>
      <w:r w:rsidRPr="00F5248A">
        <w:rPr>
          <w:rFonts w:ascii="Helvetica" w:hAnsi="Helvetica" w:cs="Helvetica" w:hint="eastAsia"/>
          <w:b/>
          <w:bCs/>
          <w:color w:val="222222"/>
          <w:sz w:val="21"/>
          <w:szCs w:val="21"/>
        </w:rPr>
        <w:t>Восточного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Прибайкалья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ПРИЛОЖЕНИЕ</w:t>
      </w:r>
      <w:r w:rsidRPr="00F5248A">
        <w:rPr>
          <w:rFonts w:ascii="Helvetica" w:hAnsi="Helvetica" w:cs="Helvetica"/>
          <w:b/>
          <w:bCs/>
          <w:color w:val="222222"/>
          <w:sz w:val="21"/>
          <w:szCs w:val="21"/>
        </w:rPr>
        <w:t xml:space="preserve"> 2. </w:t>
      </w:r>
      <w:r w:rsidRPr="00F5248A">
        <w:rPr>
          <w:rFonts w:ascii="Helvetica" w:hAnsi="Helvetica" w:cs="Helvetica" w:hint="eastAsia"/>
          <w:b/>
          <w:bCs/>
          <w:color w:val="222222"/>
          <w:sz w:val="21"/>
          <w:szCs w:val="21"/>
        </w:rPr>
        <w:t>Динамика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численности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фоновых</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видов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лесного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пояса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ПРИЛОЖЕНИЕ</w:t>
      </w:r>
      <w:r w:rsidRPr="00F5248A">
        <w:rPr>
          <w:rFonts w:ascii="Helvetica" w:hAnsi="Helvetica" w:cs="Helvetica"/>
          <w:b/>
          <w:bCs/>
          <w:color w:val="222222"/>
          <w:sz w:val="21"/>
          <w:szCs w:val="21"/>
        </w:rPr>
        <w:t xml:space="preserve"> 3. </w:t>
      </w:r>
      <w:r w:rsidRPr="00F5248A">
        <w:rPr>
          <w:rFonts w:ascii="Helvetica" w:hAnsi="Helvetica" w:cs="Helvetica" w:hint="eastAsia"/>
          <w:b/>
          <w:bCs/>
          <w:color w:val="222222"/>
          <w:sz w:val="21"/>
          <w:szCs w:val="21"/>
        </w:rPr>
        <w:t>Сроки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весеннего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пролета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w:t>
      </w:r>
    </w:p>
    <w:p w14:paraId="2075CA11"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 </w:t>
      </w:r>
    </w:p>
    <w:p w14:paraId="61D5C2C5"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Оглавление</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диссертации</w:t>
      </w:r>
    </w:p>
    <w:p w14:paraId="609DDC2D"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кандидат</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биологических</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наук</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Ананин</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Александр</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lastRenderedPageBreak/>
        <w:t>Афанасьевич</w:t>
      </w:r>
    </w:p>
    <w:p w14:paraId="231497AC"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ВВЕДЕНИЕ</w:t>
      </w:r>
    </w:p>
    <w:p w14:paraId="680B557C" w14:textId="77777777" w:rsidR="00F5248A" w:rsidRPr="00F5248A" w:rsidRDefault="00F5248A" w:rsidP="00F5248A">
      <w:pPr>
        <w:rPr>
          <w:rFonts w:ascii="Helvetica" w:hAnsi="Helvetica" w:cs="Helvetica"/>
          <w:b/>
          <w:bCs/>
          <w:color w:val="222222"/>
          <w:sz w:val="21"/>
          <w:szCs w:val="21"/>
        </w:rPr>
      </w:pPr>
    </w:p>
    <w:p w14:paraId="15DB5223"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Глава</w:t>
      </w:r>
      <w:r w:rsidRPr="00F5248A">
        <w:rPr>
          <w:rFonts w:ascii="Helvetica" w:hAnsi="Helvetica" w:cs="Helvetica"/>
          <w:b/>
          <w:bCs/>
          <w:color w:val="222222"/>
          <w:sz w:val="21"/>
          <w:szCs w:val="21"/>
        </w:rPr>
        <w:t xml:space="preserve"> 1. </w:t>
      </w:r>
      <w:r w:rsidRPr="00F5248A">
        <w:rPr>
          <w:rFonts w:ascii="Helvetica" w:hAnsi="Helvetica" w:cs="Helvetica" w:hint="eastAsia"/>
          <w:b/>
          <w:bCs/>
          <w:color w:val="222222"/>
          <w:sz w:val="21"/>
          <w:szCs w:val="21"/>
        </w:rPr>
        <w:t>Район</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материал</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методы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исследований</w:t>
      </w:r>
    </w:p>
    <w:p w14:paraId="19EAC542" w14:textId="77777777" w:rsidR="00F5248A" w:rsidRPr="00F5248A" w:rsidRDefault="00F5248A" w:rsidP="00F5248A">
      <w:pPr>
        <w:rPr>
          <w:rFonts w:ascii="Helvetica" w:hAnsi="Helvetica" w:cs="Helvetica"/>
          <w:b/>
          <w:bCs/>
          <w:color w:val="222222"/>
          <w:sz w:val="21"/>
          <w:szCs w:val="21"/>
        </w:rPr>
      </w:pPr>
    </w:p>
    <w:p w14:paraId="5E9E45D3"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1.1. </w:t>
      </w:r>
      <w:r w:rsidRPr="00F5248A">
        <w:rPr>
          <w:rFonts w:ascii="Helvetica" w:hAnsi="Helvetica" w:cs="Helvetica" w:hint="eastAsia"/>
          <w:b/>
          <w:bCs/>
          <w:color w:val="222222"/>
          <w:sz w:val="21"/>
          <w:szCs w:val="21"/>
        </w:rPr>
        <w:t>Природные</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условия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района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исследований</w:t>
      </w:r>
      <w:r w:rsidRPr="00F5248A">
        <w:rPr>
          <w:rFonts w:ascii="Helvetica" w:hAnsi="Helvetica" w:cs="Helvetica"/>
          <w:b/>
          <w:bCs/>
          <w:color w:val="222222"/>
          <w:sz w:val="21"/>
          <w:szCs w:val="21"/>
        </w:rPr>
        <w:t>.</w:t>
      </w:r>
    </w:p>
    <w:p w14:paraId="78E9891D" w14:textId="77777777" w:rsidR="00F5248A" w:rsidRPr="00F5248A" w:rsidRDefault="00F5248A" w:rsidP="00F5248A">
      <w:pPr>
        <w:rPr>
          <w:rFonts w:ascii="Helvetica" w:hAnsi="Helvetica" w:cs="Helvetica"/>
          <w:b/>
          <w:bCs/>
          <w:color w:val="222222"/>
          <w:sz w:val="21"/>
          <w:szCs w:val="21"/>
        </w:rPr>
      </w:pPr>
    </w:p>
    <w:p w14:paraId="323E1918"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1.2. </w:t>
      </w:r>
      <w:r w:rsidRPr="00F5248A">
        <w:rPr>
          <w:rFonts w:ascii="Helvetica" w:hAnsi="Helvetica" w:cs="Helvetica" w:hint="eastAsia"/>
          <w:b/>
          <w:bCs/>
          <w:color w:val="222222"/>
          <w:sz w:val="21"/>
          <w:szCs w:val="21"/>
        </w:rPr>
        <w:t>Материал</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методика</w:t>
      </w:r>
    </w:p>
    <w:p w14:paraId="1355756E" w14:textId="77777777" w:rsidR="00F5248A" w:rsidRPr="00F5248A" w:rsidRDefault="00F5248A" w:rsidP="00F5248A">
      <w:pPr>
        <w:rPr>
          <w:rFonts w:ascii="Helvetica" w:hAnsi="Helvetica" w:cs="Helvetica"/>
          <w:b/>
          <w:bCs/>
          <w:color w:val="222222"/>
          <w:sz w:val="21"/>
          <w:szCs w:val="21"/>
        </w:rPr>
      </w:pPr>
    </w:p>
    <w:p w14:paraId="5086A9EB"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Глава</w:t>
      </w:r>
      <w:r w:rsidRPr="00F5248A">
        <w:rPr>
          <w:rFonts w:ascii="Helvetica" w:hAnsi="Helvetica" w:cs="Helvetica"/>
          <w:b/>
          <w:bCs/>
          <w:color w:val="222222"/>
          <w:sz w:val="21"/>
          <w:szCs w:val="21"/>
        </w:rPr>
        <w:t xml:space="preserve"> 2. </w:t>
      </w:r>
      <w:r w:rsidRPr="00F5248A">
        <w:rPr>
          <w:rFonts w:ascii="Helvetica" w:hAnsi="Helvetica" w:cs="Helvetica" w:hint="eastAsia"/>
          <w:b/>
          <w:bCs/>
          <w:color w:val="222222"/>
          <w:sz w:val="21"/>
          <w:szCs w:val="21"/>
        </w:rPr>
        <w:t>Общий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обзор</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фауны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p>
    <w:p w14:paraId="5931759C" w14:textId="77777777" w:rsidR="00F5248A" w:rsidRPr="00F5248A" w:rsidRDefault="00F5248A" w:rsidP="00F5248A">
      <w:pPr>
        <w:rPr>
          <w:rFonts w:ascii="Helvetica" w:hAnsi="Helvetica" w:cs="Helvetica"/>
          <w:b/>
          <w:bCs/>
          <w:color w:val="222222"/>
          <w:sz w:val="21"/>
          <w:szCs w:val="21"/>
        </w:rPr>
      </w:pPr>
    </w:p>
    <w:p w14:paraId="5979C853"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2.1. </w:t>
      </w:r>
      <w:r w:rsidRPr="00F5248A">
        <w:rPr>
          <w:rFonts w:ascii="Helvetica" w:hAnsi="Helvetica" w:cs="Helvetica" w:hint="eastAsia"/>
          <w:b/>
          <w:bCs/>
          <w:color w:val="222222"/>
          <w:sz w:val="21"/>
          <w:szCs w:val="21"/>
        </w:rPr>
        <w:t>История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орнитофаунистических</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исследований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Северо</w:t>
      </w:r>
      <w:r w:rsidRPr="00F5248A">
        <w:rPr>
          <w:rFonts w:ascii="Helvetica" w:hAnsi="Helvetica" w:cs="Helvetica"/>
          <w:b/>
          <w:bCs/>
          <w:color w:val="222222"/>
          <w:sz w:val="21"/>
          <w:szCs w:val="21"/>
        </w:rPr>
        <w:t>-</w:t>
      </w:r>
      <w:r w:rsidRPr="00F5248A">
        <w:rPr>
          <w:rFonts w:ascii="Helvetica" w:hAnsi="Helvetica" w:cs="Helvetica" w:hint="eastAsia"/>
          <w:b/>
          <w:bCs/>
          <w:color w:val="222222"/>
          <w:sz w:val="21"/>
          <w:szCs w:val="21"/>
        </w:rPr>
        <w:t>Восточном</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Прибайкалье</w:t>
      </w:r>
    </w:p>
    <w:p w14:paraId="3006EC26" w14:textId="77777777" w:rsidR="00F5248A" w:rsidRPr="00F5248A" w:rsidRDefault="00F5248A" w:rsidP="00F5248A">
      <w:pPr>
        <w:rPr>
          <w:rFonts w:ascii="Helvetica" w:hAnsi="Helvetica" w:cs="Helvetica"/>
          <w:b/>
          <w:bCs/>
          <w:color w:val="222222"/>
          <w:sz w:val="21"/>
          <w:szCs w:val="21"/>
        </w:rPr>
      </w:pPr>
    </w:p>
    <w:p w14:paraId="149E3909"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2.2. </w:t>
      </w:r>
      <w:r w:rsidRPr="00F5248A">
        <w:rPr>
          <w:rFonts w:ascii="Helvetica" w:hAnsi="Helvetica" w:cs="Helvetica" w:hint="eastAsia"/>
          <w:b/>
          <w:bCs/>
          <w:color w:val="222222"/>
          <w:sz w:val="21"/>
          <w:szCs w:val="21"/>
        </w:rPr>
        <w:t>Современный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состав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орнитофауны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анализ</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его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изменений</w:t>
      </w:r>
      <w:r w:rsidRPr="00F5248A">
        <w:rPr>
          <w:rFonts w:ascii="Helvetica" w:hAnsi="Helvetica" w:cs="Helvetica"/>
          <w:b/>
          <w:bCs/>
          <w:color w:val="222222"/>
          <w:sz w:val="21"/>
          <w:szCs w:val="21"/>
        </w:rPr>
        <w:t>.</w:t>
      </w:r>
    </w:p>
    <w:p w14:paraId="14FECFD6" w14:textId="77777777" w:rsidR="00F5248A" w:rsidRPr="00F5248A" w:rsidRDefault="00F5248A" w:rsidP="00F5248A">
      <w:pPr>
        <w:rPr>
          <w:rFonts w:ascii="Helvetica" w:hAnsi="Helvetica" w:cs="Helvetica"/>
          <w:b/>
          <w:bCs/>
          <w:color w:val="222222"/>
          <w:sz w:val="21"/>
          <w:szCs w:val="21"/>
        </w:rPr>
      </w:pPr>
    </w:p>
    <w:p w14:paraId="0E77F5C0"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Глава</w:t>
      </w:r>
      <w:r w:rsidRPr="00F5248A">
        <w:rPr>
          <w:rFonts w:ascii="Helvetica" w:hAnsi="Helvetica" w:cs="Helvetica"/>
          <w:b/>
          <w:bCs/>
          <w:color w:val="222222"/>
          <w:sz w:val="21"/>
          <w:szCs w:val="21"/>
        </w:rPr>
        <w:t xml:space="preserve"> 3. </w:t>
      </w:r>
      <w:r w:rsidRPr="00F5248A">
        <w:rPr>
          <w:rFonts w:ascii="Helvetica" w:hAnsi="Helvetica" w:cs="Helvetica" w:hint="eastAsia"/>
          <w:b/>
          <w:bCs/>
          <w:color w:val="222222"/>
          <w:sz w:val="21"/>
          <w:szCs w:val="21"/>
        </w:rPr>
        <w:t>Структура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динамика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сообществ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p>
    <w:p w14:paraId="2B1B7249" w14:textId="77777777" w:rsidR="00F5248A" w:rsidRPr="00F5248A" w:rsidRDefault="00F5248A" w:rsidP="00F5248A">
      <w:pPr>
        <w:rPr>
          <w:rFonts w:ascii="Helvetica" w:hAnsi="Helvetica" w:cs="Helvetica"/>
          <w:b/>
          <w:bCs/>
          <w:color w:val="222222"/>
          <w:sz w:val="21"/>
          <w:szCs w:val="21"/>
        </w:rPr>
      </w:pPr>
    </w:p>
    <w:p w14:paraId="56FC2273"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p>
    <w:p w14:paraId="21C27E01" w14:textId="77777777" w:rsidR="00F5248A" w:rsidRPr="00F5248A" w:rsidRDefault="00F5248A" w:rsidP="00F5248A">
      <w:pPr>
        <w:rPr>
          <w:rFonts w:ascii="Helvetica" w:hAnsi="Helvetica" w:cs="Helvetica"/>
          <w:b/>
          <w:bCs/>
          <w:color w:val="222222"/>
          <w:sz w:val="21"/>
          <w:szCs w:val="21"/>
        </w:rPr>
      </w:pPr>
    </w:p>
    <w:p w14:paraId="3D68B93D"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3.1. </w:t>
      </w:r>
      <w:r w:rsidRPr="00F5248A">
        <w:rPr>
          <w:rFonts w:ascii="Helvetica" w:hAnsi="Helvetica" w:cs="Helvetica" w:hint="eastAsia"/>
          <w:b/>
          <w:bCs/>
          <w:color w:val="222222"/>
          <w:sz w:val="21"/>
          <w:szCs w:val="21"/>
        </w:rPr>
        <w:t>Состав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плотность</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населения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высотно</w:t>
      </w:r>
      <w:r w:rsidRPr="00F5248A">
        <w:rPr>
          <w:rFonts w:ascii="Helvetica" w:hAnsi="Helvetica" w:cs="Helvetica"/>
          <w:b/>
          <w:bCs/>
          <w:color w:val="222222"/>
          <w:sz w:val="21"/>
          <w:szCs w:val="21"/>
        </w:rPr>
        <w:t>-</w:t>
      </w:r>
      <w:r w:rsidRPr="00F5248A">
        <w:rPr>
          <w:rFonts w:ascii="Helvetica" w:hAnsi="Helvetica" w:cs="Helvetica" w:hint="eastAsia"/>
          <w:b/>
          <w:bCs/>
          <w:color w:val="222222"/>
          <w:sz w:val="21"/>
          <w:szCs w:val="21"/>
        </w:rPr>
        <w:t>поясных</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орнитокомплексов</w:t>
      </w:r>
    </w:p>
    <w:p w14:paraId="759740EF" w14:textId="77777777" w:rsidR="00F5248A" w:rsidRPr="00F5248A" w:rsidRDefault="00F5248A" w:rsidP="00F5248A">
      <w:pPr>
        <w:rPr>
          <w:rFonts w:ascii="Helvetica" w:hAnsi="Helvetica" w:cs="Helvetica"/>
          <w:b/>
          <w:bCs/>
          <w:color w:val="222222"/>
          <w:sz w:val="21"/>
          <w:szCs w:val="21"/>
        </w:rPr>
      </w:pPr>
    </w:p>
    <w:p w14:paraId="46A3009E"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3.2. </w:t>
      </w:r>
      <w:r w:rsidRPr="00F5248A">
        <w:rPr>
          <w:rFonts w:ascii="Helvetica" w:hAnsi="Helvetica" w:cs="Helvetica" w:hint="eastAsia"/>
          <w:b/>
          <w:bCs/>
          <w:color w:val="222222"/>
          <w:sz w:val="21"/>
          <w:szCs w:val="21"/>
        </w:rPr>
        <w:t>Особенности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структуры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населения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ландшафтных</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поясов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p>
    <w:p w14:paraId="765B8789" w14:textId="77777777" w:rsidR="00F5248A" w:rsidRPr="00F5248A" w:rsidRDefault="00F5248A" w:rsidP="00F5248A">
      <w:pPr>
        <w:rPr>
          <w:rFonts w:ascii="Helvetica" w:hAnsi="Helvetica" w:cs="Helvetica"/>
          <w:b/>
          <w:bCs/>
          <w:color w:val="222222"/>
          <w:sz w:val="21"/>
          <w:szCs w:val="21"/>
        </w:rPr>
      </w:pPr>
    </w:p>
    <w:p w14:paraId="306B8051"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3.3. </w:t>
      </w:r>
      <w:r w:rsidRPr="00F5248A">
        <w:rPr>
          <w:rFonts w:ascii="Helvetica" w:hAnsi="Helvetica" w:cs="Helvetica" w:hint="eastAsia"/>
          <w:b/>
          <w:bCs/>
          <w:color w:val="222222"/>
          <w:sz w:val="21"/>
          <w:szCs w:val="21"/>
        </w:rPr>
        <w:t>Динамика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численности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летнего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зимнего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населения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p>
    <w:p w14:paraId="27266C7C" w14:textId="77777777" w:rsidR="00F5248A" w:rsidRPr="00F5248A" w:rsidRDefault="00F5248A" w:rsidP="00F5248A">
      <w:pPr>
        <w:rPr>
          <w:rFonts w:ascii="Helvetica" w:hAnsi="Helvetica" w:cs="Helvetica"/>
          <w:b/>
          <w:bCs/>
          <w:color w:val="222222"/>
          <w:sz w:val="21"/>
          <w:szCs w:val="21"/>
        </w:rPr>
      </w:pPr>
    </w:p>
    <w:p w14:paraId="081C8859"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3.4. </w:t>
      </w:r>
      <w:r w:rsidRPr="00F5248A">
        <w:rPr>
          <w:rFonts w:ascii="Helvetica" w:hAnsi="Helvetica" w:cs="Helvetica" w:hint="eastAsia"/>
          <w:b/>
          <w:bCs/>
          <w:color w:val="222222"/>
          <w:sz w:val="21"/>
          <w:szCs w:val="21"/>
        </w:rPr>
        <w:t>Факторы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влияющие</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колебания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численности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p>
    <w:p w14:paraId="49A773C1" w14:textId="77777777" w:rsidR="00F5248A" w:rsidRPr="00F5248A" w:rsidRDefault="00F5248A" w:rsidP="00F5248A">
      <w:pPr>
        <w:rPr>
          <w:rFonts w:ascii="Helvetica" w:hAnsi="Helvetica" w:cs="Helvetica"/>
          <w:b/>
          <w:bCs/>
          <w:color w:val="222222"/>
          <w:sz w:val="21"/>
          <w:szCs w:val="21"/>
        </w:rPr>
      </w:pPr>
    </w:p>
    <w:p w14:paraId="3810A082"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Глава</w:t>
      </w:r>
      <w:r w:rsidRPr="00F5248A">
        <w:rPr>
          <w:rFonts w:ascii="Helvetica" w:hAnsi="Helvetica" w:cs="Helvetica"/>
          <w:b/>
          <w:bCs/>
          <w:color w:val="222222"/>
          <w:sz w:val="21"/>
          <w:szCs w:val="21"/>
        </w:rPr>
        <w:t xml:space="preserve"> 4. </w:t>
      </w:r>
      <w:r w:rsidRPr="00F5248A">
        <w:rPr>
          <w:rFonts w:ascii="Helvetica" w:hAnsi="Helvetica" w:cs="Helvetica" w:hint="eastAsia"/>
          <w:b/>
          <w:bCs/>
          <w:color w:val="222222"/>
          <w:sz w:val="21"/>
          <w:szCs w:val="21"/>
        </w:rPr>
        <w:t>Динамика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пребывания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в</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СевероВосточном</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Прибайкалье</w:t>
      </w:r>
      <w:r w:rsidRPr="00F5248A">
        <w:rPr>
          <w:rFonts w:ascii="Helvetica" w:hAnsi="Helvetica" w:cs="Helvetica"/>
          <w:b/>
          <w:bCs/>
          <w:color w:val="222222"/>
          <w:sz w:val="21"/>
          <w:szCs w:val="21"/>
        </w:rPr>
        <w:t>.</w:t>
      </w:r>
    </w:p>
    <w:p w14:paraId="70EA7C8E" w14:textId="77777777" w:rsidR="00F5248A" w:rsidRPr="00F5248A" w:rsidRDefault="00F5248A" w:rsidP="00F5248A">
      <w:pPr>
        <w:rPr>
          <w:rFonts w:ascii="Helvetica" w:hAnsi="Helvetica" w:cs="Helvetica"/>
          <w:b/>
          <w:bCs/>
          <w:color w:val="222222"/>
          <w:sz w:val="21"/>
          <w:szCs w:val="21"/>
        </w:rPr>
      </w:pPr>
    </w:p>
    <w:p w14:paraId="6EB951EA"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4.1. </w:t>
      </w:r>
      <w:r w:rsidRPr="00F5248A">
        <w:rPr>
          <w:rFonts w:ascii="Helvetica" w:hAnsi="Helvetica" w:cs="Helvetica" w:hint="eastAsia"/>
          <w:b/>
          <w:bCs/>
          <w:color w:val="222222"/>
          <w:sz w:val="21"/>
          <w:szCs w:val="21"/>
        </w:rPr>
        <w:t>Сезонное</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развитие</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природы</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северо</w:t>
      </w:r>
      <w:r w:rsidRPr="00F5248A">
        <w:rPr>
          <w:rFonts w:ascii="Helvetica" w:hAnsi="Helvetica" w:cs="Helvetica"/>
          <w:b/>
          <w:bCs/>
          <w:color w:val="222222"/>
          <w:sz w:val="21"/>
          <w:szCs w:val="21"/>
        </w:rPr>
        <w:t>-</w:t>
      </w:r>
      <w:r w:rsidRPr="00F5248A">
        <w:rPr>
          <w:rFonts w:ascii="Helvetica" w:hAnsi="Helvetica" w:cs="Helvetica" w:hint="eastAsia"/>
          <w:b/>
          <w:bCs/>
          <w:color w:val="222222"/>
          <w:sz w:val="21"/>
          <w:szCs w:val="21"/>
        </w:rPr>
        <w:t>восточном</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побережье</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Байкала</w:t>
      </w:r>
      <w:r w:rsidRPr="00F5248A">
        <w:rPr>
          <w:rFonts w:ascii="Helvetica" w:hAnsi="Helvetica" w:cs="Helvetica"/>
          <w:b/>
          <w:bCs/>
          <w:color w:val="222222"/>
          <w:sz w:val="21"/>
          <w:szCs w:val="21"/>
        </w:rPr>
        <w:t>.</w:t>
      </w:r>
    </w:p>
    <w:p w14:paraId="56886170" w14:textId="77777777" w:rsidR="00F5248A" w:rsidRPr="00F5248A" w:rsidRDefault="00F5248A" w:rsidP="00F5248A">
      <w:pPr>
        <w:rPr>
          <w:rFonts w:ascii="Helvetica" w:hAnsi="Helvetica" w:cs="Helvetica"/>
          <w:b/>
          <w:bCs/>
          <w:color w:val="222222"/>
          <w:sz w:val="21"/>
          <w:szCs w:val="21"/>
        </w:rPr>
      </w:pPr>
    </w:p>
    <w:p w14:paraId="490EE106"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4.2. </w:t>
      </w:r>
      <w:r w:rsidRPr="00F5248A">
        <w:rPr>
          <w:rFonts w:ascii="Helvetica" w:hAnsi="Helvetica" w:cs="Helvetica" w:hint="eastAsia"/>
          <w:b/>
          <w:bCs/>
          <w:color w:val="222222"/>
          <w:sz w:val="21"/>
          <w:szCs w:val="21"/>
        </w:rPr>
        <w:t>Весенний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прилет</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пролет</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r w:rsidRPr="00F5248A">
        <w:rPr>
          <w:rFonts w:ascii="Helvetica" w:hAnsi="Helvetica" w:cs="Helvetica"/>
          <w:b/>
          <w:bCs/>
          <w:color w:val="222222"/>
          <w:sz w:val="21"/>
          <w:szCs w:val="21"/>
        </w:rPr>
        <w:t>.</w:t>
      </w:r>
    </w:p>
    <w:p w14:paraId="5ADB8D21" w14:textId="77777777" w:rsidR="00F5248A" w:rsidRPr="00F5248A" w:rsidRDefault="00F5248A" w:rsidP="00F5248A">
      <w:pPr>
        <w:rPr>
          <w:rFonts w:ascii="Helvetica" w:hAnsi="Helvetica" w:cs="Helvetica"/>
          <w:b/>
          <w:bCs/>
          <w:color w:val="222222"/>
          <w:sz w:val="21"/>
          <w:szCs w:val="21"/>
        </w:rPr>
      </w:pPr>
    </w:p>
    <w:p w14:paraId="33C1FEAF"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b/>
          <w:bCs/>
          <w:color w:val="222222"/>
          <w:sz w:val="21"/>
          <w:szCs w:val="21"/>
        </w:rPr>
        <w:t xml:space="preserve">4.3. </w:t>
      </w:r>
      <w:r w:rsidRPr="00F5248A">
        <w:rPr>
          <w:rFonts w:ascii="Helvetica" w:hAnsi="Helvetica" w:cs="Helvetica" w:hint="eastAsia"/>
          <w:b/>
          <w:bCs/>
          <w:color w:val="222222"/>
          <w:sz w:val="21"/>
          <w:szCs w:val="21"/>
        </w:rPr>
        <w:t>Осенний</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отлет</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и</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пролет</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p>
    <w:p w14:paraId="3454554B" w14:textId="77777777" w:rsidR="00F5248A" w:rsidRPr="00F5248A" w:rsidRDefault="00F5248A" w:rsidP="00F5248A">
      <w:pPr>
        <w:rPr>
          <w:rFonts w:ascii="Helvetica" w:hAnsi="Helvetica" w:cs="Helvetica"/>
          <w:b/>
          <w:bCs/>
          <w:color w:val="222222"/>
          <w:sz w:val="21"/>
          <w:szCs w:val="21"/>
        </w:rPr>
      </w:pPr>
    </w:p>
    <w:p w14:paraId="2258F04B"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Глава</w:t>
      </w:r>
      <w:r w:rsidRPr="00F5248A">
        <w:rPr>
          <w:rFonts w:ascii="Helvetica" w:hAnsi="Helvetica" w:cs="Helvetica"/>
          <w:b/>
          <w:bCs/>
          <w:color w:val="222222"/>
          <w:sz w:val="21"/>
          <w:szCs w:val="21"/>
        </w:rPr>
        <w:t xml:space="preserve"> 5. </w:t>
      </w:r>
      <w:r w:rsidRPr="00F5248A">
        <w:rPr>
          <w:rFonts w:ascii="Helvetica" w:hAnsi="Helvetica" w:cs="Helvetica" w:hint="eastAsia"/>
          <w:b/>
          <w:bCs/>
          <w:color w:val="222222"/>
          <w:sz w:val="21"/>
          <w:szCs w:val="21"/>
        </w:rPr>
        <w:t>Организация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мониторинга</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населения</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птиц</w:t>
      </w:r>
    </w:p>
    <w:p w14:paraId="4907431D" w14:textId="77777777" w:rsidR="00F5248A" w:rsidRPr="00F5248A" w:rsidRDefault="00F5248A" w:rsidP="00F5248A">
      <w:pPr>
        <w:rPr>
          <w:rFonts w:ascii="Helvetica" w:hAnsi="Helvetica" w:cs="Helvetica"/>
          <w:b/>
          <w:bCs/>
          <w:color w:val="222222"/>
          <w:sz w:val="21"/>
          <w:szCs w:val="21"/>
        </w:rPr>
      </w:pPr>
    </w:p>
    <w:p w14:paraId="36A68F85" w14:textId="77777777" w:rsidR="00F5248A" w:rsidRPr="00F5248A" w:rsidRDefault="00F5248A" w:rsidP="00F5248A">
      <w:pPr>
        <w:rPr>
          <w:rFonts w:ascii="Helvetica" w:hAnsi="Helvetica" w:cs="Helvetica"/>
          <w:b/>
          <w:bCs/>
          <w:color w:val="222222"/>
          <w:sz w:val="21"/>
          <w:szCs w:val="21"/>
        </w:rPr>
      </w:pPr>
      <w:r w:rsidRPr="00F5248A">
        <w:rPr>
          <w:rFonts w:ascii="Helvetica" w:hAnsi="Helvetica" w:cs="Helvetica" w:hint="eastAsia"/>
          <w:b/>
          <w:bCs/>
          <w:color w:val="222222"/>
          <w:sz w:val="21"/>
          <w:szCs w:val="21"/>
        </w:rPr>
        <w:t>Баргузинского</w:t>
      </w:r>
      <w:r w:rsidRPr="00F5248A">
        <w:rPr>
          <w:rFonts w:ascii="Helvetica" w:hAnsi="Helvetica" w:cs="Helvetica"/>
          <w:b/>
          <w:bCs/>
          <w:color w:val="222222"/>
          <w:sz w:val="21"/>
          <w:szCs w:val="21"/>
        </w:rPr>
        <w:t xml:space="preserve"> </w:t>
      </w:r>
      <w:r w:rsidRPr="00F5248A">
        <w:rPr>
          <w:rFonts w:ascii="Helvetica" w:hAnsi="Helvetica" w:cs="Helvetica" w:hint="eastAsia"/>
          <w:b/>
          <w:bCs/>
          <w:color w:val="222222"/>
          <w:sz w:val="21"/>
          <w:szCs w:val="21"/>
        </w:rPr>
        <w:t>хребта</w:t>
      </w:r>
      <w:r w:rsidRPr="00F5248A">
        <w:rPr>
          <w:rFonts w:ascii="Helvetica" w:hAnsi="Helvetica" w:cs="Helvetica"/>
          <w:b/>
          <w:bCs/>
          <w:color w:val="222222"/>
          <w:sz w:val="21"/>
          <w:szCs w:val="21"/>
        </w:rPr>
        <w:t>.</w:t>
      </w:r>
    </w:p>
    <w:p w14:paraId="2EDCAEF2" w14:textId="77777777" w:rsidR="00F5248A" w:rsidRPr="00F5248A" w:rsidRDefault="00F5248A" w:rsidP="00F5248A">
      <w:pPr>
        <w:rPr>
          <w:rFonts w:ascii="Helvetica" w:hAnsi="Helvetica" w:cs="Helvetica"/>
          <w:b/>
          <w:bCs/>
          <w:color w:val="222222"/>
          <w:sz w:val="21"/>
          <w:szCs w:val="21"/>
        </w:rPr>
      </w:pPr>
    </w:p>
    <w:p w14:paraId="4CCADE6E" w14:textId="63303448" w:rsidR="004F7911" w:rsidRPr="00F5248A" w:rsidRDefault="00F5248A" w:rsidP="00F5248A">
      <w:r w:rsidRPr="00F5248A">
        <w:rPr>
          <w:rFonts w:ascii="Helvetica" w:hAnsi="Helvetica" w:cs="Helvetica" w:hint="eastAsia"/>
          <w:b/>
          <w:bCs/>
          <w:color w:val="222222"/>
          <w:sz w:val="21"/>
          <w:szCs w:val="21"/>
        </w:rPr>
        <w:t>ВЫВОДЫ</w:t>
      </w:r>
      <w:r w:rsidRPr="00F5248A">
        <w:rPr>
          <w:rFonts w:ascii="Helvetica" w:hAnsi="Helvetica" w:cs="Helvetica"/>
          <w:b/>
          <w:bCs/>
          <w:color w:val="222222"/>
          <w:sz w:val="21"/>
          <w:szCs w:val="21"/>
        </w:rPr>
        <w:t>.</w:t>
      </w:r>
    </w:p>
    <w:sectPr w:rsidR="004F7911" w:rsidRPr="00F524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E483" w14:textId="77777777" w:rsidR="007B2912" w:rsidRDefault="007B2912">
      <w:pPr>
        <w:spacing w:after="0" w:line="240" w:lineRule="auto"/>
      </w:pPr>
      <w:r>
        <w:separator/>
      </w:r>
    </w:p>
  </w:endnote>
  <w:endnote w:type="continuationSeparator" w:id="0">
    <w:p w14:paraId="243803CC" w14:textId="77777777" w:rsidR="007B2912" w:rsidRDefault="007B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B0E3" w14:textId="77777777" w:rsidR="007B2912" w:rsidRDefault="007B2912"/>
    <w:p w14:paraId="56BDC78F" w14:textId="77777777" w:rsidR="007B2912" w:rsidRDefault="007B2912"/>
    <w:p w14:paraId="499DA3A6" w14:textId="77777777" w:rsidR="007B2912" w:rsidRDefault="007B2912"/>
    <w:p w14:paraId="3F9BE3F5" w14:textId="77777777" w:rsidR="007B2912" w:rsidRDefault="007B2912"/>
    <w:p w14:paraId="5A8500E0" w14:textId="77777777" w:rsidR="007B2912" w:rsidRDefault="007B2912"/>
    <w:p w14:paraId="3B7F672B" w14:textId="77777777" w:rsidR="007B2912" w:rsidRDefault="007B2912"/>
    <w:p w14:paraId="21A5B5A3" w14:textId="77777777" w:rsidR="007B2912" w:rsidRDefault="007B29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0ABAAD" wp14:editId="61A833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45A57" w14:textId="77777777" w:rsidR="007B2912" w:rsidRDefault="007B29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0ABA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145A57" w14:textId="77777777" w:rsidR="007B2912" w:rsidRDefault="007B29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35FFF6" w14:textId="77777777" w:rsidR="007B2912" w:rsidRDefault="007B2912"/>
    <w:p w14:paraId="4BA960B9" w14:textId="77777777" w:rsidR="007B2912" w:rsidRDefault="007B2912"/>
    <w:p w14:paraId="3BF089D3" w14:textId="77777777" w:rsidR="007B2912" w:rsidRDefault="007B29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C7AA04" wp14:editId="62D221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453D" w14:textId="77777777" w:rsidR="007B2912" w:rsidRDefault="007B2912"/>
                          <w:p w14:paraId="44E426FA" w14:textId="77777777" w:rsidR="007B2912" w:rsidRDefault="007B29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C7AA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E3453D" w14:textId="77777777" w:rsidR="007B2912" w:rsidRDefault="007B2912"/>
                    <w:p w14:paraId="44E426FA" w14:textId="77777777" w:rsidR="007B2912" w:rsidRDefault="007B29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E43DB8" w14:textId="77777777" w:rsidR="007B2912" w:rsidRDefault="007B2912"/>
    <w:p w14:paraId="70207C0E" w14:textId="77777777" w:rsidR="007B2912" w:rsidRDefault="007B2912">
      <w:pPr>
        <w:rPr>
          <w:sz w:val="2"/>
          <w:szCs w:val="2"/>
        </w:rPr>
      </w:pPr>
    </w:p>
    <w:p w14:paraId="2944187A" w14:textId="77777777" w:rsidR="007B2912" w:rsidRDefault="007B2912"/>
    <w:p w14:paraId="346BCFAC" w14:textId="77777777" w:rsidR="007B2912" w:rsidRDefault="007B2912">
      <w:pPr>
        <w:spacing w:after="0" w:line="240" w:lineRule="auto"/>
      </w:pPr>
    </w:p>
  </w:footnote>
  <w:footnote w:type="continuationSeparator" w:id="0">
    <w:p w14:paraId="1F9090A1" w14:textId="77777777" w:rsidR="007B2912" w:rsidRDefault="007B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12"/>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194571</TotalTime>
  <Pages>3</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876</cp:revision>
  <cp:lastPrinted>2009-02-06T05:36:00Z</cp:lastPrinted>
  <dcterms:created xsi:type="dcterms:W3CDTF">2024-01-07T13:43:00Z</dcterms:created>
  <dcterms:modified xsi:type="dcterms:W3CDTF">2025-10-30T07:52:00Z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