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C28A" w14:textId="27143010" w:rsidR="002F02F5" w:rsidRPr="004647A6" w:rsidRDefault="004647A6" w:rsidP="004647A6">
      <w:r w:rsidRPr="004647A6">
        <w:rPr>
          <w:rFonts w:hint="eastAsia"/>
        </w:rPr>
        <w:t>Анестезиологическое</w:t>
      </w:r>
      <w:r w:rsidRPr="004647A6">
        <w:t xml:space="preserve"> </w:t>
      </w:r>
      <w:r w:rsidRPr="004647A6">
        <w:rPr>
          <w:rFonts w:hint="eastAsia"/>
        </w:rPr>
        <w:t>обеспечение</w:t>
      </w:r>
      <w:r w:rsidRPr="004647A6">
        <w:t xml:space="preserve"> </w:t>
      </w:r>
      <w:r w:rsidRPr="004647A6">
        <w:rPr>
          <w:rFonts w:hint="eastAsia"/>
        </w:rPr>
        <w:t>оперативных</w:t>
      </w:r>
      <w:r w:rsidRPr="004647A6">
        <w:t xml:space="preserve"> </w:t>
      </w:r>
      <w:r w:rsidRPr="004647A6">
        <w:rPr>
          <w:rFonts w:hint="eastAsia"/>
        </w:rPr>
        <w:t>вмешательств</w:t>
      </w:r>
      <w:r w:rsidRPr="004647A6">
        <w:t xml:space="preserve"> </w:t>
      </w:r>
      <w:r w:rsidRPr="004647A6">
        <w:rPr>
          <w:rFonts w:hint="eastAsia"/>
        </w:rPr>
        <w:t>в</w:t>
      </w:r>
      <w:r w:rsidRPr="004647A6">
        <w:t xml:space="preserve"> </w:t>
      </w:r>
      <w:r w:rsidRPr="004647A6">
        <w:rPr>
          <w:rFonts w:hint="eastAsia"/>
        </w:rPr>
        <w:t>офтальмохирургии</w:t>
      </w:r>
      <w:r w:rsidRPr="004647A6">
        <w:t xml:space="preserve"> </w:t>
      </w:r>
      <w:r w:rsidRPr="004647A6">
        <w:rPr>
          <w:rFonts w:hint="eastAsia"/>
        </w:rPr>
        <w:t>у</w:t>
      </w:r>
      <w:r w:rsidRPr="004647A6">
        <w:t xml:space="preserve"> </w:t>
      </w:r>
      <w:r w:rsidRPr="004647A6">
        <w:rPr>
          <w:rFonts w:hint="eastAsia"/>
        </w:rPr>
        <w:t>детей</w:t>
      </w:r>
      <w:r>
        <w:rPr>
          <w:lang w:val="en-US"/>
        </w:rPr>
        <w:t xml:space="preserve"> </w:t>
      </w:r>
      <w:r w:rsidRPr="004647A6">
        <w:rPr>
          <w:rFonts w:hint="eastAsia"/>
        </w:rPr>
        <w:t>Коробова</w:t>
      </w:r>
      <w:r w:rsidRPr="004647A6">
        <w:rPr>
          <w:lang w:val="en-US"/>
        </w:rPr>
        <w:t xml:space="preserve"> </w:t>
      </w:r>
      <w:r w:rsidRPr="004647A6">
        <w:rPr>
          <w:rFonts w:hint="eastAsia"/>
        </w:rPr>
        <w:t>Людмила</w:t>
      </w:r>
      <w:r w:rsidRPr="004647A6">
        <w:rPr>
          <w:lang w:val="en-US"/>
        </w:rPr>
        <w:t xml:space="preserve"> </w:t>
      </w:r>
      <w:r w:rsidRPr="004647A6">
        <w:rPr>
          <w:rFonts w:hint="eastAsia"/>
        </w:rPr>
        <w:t>Сергеевна</w:t>
      </w:r>
    </w:p>
    <w:p w14:paraId="027EE6E9" w14:textId="77777777" w:rsidR="004647A6" w:rsidRDefault="004647A6" w:rsidP="004647A6">
      <w:r>
        <w:rPr>
          <w:rFonts w:hint="eastAsia"/>
        </w:rPr>
        <w:t>ОГЛАВЛЕНИЕ</w:t>
      </w:r>
      <w:r>
        <w:t xml:space="preserve"> </w:t>
      </w:r>
      <w:r>
        <w:rPr>
          <w:rFonts w:hint="eastAsia"/>
        </w:rPr>
        <w:t>ДИССЕРТАЦИИ</w:t>
      </w:r>
    </w:p>
    <w:p w14:paraId="596D3928" w14:textId="77777777" w:rsidR="004647A6" w:rsidRDefault="004647A6" w:rsidP="004647A6">
      <w:r>
        <w:rPr>
          <w:rFonts w:hint="eastAsia"/>
        </w:rPr>
        <w:t>кандидат</w:t>
      </w:r>
      <w:r>
        <w:t xml:space="preserve"> </w:t>
      </w:r>
      <w:r>
        <w:rPr>
          <w:rFonts w:hint="eastAsia"/>
        </w:rPr>
        <w:t>наук</w:t>
      </w:r>
      <w:r>
        <w:t xml:space="preserve"> </w:t>
      </w:r>
      <w:r>
        <w:rPr>
          <w:rFonts w:hint="eastAsia"/>
        </w:rPr>
        <w:t>Коробова</w:t>
      </w:r>
      <w:r>
        <w:t xml:space="preserve"> </w:t>
      </w:r>
      <w:r>
        <w:rPr>
          <w:rFonts w:hint="eastAsia"/>
        </w:rPr>
        <w:t>Людмила</w:t>
      </w:r>
      <w:r>
        <w:t xml:space="preserve"> </w:t>
      </w:r>
      <w:r>
        <w:rPr>
          <w:rFonts w:hint="eastAsia"/>
        </w:rPr>
        <w:t>Сергеевна</w:t>
      </w:r>
    </w:p>
    <w:p w14:paraId="4E369C6F" w14:textId="77777777" w:rsidR="004647A6" w:rsidRDefault="004647A6" w:rsidP="004647A6">
      <w:r>
        <w:rPr>
          <w:rFonts w:hint="eastAsia"/>
        </w:rPr>
        <w:t>СПИСОК</w:t>
      </w:r>
      <w:r>
        <w:t xml:space="preserve"> </w:t>
      </w:r>
      <w:r>
        <w:rPr>
          <w:rFonts w:hint="eastAsia"/>
        </w:rPr>
        <w:t>СОКРАЩЕНИЙ</w:t>
      </w:r>
    </w:p>
    <w:p w14:paraId="201C2432" w14:textId="77777777" w:rsidR="004647A6" w:rsidRDefault="004647A6" w:rsidP="004647A6"/>
    <w:p w14:paraId="72A54BC8" w14:textId="77777777" w:rsidR="004647A6" w:rsidRDefault="004647A6" w:rsidP="004647A6">
      <w:r>
        <w:rPr>
          <w:rFonts w:hint="eastAsia"/>
        </w:rPr>
        <w:t>ВВЕДЕНИЕ</w:t>
      </w:r>
    </w:p>
    <w:p w14:paraId="4A592BA5" w14:textId="77777777" w:rsidR="004647A6" w:rsidRDefault="004647A6" w:rsidP="004647A6"/>
    <w:p w14:paraId="59EC39AC" w14:textId="77777777" w:rsidR="004647A6" w:rsidRDefault="004647A6" w:rsidP="004647A6">
      <w:r>
        <w:rPr>
          <w:rFonts w:hint="eastAsia"/>
        </w:rPr>
        <w:t>Глава</w:t>
      </w:r>
      <w:r>
        <w:t xml:space="preserve"> 1. </w:t>
      </w:r>
      <w:r>
        <w:rPr>
          <w:rFonts w:hint="eastAsia"/>
        </w:rPr>
        <w:t>ОБЗОР</w:t>
      </w:r>
      <w:r>
        <w:t xml:space="preserve"> </w:t>
      </w:r>
      <w:r>
        <w:rPr>
          <w:rFonts w:hint="eastAsia"/>
        </w:rPr>
        <w:t>ЛИТЕРАТУРЫ</w:t>
      </w:r>
    </w:p>
    <w:p w14:paraId="566D686E" w14:textId="77777777" w:rsidR="004647A6" w:rsidRDefault="004647A6" w:rsidP="004647A6"/>
    <w:p w14:paraId="3E4C21D9" w14:textId="77777777" w:rsidR="004647A6" w:rsidRDefault="004647A6" w:rsidP="004647A6">
      <w:r>
        <w:t xml:space="preserve">1.1. </w:t>
      </w:r>
      <w:r>
        <w:rPr>
          <w:rFonts w:hint="eastAsia"/>
        </w:rPr>
        <w:t>Кетамин</w:t>
      </w:r>
      <w:r>
        <w:t xml:space="preserve"> </w:t>
      </w:r>
      <w:r>
        <w:rPr>
          <w:rFonts w:hint="eastAsia"/>
        </w:rPr>
        <w:t>и</w:t>
      </w:r>
      <w:r>
        <w:t xml:space="preserve"> </w:t>
      </w:r>
      <w:r>
        <w:rPr>
          <w:rFonts w:hint="eastAsia"/>
        </w:rPr>
        <w:t>пропофол</w:t>
      </w:r>
      <w:r>
        <w:t xml:space="preserve"> </w:t>
      </w:r>
      <w:r>
        <w:rPr>
          <w:rFonts w:hint="eastAsia"/>
        </w:rPr>
        <w:t>как</w:t>
      </w:r>
      <w:r>
        <w:t xml:space="preserve"> </w:t>
      </w:r>
      <w:r>
        <w:rPr>
          <w:rFonts w:hint="eastAsia"/>
        </w:rPr>
        <w:t>компоненты</w:t>
      </w:r>
      <w:r>
        <w:t xml:space="preserve"> </w:t>
      </w:r>
      <w:r>
        <w:rPr>
          <w:rFonts w:hint="eastAsia"/>
        </w:rPr>
        <w:t>общей</w:t>
      </w:r>
      <w:r>
        <w:t xml:space="preserve"> </w:t>
      </w:r>
      <w:r>
        <w:rPr>
          <w:rFonts w:hint="eastAsia"/>
        </w:rPr>
        <w:t>анестезии</w:t>
      </w:r>
      <w:r>
        <w:t xml:space="preserve"> </w:t>
      </w:r>
      <w:r>
        <w:rPr>
          <w:rFonts w:hint="eastAsia"/>
        </w:rPr>
        <w:t>в</w:t>
      </w:r>
      <w:r>
        <w:t xml:space="preserve"> </w:t>
      </w:r>
      <w:r>
        <w:rPr>
          <w:rFonts w:hint="eastAsia"/>
        </w:rPr>
        <w:t>офтальмохирургии</w:t>
      </w:r>
      <w:r>
        <w:t xml:space="preserve"> </w:t>
      </w:r>
      <w:r>
        <w:rPr>
          <w:rFonts w:hint="eastAsia"/>
        </w:rPr>
        <w:t>у</w:t>
      </w:r>
      <w:r>
        <w:t xml:space="preserve"> </w:t>
      </w:r>
      <w:r>
        <w:rPr>
          <w:rFonts w:hint="eastAsia"/>
        </w:rPr>
        <w:t>детей</w:t>
      </w:r>
    </w:p>
    <w:p w14:paraId="09BB4C2A" w14:textId="77777777" w:rsidR="004647A6" w:rsidRDefault="004647A6" w:rsidP="004647A6"/>
    <w:p w14:paraId="7165A1ED" w14:textId="77777777" w:rsidR="004647A6" w:rsidRDefault="004647A6" w:rsidP="004647A6">
      <w:r>
        <w:t xml:space="preserve">1.2. </w:t>
      </w:r>
      <w:r>
        <w:rPr>
          <w:rFonts w:hint="eastAsia"/>
        </w:rPr>
        <w:t>Применение</w:t>
      </w:r>
      <w:r>
        <w:t xml:space="preserve"> </w:t>
      </w:r>
      <w:r>
        <w:rPr>
          <w:rFonts w:hint="eastAsia"/>
        </w:rPr>
        <w:t>севофлурана</w:t>
      </w:r>
      <w:r>
        <w:t xml:space="preserve"> </w:t>
      </w:r>
      <w:r>
        <w:rPr>
          <w:rFonts w:hint="eastAsia"/>
        </w:rPr>
        <w:t>в</w:t>
      </w:r>
      <w:r>
        <w:t xml:space="preserve"> </w:t>
      </w:r>
      <w:r>
        <w:rPr>
          <w:rFonts w:hint="eastAsia"/>
        </w:rPr>
        <w:t>ингаляционной</w:t>
      </w:r>
      <w:r>
        <w:t xml:space="preserve"> </w:t>
      </w:r>
      <w:r>
        <w:rPr>
          <w:rFonts w:hint="eastAsia"/>
        </w:rPr>
        <w:t>анестезии</w:t>
      </w:r>
      <w:r>
        <w:t xml:space="preserve"> </w:t>
      </w:r>
      <w:r>
        <w:rPr>
          <w:rFonts w:hint="eastAsia"/>
        </w:rPr>
        <w:t>при</w:t>
      </w:r>
      <w:r>
        <w:t xml:space="preserve"> </w:t>
      </w:r>
      <w:r>
        <w:rPr>
          <w:rFonts w:hint="eastAsia"/>
        </w:rPr>
        <w:t>офтальмохирургических</w:t>
      </w:r>
      <w:r>
        <w:t xml:space="preserve"> </w:t>
      </w:r>
      <w:r>
        <w:rPr>
          <w:rFonts w:hint="eastAsia"/>
        </w:rPr>
        <w:t>вмешательствах</w:t>
      </w:r>
      <w:r>
        <w:t xml:space="preserve"> </w:t>
      </w:r>
      <w:r>
        <w:rPr>
          <w:rFonts w:hint="eastAsia"/>
        </w:rPr>
        <w:t>у</w:t>
      </w:r>
      <w:r>
        <w:t xml:space="preserve"> </w:t>
      </w:r>
      <w:r>
        <w:rPr>
          <w:rFonts w:hint="eastAsia"/>
        </w:rPr>
        <w:t>детей</w:t>
      </w:r>
    </w:p>
    <w:p w14:paraId="6301E38D" w14:textId="77777777" w:rsidR="004647A6" w:rsidRDefault="004647A6" w:rsidP="004647A6"/>
    <w:p w14:paraId="5A838C23" w14:textId="77777777" w:rsidR="004647A6" w:rsidRDefault="004647A6" w:rsidP="004647A6">
      <w:r>
        <w:t xml:space="preserve">1.3. </w:t>
      </w:r>
      <w:r>
        <w:rPr>
          <w:rFonts w:hint="eastAsia"/>
        </w:rPr>
        <w:t>Парацетамол</w:t>
      </w:r>
      <w:r>
        <w:t xml:space="preserve"> - </w:t>
      </w:r>
      <w:r>
        <w:rPr>
          <w:rFonts w:hint="eastAsia"/>
        </w:rPr>
        <w:t>как</w:t>
      </w:r>
      <w:r>
        <w:t xml:space="preserve"> </w:t>
      </w:r>
      <w:r>
        <w:rPr>
          <w:rFonts w:hint="eastAsia"/>
        </w:rPr>
        <w:t>компонент</w:t>
      </w:r>
      <w:r>
        <w:t xml:space="preserve"> </w:t>
      </w:r>
      <w:r>
        <w:rPr>
          <w:rFonts w:hint="eastAsia"/>
        </w:rPr>
        <w:t>анальгезии</w:t>
      </w:r>
      <w:r>
        <w:t xml:space="preserve"> </w:t>
      </w:r>
      <w:r>
        <w:rPr>
          <w:rFonts w:hint="eastAsia"/>
        </w:rPr>
        <w:t>в</w:t>
      </w:r>
      <w:r>
        <w:t xml:space="preserve"> </w:t>
      </w:r>
      <w:r>
        <w:rPr>
          <w:rFonts w:hint="eastAsia"/>
        </w:rPr>
        <w:t>общей</w:t>
      </w:r>
      <w:r>
        <w:t xml:space="preserve"> </w:t>
      </w:r>
      <w:r>
        <w:rPr>
          <w:rFonts w:hint="eastAsia"/>
        </w:rPr>
        <w:t>анестезии</w:t>
      </w:r>
      <w:r>
        <w:t xml:space="preserve"> </w:t>
      </w:r>
      <w:r>
        <w:rPr>
          <w:rFonts w:hint="eastAsia"/>
        </w:rPr>
        <w:t>при</w:t>
      </w:r>
      <w:r>
        <w:t xml:space="preserve"> </w:t>
      </w:r>
      <w:r>
        <w:rPr>
          <w:rFonts w:hint="eastAsia"/>
        </w:rPr>
        <w:t>офтальмохирургии</w:t>
      </w:r>
      <w:r>
        <w:t xml:space="preserve"> </w:t>
      </w:r>
      <w:r>
        <w:rPr>
          <w:rFonts w:hint="eastAsia"/>
        </w:rPr>
        <w:t>у</w:t>
      </w:r>
      <w:r>
        <w:t xml:space="preserve"> </w:t>
      </w:r>
      <w:r>
        <w:rPr>
          <w:rFonts w:hint="eastAsia"/>
        </w:rPr>
        <w:t>детей</w:t>
      </w:r>
    </w:p>
    <w:p w14:paraId="03A3F47C" w14:textId="77777777" w:rsidR="004647A6" w:rsidRDefault="004647A6" w:rsidP="004647A6"/>
    <w:p w14:paraId="43E6DD63" w14:textId="77777777" w:rsidR="004647A6" w:rsidRDefault="004647A6" w:rsidP="004647A6">
      <w:r>
        <w:t xml:space="preserve">1.4. </w:t>
      </w:r>
      <w:r>
        <w:rPr>
          <w:rFonts w:hint="eastAsia"/>
        </w:rPr>
        <w:t>Регионарные</w:t>
      </w:r>
      <w:r>
        <w:t xml:space="preserve"> </w:t>
      </w:r>
      <w:r>
        <w:rPr>
          <w:rFonts w:hint="eastAsia"/>
        </w:rPr>
        <w:t>блокады</w:t>
      </w:r>
      <w:r>
        <w:t xml:space="preserve"> </w:t>
      </w:r>
      <w:r>
        <w:rPr>
          <w:rFonts w:hint="eastAsia"/>
        </w:rPr>
        <w:t>как</w:t>
      </w:r>
      <w:r>
        <w:t xml:space="preserve"> </w:t>
      </w:r>
      <w:r>
        <w:rPr>
          <w:rFonts w:hint="eastAsia"/>
        </w:rPr>
        <w:t>компонент</w:t>
      </w:r>
      <w:r>
        <w:t xml:space="preserve"> </w:t>
      </w:r>
      <w:r>
        <w:rPr>
          <w:rFonts w:hint="eastAsia"/>
        </w:rPr>
        <w:t>сочетанной</w:t>
      </w:r>
      <w:r>
        <w:t xml:space="preserve"> </w:t>
      </w:r>
      <w:r>
        <w:rPr>
          <w:rFonts w:hint="eastAsia"/>
        </w:rPr>
        <w:t>анестезии</w:t>
      </w:r>
    </w:p>
    <w:p w14:paraId="0AC7FC7B" w14:textId="77777777" w:rsidR="004647A6" w:rsidRDefault="004647A6" w:rsidP="004647A6"/>
    <w:p w14:paraId="352DA22C" w14:textId="77777777" w:rsidR="004647A6" w:rsidRDefault="004647A6" w:rsidP="004647A6">
      <w:r>
        <w:rPr>
          <w:rFonts w:hint="eastAsia"/>
        </w:rPr>
        <w:t>в</w:t>
      </w:r>
      <w:r>
        <w:t xml:space="preserve"> </w:t>
      </w:r>
      <w:r>
        <w:rPr>
          <w:rFonts w:hint="eastAsia"/>
        </w:rPr>
        <w:t>офтальмохирургии</w:t>
      </w:r>
      <w:r>
        <w:t xml:space="preserve"> </w:t>
      </w:r>
      <w:r>
        <w:rPr>
          <w:rFonts w:hint="eastAsia"/>
        </w:rPr>
        <w:t>у</w:t>
      </w:r>
      <w:r>
        <w:t xml:space="preserve"> </w:t>
      </w:r>
      <w:r>
        <w:rPr>
          <w:rFonts w:hint="eastAsia"/>
        </w:rPr>
        <w:t>детей</w:t>
      </w:r>
    </w:p>
    <w:p w14:paraId="32B34142" w14:textId="77777777" w:rsidR="004647A6" w:rsidRDefault="004647A6" w:rsidP="004647A6"/>
    <w:p w14:paraId="21DB6190" w14:textId="77777777" w:rsidR="004647A6" w:rsidRDefault="004647A6" w:rsidP="004647A6">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83A89F5" w14:textId="77777777" w:rsidR="004647A6" w:rsidRDefault="004647A6" w:rsidP="004647A6"/>
    <w:p w14:paraId="78CB6221" w14:textId="77777777" w:rsidR="004647A6" w:rsidRDefault="004647A6" w:rsidP="004647A6">
      <w:r>
        <w:t xml:space="preserve">2.1.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собственных</w:t>
      </w:r>
      <w:r>
        <w:t xml:space="preserve"> </w:t>
      </w:r>
      <w:r>
        <w:rPr>
          <w:rFonts w:hint="eastAsia"/>
        </w:rPr>
        <w:t>наблюдений</w:t>
      </w:r>
    </w:p>
    <w:p w14:paraId="2D807C02" w14:textId="77777777" w:rsidR="004647A6" w:rsidRDefault="004647A6" w:rsidP="004647A6"/>
    <w:p w14:paraId="3522217C" w14:textId="77777777" w:rsidR="004647A6" w:rsidRDefault="004647A6" w:rsidP="004647A6">
      <w:r>
        <w:t xml:space="preserve">2.2. </w:t>
      </w:r>
      <w:r>
        <w:rPr>
          <w:rFonts w:hint="eastAsia"/>
        </w:rPr>
        <w:t>Методы</w:t>
      </w:r>
      <w:r>
        <w:t xml:space="preserve"> </w:t>
      </w:r>
      <w:r>
        <w:rPr>
          <w:rFonts w:hint="eastAsia"/>
        </w:rPr>
        <w:t>исследования</w:t>
      </w:r>
    </w:p>
    <w:p w14:paraId="796B53D5" w14:textId="77777777" w:rsidR="004647A6" w:rsidRDefault="004647A6" w:rsidP="004647A6"/>
    <w:p w14:paraId="257BFEA7" w14:textId="77777777" w:rsidR="004647A6" w:rsidRDefault="004647A6" w:rsidP="004647A6">
      <w:r>
        <w:t xml:space="preserve">2.3. </w:t>
      </w:r>
      <w:r>
        <w:rPr>
          <w:rFonts w:hint="eastAsia"/>
        </w:rPr>
        <w:t>Методики</w:t>
      </w:r>
      <w:r>
        <w:t xml:space="preserve"> </w:t>
      </w:r>
      <w:r>
        <w:rPr>
          <w:rFonts w:hint="eastAsia"/>
        </w:rPr>
        <w:t>регионарной</w:t>
      </w:r>
      <w:r>
        <w:t xml:space="preserve"> </w:t>
      </w:r>
      <w:r>
        <w:rPr>
          <w:rFonts w:hint="eastAsia"/>
        </w:rPr>
        <w:t>анестезии</w:t>
      </w:r>
    </w:p>
    <w:p w14:paraId="20E51247" w14:textId="77777777" w:rsidR="004647A6" w:rsidRDefault="004647A6" w:rsidP="004647A6"/>
    <w:p w14:paraId="0EFAFDD2" w14:textId="77777777" w:rsidR="004647A6" w:rsidRDefault="004647A6" w:rsidP="004647A6">
      <w:r>
        <w:lastRenderedPageBreak/>
        <w:t xml:space="preserve">2.3.1. </w:t>
      </w:r>
      <w:r>
        <w:rPr>
          <w:rFonts w:hint="eastAsia"/>
        </w:rPr>
        <w:t>Блок</w:t>
      </w:r>
      <w:r>
        <w:t xml:space="preserve"> </w:t>
      </w:r>
      <w:r>
        <w:rPr>
          <w:rFonts w:hint="eastAsia"/>
        </w:rPr>
        <w:t>Ван</w:t>
      </w:r>
      <w:r>
        <w:t xml:space="preserve">- </w:t>
      </w:r>
      <w:r>
        <w:rPr>
          <w:rFonts w:hint="eastAsia"/>
        </w:rPr>
        <w:t>Линта</w:t>
      </w:r>
    </w:p>
    <w:p w14:paraId="4DE81477" w14:textId="77777777" w:rsidR="004647A6" w:rsidRDefault="004647A6" w:rsidP="004647A6"/>
    <w:p w14:paraId="5B65F564" w14:textId="77777777" w:rsidR="004647A6" w:rsidRDefault="004647A6" w:rsidP="004647A6">
      <w:r>
        <w:t xml:space="preserve">2.3.2. </w:t>
      </w:r>
      <w:r>
        <w:rPr>
          <w:rFonts w:hint="eastAsia"/>
        </w:rPr>
        <w:t>Ретробульбарная</w:t>
      </w:r>
      <w:r>
        <w:t xml:space="preserve"> </w:t>
      </w:r>
      <w:r>
        <w:rPr>
          <w:rFonts w:hint="eastAsia"/>
        </w:rPr>
        <w:t>анестезия</w:t>
      </w:r>
    </w:p>
    <w:p w14:paraId="7183E733" w14:textId="77777777" w:rsidR="004647A6" w:rsidRDefault="004647A6" w:rsidP="004647A6"/>
    <w:p w14:paraId="6C49829D" w14:textId="77777777" w:rsidR="004647A6" w:rsidRDefault="004647A6" w:rsidP="004647A6">
      <w:r>
        <w:t xml:space="preserve">2.3.4. </w:t>
      </w:r>
      <w:r>
        <w:rPr>
          <w:rFonts w:hint="eastAsia"/>
        </w:rPr>
        <w:t>Небный</w:t>
      </w:r>
      <w:r>
        <w:t xml:space="preserve"> </w:t>
      </w:r>
      <w:r>
        <w:rPr>
          <w:rFonts w:hint="eastAsia"/>
        </w:rPr>
        <w:t>путь</w:t>
      </w:r>
      <w:r>
        <w:t xml:space="preserve"> </w:t>
      </w:r>
      <w:r>
        <w:rPr>
          <w:rFonts w:hint="eastAsia"/>
        </w:rPr>
        <w:t>крылонебной</w:t>
      </w:r>
      <w:r>
        <w:t xml:space="preserve"> </w:t>
      </w:r>
      <w:r>
        <w:rPr>
          <w:rFonts w:hint="eastAsia"/>
        </w:rPr>
        <w:t>анестезии</w:t>
      </w:r>
      <w:r>
        <w:t xml:space="preserve"> (</w:t>
      </w:r>
      <w:r>
        <w:rPr>
          <w:rFonts w:hint="eastAsia"/>
        </w:rPr>
        <w:t>палатинальная</w:t>
      </w:r>
      <w:r>
        <w:t>)</w:t>
      </w:r>
    </w:p>
    <w:p w14:paraId="5B24C13C" w14:textId="77777777" w:rsidR="004647A6" w:rsidRDefault="004647A6" w:rsidP="004647A6"/>
    <w:p w14:paraId="2C1612E9" w14:textId="77777777" w:rsidR="004647A6" w:rsidRDefault="004647A6" w:rsidP="004647A6">
      <w:r>
        <w:t xml:space="preserve">2.3.5. </w:t>
      </w:r>
      <w:r>
        <w:rPr>
          <w:rFonts w:hint="eastAsia"/>
        </w:rPr>
        <w:t>Инфраорбитальная</w:t>
      </w:r>
      <w:r>
        <w:t xml:space="preserve"> </w:t>
      </w:r>
      <w:r>
        <w:rPr>
          <w:rFonts w:hint="eastAsia"/>
        </w:rPr>
        <w:t>анестезия</w:t>
      </w:r>
    </w:p>
    <w:p w14:paraId="65E02EA3" w14:textId="77777777" w:rsidR="004647A6" w:rsidRDefault="004647A6" w:rsidP="004647A6"/>
    <w:p w14:paraId="646A13AE" w14:textId="77777777" w:rsidR="004647A6" w:rsidRDefault="004647A6" w:rsidP="004647A6">
      <w:r>
        <w:t xml:space="preserve">2.3.6. </w:t>
      </w:r>
      <w:r>
        <w:rPr>
          <w:rFonts w:hint="eastAsia"/>
        </w:rPr>
        <w:t>Способ</w:t>
      </w:r>
      <w:r>
        <w:t xml:space="preserve"> </w:t>
      </w:r>
      <w:r>
        <w:rPr>
          <w:rFonts w:hint="eastAsia"/>
        </w:rPr>
        <w:t>регионарной</w:t>
      </w:r>
      <w:r>
        <w:t xml:space="preserve"> </w:t>
      </w:r>
      <w:r>
        <w:rPr>
          <w:rFonts w:hint="eastAsia"/>
        </w:rPr>
        <w:t>анестезии</w:t>
      </w:r>
      <w:r>
        <w:t xml:space="preserve"> </w:t>
      </w:r>
      <w:r>
        <w:rPr>
          <w:rFonts w:hint="eastAsia"/>
        </w:rPr>
        <w:t>по</w:t>
      </w:r>
      <w:r>
        <w:t xml:space="preserve"> </w:t>
      </w:r>
      <w:r>
        <w:rPr>
          <w:rFonts w:hint="eastAsia"/>
        </w:rPr>
        <w:t>«</w:t>
      </w:r>
      <w:r>
        <w:rPr>
          <w:rFonts w:hint="eastAsia"/>
        </w:rPr>
        <w:t>правилу</w:t>
      </w:r>
      <w:r>
        <w:t xml:space="preserve"> </w:t>
      </w:r>
      <w:r>
        <w:rPr>
          <w:rFonts w:hint="eastAsia"/>
        </w:rPr>
        <w:t>циферблата</w:t>
      </w:r>
      <w:r>
        <w:rPr>
          <w:rFonts w:hint="eastAsia"/>
        </w:rPr>
        <w:t>»</w:t>
      </w:r>
    </w:p>
    <w:p w14:paraId="5481ECB3" w14:textId="77777777" w:rsidR="004647A6" w:rsidRDefault="004647A6" w:rsidP="004647A6"/>
    <w:p w14:paraId="17627DD9" w14:textId="77777777" w:rsidR="004647A6" w:rsidRDefault="004647A6" w:rsidP="004647A6">
      <w:r>
        <w:rPr>
          <w:rFonts w:hint="eastAsia"/>
        </w:rPr>
        <w:t>при</w:t>
      </w:r>
      <w:r>
        <w:t xml:space="preserve"> </w:t>
      </w:r>
      <w:r>
        <w:rPr>
          <w:rFonts w:hint="eastAsia"/>
        </w:rPr>
        <w:t>офтальмологических</w:t>
      </w:r>
      <w:r>
        <w:t xml:space="preserve"> </w:t>
      </w:r>
      <w:r>
        <w:rPr>
          <w:rFonts w:hint="eastAsia"/>
        </w:rPr>
        <w:t>вмешательствах</w:t>
      </w:r>
    </w:p>
    <w:p w14:paraId="3882BA1C" w14:textId="77777777" w:rsidR="004647A6" w:rsidRDefault="004647A6" w:rsidP="004647A6"/>
    <w:p w14:paraId="0A2A9A91" w14:textId="77777777" w:rsidR="004647A6" w:rsidRDefault="004647A6" w:rsidP="004647A6">
      <w:r>
        <w:t xml:space="preserve">2.4. </w:t>
      </w:r>
      <w:r>
        <w:rPr>
          <w:rFonts w:hint="eastAsia"/>
        </w:rPr>
        <w:t>Дополнительные</w:t>
      </w:r>
      <w:r>
        <w:t xml:space="preserve"> </w:t>
      </w:r>
      <w:r>
        <w:rPr>
          <w:rFonts w:hint="eastAsia"/>
        </w:rPr>
        <w:t>методы</w:t>
      </w:r>
      <w:r>
        <w:t xml:space="preserve"> </w:t>
      </w:r>
      <w:r>
        <w:rPr>
          <w:rFonts w:hint="eastAsia"/>
        </w:rPr>
        <w:t>исследования</w:t>
      </w:r>
    </w:p>
    <w:p w14:paraId="1F7870B7" w14:textId="77777777" w:rsidR="004647A6" w:rsidRDefault="004647A6" w:rsidP="004647A6"/>
    <w:p w14:paraId="6A88CD42" w14:textId="77777777" w:rsidR="004647A6" w:rsidRDefault="004647A6" w:rsidP="004647A6">
      <w:r>
        <w:t xml:space="preserve">2.5. </w:t>
      </w:r>
      <w:r>
        <w:rPr>
          <w:rFonts w:hint="eastAsia"/>
        </w:rPr>
        <w:t>Методы</w:t>
      </w:r>
      <w:r>
        <w:t xml:space="preserve"> </w:t>
      </w:r>
      <w:r>
        <w:rPr>
          <w:rFonts w:hint="eastAsia"/>
        </w:rPr>
        <w:t>статистического</w:t>
      </w:r>
      <w:r>
        <w:t xml:space="preserve"> </w:t>
      </w:r>
      <w:r>
        <w:rPr>
          <w:rFonts w:hint="eastAsia"/>
        </w:rPr>
        <w:t>анализа</w:t>
      </w:r>
    </w:p>
    <w:p w14:paraId="1D374055" w14:textId="77777777" w:rsidR="004647A6" w:rsidRDefault="004647A6" w:rsidP="004647A6"/>
    <w:p w14:paraId="6BABD12C" w14:textId="77777777" w:rsidR="004647A6" w:rsidRDefault="004647A6" w:rsidP="004647A6">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ОЦЕНКА</w:t>
      </w:r>
    </w:p>
    <w:p w14:paraId="39846C16" w14:textId="77777777" w:rsidR="004647A6" w:rsidRDefault="004647A6" w:rsidP="004647A6"/>
    <w:p w14:paraId="28335F6F" w14:textId="77777777" w:rsidR="004647A6" w:rsidRDefault="004647A6" w:rsidP="004647A6">
      <w:r>
        <w:t xml:space="preserve">3.1. </w:t>
      </w:r>
      <w:r>
        <w:rPr>
          <w:rFonts w:hint="eastAsia"/>
        </w:rPr>
        <w:t>Длительность</w:t>
      </w:r>
      <w:r>
        <w:t xml:space="preserve"> </w:t>
      </w:r>
      <w:r>
        <w:rPr>
          <w:rFonts w:hint="eastAsia"/>
        </w:rPr>
        <w:t>индукции</w:t>
      </w:r>
      <w:r>
        <w:t xml:space="preserve"> </w:t>
      </w:r>
      <w:r>
        <w:rPr>
          <w:rFonts w:hint="eastAsia"/>
        </w:rPr>
        <w:t>ингаляционной</w:t>
      </w:r>
      <w:r>
        <w:t xml:space="preserve"> </w:t>
      </w:r>
      <w:r>
        <w:rPr>
          <w:rFonts w:hint="eastAsia"/>
        </w:rPr>
        <w:t>анестезии</w:t>
      </w:r>
      <w:r>
        <w:t xml:space="preserve"> </w:t>
      </w:r>
      <w:r>
        <w:rPr>
          <w:rFonts w:hint="eastAsia"/>
        </w:rPr>
        <w:t>по</w:t>
      </w:r>
      <w:r>
        <w:t xml:space="preserve"> </w:t>
      </w:r>
      <w:r>
        <w:rPr>
          <w:rFonts w:hint="eastAsia"/>
        </w:rPr>
        <w:t>группам</w:t>
      </w:r>
    </w:p>
    <w:p w14:paraId="55E0FE30" w14:textId="77777777" w:rsidR="004647A6" w:rsidRDefault="004647A6" w:rsidP="004647A6"/>
    <w:p w14:paraId="3384619D" w14:textId="77777777" w:rsidR="004647A6" w:rsidRDefault="004647A6" w:rsidP="004647A6">
      <w:r>
        <w:t xml:space="preserve">3.2. </w:t>
      </w:r>
      <w:r>
        <w:rPr>
          <w:rFonts w:hint="eastAsia"/>
        </w:rPr>
        <w:t>Динамика</w:t>
      </w:r>
      <w:r>
        <w:t xml:space="preserve"> </w:t>
      </w:r>
      <w:r>
        <w:rPr>
          <w:rFonts w:hint="eastAsia"/>
        </w:rPr>
        <w:t>В</w:t>
      </w:r>
      <w:r>
        <w:t>^-</w:t>
      </w:r>
      <w:r>
        <w:rPr>
          <w:rFonts w:hint="eastAsia"/>
        </w:rPr>
        <w:t>индекса</w:t>
      </w:r>
      <w:r>
        <w:t xml:space="preserve"> </w:t>
      </w:r>
      <w:r>
        <w:rPr>
          <w:rFonts w:hint="eastAsia"/>
        </w:rPr>
        <w:t>как</w:t>
      </w:r>
      <w:r>
        <w:t xml:space="preserve"> </w:t>
      </w:r>
      <w:r>
        <w:rPr>
          <w:rFonts w:hint="eastAsia"/>
        </w:rPr>
        <w:t>основного</w:t>
      </w:r>
      <w:r>
        <w:t xml:space="preserve"> </w:t>
      </w:r>
      <w:r>
        <w:rPr>
          <w:rFonts w:hint="eastAsia"/>
        </w:rPr>
        <w:t>параметра</w:t>
      </w:r>
      <w:r>
        <w:t xml:space="preserve"> </w:t>
      </w:r>
      <w:r>
        <w:rPr>
          <w:rFonts w:hint="eastAsia"/>
        </w:rPr>
        <w:t>оценки</w:t>
      </w:r>
    </w:p>
    <w:p w14:paraId="78A18645" w14:textId="77777777" w:rsidR="004647A6" w:rsidRDefault="004647A6" w:rsidP="004647A6"/>
    <w:p w14:paraId="67A8F4C8" w14:textId="77777777" w:rsidR="004647A6" w:rsidRDefault="004647A6" w:rsidP="004647A6">
      <w:r>
        <w:rPr>
          <w:rFonts w:hint="eastAsia"/>
        </w:rPr>
        <w:t>уровня</w:t>
      </w:r>
      <w:r>
        <w:t xml:space="preserve"> </w:t>
      </w:r>
      <w:r>
        <w:rPr>
          <w:rFonts w:hint="eastAsia"/>
        </w:rPr>
        <w:t>сознания</w:t>
      </w:r>
    </w:p>
    <w:p w14:paraId="57C39644" w14:textId="77777777" w:rsidR="004647A6" w:rsidRDefault="004647A6" w:rsidP="004647A6"/>
    <w:p w14:paraId="056880FA" w14:textId="77777777" w:rsidR="004647A6" w:rsidRDefault="004647A6" w:rsidP="004647A6">
      <w:r>
        <w:t xml:space="preserve">3.3. </w:t>
      </w:r>
      <w:r>
        <w:rPr>
          <w:rFonts w:hint="eastAsia"/>
        </w:rPr>
        <w:t>Результаты</w:t>
      </w:r>
      <w:r>
        <w:t xml:space="preserve"> </w:t>
      </w:r>
      <w:r>
        <w:rPr>
          <w:rFonts w:hint="eastAsia"/>
        </w:rPr>
        <w:t>исследования</w:t>
      </w:r>
      <w:r>
        <w:t xml:space="preserve"> </w:t>
      </w:r>
      <w:r>
        <w:rPr>
          <w:rFonts w:hint="eastAsia"/>
        </w:rPr>
        <w:t>дыхательной</w:t>
      </w:r>
      <w:r>
        <w:t xml:space="preserve"> </w:t>
      </w:r>
      <w:r>
        <w:rPr>
          <w:rFonts w:hint="eastAsia"/>
        </w:rPr>
        <w:t>системы</w:t>
      </w:r>
      <w:r>
        <w:t xml:space="preserve"> </w:t>
      </w:r>
      <w:r>
        <w:rPr>
          <w:rFonts w:hint="eastAsia"/>
        </w:rPr>
        <w:t>и</w:t>
      </w:r>
      <w:r>
        <w:t xml:space="preserve"> </w:t>
      </w:r>
      <w:r>
        <w:rPr>
          <w:rFonts w:hint="eastAsia"/>
        </w:rPr>
        <w:t>газообмена</w:t>
      </w:r>
    </w:p>
    <w:p w14:paraId="1528BB3C" w14:textId="77777777" w:rsidR="004647A6" w:rsidRDefault="004647A6" w:rsidP="004647A6"/>
    <w:p w14:paraId="56A39A0D" w14:textId="77777777" w:rsidR="004647A6" w:rsidRDefault="004647A6" w:rsidP="004647A6">
      <w:r>
        <w:t xml:space="preserve">3.4. </w:t>
      </w:r>
      <w:r>
        <w:rPr>
          <w:rFonts w:hint="eastAsia"/>
        </w:rPr>
        <w:t>Анализ</w:t>
      </w:r>
      <w:r>
        <w:t xml:space="preserve"> </w:t>
      </w:r>
      <w:r>
        <w:rPr>
          <w:rFonts w:hint="eastAsia"/>
        </w:rPr>
        <w:t>времени</w:t>
      </w:r>
      <w:r>
        <w:t xml:space="preserve">, </w:t>
      </w:r>
      <w:r>
        <w:rPr>
          <w:rFonts w:hint="eastAsia"/>
        </w:rPr>
        <w:t>потраченного</w:t>
      </w:r>
      <w:r>
        <w:t xml:space="preserve"> </w:t>
      </w:r>
      <w:r>
        <w:rPr>
          <w:rFonts w:hint="eastAsia"/>
        </w:rPr>
        <w:t>на</w:t>
      </w:r>
      <w:r>
        <w:t xml:space="preserve"> </w:t>
      </w:r>
      <w:r>
        <w:rPr>
          <w:rFonts w:hint="eastAsia"/>
        </w:rPr>
        <w:t>выполнения</w:t>
      </w:r>
      <w:r>
        <w:t xml:space="preserve"> </w:t>
      </w:r>
      <w:r>
        <w:rPr>
          <w:rFonts w:hint="eastAsia"/>
        </w:rPr>
        <w:t>регионарных</w:t>
      </w:r>
      <w:r>
        <w:t xml:space="preserve"> </w:t>
      </w:r>
      <w:r>
        <w:rPr>
          <w:rFonts w:hint="eastAsia"/>
        </w:rPr>
        <w:t>блокад</w:t>
      </w:r>
      <w:r>
        <w:t xml:space="preserve"> </w:t>
      </w:r>
      <w:r>
        <w:rPr>
          <w:rFonts w:hint="eastAsia"/>
        </w:rPr>
        <w:t>по</w:t>
      </w:r>
      <w:r>
        <w:t xml:space="preserve"> </w:t>
      </w:r>
      <w:r>
        <w:rPr>
          <w:rFonts w:hint="eastAsia"/>
        </w:rPr>
        <w:t>группам</w:t>
      </w:r>
    </w:p>
    <w:p w14:paraId="5D59D9D6" w14:textId="77777777" w:rsidR="004647A6" w:rsidRDefault="004647A6" w:rsidP="004647A6"/>
    <w:p w14:paraId="5B06BCE9" w14:textId="77777777" w:rsidR="004647A6" w:rsidRDefault="004647A6" w:rsidP="004647A6">
      <w:r>
        <w:lastRenderedPageBreak/>
        <w:t xml:space="preserve">3.5. </w:t>
      </w:r>
      <w:r>
        <w:rPr>
          <w:rFonts w:hint="eastAsia"/>
        </w:rPr>
        <w:t>Результаты</w:t>
      </w:r>
      <w:r>
        <w:t xml:space="preserve"> </w:t>
      </w:r>
      <w:r>
        <w:rPr>
          <w:rFonts w:hint="eastAsia"/>
        </w:rPr>
        <w:t>исследования</w:t>
      </w:r>
      <w:r>
        <w:t xml:space="preserve"> </w:t>
      </w:r>
      <w:r>
        <w:rPr>
          <w:rFonts w:hint="eastAsia"/>
        </w:rPr>
        <w:t>распространения</w:t>
      </w:r>
      <w:r>
        <w:t xml:space="preserve"> </w:t>
      </w:r>
      <w:r>
        <w:rPr>
          <w:rFonts w:hint="eastAsia"/>
        </w:rPr>
        <w:t>местного</w:t>
      </w:r>
    </w:p>
    <w:p w14:paraId="2C8A0C24" w14:textId="77777777" w:rsidR="004647A6" w:rsidRDefault="004647A6" w:rsidP="004647A6"/>
    <w:p w14:paraId="47007E38" w14:textId="77777777" w:rsidR="004647A6" w:rsidRDefault="004647A6" w:rsidP="004647A6">
      <w:r>
        <w:rPr>
          <w:rFonts w:hint="eastAsia"/>
        </w:rPr>
        <w:t>анестетика</w:t>
      </w:r>
    </w:p>
    <w:p w14:paraId="78F70C92" w14:textId="77777777" w:rsidR="004647A6" w:rsidRDefault="004647A6" w:rsidP="004647A6"/>
    <w:p w14:paraId="38AA4243" w14:textId="77777777" w:rsidR="004647A6" w:rsidRDefault="004647A6" w:rsidP="004647A6">
      <w:r>
        <w:t xml:space="preserve">3.6. </w:t>
      </w:r>
      <w:r>
        <w:rPr>
          <w:rFonts w:hint="eastAsia"/>
        </w:rPr>
        <w:t>Оценка</w:t>
      </w:r>
      <w:r>
        <w:t xml:space="preserve"> </w:t>
      </w:r>
      <w:r>
        <w:rPr>
          <w:rFonts w:hint="eastAsia"/>
        </w:rPr>
        <w:t>изменений</w:t>
      </w:r>
      <w:r>
        <w:t xml:space="preserve"> </w:t>
      </w:r>
      <w:r>
        <w:rPr>
          <w:rFonts w:hint="eastAsia"/>
        </w:rPr>
        <w:t>гемодинамики</w:t>
      </w:r>
    </w:p>
    <w:p w14:paraId="76BCDCAD" w14:textId="77777777" w:rsidR="004647A6" w:rsidRDefault="004647A6" w:rsidP="004647A6"/>
    <w:p w14:paraId="466ADEF8" w14:textId="77777777" w:rsidR="004647A6" w:rsidRDefault="004647A6" w:rsidP="004647A6">
      <w:r>
        <w:t xml:space="preserve">3.7. </w:t>
      </w:r>
      <w:r>
        <w:rPr>
          <w:rFonts w:hint="eastAsia"/>
        </w:rPr>
        <w:t>Изменение</w:t>
      </w:r>
      <w:r>
        <w:t xml:space="preserve"> </w:t>
      </w:r>
      <w:r>
        <w:rPr>
          <w:rFonts w:hint="eastAsia"/>
        </w:rPr>
        <w:t>маркеров</w:t>
      </w:r>
      <w:r>
        <w:t xml:space="preserve"> </w:t>
      </w:r>
      <w:r>
        <w:rPr>
          <w:rFonts w:hint="eastAsia"/>
        </w:rPr>
        <w:t>стресса</w:t>
      </w:r>
    </w:p>
    <w:p w14:paraId="0CF8AF55" w14:textId="77777777" w:rsidR="004647A6" w:rsidRDefault="004647A6" w:rsidP="004647A6"/>
    <w:p w14:paraId="3B6AFE2F" w14:textId="77777777" w:rsidR="004647A6" w:rsidRDefault="004647A6" w:rsidP="004647A6">
      <w:r>
        <w:t xml:space="preserve">3.8. </w:t>
      </w:r>
      <w:r>
        <w:rPr>
          <w:rFonts w:hint="eastAsia"/>
        </w:rPr>
        <w:t>Оценка</w:t>
      </w:r>
      <w:r>
        <w:t xml:space="preserve"> </w:t>
      </w:r>
      <w:r>
        <w:rPr>
          <w:rFonts w:hint="eastAsia"/>
        </w:rPr>
        <w:t>состояния</w:t>
      </w:r>
      <w:r>
        <w:t xml:space="preserve"> </w:t>
      </w:r>
      <w:r>
        <w:rPr>
          <w:rFonts w:hint="eastAsia"/>
        </w:rPr>
        <w:t>диска</w:t>
      </w:r>
      <w:r>
        <w:t xml:space="preserve"> </w:t>
      </w:r>
      <w:r>
        <w:rPr>
          <w:rFonts w:hint="eastAsia"/>
        </w:rPr>
        <w:t>зрительного</w:t>
      </w:r>
      <w:r>
        <w:t xml:space="preserve"> </w:t>
      </w:r>
      <w:r>
        <w:rPr>
          <w:rFonts w:hint="eastAsia"/>
        </w:rPr>
        <w:t>нерва</w:t>
      </w:r>
      <w:r>
        <w:t xml:space="preserve"> </w:t>
      </w:r>
      <w:r>
        <w:rPr>
          <w:rFonts w:hint="eastAsia"/>
        </w:rPr>
        <w:t>и</w:t>
      </w:r>
      <w:r>
        <w:t xml:space="preserve"> </w:t>
      </w:r>
      <w:r>
        <w:rPr>
          <w:rFonts w:hint="eastAsia"/>
        </w:rPr>
        <w:t>внутриглазного</w:t>
      </w:r>
      <w:r>
        <w:t xml:space="preserve"> </w:t>
      </w:r>
      <w:r>
        <w:rPr>
          <w:rFonts w:hint="eastAsia"/>
        </w:rPr>
        <w:t>давления</w:t>
      </w:r>
    </w:p>
    <w:p w14:paraId="12A634A8" w14:textId="77777777" w:rsidR="004647A6" w:rsidRDefault="004647A6" w:rsidP="004647A6"/>
    <w:p w14:paraId="0D3ED3DF" w14:textId="77777777" w:rsidR="004647A6" w:rsidRDefault="004647A6" w:rsidP="004647A6">
      <w:r>
        <w:t xml:space="preserve">3.9. </w:t>
      </w:r>
      <w:r>
        <w:rPr>
          <w:rFonts w:hint="eastAsia"/>
        </w:rPr>
        <w:t>Оценка</w:t>
      </w:r>
      <w:r>
        <w:t xml:space="preserve"> </w:t>
      </w:r>
      <w:r>
        <w:rPr>
          <w:rFonts w:hint="eastAsia"/>
        </w:rPr>
        <w:t>послеоперационного</w:t>
      </w:r>
      <w:r>
        <w:t xml:space="preserve"> </w:t>
      </w:r>
      <w:r>
        <w:rPr>
          <w:rFonts w:hint="eastAsia"/>
        </w:rPr>
        <w:t>периода</w:t>
      </w:r>
    </w:p>
    <w:p w14:paraId="3E52C663" w14:textId="77777777" w:rsidR="004647A6" w:rsidRDefault="004647A6" w:rsidP="004647A6"/>
    <w:p w14:paraId="08919C89" w14:textId="77777777" w:rsidR="004647A6" w:rsidRDefault="004647A6" w:rsidP="004647A6">
      <w:r>
        <w:rPr>
          <w:rFonts w:hint="eastAsia"/>
        </w:rPr>
        <w:t>ЗАКЛЮЧЕНИЕ</w:t>
      </w:r>
    </w:p>
    <w:p w14:paraId="552EDBB5" w14:textId="77777777" w:rsidR="004647A6" w:rsidRDefault="004647A6" w:rsidP="004647A6"/>
    <w:p w14:paraId="01AF817B" w14:textId="77777777" w:rsidR="004647A6" w:rsidRDefault="004647A6" w:rsidP="004647A6">
      <w:r>
        <w:rPr>
          <w:rFonts w:hint="eastAsia"/>
        </w:rPr>
        <w:t>ВЫВОДЫ</w:t>
      </w:r>
    </w:p>
    <w:p w14:paraId="4506ED2D" w14:textId="77777777" w:rsidR="004647A6" w:rsidRDefault="004647A6" w:rsidP="004647A6"/>
    <w:p w14:paraId="35C5B89C" w14:textId="77777777" w:rsidR="004647A6" w:rsidRDefault="004647A6" w:rsidP="004647A6">
      <w:r>
        <w:rPr>
          <w:rFonts w:hint="eastAsia"/>
        </w:rPr>
        <w:t>ПРАКТИЧЕСКИЕ</w:t>
      </w:r>
      <w:r>
        <w:t xml:space="preserve"> </w:t>
      </w:r>
      <w:r>
        <w:rPr>
          <w:rFonts w:hint="eastAsia"/>
        </w:rPr>
        <w:t>РЕКОМЕНДАЦИИ</w:t>
      </w:r>
    </w:p>
    <w:p w14:paraId="7D47FA4E" w14:textId="77777777" w:rsidR="004647A6" w:rsidRDefault="004647A6" w:rsidP="004647A6"/>
    <w:p w14:paraId="16960AE6" w14:textId="4D5A8709" w:rsidR="004647A6" w:rsidRPr="004647A6" w:rsidRDefault="004647A6" w:rsidP="004647A6">
      <w:r>
        <w:rPr>
          <w:rFonts w:hint="eastAsia"/>
        </w:rPr>
        <w:t>СПИСОК</w:t>
      </w:r>
      <w:r>
        <w:t xml:space="preserve"> </w:t>
      </w:r>
      <w:r>
        <w:rPr>
          <w:rFonts w:hint="eastAsia"/>
        </w:rPr>
        <w:t>ЛИТЕРАТУРЫ</w:t>
      </w:r>
    </w:p>
    <w:sectPr w:rsidR="004647A6" w:rsidRPr="004647A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9E72" w14:textId="77777777" w:rsidR="00543BC8" w:rsidRPr="008D1934" w:rsidRDefault="00543BC8">
      <w:pPr>
        <w:spacing w:after="0" w:line="240" w:lineRule="auto"/>
      </w:pPr>
      <w:r w:rsidRPr="008D1934">
        <w:separator/>
      </w:r>
    </w:p>
  </w:endnote>
  <w:endnote w:type="continuationSeparator" w:id="0">
    <w:p w14:paraId="54A1DE1F" w14:textId="77777777" w:rsidR="00543BC8" w:rsidRPr="008D1934" w:rsidRDefault="00543BC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4A98B" w14:textId="77777777" w:rsidR="00543BC8" w:rsidRPr="008D1934" w:rsidRDefault="00543BC8"/>
    <w:p w14:paraId="6808FEE1" w14:textId="77777777" w:rsidR="00543BC8" w:rsidRPr="008D1934" w:rsidRDefault="00543BC8"/>
    <w:p w14:paraId="3C26DF38" w14:textId="77777777" w:rsidR="00543BC8" w:rsidRPr="008D1934" w:rsidRDefault="00543BC8"/>
    <w:p w14:paraId="3A4E4D3F" w14:textId="77777777" w:rsidR="00543BC8" w:rsidRPr="008D1934" w:rsidRDefault="00543BC8"/>
    <w:p w14:paraId="68F644EC" w14:textId="77777777" w:rsidR="00543BC8" w:rsidRPr="008D1934" w:rsidRDefault="00543BC8"/>
    <w:p w14:paraId="4ABF062C" w14:textId="77777777" w:rsidR="00543BC8" w:rsidRPr="008D1934" w:rsidRDefault="00543BC8"/>
    <w:p w14:paraId="1D5CAA2A" w14:textId="77777777" w:rsidR="00543BC8" w:rsidRPr="008D1934" w:rsidRDefault="00543BC8">
      <w:pPr>
        <w:rPr>
          <w:sz w:val="2"/>
          <w:szCs w:val="2"/>
        </w:rPr>
      </w:pPr>
      <w:r>
        <w:rPr>
          <w:noProof/>
        </w:rPr>
        <mc:AlternateContent>
          <mc:Choice Requires="wps">
            <w:drawing>
              <wp:anchor distT="0" distB="0" distL="63500" distR="63500" simplePos="0" relativeHeight="251660288" behindDoc="1" locked="0" layoutInCell="1" allowOverlap="1" wp14:anchorId="4B943039" wp14:editId="0F0AE05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7B2964" w14:textId="77777777" w:rsidR="00543BC8" w:rsidRPr="008D1934" w:rsidRDefault="00543BC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4303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7B2964" w14:textId="77777777" w:rsidR="00543BC8" w:rsidRPr="008D1934" w:rsidRDefault="00543BC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6F8E17B" w14:textId="77777777" w:rsidR="00543BC8" w:rsidRPr="008D1934" w:rsidRDefault="00543BC8"/>
    <w:p w14:paraId="14EEE575" w14:textId="77777777" w:rsidR="00543BC8" w:rsidRPr="008D1934" w:rsidRDefault="00543BC8"/>
    <w:p w14:paraId="2BE56EB4" w14:textId="77777777" w:rsidR="00543BC8" w:rsidRPr="008D1934" w:rsidRDefault="00543BC8">
      <w:pPr>
        <w:rPr>
          <w:sz w:val="2"/>
          <w:szCs w:val="2"/>
        </w:rPr>
      </w:pPr>
      <w:r>
        <w:rPr>
          <w:noProof/>
        </w:rPr>
        <mc:AlternateContent>
          <mc:Choice Requires="wps">
            <w:drawing>
              <wp:anchor distT="0" distB="0" distL="63500" distR="63500" simplePos="0" relativeHeight="251659264" behindDoc="1" locked="0" layoutInCell="1" allowOverlap="1" wp14:anchorId="2F4C333B" wp14:editId="195633E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F45FC53" w14:textId="77777777" w:rsidR="00543BC8" w:rsidRPr="008D1934" w:rsidRDefault="00543BC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C333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45FC53" w14:textId="77777777" w:rsidR="00543BC8" w:rsidRPr="008D1934" w:rsidRDefault="00543BC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BD4C7E2" w14:textId="77777777" w:rsidR="00543BC8" w:rsidRPr="008D1934" w:rsidRDefault="00543BC8"/>
    <w:p w14:paraId="4D04F06F" w14:textId="77777777" w:rsidR="00543BC8" w:rsidRPr="008D1934" w:rsidRDefault="00543BC8">
      <w:pPr>
        <w:rPr>
          <w:sz w:val="2"/>
          <w:szCs w:val="2"/>
        </w:rPr>
      </w:pPr>
    </w:p>
    <w:p w14:paraId="5188A92A" w14:textId="77777777" w:rsidR="00543BC8" w:rsidRPr="008D1934" w:rsidRDefault="00543BC8"/>
    <w:p w14:paraId="02CE9E1B" w14:textId="77777777" w:rsidR="00543BC8" w:rsidRPr="008D1934" w:rsidRDefault="00543BC8">
      <w:pPr>
        <w:spacing w:after="0" w:line="240" w:lineRule="auto"/>
      </w:pPr>
    </w:p>
  </w:footnote>
  <w:footnote w:type="continuationSeparator" w:id="0">
    <w:p w14:paraId="40586C2D" w14:textId="77777777" w:rsidR="00543BC8" w:rsidRPr="008D1934" w:rsidRDefault="00543BC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8"/>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3799</TotalTime>
  <Pages>3</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cp:revision>
  <cp:lastPrinted>2024-05-12T14:21:00Z</cp:lastPrinted>
  <dcterms:created xsi:type="dcterms:W3CDTF">2024-05-20T16:55:00Z</dcterms:created>
  <dcterms:modified xsi:type="dcterms:W3CDTF">2024-05-27T11:53:00Z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