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621F3D" w14:textId="25C01600" w:rsidR="005A0645" w:rsidRDefault="002B1155" w:rsidP="002B1155">
      <w:r w:rsidRPr="002B1155">
        <w:rPr>
          <w:rFonts w:hint="eastAsia"/>
        </w:rPr>
        <w:t>Лептин</w:t>
      </w:r>
      <w:r w:rsidRPr="002B1155">
        <w:t xml:space="preserve"> </w:t>
      </w:r>
      <w:r w:rsidRPr="002B1155">
        <w:rPr>
          <w:rFonts w:hint="eastAsia"/>
        </w:rPr>
        <w:t>в</w:t>
      </w:r>
      <w:r w:rsidRPr="002B1155">
        <w:t xml:space="preserve"> </w:t>
      </w:r>
      <w:r w:rsidRPr="002B1155">
        <w:rPr>
          <w:rFonts w:hint="eastAsia"/>
        </w:rPr>
        <w:t>патогенезе</w:t>
      </w:r>
      <w:r w:rsidRPr="002B1155">
        <w:t xml:space="preserve"> </w:t>
      </w:r>
      <w:r w:rsidRPr="002B1155">
        <w:rPr>
          <w:rFonts w:hint="eastAsia"/>
        </w:rPr>
        <w:t>овариальной</w:t>
      </w:r>
      <w:r w:rsidRPr="002B1155">
        <w:t xml:space="preserve"> </w:t>
      </w:r>
      <w:r w:rsidRPr="002B1155">
        <w:rPr>
          <w:rFonts w:hint="eastAsia"/>
        </w:rPr>
        <w:t>недостаточности</w:t>
      </w:r>
      <w:r w:rsidRPr="002B1155">
        <w:t xml:space="preserve"> </w:t>
      </w:r>
      <w:r w:rsidRPr="002B1155">
        <w:rPr>
          <w:rFonts w:hint="eastAsia"/>
        </w:rPr>
        <w:t>у</w:t>
      </w:r>
      <w:r w:rsidRPr="002B1155">
        <w:t xml:space="preserve"> </w:t>
      </w:r>
      <w:r w:rsidRPr="002B1155">
        <w:rPr>
          <w:rFonts w:hint="eastAsia"/>
        </w:rPr>
        <w:t>женщин</w:t>
      </w:r>
      <w:r w:rsidRPr="002B1155">
        <w:t xml:space="preserve"> </w:t>
      </w:r>
      <w:r w:rsidRPr="002B1155">
        <w:rPr>
          <w:rFonts w:hint="eastAsia"/>
        </w:rPr>
        <w:t>репродуктивного</w:t>
      </w:r>
      <w:r w:rsidRPr="002B1155">
        <w:t xml:space="preserve"> </w:t>
      </w:r>
      <w:r w:rsidRPr="002B1155">
        <w:rPr>
          <w:rFonts w:hint="eastAsia"/>
        </w:rPr>
        <w:t>возраста</w:t>
      </w:r>
      <w:r w:rsidRPr="002B1155">
        <w:t xml:space="preserve"> </w:t>
      </w:r>
      <w:r w:rsidRPr="002B1155">
        <w:rPr>
          <w:rFonts w:hint="eastAsia"/>
        </w:rPr>
        <w:t>с</w:t>
      </w:r>
      <w:r w:rsidRPr="002B1155">
        <w:t xml:space="preserve"> </w:t>
      </w:r>
      <w:r w:rsidRPr="002B1155">
        <w:rPr>
          <w:rFonts w:hint="eastAsia"/>
        </w:rPr>
        <w:t>алиментарным</w:t>
      </w:r>
      <w:r w:rsidRPr="002B1155">
        <w:t xml:space="preserve"> </w:t>
      </w:r>
      <w:r w:rsidRPr="002B1155">
        <w:rPr>
          <w:rFonts w:hint="eastAsia"/>
        </w:rPr>
        <w:t>ожирением</w:t>
      </w:r>
      <w:r>
        <w:t xml:space="preserve"> </w:t>
      </w:r>
      <w:r w:rsidRPr="002B1155">
        <w:rPr>
          <w:rFonts w:hint="eastAsia"/>
        </w:rPr>
        <w:t>Рязанцева</w:t>
      </w:r>
      <w:r w:rsidRPr="002B1155">
        <w:t xml:space="preserve"> </w:t>
      </w:r>
      <w:r w:rsidRPr="002B1155">
        <w:rPr>
          <w:rFonts w:hint="eastAsia"/>
        </w:rPr>
        <w:t>Екатерина</w:t>
      </w:r>
      <w:r w:rsidRPr="002B1155">
        <w:t xml:space="preserve"> </w:t>
      </w:r>
      <w:r w:rsidRPr="002B1155">
        <w:rPr>
          <w:rFonts w:hint="eastAsia"/>
        </w:rPr>
        <w:t>Марковна</w:t>
      </w:r>
    </w:p>
    <w:p w14:paraId="78261E50" w14:textId="77777777" w:rsidR="002B1155" w:rsidRDefault="002B1155" w:rsidP="002B1155">
      <w:r>
        <w:rPr>
          <w:rFonts w:hint="eastAsia"/>
        </w:rPr>
        <w:t>ОГЛАВЛЕНИЕ</w:t>
      </w:r>
      <w:r>
        <w:t xml:space="preserve"> </w:t>
      </w:r>
      <w:r>
        <w:rPr>
          <w:rFonts w:hint="eastAsia"/>
        </w:rPr>
        <w:t>ДИССЕРТАЦИИ</w:t>
      </w:r>
    </w:p>
    <w:p w14:paraId="6965EE21" w14:textId="77777777" w:rsidR="002B1155" w:rsidRDefault="002B1155" w:rsidP="002B1155">
      <w:r>
        <w:rPr>
          <w:rFonts w:hint="eastAsia"/>
        </w:rPr>
        <w:t>кандидат</w:t>
      </w:r>
      <w:r>
        <w:t xml:space="preserve"> </w:t>
      </w:r>
      <w:r>
        <w:rPr>
          <w:rFonts w:hint="eastAsia"/>
        </w:rPr>
        <w:t>наук</w:t>
      </w:r>
      <w:r>
        <w:t xml:space="preserve"> </w:t>
      </w:r>
      <w:r>
        <w:rPr>
          <w:rFonts w:hint="eastAsia"/>
        </w:rPr>
        <w:t>Рязанцева</w:t>
      </w:r>
      <w:r>
        <w:t xml:space="preserve"> </w:t>
      </w:r>
      <w:r>
        <w:rPr>
          <w:rFonts w:hint="eastAsia"/>
        </w:rPr>
        <w:t>Екатерина</w:t>
      </w:r>
      <w:r>
        <w:t xml:space="preserve"> </w:t>
      </w:r>
      <w:r>
        <w:rPr>
          <w:rFonts w:hint="eastAsia"/>
        </w:rPr>
        <w:t>Марковна</w:t>
      </w:r>
    </w:p>
    <w:p w14:paraId="066D46A0" w14:textId="77777777" w:rsidR="002B1155" w:rsidRDefault="002B1155" w:rsidP="002B1155">
      <w:r>
        <w:rPr>
          <w:rFonts w:hint="eastAsia"/>
        </w:rPr>
        <w:t>ВВЕДЕНИЕ</w:t>
      </w:r>
    </w:p>
    <w:p w14:paraId="293B2B6A" w14:textId="77777777" w:rsidR="002B1155" w:rsidRDefault="002B1155" w:rsidP="002B1155"/>
    <w:p w14:paraId="5DFD3954" w14:textId="77777777" w:rsidR="002B1155" w:rsidRDefault="002B1155" w:rsidP="002B1155">
      <w:r>
        <w:rPr>
          <w:rFonts w:hint="eastAsia"/>
        </w:rPr>
        <w:t>ГЛАВА</w:t>
      </w:r>
      <w:r>
        <w:t xml:space="preserve"> 1 </w:t>
      </w:r>
      <w:r>
        <w:rPr>
          <w:rFonts w:hint="eastAsia"/>
        </w:rPr>
        <w:t>ОБЗОР</w:t>
      </w:r>
      <w:r>
        <w:t xml:space="preserve"> </w:t>
      </w:r>
      <w:r>
        <w:rPr>
          <w:rFonts w:hint="eastAsia"/>
        </w:rPr>
        <w:t>ЛИТЕРАТУРЫ</w:t>
      </w:r>
    </w:p>
    <w:p w14:paraId="568D31B7" w14:textId="77777777" w:rsidR="002B1155" w:rsidRDefault="002B1155" w:rsidP="002B1155"/>
    <w:p w14:paraId="01B93065" w14:textId="77777777" w:rsidR="002B1155" w:rsidRDefault="002B1155" w:rsidP="002B1155">
      <w:r>
        <w:t xml:space="preserve">1.1 </w:t>
      </w:r>
      <w:r>
        <w:rPr>
          <w:rFonts w:hint="eastAsia"/>
        </w:rPr>
        <w:t>Овариальная</w:t>
      </w:r>
      <w:r>
        <w:t xml:space="preserve"> </w:t>
      </w:r>
      <w:r>
        <w:rPr>
          <w:rFonts w:hint="eastAsia"/>
        </w:rPr>
        <w:t>недостаточность</w:t>
      </w:r>
      <w:r>
        <w:t xml:space="preserve"> </w:t>
      </w:r>
      <w:r>
        <w:rPr>
          <w:rFonts w:hint="eastAsia"/>
        </w:rPr>
        <w:t>у</w:t>
      </w:r>
      <w:r>
        <w:t xml:space="preserve"> </w:t>
      </w:r>
      <w:r>
        <w:rPr>
          <w:rFonts w:hint="eastAsia"/>
        </w:rPr>
        <w:t>женщин</w:t>
      </w:r>
      <w:r>
        <w:t xml:space="preserve"> </w:t>
      </w:r>
      <w:r>
        <w:rPr>
          <w:rFonts w:hint="eastAsia"/>
        </w:rPr>
        <w:t>с</w:t>
      </w:r>
      <w:r>
        <w:t xml:space="preserve"> </w:t>
      </w:r>
      <w:r>
        <w:rPr>
          <w:rFonts w:hint="eastAsia"/>
        </w:rPr>
        <w:t>ожирением</w:t>
      </w:r>
    </w:p>
    <w:p w14:paraId="38825049" w14:textId="77777777" w:rsidR="002B1155" w:rsidRDefault="002B1155" w:rsidP="002B1155"/>
    <w:p w14:paraId="7A4EBFD5" w14:textId="77777777" w:rsidR="002B1155" w:rsidRDefault="002B1155" w:rsidP="002B1155">
      <w:r>
        <w:t xml:space="preserve">1.2 </w:t>
      </w:r>
      <w:r>
        <w:rPr>
          <w:rFonts w:hint="eastAsia"/>
        </w:rPr>
        <w:t>Биологические</w:t>
      </w:r>
      <w:r>
        <w:t xml:space="preserve"> </w:t>
      </w:r>
      <w:r>
        <w:rPr>
          <w:rFonts w:hint="eastAsia"/>
        </w:rPr>
        <w:t>свойства</w:t>
      </w:r>
      <w:r>
        <w:t xml:space="preserve"> </w:t>
      </w:r>
      <w:r>
        <w:rPr>
          <w:rFonts w:hint="eastAsia"/>
        </w:rPr>
        <w:t>лептина</w:t>
      </w:r>
      <w:r>
        <w:t xml:space="preserve"> </w:t>
      </w:r>
      <w:r>
        <w:rPr>
          <w:rFonts w:hint="eastAsia"/>
        </w:rPr>
        <w:t>и</w:t>
      </w:r>
      <w:r>
        <w:t xml:space="preserve"> </w:t>
      </w:r>
      <w:r>
        <w:rPr>
          <w:rFonts w:hint="eastAsia"/>
        </w:rPr>
        <w:t>регуляция</w:t>
      </w:r>
      <w:r>
        <w:t xml:space="preserve"> </w:t>
      </w:r>
      <w:r>
        <w:rPr>
          <w:rFonts w:hint="eastAsia"/>
        </w:rPr>
        <w:t>его</w:t>
      </w:r>
      <w:r>
        <w:t xml:space="preserve"> </w:t>
      </w:r>
      <w:r>
        <w:rPr>
          <w:rFonts w:hint="eastAsia"/>
        </w:rPr>
        <w:t>секреции</w:t>
      </w:r>
    </w:p>
    <w:p w14:paraId="3A2251E1" w14:textId="77777777" w:rsidR="002B1155" w:rsidRDefault="002B1155" w:rsidP="002B1155"/>
    <w:p w14:paraId="51ABF62F" w14:textId="77777777" w:rsidR="002B1155" w:rsidRDefault="002B1155" w:rsidP="002B1155">
      <w:r>
        <w:t xml:space="preserve">1.3 </w:t>
      </w:r>
      <w:r>
        <w:rPr>
          <w:rFonts w:hint="eastAsia"/>
        </w:rPr>
        <w:t>Лептин</w:t>
      </w:r>
      <w:r>
        <w:t xml:space="preserve"> </w:t>
      </w:r>
      <w:r>
        <w:rPr>
          <w:rFonts w:hint="eastAsia"/>
        </w:rPr>
        <w:t>и</w:t>
      </w:r>
      <w:r>
        <w:t xml:space="preserve"> </w:t>
      </w:r>
      <w:r>
        <w:rPr>
          <w:rFonts w:hint="eastAsia"/>
        </w:rPr>
        <w:t>репродуктивная</w:t>
      </w:r>
      <w:r>
        <w:t xml:space="preserve"> </w:t>
      </w:r>
      <w:r>
        <w:rPr>
          <w:rFonts w:hint="eastAsia"/>
        </w:rPr>
        <w:t>система</w:t>
      </w:r>
      <w:r>
        <w:t xml:space="preserve"> </w:t>
      </w:r>
      <w:r>
        <w:rPr>
          <w:rFonts w:hint="eastAsia"/>
        </w:rPr>
        <w:t>у</w:t>
      </w:r>
      <w:r>
        <w:t xml:space="preserve"> </w:t>
      </w:r>
      <w:r>
        <w:rPr>
          <w:rFonts w:hint="eastAsia"/>
        </w:rPr>
        <w:t>женщин</w:t>
      </w:r>
    </w:p>
    <w:p w14:paraId="4D1053EC" w14:textId="77777777" w:rsidR="002B1155" w:rsidRDefault="002B1155" w:rsidP="002B1155"/>
    <w:p w14:paraId="06705F54" w14:textId="77777777" w:rsidR="002B1155" w:rsidRDefault="002B1155" w:rsidP="002B1155">
      <w:r>
        <w:t xml:space="preserve">1.4 </w:t>
      </w:r>
      <w:r>
        <w:rPr>
          <w:rFonts w:hint="eastAsia"/>
        </w:rPr>
        <w:t>Принципы</w:t>
      </w:r>
      <w:r>
        <w:t xml:space="preserve"> </w:t>
      </w:r>
      <w:r>
        <w:rPr>
          <w:rFonts w:hint="eastAsia"/>
        </w:rPr>
        <w:t>лечения</w:t>
      </w:r>
      <w:r>
        <w:t xml:space="preserve"> </w:t>
      </w:r>
      <w:r>
        <w:rPr>
          <w:rFonts w:hint="eastAsia"/>
        </w:rPr>
        <w:t>овариальной</w:t>
      </w:r>
      <w:r>
        <w:t xml:space="preserve"> </w:t>
      </w:r>
      <w:r>
        <w:rPr>
          <w:rFonts w:hint="eastAsia"/>
        </w:rPr>
        <w:t>недостаточности</w:t>
      </w:r>
      <w:r>
        <w:t xml:space="preserve"> </w:t>
      </w:r>
      <w:r>
        <w:rPr>
          <w:rFonts w:hint="eastAsia"/>
        </w:rPr>
        <w:t>у</w:t>
      </w:r>
      <w:r>
        <w:t xml:space="preserve"> </w:t>
      </w:r>
      <w:r>
        <w:rPr>
          <w:rFonts w:hint="eastAsia"/>
        </w:rPr>
        <w:t>женщин</w:t>
      </w:r>
      <w:r>
        <w:t xml:space="preserve"> </w:t>
      </w:r>
      <w:r>
        <w:rPr>
          <w:rFonts w:hint="eastAsia"/>
        </w:rPr>
        <w:t>репродуктивного</w:t>
      </w:r>
    </w:p>
    <w:p w14:paraId="2005BDC8" w14:textId="77777777" w:rsidR="002B1155" w:rsidRDefault="002B1155" w:rsidP="002B1155"/>
    <w:p w14:paraId="174E7834" w14:textId="77777777" w:rsidR="002B1155" w:rsidRDefault="002B1155" w:rsidP="002B1155">
      <w:r>
        <w:rPr>
          <w:rFonts w:hint="eastAsia"/>
        </w:rPr>
        <w:t>возраста</w:t>
      </w:r>
      <w:r>
        <w:t xml:space="preserve"> </w:t>
      </w:r>
      <w:r>
        <w:rPr>
          <w:rFonts w:hint="eastAsia"/>
        </w:rPr>
        <w:t>с</w:t>
      </w:r>
      <w:r>
        <w:t xml:space="preserve"> </w:t>
      </w:r>
      <w:r>
        <w:rPr>
          <w:rFonts w:hint="eastAsia"/>
        </w:rPr>
        <w:t>алиментарным</w:t>
      </w:r>
      <w:r>
        <w:t xml:space="preserve"> </w:t>
      </w:r>
      <w:r>
        <w:rPr>
          <w:rFonts w:hint="eastAsia"/>
        </w:rPr>
        <w:t>ожирением</w:t>
      </w:r>
    </w:p>
    <w:p w14:paraId="38660E80" w14:textId="77777777" w:rsidR="002B1155" w:rsidRDefault="002B1155" w:rsidP="002B1155"/>
    <w:p w14:paraId="3E471366" w14:textId="77777777" w:rsidR="002B1155" w:rsidRDefault="002B1155" w:rsidP="002B1155">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47C01429" w14:textId="77777777" w:rsidR="002B1155" w:rsidRDefault="002B1155" w:rsidP="002B1155"/>
    <w:p w14:paraId="2ED23626" w14:textId="77777777" w:rsidR="002B1155" w:rsidRDefault="002B1155" w:rsidP="002B1155">
      <w:r>
        <w:t xml:space="preserve">2.1 </w:t>
      </w:r>
      <w:r>
        <w:rPr>
          <w:rFonts w:hint="eastAsia"/>
        </w:rPr>
        <w:t>Общая</w:t>
      </w:r>
      <w:r>
        <w:t xml:space="preserve"> </w:t>
      </w:r>
      <w:r>
        <w:rPr>
          <w:rFonts w:hint="eastAsia"/>
        </w:rPr>
        <w:t>характеристика</w:t>
      </w:r>
      <w:r>
        <w:t xml:space="preserve"> </w:t>
      </w:r>
      <w:r>
        <w:rPr>
          <w:rFonts w:hint="eastAsia"/>
        </w:rPr>
        <w:t>обследованных</w:t>
      </w:r>
      <w:r>
        <w:t xml:space="preserve"> </w:t>
      </w:r>
      <w:r>
        <w:rPr>
          <w:rFonts w:hint="eastAsia"/>
        </w:rPr>
        <w:t>женщин</w:t>
      </w:r>
    </w:p>
    <w:p w14:paraId="51740DB2" w14:textId="77777777" w:rsidR="002B1155" w:rsidRDefault="002B1155" w:rsidP="002B1155"/>
    <w:p w14:paraId="6C3E40D9" w14:textId="77777777" w:rsidR="002B1155" w:rsidRDefault="002B1155" w:rsidP="002B1155">
      <w:r>
        <w:t xml:space="preserve">2.2 </w:t>
      </w:r>
      <w:r>
        <w:rPr>
          <w:rFonts w:hint="eastAsia"/>
        </w:rPr>
        <w:t>Методы</w:t>
      </w:r>
      <w:r>
        <w:t xml:space="preserve"> </w:t>
      </w:r>
      <w:r>
        <w:rPr>
          <w:rFonts w:hint="eastAsia"/>
        </w:rPr>
        <w:t>исследования</w:t>
      </w:r>
    </w:p>
    <w:p w14:paraId="2B4AC735" w14:textId="77777777" w:rsidR="002B1155" w:rsidRDefault="002B1155" w:rsidP="002B1155"/>
    <w:p w14:paraId="6EC91830" w14:textId="77777777" w:rsidR="002B1155" w:rsidRDefault="002B1155" w:rsidP="002B1155">
      <w:r>
        <w:t xml:space="preserve">2.2.1 </w:t>
      </w:r>
      <w:r>
        <w:rPr>
          <w:rFonts w:hint="eastAsia"/>
        </w:rPr>
        <w:t>Антропометрическое</w:t>
      </w:r>
      <w:r>
        <w:t xml:space="preserve"> </w:t>
      </w:r>
      <w:r>
        <w:rPr>
          <w:rFonts w:hint="eastAsia"/>
        </w:rPr>
        <w:t>обследование</w:t>
      </w:r>
    </w:p>
    <w:p w14:paraId="33B1E4C5" w14:textId="77777777" w:rsidR="002B1155" w:rsidRDefault="002B1155" w:rsidP="002B1155"/>
    <w:p w14:paraId="4AA232CE" w14:textId="77777777" w:rsidR="002B1155" w:rsidRDefault="002B1155" w:rsidP="002B1155">
      <w:r>
        <w:t xml:space="preserve">2.2.2 </w:t>
      </w:r>
      <w:r>
        <w:rPr>
          <w:rFonts w:hint="eastAsia"/>
        </w:rPr>
        <w:t>Лабораторные</w:t>
      </w:r>
      <w:r>
        <w:t xml:space="preserve"> </w:t>
      </w:r>
      <w:r>
        <w:rPr>
          <w:rFonts w:hint="eastAsia"/>
        </w:rPr>
        <w:t>методы</w:t>
      </w:r>
      <w:r>
        <w:t xml:space="preserve"> </w:t>
      </w:r>
      <w:r>
        <w:rPr>
          <w:rFonts w:hint="eastAsia"/>
        </w:rPr>
        <w:t>исследования</w:t>
      </w:r>
    </w:p>
    <w:p w14:paraId="4B83EF7D" w14:textId="77777777" w:rsidR="002B1155" w:rsidRDefault="002B1155" w:rsidP="002B1155"/>
    <w:p w14:paraId="1F876268" w14:textId="77777777" w:rsidR="002B1155" w:rsidRDefault="002B1155" w:rsidP="002B1155">
      <w:r>
        <w:t xml:space="preserve">2.2.3 </w:t>
      </w:r>
      <w:r>
        <w:rPr>
          <w:rFonts w:hint="eastAsia"/>
        </w:rPr>
        <w:t>Ультразвуковое</w:t>
      </w:r>
      <w:r>
        <w:t xml:space="preserve"> </w:t>
      </w:r>
      <w:r>
        <w:rPr>
          <w:rFonts w:hint="eastAsia"/>
        </w:rPr>
        <w:t>исследование</w:t>
      </w:r>
      <w:r>
        <w:t xml:space="preserve"> </w:t>
      </w:r>
      <w:r>
        <w:rPr>
          <w:rFonts w:hint="eastAsia"/>
        </w:rPr>
        <w:t>органов</w:t>
      </w:r>
      <w:r>
        <w:t xml:space="preserve"> </w:t>
      </w:r>
      <w:r>
        <w:rPr>
          <w:rFonts w:hint="eastAsia"/>
        </w:rPr>
        <w:t>малого</w:t>
      </w:r>
      <w:r>
        <w:t xml:space="preserve"> </w:t>
      </w:r>
      <w:r>
        <w:rPr>
          <w:rFonts w:hint="eastAsia"/>
        </w:rPr>
        <w:t>таза</w:t>
      </w:r>
    </w:p>
    <w:p w14:paraId="27D6FB03" w14:textId="77777777" w:rsidR="002B1155" w:rsidRDefault="002B1155" w:rsidP="002B1155"/>
    <w:p w14:paraId="7D6863A6" w14:textId="77777777" w:rsidR="002B1155" w:rsidRDefault="002B1155" w:rsidP="002B1155">
      <w:r>
        <w:t xml:space="preserve">2.2.4 </w:t>
      </w:r>
      <w:r>
        <w:rPr>
          <w:rFonts w:hint="eastAsia"/>
        </w:rPr>
        <w:t>Двухэнергетическая</w:t>
      </w:r>
      <w:r>
        <w:t xml:space="preserve"> </w:t>
      </w:r>
      <w:r>
        <w:rPr>
          <w:rFonts w:hint="eastAsia"/>
        </w:rPr>
        <w:t>рентгеновская</w:t>
      </w:r>
      <w:r>
        <w:t xml:space="preserve"> </w:t>
      </w:r>
      <w:r>
        <w:rPr>
          <w:rFonts w:hint="eastAsia"/>
        </w:rPr>
        <w:t>абсорбциометрия</w:t>
      </w:r>
      <w:r>
        <w:t xml:space="preserve"> </w:t>
      </w:r>
      <w:r>
        <w:rPr>
          <w:rFonts w:hint="eastAsia"/>
        </w:rPr>
        <w:t>по</w:t>
      </w:r>
      <w:r>
        <w:t xml:space="preserve"> </w:t>
      </w:r>
      <w:r>
        <w:rPr>
          <w:rFonts w:hint="eastAsia"/>
        </w:rPr>
        <w:t>программе</w:t>
      </w:r>
      <w:r>
        <w:t xml:space="preserve"> </w:t>
      </w:r>
      <w:r>
        <w:rPr>
          <w:rFonts w:hint="eastAsia"/>
        </w:rPr>
        <w:t>«</w:t>
      </w:r>
      <w:r>
        <w:rPr>
          <w:rFonts w:hint="eastAsia"/>
        </w:rPr>
        <w:t>все</w:t>
      </w:r>
      <w:r>
        <w:t xml:space="preserve"> </w:t>
      </w:r>
      <w:r>
        <w:rPr>
          <w:rFonts w:hint="eastAsia"/>
        </w:rPr>
        <w:t>тело</w:t>
      </w:r>
      <w:r>
        <w:rPr>
          <w:rFonts w:hint="eastAsia"/>
        </w:rPr>
        <w:t>»</w:t>
      </w:r>
    </w:p>
    <w:p w14:paraId="28C3D509" w14:textId="77777777" w:rsidR="002B1155" w:rsidRDefault="002B1155" w:rsidP="002B1155"/>
    <w:p w14:paraId="7BD08C50" w14:textId="77777777" w:rsidR="002B1155" w:rsidRDefault="002B1155" w:rsidP="002B1155">
      <w:r>
        <w:t xml:space="preserve">2.2.5 </w:t>
      </w:r>
      <w:r>
        <w:rPr>
          <w:rFonts w:hint="eastAsia"/>
        </w:rPr>
        <w:t>Методы</w:t>
      </w:r>
      <w:r>
        <w:t xml:space="preserve"> </w:t>
      </w:r>
      <w:r>
        <w:rPr>
          <w:rFonts w:hint="eastAsia"/>
        </w:rPr>
        <w:t>статистического</w:t>
      </w:r>
      <w:r>
        <w:t xml:space="preserve"> </w:t>
      </w:r>
      <w:r>
        <w:rPr>
          <w:rFonts w:hint="eastAsia"/>
        </w:rPr>
        <w:t>анализа</w:t>
      </w:r>
      <w:r>
        <w:t xml:space="preserve"> </w:t>
      </w:r>
      <w:r>
        <w:rPr>
          <w:rFonts w:hint="eastAsia"/>
        </w:rPr>
        <w:t>данных</w:t>
      </w:r>
    </w:p>
    <w:p w14:paraId="0AA3D54C" w14:textId="77777777" w:rsidR="002B1155" w:rsidRDefault="002B1155" w:rsidP="002B1155"/>
    <w:p w14:paraId="4A3A7E61" w14:textId="77777777" w:rsidR="002B1155" w:rsidRDefault="002B1155" w:rsidP="002B1155">
      <w:r>
        <w:rPr>
          <w:rFonts w:hint="eastAsia"/>
        </w:rPr>
        <w:t>ГЛАВА</w:t>
      </w:r>
      <w:r>
        <w:t xml:space="preserve"> 3 </w:t>
      </w:r>
      <w:r>
        <w:rPr>
          <w:rFonts w:hint="eastAsia"/>
        </w:rPr>
        <w:t>РЕЗУЛЬТАТЫ</w:t>
      </w:r>
      <w:r>
        <w:t xml:space="preserve"> </w:t>
      </w:r>
      <w:r>
        <w:rPr>
          <w:rFonts w:hint="eastAsia"/>
        </w:rPr>
        <w:t>ИССЛЕДОВАНИЯ</w:t>
      </w:r>
    </w:p>
    <w:p w14:paraId="410F2ACD" w14:textId="77777777" w:rsidR="002B1155" w:rsidRDefault="002B1155" w:rsidP="002B1155"/>
    <w:p w14:paraId="7DE9D2F6" w14:textId="77777777" w:rsidR="002B1155" w:rsidRDefault="002B1155" w:rsidP="002B1155">
      <w:r>
        <w:t xml:space="preserve">3.1 </w:t>
      </w:r>
      <w:r>
        <w:rPr>
          <w:rFonts w:hint="eastAsia"/>
        </w:rPr>
        <w:t>Клинико</w:t>
      </w:r>
      <w:r>
        <w:t>-</w:t>
      </w:r>
      <w:r>
        <w:rPr>
          <w:rFonts w:hint="eastAsia"/>
        </w:rPr>
        <w:t>лабораторная</w:t>
      </w:r>
      <w:r>
        <w:t xml:space="preserve"> </w:t>
      </w:r>
      <w:r>
        <w:rPr>
          <w:rFonts w:hint="eastAsia"/>
        </w:rPr>
        <w:t>характеристика</w:t>
      </w:r>
      <w:r>
        <w:t xml:space="preserve"> </w:t>
      </w:r>
      <w:r>
        <w:rPr>
          <w:rFonts w:hint="eastAsia"/>
        </w:rPr>
        <w:t>обследованных</w:t>
      </w:r>
      <w:r>
        <w:t xml:space="preserve"> </w:t>
      </w:r>
      <w:r>
        <w:rPr>
          <w:rFonts w:hint="eastAsia"/>
        </w:rPr>
        <w:t>групп</w:t>
      </w:r>
      <w:r>
        <w:t xml:space="preserve"> </w:t>
      </w:r>
      <w:r>
        <w:rPr>
          <w:rFonts w:hint="eastAsia"/>
        </w:rPr>
        <w:t>женщин</w:t>
      </w:r>
    </w:p>
    <w:p w14:paraId="0E4F1511" w14:textId="77777777" w:rsidR="002B1155" w:rsidRDefault="002B1155" w:rsidP="002B1155"/>
    <w:p w14:paraId="0AE7DDA8" w14:textId="77777777" w:rsidR="002B1155" w:rsidRDefault="002B1155" w:rsidP="002B1155">
      <w:r>
        <w:t xml:space="preserve">3.2 </w:t>
      </w:r>
      <w:r>
        <w:rPr>
          <w:rFonts w:hint="eastAsia"/>
        </w:rPr>
        <w:t>Содержание</w:t>
      </w:r>
      <w:r>
        <w:t xml:space="preserve"> </w:t>
      </w:r>
      <w:r>
        <w:rPr>
          <w:rFonts w:hint="eastAsia"/>
        </w:rPr>
        <w:t>лептина</w:t>
      </w:r>
      <w:r>
        <w:t xml:space="preserve"> </w:t>
      </w:r>
      <w:r>
        <w:rPr>
          <w:rFonts w:hint="eastAsia"/>
        </w:rPr>
        <w:t>в</w:t>
      </w:r>
      <w:r>
        <w:t xml:space="preserve"> </w:t>
      </w:r>
      <w:r>
        <w:rPr>
          <w:rFonts w:hint="eastAsia"/>
        </w:rPr>
        <w:t>крови</w:t>
      </w:r>
      <w:r>
        <w:t xml:space="preserve">, </w:t>
      </w:r>
      <w:r>
        <w:rPr>
          <w:rFonts w:hint="eastAsia"/>
        </w:rPr>
        <w:t>базальная</w:t>
      </w:r>
      <w:r>
        <w:t xml:space="preserve"> </w:t>
      </w:r>
      <w:r>
        <w:rPr>
          <w:rFonts w:hint="eastAsia"/>
        </w:rPr>
        <w:t>инсулинемия</w:t>
      </w:r>
      <w:r>
        <w:t xml:space="preserve"> </w:t>
      </w:r>
      <w:r>
        <w:rPr>
          <w:rFonts w:hint="eastAsia"/>
        </w:rPr>
        <w:t>и</w:t>
      </w:r>
      <w:r>
        <w:t xml:space="preserve"> </w:t>
      </w:r>
      <w:r>
        <w:rPr>
          <w:rFonts w:hint="eastAsia"/>
        </w:rPr>
        <w:t>толерантность</w:t>
      </w:r>
      <w:r>
        <w:t xml:space="preserve"> </w:t>
      </w:r>
      <w:r>
        <w:rPr>
          <w:rFonts w:hint="eastAsia"/>
        </w:rPr>
        <w:t>к</w:t>
      </w:r>
      <w:r>
        <w:t xml:space="preserve"> </w:t>
      </w:r>
      <w:r>
        <w:rPr>
          <w:rFonts w:hint="eastAsia"/>
        </w:rPr>
        <w:t>глюкозе</w:t>
      </w:r>
      <w:r>
        <w:t xml:space="preserve"> </w:t>
      </w:r>
      <w:r>
        <w:rPr>
          <w:rFonts w:hint="eastAsia"/>
        </w:rPr>
        <w:t>у</w:t>
      </w:r>
      <w:r>
        <w:t xml:space="preserve"> </w:t>
      </w:r>
      <w:r>
        <w:rPr>
          <w:rFonts w:hint="eastAsia"/>
        </w:rPr>
        <w:t>женщин</w:t>
      </w:r>
      <w:r>
        <w:t xml:space="preserve"> </w:t>
      </w:r>
      <w:r>
        <w:rPr>
          <w:rFonts w:hint="eastAsia"/>
        </w:rPr>
        <w:t>репродуктивного</w:t>
      </w:r>
      <w:r>
        <w:t xml:space="preserve"> </w:t>
      </w:r>
      <w:r>
        <w:rPr>
          <w:rFonts w:hint="eastAsia"/>
        </w:rPr>
        <w:t>возраста</w:t>
      </w:r>
      <w:r>
        <w:t xml:space="preserve"> </w:t>
      </w:r>
      <w:r>
        <w:rPr>
          <w:rFonts w:hint="eastAsia"/>
        </w:rPr>
        <w:t>с</w:t>
      </w:r>
      <w:r>
        <w:t xml:space="preserve"> </w:t>
      </w:r>
      <w:r>
        <w:rPr>
          <w:rFonts w:hint="eastAsia"/>
        </w:rPr>
        <w:t>алиментарным</w:t>
      </w:r>
      <w:r>
        <w:t xml:space="preserve"> </w:t>
      </w:r>
      <w:r>
        <w:rPr>
          <w:rFonts w:hint="eastAsia"/>
        </w:rPr>
        <w:t>ожирением</w:t>
      </w:r>
    </w:p>
    <w:p w14:paraId="7C2F3D82" w14:textId="77777777" w:rsidR="002B1155" w:rsidRDefault="002B1155" w:rsidP="002B1155"/>
    <w:p w14:paraId="3B57AF5E" w14:textId="77777777" w:rsidR="002B1155" w:rsidRDefault="002B1155" w:rsidP="002B1155">
      <w:r>
        <w:t xml:space="preserve">3.3 </w:t>
      </w:r>
      <w:r>
        <w:rPr>
          <w:rFonts w:hint="eastAsia"/>
        </w:rPr>
        <w:t>Содержание</w:t>
      </w:r>
      <w:r>
        <w:t xml:space="preserve"> </w:t>
      </w:r>
      <w:r>
        <w:rPr>
          <w:rFonts w:hint="eastAsia"/>
        </w:rPr>
        <w:t>гонадотропинов</w:t>
      </w:r>
      <w:r>
        <w:t xml:space="preserve">, </w:t>
      </w:r>
      <w:r>
        <w:rPr>
          <w:rFonts w:hint="eastAsia"/>
        </w:rPr>
        <w:t>половых</w:t>
      </w:r>
      <w:r>
        <w:t xml:space="preserve"> </w:t>
      </w:r>
      <w:r>
        <w:rPr>
          <w:rFonts w:hint="eastAsia"/>
        </w:rPr>
        <w:t>стероидных</w:t>
      </w:r>
      <w:r>
        <w:t xml:space="preserve"> </w:t>
      </w:r>
      <w:r>
        <w:rPr>
          <w:rFonts w:hint="eastAsia"/>
        </w:rPr>
        <w:t>гормонов</w:t>
      </w:r>
      <w:r>
        <w:t xml:space="preserve">, </w:t>
      </w:r>
      <w:r>
        <w:rPr>
          <w:rFonts w:hint="eastAsia"/>
        </w:rPr>
        <w:t>гормональная</w:t>
      </w:r>
      <w:r>
        <w:t xml:space="preserve"> </w:t>
      </w:r>
      <w:r>
        <w:rPr>
          <w:rFonts w:hint="eastAsia"/>
        </w:rPr>
        <w:t>функция</w:t>
      </w:r>
      <w:r>
        <w:t xml:space="preserve"> </w:t>
      </w:r>
      <w:r>
        <w:rPr>
          <w:rFonts w:hint="eastAsia"/>
        </w:rPr>
        <w:t>и</w:t>
      </w:r>
      <w:r>
        <w:t xml:space="preserve"> </w:t>
      </w:r>
      <w:r>
        <w:rPr>
          <w:rFonts w:hint="eastAsia"/>
        </w:rPr>
        <w:t>структура</w:t>
      </w:r>
      <w:r>
        <w:t xml:space="preserve"> </w:t>
      </w:r>
      <w:r>
        <w:rPr>
          <w:rFonts w:hint="eastAsia"/>
        </w:rPr>
        <w:t>яичников</w:t>
      </w:r>
      <w:r>
        <w:t xml:space="preserve"> </w:t>
      </w:r>
      <w:r>
        <w:rPr>
          <w:rFonts w:hint="eastAsia"/>
        </w:rPr>
        <w:t>у</w:t>
      </w:r>
      <w:r>
        <w:t xml:space="preserve"> </w:t>
      </w:r>
      <w:r>
        <w:rPr>
          <w:rFonts w:hint="eastAsia"/>
        </w:rPr>
        <w:t>женщин</w:t>
      </w:r>
      <w:r>
        <w:t xml:space="preserve"> </w:t>
      </w:r>
      <w:r>
        <w:rPr>
          <w:rFonts w:hint="eastAsia"/>
        </w:rPr>
        <w:t>репродуктивного</w:t>
      </w:r>
      <w:r>
        <w:t xml:space="preserve"> </w:t>
      </w:r>
      <w:r>
        <w:rPr>
          <w:rFonts w:hint="eastAsia"/>
        </w:rPr>
        <w:t>возраста</w:t>
      </w:r>
      <w:r>
        <w:t xml:space="preserve"> </w:t>
      </w:r>
      <w:r>
        <w:rPr>
          <w:rFonts w:hint="eastAsia"/>
        </w:rPr>
        <w:t>с</w:t>
      </w:r>
      <w:r>
        <w:t xml:space="preserve"> </w:t>
      </w:r>
      <w:r>
        <w:rPr>
          <w:rFonts w:hint="eastAsia"/>
        </w:rPr>
        <w:t>алиментарным</w:t>
      </w:r>
      <w:r>
        <w:t xml:space="preserve"> </w:t>
      </w:r>
      <w:r>
        <w:rPr>
          <w:rFonts w:hint="eastAsia"/>
        </w:rPr>
        <w:t>ожирением</w:t>
      </w:r>
    </w:p>
    <w:p w14:paraId="2DEF8ED4" w14:textId="77777777" w:rsidR="002B1155" w:rsidRDefault="002B1155" w:rsidP="002B1155"/>
    <w:p w14:paraId="5A472126" w14:textId="77777777" w:rsidR="002B1155" w:rsidRDefault="002B1155" w:rsidP="002B1155">
      <w:r>
        <w:t xml:space="preserve">3.4 </w:t>
      </w:r>
      <w:r>
        <w:rPr>
          <w:rFonts w:hint="eastAsia"/>
        </w:rPr>
        <w:t>Уровень</w:t>
      </w:r>
      <w:r>
        <w:t xml:space="preserve"> </w:t>
      </w:r>
      <w:r>
        <w:rPr>
          <w:rFonts w:hint="eastAsia"/>
        </w:rPr>
        <w:t>лептина</w:t>
      </w:r>
      <w:r>
        <w:t xml:space="preserve"> </w:t>
      </w:r>
      <w:r>
        <w:rPr>
          <w:rFonts w:hint="eastAsia"/>
        </w:rPr>
        <w:t>и</w:t>
      </w:r>
      <w:r>
        <w:t xml:space="preserve"> </w:t>
      </w:r>
      <w:r>
        <w:rPr>
          <w:rFonts w:hint="eastAsia"/>
        </w:rPr>
        <w:t>показатели</w:t>
      </w:r>
      <w:r>
        <w:t xml:space="preserve"> </w:t>
      </w:r>
      <w:r>
        <w:rPr>
          <w:rFonts w:hint="eastAsia"/>
        </w:rPr>
        <w:t>углеводного</w:t>
      </w:r>
      <w:r>
        <w:t xml:space="preserve"> </w:t>
      </w:r>
      <w:r>
        <w:rPr>
          <w:rFonts w:hint="eastAsia"/>
        </w:rPr>
        <w:t>обмена</w:t>
      </w:r>
      <w:r>
        <w:t xml:space="preserve"> </w:t>
      </w:r>
      <w:r>
        <w:rPr>
          <w:rFonts w:hint="eastAsia"/>
        </w:rPr>
        <w:t>у</w:t>
      </w:r>
      <w:r>
        <w:t xml:space="preserve"> </w:t>
      </w:r>
      <w:r>
        <w:rPr>
          <w:rFonts w:hint="eastAsia"/>
        </w:rPr>
        <w:t>женщин</w:t>
      </w:r>
      <w:r>
        <w:t xml:space="preserve"> </w:t>
      </w:r>
      <w:r>
        <w:rPr>
          <w:rFonts w:hint="eastAsia"/>
        </w:rPr>
        <w:t>с</w:t>
      </w:r>
      <w:r>
        <w:t xml:space="preserve"> </w:t>
      </w:r>
      <w:r>
        <w:rPr>
          <w:rFonts w:hint="eastAsia"/>
        </w:rPr>
        <w:t>алиментарным</w:t>
      </w:r>
      <w:r>
        <w:t xml:space="preserve"> </w:t>
      </w:r>
      <w:r>
        <w:rPr>
          <w:rFonts w:hint="eastAsia"/>
        </w:rPr>
        <w:t>ожирением</w:t>
      </w:r>
      <w:r>
        <w:t xml:space="preserve"> </w:t>
      </w:r>
      <w:r>
        <w:rPr>
          <w:rFonts w:hint="eastAsia"/>
        </w:rPr>
        <w:t>и</w:t>
      </w:r>
      <w:r>
        <w:t xml:space="preserve"> </w:t>
      </w:r>
      <w:r>
        <w:rPr>
          <w:rFonts w:hint="eastAsia"/>
        </w:rPr>
        <w:t>гормональной</w:t>
      </w:r>
      <w:r>
        <w:t xml:space="preserve"> </w:t>
      </w:r>
      <w:r>
        <w:rPr>
          <w:rFonts w:hint="eastAsia"/>
        </w:rPr>
        <w:t>недостаточностью</w:t>
      </w:r>
      <w:r>
        <w:t xml:space="preserve"> </w:t>
      </w:r>
      <w:r>
        <w:rPr>
          <w:rFonts w:hint="eastAsia"/>
        </w:rPr>
        <w:t>яичников</w:t>
      </w:r>
    </w:p>
    <w:p w14:paraId="75CF893D" w14:textId="77777777" w:rsidR="002B1155" w:rsidRDefault="002B1155" w:rsidP="002B1155"/>
    <w:p w14:paraId="35D0F294" w14:textId="77777777" w:rsidR="002B1155" w:rsidRDefault="002B1155" w:rsidP="002B1155">
      <w:r>
        <w:t xml:space="preserve">3.5 </w:t>
      </w:r>
      <w:r>
        <w:rPr>
          <w:rFonts w:hint="eastAsia"/>
        </w:rPr>
        <w:t>Результаты</w:t>
      </w:r>
      <w:r>
        <w:t xml:space="preserve"> </w:t>
      </w:r>
      <w:r>
        <w:rPr>
          <w:rFonts w:hint="eastAsia"/>
        </w:rPr>
        <w:t>обследования</w:t>
      </w:r>
      <w:r>
        <w:t xml:space="preserve"> </w:t>
      </w:r>
      <w:r>
        <w:rPr>
          <w:rFonts w:hint="eastAsia"/>
        </w:rPr>
        <w:t>женщин</w:t>
      </w:r>
      <w:r>
        <w:t xml:space="preserve"> </w:t>
      </w:r>
      <w:r>
        <w:rPr>
          <w:rFonts w:hint="eastAsia"/>
        </w:rPr>
        <w:t>после</w:t>
      </w:r>
      <w:r>
        <w:t xml:space="preserve"> </w:t>
      </w:r>
      <w:r>
        <w:rPr>
          <w:rFonts w:hint="eastAsia"/>
        </w:rPr>
        <w:t>снижения</w:t>
      </w:r>
      <w:r>
        <w:t xml:space="preserve"> </w:t>
      </w:r>
      <w:r>
        <w:rPr>
          <w:rFonts w:hint="eastAsia"/>
        </w:rPr>
        <w:t>массы</w:t>
      </w:r>
      <w:r>
        <w:t xml:space="preserve"> </w:t>
      </w:r>
      <w:r>
        <w:rPr>
          <w:rFonts w:hint="eastAsia"/>
        </w:rPr>
        <w:t>тела</w:t>
      </w:r>
    </w:p>
    <w:p w14:paraId="2BF6F6B4" w14:textId="77777777" w:rsidR="002B1155" w:rsidRDefault="002B1155" w:rsidP="002B1155"/>
    <w:p w14:paraId="3C631030" w14:textId="77777777" w:rsidR="002B1155" w:rsidRDefault="002B1155" w:rsidP="002B1155">
      <w:r>
        <w:t xml:space="preserve">3.5.1 </w:t>
      </w:r>
      <w:r>
        <w:rPr>
          <w:rFonts w:hint="eastAsia"/>
        </w:rPr>
        <w:t>Композиционный</w:t>
      </w:r>
      <w:r>
        <w:t xml:space="preserve"> </w:t>
      </w:r>
      <w:r>
        <w:rPr>
          <w:rFonts w:hint="eastAsia"/>
        </w:rPr>
        <w:t>состав</w:t>
      </w:r>
      <w:r>
        <w:t xml:space="preserve"> </w:t>
      </w:r>
      <w:r>
        <w:rPr>
          <w:rFonts w:hint="eastAsia"/>
        </w:rPr>
        <w:t>тела</w:t>
      </w:r>
      <w:r>
        <w:t xml:space="preserve">, </w:t>
      </w:r>
      <w:r>
        <w:rPr>
          <w:rFonts w:hint="eastAsia"/>
        </w:rPr>
        <w:t>ИМТ</w:t>
      </w:r>
      <w:r>
        <w:t xml:space="preserve">, </w:t>
      </w:r>
      <w:r>
        <w:rPr>
          <w:rFonts w:hint="eastAsia"/>
        </w:rPr>
        <w:t>антропометрические</w:t>
      </w:r>
      <w:r>
        <w:t xml:space="preserve"> </w:t>
      </w:r>
      <w:r>
        <w:rPr>
          <w:rFonts w:hint="eastAsia"/>
        </w:rPr>
        <w:t>показатели</w:t>
      </w:r>
    </w:p>
    <w:p w14:paraId="3F70CF23" w14:textId="77777777" w:rsidR="002B1155" w:rsidRDefault="002B1155" w:rsidP="002B1155"/>
    <w:p w14:paraId="65C7596A" w14:textId="77777777" w:rsidR="002B1155" w:rsidRDefault="002B1155" w:rsidP="002B1155">
      <w:r>
        <w:t xml:space="preserve">3.5.2 </w:t>
      </w:r>
      <w:r>
        <w:rPr>
          <w:rFonts w:hint="eastAsia"/>
        </w:rPr>
        <w:t>Показатели</w:t>
      </w:r>
      <w:r>
        <w:t xml:space="preserve"> </w:t>
      </w:r>
      <w:r>
        <w:rPr>
          <w:rFonts w:hint="eastAsia"/>
        </w:rPr>
        <w:t>липидного</w:t>
      </w:r>
      <w:r>
        <w:t xml:space="preserve"> </w:t>
      </w:r>
      <w:r>
        <w:rPr>
          <w:rFonts w:hint="eastAsia"/>
        </w:rPr>
        <w:t>и</w:t>
      </w:r>
      <w:r>
        <w:t xml:space="preserve"> </w:t>
      </w:r>
      <w:r>
        <w:rPr>
          <w:rFonts w:hint="eastAsia"/>
        </w:rPr>
        <w:t>углеводного</w:t>
      </w:r>
      <w:r>
        <w:t xml:space="preserve"> </w:t>
      </w:r>
      <w:r>
        <w:rPr>
          <w:rFonts w:hint="eastAsia"/>
        </w:rPr>
        <w:t>обмена</w:t>
      </w:r>
    </w:p>
    <w:p w14:paraId="2BBE2056" w14:textId="77777777" w:rsidR="002B1155" w:rsidRDefault="002B1155" w:rsidP="002B1155"/>
    <w:p w14:paraId="37EB3B24" w14:textId="77777777" w:rsidR="002B1155" w:rsidRDefault="002B1155" w:rsidP="002B1155">
      <w:r>
        <w:t xml:space="preserve">3.5.3 </w:t>
      </w:r>
      <w:r>
        <w:rPr>
          <w:rFonts w:hint="eastAsia"/>
        </w:rPr>
        <w:t>Уровень</w:t>
      </w:r>
      <w:r>
        <w:t xml:space="preserve"> </w:t>
      </w:r>
      <w:r>
        <w:rPr>
          <w:rFonts w:hint="eastAsia"/>
        </w:rPr>
        <w:t>лептина</w:t>
      </w:r>
      <w:r>
        <w:t xml:space="preserve">, </w:t>
      </w:r>
      <w:r>
        <w:rPr>
          <w:rFonts w:hint="eastAsia"/>
        </w:rPr>
        <w:t>гормональная</w:t>
      </w:r>
      <w:r>
        <w:t xml:space="preserve"> </w:t>
      </w:r>
      <w:r>
        <w:rPr>
          <w:rFonts w:hint="eastAsia"/>
        </w:rPr>
        <w:t>функция</w:t>
      </w:r>
      <w:r>
        <w:t xml:space="preserve"> </w:t>
      </w:r>
      <w:r>
        <w:rPr>
          <w:rFonts w:hint="eastAsia"/>
        </w:rPr>
        <w:t>и</w:t>
      </w:r>
      <w:r>
        <w:t xml:space="preserve"> </w:t>
      </w:r>
      <w:r>
        <w:rPr>
          <w:rFonts w:hint="eastAsia"/>
        </w:rPr>
        <w:t>структура</w:t>
      </w:r>
      <w:r>
        <w:t xml:space="preserve"> </w:t>
      </w:r>
      <w:r>
        <w:rPr>
          <w:rFonts w:hint="eastAsia"/>
        </w:rPr>
        <w:t>яичников</w:t>
      </w:r>
    </w:p>
    <w:p w14:paraId="56489AE2" w14:textId="77777777" w:rsidR="002B1155" w:rsidRDefault="002B1155" w:rsidP="002B1155"/>
    <w:p w14:paraId="3A6AC2E4" w14:textId="77777777" w:rsidR="002B1155" w:rsidRDefault="002B1155" w:rsidP="002B1155">
      <w:r>
        <w:t xml:space="preserve">3.5.4 </w:t>
      </w:r>
      <w:r>
        <w:rPr>
          <w:rFonts w:hint="eastAsia"/>
        </w:rPr>
        <w:t>Обоснование</w:t>
      </w:r>
      <w:r>
        <w:t xml:space="preserve"> </w:t>
      </w:r>
      <w:r>
        <w:rPr>
          <w:rFonts w:hint="eastAsia"/>
        </w:rPr>
        <w:t>прогностической</w:t>
      </w:r>
      <w:r>
        <w:t xml:space="preserve"> </w:t>
      </w:r>
      <w:r>
        <w:rPr>
          <w:rFonts w:hint="eastAsia"/>
        </w:rPr>
        <w:t>модели</w:t>
      </w:r>
      <w:r>
        <w:t xml:space="preserve"> </w:t>
      </w:r>
      <w:r>
        <w:rPr>
          <w:rFonts w:hint="eastAsia"/>
        </w:rPr>
        <w:t>восстановления</w:t>
      </w:r>
      <w:r>
        <w:t xml:space="preserve"> </w:t>
      </w:r>
      <w:r>
        <w:rPr>
          <w:rFonts w:hint="eastAsia"/>
        </w:rPr>
        <w:t>овуляторной</w:t>
      </w:r>
      <w:r>
        <w:t xml:space="preserve"> </w:t>
      </w:r>
      <w:r>
        <w:rPr>
          <w:rFonts w:hint="eastAsia"/>
        </w:rPr>
        <w:t>функции</w:t>
      </w:r>
      <w:r>
        <w:t xml:space="preserve"> </w:t>
      </w:r>
      <w:r>
        <w:rPr>
          <w:rFonts w:hint="eastAsia"/>
        </w:rPr>
        <w:t>яичников</w:t>
      </w:r>
      <w:r>
        <w:t xml:space="preserve"> </w:t>
      </w:r>
      <w:r>
        <w:rPr>
          <w:rFonts w:hint="eastAsia"/>
        </w:rPr>
        <w:t>у</w:t>
      </w:r>
      <w:r>
        <w:t xml:space="preserve"> </w:t>
      </w:r>
      <w:r>
        <w:rPr>
          <w:rFonts w:hint="eastAsia"/>
        </w:rPr>
        <w:t>женщин</w:t>
      </w:r>
      <w:r>
        <w:t xml:space="preserve"> </w:t>
      </w:r>
      <w:r>
        <w:rPr>
          <w:rFonts w:hint="eastAsia"/>
        </w:rPr>
        <w:t>с</w:t>
      </w:r>
      <w:r>
        <w:t xml:space="preserve"> </w:t>
      </w:r>
      <w:r>
        <w:rPr>
          <w:rFonts w:hint="eastAsia"/>
        </w:rPr>
        <w:t>алиментарным</w:t>
      </w:r>
      <w:r>
        <w:t xml:space="preserve"> </w:t>
      </w:r>
      <w:r>
        <w:rPr>
          <w:rFonts w:hint="eastAsia"/>
        </w:rPr>
        <w:t>ожирением</w:t>
      </w:r>
      <w:r>
        <w:t xml:space="preserve"> </w:t>
      </w:r>
      <w:r>
        <w:rPr>
          <w:rFonts w:hint="eastAsia"/>
        </w:rPr>
        <w:t>после</w:t>
      </w:r>
      <w:r>
        <w:t xml:space="preserve"> </w:t>
      </w:r>
      <w:r>
        <w:rPr>
          <w:rFonts w:hint="eastAsia"/>
        </w:rPr>
        <w:t>снижения</w:t>
      </w:r>
      <w:r>
        <w:t xml:space="preserve"> </w:t>
      </w:r>
      <w:r>
        <w:rPr>
          <w:rFonts w:hint="eastAsia"/>
        </w:rPr>
        <w:t>массы</w:t>
      </w:r>
    </w:p>
    <w:p w14:paraId="2CC38929" w14:textId="77777777" w:rsidR="002B1155" w:rsidRDefault="002B1155" w:rsidP="002B1155"/>
    <w:p w14:paraId="6471A5AF" w14:textId="77777777" w:rsidR="002B1155" w:rsidRDefault="002B1155" w:rsidP="002B1155">
      <w:r>
        <w:rPr>
          <w:rFonts w:hint="eastAsia"/>
        </w:rPr>
        <w:t>тела</w:t>
      </w:r>
    </w:p>
    <w:p w14:paraId="76EE28D3" w14:textId="77777777" w:rsidR="002B1155" w:rsidRDefault="002B1155" w:rsidP="002B1155"/>
    <w:p w14:paraId="29A12954" w14:textId="77777777" w:rsidR="002B1155" w:rsidRDefault="002B1155" w:rsidP="002B1155">
      <w:r>
        <w:rPr>
          <w:rFonts w:hint="eastAsia"/>
        </w:rPr>
        <w:t>ГЛАВА</w:t>
      </w:r>
      <w:r>
        <w:t xml:space="preserve"> 4 </w:t>
      </w:r>
      <w:r>
        <w:rPr>
          <w:rFonts w:hint="eastAsia"/>
        </w:rPr>
        <w:t>ОБСУЖДЕНИЕ</w:t>
      </w:r>
      <w:r>
        <w:t xml:space="preserve"> </w:t>
      </w:r>
      <w:r>
        <w:rPr>
          <w:rFonts w:hint="eastAsia"/>
        </w:rPr>
        <w:t>ПОЛУЧЕННЫХ</w:t>
      </w:r>
      <w:r>
        <w:t xml:space="preserve"> </w:t>
      </w:r>
      <w:r>
        <w:rPr>
          <w:rFonts w:hint="eastAsia"/>
        </w:rPr>
        <w:t>РЕЗУЛЬТАТОВ</w:t>
      </w:r>
    </w:p>
    <w:p w14:paraId="26BB4CF7" w14:textId="77777777" w:rsidR="002B1155" w:rsidRDefault="002B1155" w:rsidP="002B1155"/>
    <w:p w14:paraId="7A846436" w14:textId="77777777" w:rsidR="002B1155" w:rsidRDefault="002B1155" w:rsidP="002B1155">
      <w:r>
        <w:rPr>
          <w:rFonts w:hint="eastAsia"/>
        </w:rPr>
        <w:t>ВЫВОДЫ</w:t>
      </w:r>
    </w:p>
    <w:p w14:paraId="44056C92" w14:textId="77777777" w:rsidR="002B1155" w:rsidRDefault="002B1155" w:rsidP="002B1155"/>
    <w:p w14:paraId="1F22E7BF" w14:textId="77777777" w:rsidR="002B1155" w:rsidRDefault="002B1155" w:rsidP="002B1155">
      <w:r>
        <w:rPr>
          <w:rFonts w:hint="eastAsia"/>
        </w:rPr>
        <w:t>ПРАКТИЧЕСКИЕ</w:t>
      </w:r>
      <w:r>
        <w:t xml:space="preserve"> </w:t>
      </w:r>
      <w:r>
        <w:rPr>
          <w:rFonts w:hint="eastAsia"/>
        </w:rPr>
        <w:t>РЕКОМЕНДАЦИИ</w:t>
      </w:r>
    </w:p>
    <w:p w14:paraId="19214189" w14:textId="77777777" w:rsidR="002B1155" w:rsidRDefault="002B1155" w:rsidP="002B1155"/>
    <w:p w14:paraId="2BDBF29F" w14:textId="77777777" w:rsidR="002B1155" w:rsidRDefault="002B1155" w:rsidP="002B1155">
      <w:r>
        <w:rPr>
          <w:rFonts w:hint="eastAsia"/>
        </w:rPr>
        <w:t>СПИСОК</w:t>
      </w:r>
      <w:r>
        <w:t xml:space="preserve"> </w:t>
      </w:r>
      <w:r>
        <w:rPr>
          <w:rFonts w:hint="eastAsia"/>
        </w:rPr>
        <w:t>СОКРАЩЕНИЙ</w:t>
      </w:r>
    </w:p>
    <w:p w14:paraId="2FF78D0A" w14:textId="77777777" w:rsidR="002B1155" w:rsidRDefault="002B1155" w:rsidP="002B1155"/>
    <w:p w14:paraId="352004A6" w14:textId="46EA72DA" w:rsidR="002B1155" w:rsidRPr="002B1155" w:rsidRDefault="002B1155" w:rsidP="002B1155">
      <w:r>
        <w:rPr>
          <w:rFonts w:hint="eastAsia"/>
        </w:rPr>
        <w:t>СПИСОК</w:t>
      </w:r>
      <w:r>
        <w:t xml:space="preserve"> </w:t>
      </w:r>
      <w:r>
        <w:rPr>
          <w:rFonts w:hint="eastAsia"/>
        </w:rPr>
        <w:t>ЛИТЕРАТУРЫ</w:t>
      </w:r>
    </w:p>
    <w:sectPr w:rsidR="002B1155" w:rsidRPr="002B1155"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611485" w14:textId="77777777" w:rsidR="00190A66" w:rsidRPr="008D1934" w:rsidRDefault="00190A66">
      <w:pPr>
        <w:spacing w:after="0" w:line="240" w:lineRule="auto"/>
      </w:pPr>
      <w:r w:rsidRPr="008D1934">
        <w:separator/>
      </w:r>
    </w:p>
  </w:endnote>
  <w:endnote w:type="continuationSeparator" w:id="0">
    <w:p w14:paraId="40C493E4" w14:textId="77777777" w:rsidR="00190A66" w:rsidRPr="008D1934" w:rsidRDefault="00190A66">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7456D5" w14:textId="77777777" w:rsidR="00190A66" w:rsidRPr="008D1934" w:rsidRDefault="00190A66"/>
    <w:p w14:paraId="3234041E" w14:textId="77777777" w:rsidR="00190A66" w:rsidRPr="008D1934" w:rsidRDefault="00190A66"/>
    <w:p w14:paraId="108ECB78" w14:textId="77777777" w:rsidR="00190A66" w:rsidRPr="008D1934" w:rsidRDefault="00190A66"/>
    <w:p w14:paraId="51206288" w14:textId="77777777" w:rsidR="00190A66" w:rsidRPr="008D1934" w:rsidRDefault="00190A66"/>
    <w:p w14:paraId="6270CE20" w14:textId="77777777" w:rsidR="00190A66" w:rsidRPr="008D1934" w:rsidRDefault="00190A66"/>
    <w:p w14:paraId="1CA08FD9" w14:textId="77777777" w:rsidR="00190A66" w:rsidRPr="008D1934" w:rsidRDefault="00190A66"/>
    <w:p w14:paraId="56BB32BA" w14:textId="77777777" w:rsidR="00190A66" w:rsidRPr="008D1934" w:rsidRDefault="00190A66">
      <w:pPr>
        <w:rPr>
          <w:sz w:val="2"/>
          <w:szCs w:val="2"/>
        </w:rPr>
      </w:pPr>
      <w:r>
        <w:rPr>
          <w:noProof/>
        </w:rPr>
        <mc:AlternateContent>
          <mc:Choice Requires="wps">
            <w:drawing>
              <wp:anchor distT="0" distB="0" distL="63500" distR="63500" simplePos="0" relativeHeight="251660288" behindDoc="1" locked="0" layoutInCell="1" allowOverlap="1" wp14:anchorId="7848277F" wp14:editId="0320240F">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21A153D2" w14:textId="77777777" w:rsidR="00190A66" w:rsidRPr="008D1934" w:rsidRDefault="00190A6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48277F"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1A153D2" w14:textId="77777777" w:rsidR="00190A66" w:rsidRPr="008D1934" w:rsidRDefault="00190A6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6695DA91" w14:textId="77777777" w:rsidR="00190A66" w:rsidRPr="008D1934" w:rsidRDefault="00190A66"/>
    <w:p w14:paraId="1DEED414" w14:textId="77777777" w:rsidR="00190A66" w:rsidRPr="008D1934" w:rsidRDefault="00190A66"/>
    <w:p w14:paraId="6E4AD037" w14:textId="77777777" w:rsidR="00190A66" w:rsidRPr="008D1934" w:rsidRDefault="00190A66">
      <w:pPr>
        <w:rPr>
          <w:sz w:val="2"/>
          <w:szCs w:val="2"/>
        </w:rPr>
      </w:pPr>
      <w:r>
        <w:rPr>
          <w:noProof/>
        </w:rPr>
        <mc:AlternateContent>
          <mc:Choice Requires="wps">
            <w:drawing>
              <wp:anchor distT="0" distB="0" distL="63500" distR="63500" simplePos="0" relativeHeight="251659264" behindDoc="1" locked="0" layoutInCell="1" allowOverlap="1" wp14:anchorId="0313FCBD" wp14:editId="30D3955D">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7BD02999" w14:textId="77777777" w:rsidR="00190A66" w:rsidRPr="008D1934" w:rsidRDefault="00190A6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13FCBD"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BD02999" w14:textId="77777777" w:rsidR="00190A66" w:rsidRPr="008D1934" w:rsidRDefault="00190A6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4722BCB9" w14:textId="77777777" w:rsidR="00190A66" w:rsidRPr="008D1934" w:rsidRDefault="00190A66"/>
    <w:p w14:paraId="1AAEF108" w14:textId="77777777" w:rsidR="00190A66" w:rsidRPr="008D1934" w:rsidRDefault="00190A66">
      <w:pPr>
        <w:rPr>
          <w:sz w:val="2"/>
          <w:szCs w:val="2"/>
        </w:rPr>
      </w:pPr>
    </w:p>
    <w:p w14:paraId="446181FE" w14:textId="77777777" w:rsidR="00190A66" w:rsidRPr="008D1934" w:rsidRDefault="00190A66"/>
    <w:p w14:paraId="6BC4CF0D" w14:textId="77777777" w:rsidR="00190A66" w:rsidRPr="008D1934" w:rsidRDefault="00190A66">
      <w:pPr>
        <w:spacing w:after="0" w:line="240" w:lineRule="auto"/>
      </w:pPr>
    </w:p>
  </w:footnote>
  <w:footnote w:type="continuationSeparator" w:id="0">
    <w:p w14:paraId="1F3934F2" w14:textId="77777777" w:rsidR="00190A66" w:rsidRPr="008D1934" w:rsidRDefault="00190A66">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66"/>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3438</TotalTime>
  <Pages>3</Pages>
  <Words>286</Words>
  <Characters>1635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1918</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636</cp:revision>
  <cp:lastPrinted>2024-05-12T14:21:00Z</cp:lastPrinted>
  <dcterms:created xsi:type="dcterms:W3CDTF">2024-05-12T14:37:00Z</dcterms:created>
  <dcterms:modified xsi:type="dcterms:W3CDTF">2024-05-17T11:55:00Z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