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26BC"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Шныров, Александр Борисович.</w:t>
      </w:r>
    </w:p>
    <w:p w14:paraId="5D4DC5F9"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Внешняя политика России и проблема обеспечения энергетической безопасности : диссертация ... кандидата политических наук : 23.00.04. - Москва, 2004. - 163 с.</w:t>
      </w:r>
    </w:p>
    <w:p w14:paraId="0BB0CCD5"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Оглавление диссертациикандидат политических наук Шныров, Александр Борисович</w:t>
      </w:r>
    </w:p>
    <w:p w14:paraId="18AEC606"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ВВЕДЕНИЕ.</w:t>
      </w:r>
    </w:p>
    <w:p w14:paraId="03EF81F7"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ГЛАВА I. Внешнеполитическая стратегия России на современном этапе.</w:t>
      </w:r>
    </w:p>
    <w:p w14:paraId="16599389"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1.1. Эволюция российской внешнеполитической стратегии.</w:t>
      </w:r>
    </w:p>
    <w:p w14:paraId="057DA818"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1.2. Россия и глобальные вызовы.</w:t>
      </w:r>
    </w:p>
    <w:p w14:paraId="40A65279"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1.3. Региональные векторы российской дипломатии.</w:t>
      </w:r>
    </w:p>
    <w:p w14:paraId="47B6B6CF"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ГЛАВА II. Энергетическая составляющая внешнеполитической стратегии России.</w:t>
      </w:r>
    </w:p>
    <w:p w14:paraId="47900EA5"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11.1. Состояние и перспективы мировой энергетики.</w:t>
      </w:r>
    </w:p>
    <w:p w14:paraId="7C8EBBE9"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11.2. Международное сотрудничество в сфере мировой энергетики.</w:t>
      </w:r>
    </w:p>
    <w:p w14:paraId="0ACBD009"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11.3. Принципы, методы и средства российской энергетической политики.</w:t>
      </w:r>
    </w:p>
    <w:p w14:paraId="47F89C72"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ГЛАВА III. Региональные направления внешнеполитической стратегии России в сфере энергетики.</w:t>
      </w:r>
    </w:p>
    <w:p w14:paraId="27969D94"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III. 1. Энергетическое партнерство с Западом.</w:t>
      </w:r>
    </w:p>
    <w:p w14:paraId="5827FA46"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111.2. Энергетический аспект политики России в Каспийском регионе.</w:t>
      </w:r>
    </w:p>
    <w:p w14:paraId="10B94286"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111.3. Энергетический вызов на Ближнем и Среднем Востоке.</w:t>
      </w:r>
    </w:p>
    <w:p w14:paraId="2E39C228" w14:textId="77777777" w:rsidR="00DE539F" w:rsidRPr="00DE539F" w:rsidRDefault="00DE539F" w:rsidP="00DE539F">
      <w:pPr>
        <w:rPr>
          <w:rFonts w:ascii="Helvetica" w:eastAsia="Symbol" w:hAnsi="Helvetica" w:cs="Helvetica"/>
          <w:b/>
          <w:bCs/>
          <w:color w:val="222222"/>
          <w:kern w:val="0"/>
          <w:sz w:val="21"/>
          <w:szCs w:val="21"/>
          <w:lang w:eastAsia="ru-RU"/>
        </w:rPr>
      </w:pPr>
      <w:r w:rsidRPr="00DE539F">
        <w:rPr>
          <w:rFonts w:ascii="Helvetica" w:eastAsia="Symbol" w:hAnsi="Helvetica" w:cs="Helvetica"/>
          <w:b/>
          <w:bCs/>
          <w:color w:val="222222"/>
          <w:kern w:val="0"/>
          <w:sz w:val="21"/>
          <w:szCs w:val="21"/>
          <w:lang w:eastAsia="ru-RU"/>
        </w:rPr>
        <w:t>III.4. Возможности энергетического сотрудничества в Азиатско-Тихоокеанском регионе.</w:t>
      </w:r>
    </w:p>
    <w:p w14:paraId="4FDAD129" w14:textId="74BA4CFE" w:rsidR="00BD642D" w:rsidRPr="00DE539F" w:rsidRDefault="00BD642D" w:rsidP="00DE539F"/>
    <w:sectPr w:rsidR="00BD642D" w:rsidRPr="00DE53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C3D6" w14:textId="77777777" w:rsidR="00FF5F67" w:rsidRDefault="00FF5F67">
      <w:pPr>
        <w:spacing w:after="0" w:line="240" w:lineRule="auto"/>
      </w:pPr>
      <w:r>
        <w:separator/>
      </w:r>
    </w:p>
  </w:endnote>
  <w:endnote w:type="continuationSeparator" w:id="0">
    <w:p w14:paraId="378314E2" w14:textId="77777777" w:rsidR="00FF5F67" w:rsidRDefault="00FF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0E9F" w14:textId="77777777" w:rsidR="00FF5F67" w:rsidRDefault="00FF5F67"/>
    <w:p w14:paraId="4799DB5A" w14:textId="77777777" w:rsidR="00FF5F67" w:rsidRDefault="00FF5F67"/>
    <w:p w14:paraId="7480F39E" w14:textId="77777777" w:rsidR="00FF5F67" w:rsidRDefault="00FF5F67"/>
    <w:p w14:paraId="120EF222" w14:textId="77777777" w:rsidR="00FF5F67" w:rsidRDefault="00FF5F67"/>
    <w:p w14:paraId="626BAE08" w14:textId="77777777" w:rsidR="00FF5F67" w:rsidRDefault="00FF5F67"/>
    <w:p w14:paraId="58006523" w14:textId="77777777" w:rsidR="00FF5F67" w:rsidRDefault="00FF5F67"/>
    <w:p w14:paraId="2234CFB3" w14:textId="77777777" w:rsidR="00FF5F67" w:rsidRDefault="00FF5F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6CF228" wp14:editId="27928E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7F039" w14:textId="77777777" w:rsidR="00FF5F67" w:rsidRDefault="00FF5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6CF2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57F039" w14:textId="77777777" w:rsidR="00FF5F67" w:rsidRDefault="00FF5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10D3A7" w14:textId="77777777" w:rsidR="00FF5F67" w:rsidRDefault="00FF5F67"/>
    <w:p w14:paraId="23948E67" w14:textId="77777777" w:rsidR="00FF5F67" w:rsidRDefault="00FF5F67"/>
    <w:p w14:paraId="1527CC01" w14:textId="77777777" w:rsidR="00FF5F67" w:rsidRDefault="00FF5F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5E5996" wp14:editId="0A9FA3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AD9C" w14:textId="77777777" w:rsidR="00FF5F67" w:rsidRDefault="00FF5F67"/>
                          <w:p w14:paraId="03CB3947" w14:textId="77777777" w:rsidR="00FF5F67" w:rsidRDefault="00FF5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5E59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02AD9C" w14:textId="77777777" w:rsidR="00FF5F67" w:rsidRDefault="00FF5F67"/>
                    <w:p w14:paraId="03CB3947" w14:textId="77777777" w:rsidR="00FF5F67" w:rsidRDefault="00FF5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C9F9E3" w14:textId="77777777" w:rsidR="00FF5F67" w:rsidRDefault="00FF5F67"/>
    <w:p w14:paraId="098443CC" w14:textId="77777777" w:rsidR="00FF5F67" w:rsidRDefault="00FF5F67">
      <w:pPr>
        <w:rPr>
          <w:sz w:val="2"/>
          <w:szCs w:val="2"/>
        </w:rPr>
      </w:pPr>
    </w:p>
    <w:p w14:paraId="3229A3C8" w14:textId="77777777" w:rsidR="00FF5F67" w:rsidRDefault="00FF5F67"/>
    <w:p w14:paraId="027CEBC1" w14:textId="77777777" w:rsidR="00FF5F67" w:rsidRDefault="00FF5F67">
      <w:pPr>
        <w:spacing w:after="0" w:line="240" w:lineRule="auto"/>
      </w:pPr>
    </w:p>
  </w:footnote>
  <w:footnote w:type="continuationSeparator" w:id="0">
    <w:p w14:paraId="3A115694" w14:textId="77777777" w:rsidR="00FF5F67" w:rsidRDefault="00FF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67"/>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90586</TotalTime>
  <Pages>1</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3464</cp:revision>
  <cp:lastPrinted>2009-02-06T05:36:00Z</cp:lastPrinted>
  <dcterms:created xsi:type="dcterms:W3CDTF">2024-01-07T13:43:00Z</dcterms:created>
  <dcterms:modified xsi:type="dcterms:W3CDTF">2025-05-07T17:45:00Z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