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7F95" w14:textId="082DEC6F" w:rsidR="006659F1" w:rsidRDefault="007B6FA5" w:rsidP="007B6FA5">
      <w:r w:rsidRPr="007B6FA5">
        <w:rPr>
          <w:rFonts w:hint="eastAsia"/>
        </w:rPr>
        <w:t>Гайбуллозода</w:t>
      </w:r>
      <w:r w:rsidRPr="007B6FA5">
        <w:t xml:space="preserve"> </w:t>
      </w:r>
      <w:r w:rsidRPr="007B6FA5">
        <w:rPr>
          <w:rFonts w:hint="eastAsia"/>
        </w:rPr>
        <w:t>Лола</w:t>
      </w:r>
      <w:r w:rsidRPr="007B6FA5">
        <w:t xml:space="preserve"> </w:t>
      </w:r>
      <w:r w:rsidRPr="007B6FA5">
        <w:rPr>
          <w:rFonts w:hint="eastAsia"/>
        </w:rPr>
        <w:t>Иброхим</w:t>
      </w:r>
      <w:r>
        <w:t xml:space="preserve"> </w:t>
      </w:r>
      <w:r w:rsidRPr="007B6FA5">
        <w:rPr>
          <w:rFonts w:hint="eastAsia"/>
        </w:rPr>
        <w:t>Международно</w:t>
      </w:r>
      <w:r w:rsidRPr="007B6FA5">
        <w:t>-</w:t>
      </w:r>
      <w:r w:rsidRPr="007B6FA5">
        <w:rPr>
          <w:rFonts w:hint="eastAsia"/>
        </w:rPr>
        <w:t>правовые</w:t>
      </w:r>
      <w:r w:rsidRPr="007B6FA5">
        <w:t xml:space="preserve"> </w:t>
      </w:r>
      <w:r w:rsidRPr="007B6FA5">
        <w:rPr>
          <w:rFonts w:hint="eastAsia"/>
        </w:rPr>
        <w:t>основы</w:t>
      </w:r>
      <w:r w:rsidRPr="007B6FA5">
        <w:t xml:space="preserve"> </w:t>
      </w:r>
      <w:r w:rsidRPr="007B6FA5">
        <w:rPr>
          <w:rFonts w:hint="eastAsia"/>
        </w:rPr>
        <w:t>сотрудничества</w:t>
      </w:r>
      <w:r w:rsidRPr="007B6FA5">
        <w:t xml:space="preserve"> </w:t>
      </w:r>
      <w:r w:rsidRPr="007B6FA5">
        <w:rPr>
          <w:rFonts w:hint="eastAsia"/>
        </w:rPr>
        <w:t>Республики</w:t>
      </w:r>
      <w:r w:rsidRPr="007B6FA5">
        <w:t xml:space="preserve"> </w:t>
      </w:r>
      <w:r w:rsidRPr="007B6FA5">
        <w:rPr>
          <w:rFonts w:hint="eastAsia"/>
        </w:rPr>
        <w:t>Таджикистан</w:t>
      </w:r>
      <w:r w:rsidRPr="007B6FA5">
        <w:t xml:space="preserve"> </w:t>
      </w:r>
      <w:r w:rsidRPr="007B6FA5">
        <w:rPr>
          <w:rFonts w:hint="eastAsia"/>
        </w:rPr>
        <w:t>и</w:t>
      </w:r>
      <w:r w:rsidRPr="007B6FA5">
        <w:t xml:space="preserve"> </w:t>
      </w:r>
      <w:r w:rsidRPr="007B6FA5">
        <w:rPr>
          <w:rFonts w:hint="eastAsia"/>
        </w:rPr>
        <w:t>ЮНЕСКО</w:t>
      </w:r>
    </w:p>
    <w:p w14:paraId="3AB27E69" w14:textId="77777777" w:rsidR="007B6FA5" w:rsidRDefault="007B6FA5" w:rsidP="007B6FA5">
      <w:r>
        <w:rPr>
          <w:rFonts w:hint="eastAsia"/>
        </w:rPr>
        <w:t>ОГЛАВЛЕНИЕ</w:t>
      </w:r>
      <w:r>
        <w:t xml:space="preserve"> </w:t>
      </w:r>
      <w:r>
        <w:rPr>
          <w:rFonts w:hint="eastAsia"/>
        </w:rPr>
        <w:t>ДИССЕРТАЦИИ</w:t>
      </w:r>
    </w:p>
    <w:p w14:paraId="6CA85670" w14:textId="77777777" w:rsidR="007B6FA5" w:rsidRDefault="007B6FA5" w:rsidP="007B6FA5">
      <w:r>
        <w:rPr>
          <w:rFonts w:hint="eastAsia"/>
        </w:rPr>
        <w:t>кандидат</w:t>
      </w:r>
      <w:r>
        <w:t xml:space="preserve"> </w:t>
      </w:r>
      <w:r>
        <w:rPr>
          <w:rFonts w:hint="eastAsia"/>
        </w:rPr>
        <w:t>наук</w:t>
      </w:r>
      <w:r>
        <w:t xml:space="preserve"> </w:t>
      </w:r>
      <w:r>
        <w:rPr>
          <w:rFonts w:hint="eastAsia"/>
        </w:rPr>
        <w:t>Гайбуллозода</w:t>
      </w:r>
      <w:r>
        <w:t xml:space="preserve"> </w:t>
      </w:r>
      <w:r>
        <w:rPr>
          <w:rFonts w:hint="eastAsia"/>
        </w:rPr>
        <w:t>Лола</w:t>
      </w:r>
      <w:r>
        <w:t xml:space="preserve"> </w:t>
      </w:r>
      <w:r>
        <w:rPr>
          <w:rFonts w:hint="eastAsia"/>
        </w:rPr>
        <w:t>Иброхим</w:t>
      </w:r>
    </w:p>
    <w:p w14:paraId="1108EDCB" w14:textId="77777777" w:rsidR="007B6FA5" w:rsidRDefault="007B6FA5" w:rsidP="007B6FA5">
      <w:r>
        <w:rPr>
          <w:rFonts w:hint="eastAsia"/>
        </w:rPr>
        <w:t>Введение</w:t>
      </w:r>
    </w:p>
    <w:p w14:paraId="1E9735D4" w14:textId="77777777" w:rsidR="007B6FA5" w:rsidRDefault="007B6FA5" w:rsidP="007B6FA5"/>
    <w:p w14:paraId="29F8B885" w14:textId="77777777" w:rsidR="007B6FA5" w:rsidRDefault="007B6FA5" w:rsidP="007B6FA5">
      <w:r>
        <w:rPr>
          <w:rFonts w:hint="eastAsia"/>
        </w:rPr>
        <w:t>Глава</w:t>
      </w:r>
      <w:r>
        <w:t xml:space="preserve"> 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вступления</w:t>
      </w:r>
      <w:r>
        <w:t xml:space="preserve"> </w:t>
      </w:r>
      <w:r>
        <w:rPr>
          <w:rFonts w:hint="eastAsia"/>
        </w:rPr>
        <w:t>Республики</w:t>
      </w:r>
      <w:r>
        <w:t xml:space="preserve"> </w:t>
      </w:r>
      <w:r>
        <w:rPr>
          <w:rFonts w:hint="eastAsia"/>
        </w:rPr>
        <w:t>Таджикистан</w:t>
      </w:r>
      <w:r>
        <w:t xml:space="preserve"> </w:t>
      </w:r>
      <w:r>
        <w:rPr>
          <w:rFonts w:hint="eastAsia"/>
        </w:rPr>
        <w:t>в</w:t>
      </w:r>
      <w:r>
        <w:t xml:space="preserve"> </w:t>
      </w:r>
      <w:r>
        <w:rPr>
          <w:rFonts w:hint="eastAsia"/>
        </w:rPr>
        <w:t>ЮНЕСКО</w:t>
      </w:r>
    </w:p>
    <w:p w14:paraId="45CB8A20" w14:textId="77777777" w:rsidR="007B6FA5" w:rsidRDefault="007B6FA5" w:rsidP="007B6FA5"/>
    <w:p w14:paraId="2C7ED63A" w14:textId="77777777" w:rsidR="007B6FA5" w:rsidRDefault="007B6FA5" w:rsidP="007B6FA5">
      <w:r>
        <w:rPr>
          <w:rFonts w:hint="eastAsia"/>
        </w:rPr>
        <w:t>§</w:t>
      </w:r>
      <w:r>
        <w:t xml:space="preserve">1. </w:t>
      </w:r>
      <w:r>
        <w:rPr>
          <w:rFonts w:hint="eastAsia"/>
        </w:rPr>
        <w:t>Международно</w:t>
      </w:r>
      <w:r>
        <w:t>-</w:t>
      </w:r>
      <w:r>
        <w:rPr>
          <w:rFonts w:hint="eastAsia"/>
        </w:rPr>
        <w:t>правовые</w:t>
      </w:r>
      <w:r>
        <w:t xml:space="preserve"> </w:t>
      </w:r>
      <w:r>
        <w:rPr>
          <w:rFonts w:hint="eastAsia"/>
        </w:rPr>
        <w:t>предпосылки</w:t>
      </w:r>
      <w:r>
        <w:t xml:space="preserve"> </w:t>
      </w:r>
      <w:r>
        <w:rPr>
          <w:rFonts w:hint="eastAsia"/>
        </w:rPr>
        <w:t>членства</w:t>
      </w:r>
      <w:r>
        <w:t xml:space="preserve"> </w:t>
      </w:r>
      <w:r>
        <w:rPr>
          <w:rFonts w:hint="eastAsia"/>
        </w:rPr>
        <w:t>Республики</w:t>
      </w:r>
    </w:p>
    <w:p w14:paraId="18ED386E" w14:textId="77777777" w:rsidR="007B6FA5" w:rsidRDefault="007B6FA5" w:rsidP="007B6FA5"/>
    <w:p w14:paraId="5F9A80C4" w14:textId="77777777" w:rsidR="007B6FA5" w:rsidRDefault="007B6FA5" w:rsidP="007B6FA5">
      <w:r>
        <w:rPr>
          <w:rFonts w:hint="eastAsia"/>
        </w:rPr>
        <w:t>Таджикистан</w:t>
      </w:r>
      <w:r>
        <w:t xml:space="preserve"> </w:t>
      </w:r>
      <w:r>
        <w:rPr>
          <w:rFonts w:hint="eastAsia"/>
        </w:rPr>
        <w:t>в</w:t>
      </w:r>
      <w:r>
        <w:t xml:space="preserve"> </w:t>
      </w:r>
      <w:r>
        <w:rPr>
          <w:rFonts w:hint="eastAsia"/>
        </w:rPr>
        <w:t>ЮНЕСКО</w:t>
      </w:r>
    </w:p>
    <w:p w14:paraId="454AD0DF" w14:textId="77777777" w:rsidR="007B6FA5" w:rsidRDefault="007B6FA5" w:rsidP="007B6FA5"/>
    <w:p w14:paraId="623BC38A" w14:textId="77777777" w:rsidR="007B6FA5" w:rsidRDefault="007B6FA5" w:rsidP="007B6FA5">
      <w:r>
        <w:rPr>
          <w:rFonts w:hint="eastAsia"/>
        </w:rPr>
        <w:t>§</w:t>
      </w:r>
      <w:r>
        <w:t>2.</w:t>
      </w:r>
      <w:r>
        <w:rPr>
          <w:rFonts w:hint="eastAsia"/>
        </w:rPr>
        <w:t>Соблюдение</w:t>
      </w:r>
      <w:r>
        <w:t xml:space="preserve"> </w:t>
      </w:r>
      <w:r>
        <w:rPr>
          <w:rFonts w:hint="eastAsia"/>
        </w:rPr>
        <w:t>международных</w:t>
      </w:r>
      <w:r>
        <w:t xml:space="preserve"> </w:t>
      </w:r>
      <w:r>
        <w:rPr>
          <w:rFonts w:hint="eastAsia"/>
        </w:rPr>
        <w:t>прав</w:t>
      </w:r>
      <w:r>
        <w:t xml:space="preserve"> </w:t>
      </w:r>
      <w:r>
        <w:rPr>
          <w:rFonts w:hint="eastAsia"/>
        </w:rPr>
        <w:t>и</w:t>
      </w:r>
      <w:r>
        <w:t xml:space="preserve"> </w:t>
      </w:r>
      <w:r>
        <w:rPr>
          <w:rFonts w:hint="eastAsia"/>
        </w:rPr>
        <w:t>обязанностей</w:t>
      </w:r>
      <w:r>
        <w:t xml:space="preserve"> </w:t>
      </w:r>
      <w:r>
        <w:rPr>
          <w:rFonts w:hint="eastAsia"/>
        </w:rPr>
        <w:t>государства</w:t>
      </w:r>
      <w:r>
        <w:t xml:space="preserve"> - </w:t>
      </w:r>
      <w:r>
        <w:rPr>
          <w:rFonts w:hint="eastAsia"/>
        </w:rPr>
        <w:t>члена</w:t>
      </w:r>
    </w:p>
    <w:p w14:paraId="29C97EBE" w14:textId="77777777" w:rsidR="007B6FA5" w:rsidRDefault="007B6FA5" w:rsidP="007B6FA5"/>
    <w:p w14:paraId="3210114C" w14:textId="77777777" w:rsidR="007B6FA5" w:rsidRDefault="007B6FA5" w:rsidP="007B6FA5">
      <w:r>
        <w:rPr>
          <w:rFonts w:hint="eastAsia"/>
        </w:rPr>
        <w:t>ЮНЕСКО</w:t>
      </w:r>
      <w:r>
        <w:t xml:space="preserve"> </w:t>
      </w:r>
      <w:r>
        <w:rPr>
          <w:rFonts w:hint="eastAsia"/>
        </w:rPr>
        <w:t>и</w:t>
      </w:r>
      <w:r>
        <w:t xml:space="preserve"> </w:t>
      </w:r>
      <w:r>
        <w:rPr>
          <w:rFonts w:hint="eastAsia"/>
        </w:rPr>
        <w:t>выполнение</w:t>
      </w:r>
      <w:r>
        <w:t xml:space="preserve"> </w:t>
      </w:r>
      <w:r>
        <w:rPr>
          <w:rFonts w:hint="eastAsia"/>
        </w:rPr>
        <w:t>принятых</w:t>
      </w:r>
      <w:r>
        <w:t xml:space="preserve"> </w:t>
      </w:r>
      <w:r>
        <w:rPr>
          <w:rFonts w:hint="eastAsia"/>
        </w:rPr>
        <w:t>обязательств</w:t>
      </w:r>
    </w:p>
    <w:p w14:paraId="2D745505" w14:textId="77777777" w:rsidR="007B6FA5" w:rsidRDefault="007B6FA5" w:rsidP="007B6FA5"/>
    <w:p w14:paraId="62EE746F" w14:textId="77777777" w:rsidR="007B6FA5" w:rsidRDefault="007B6FA5" w:rsidP="007B6FA5">
      <w:r>
        <w:rPr>
          <w:rFonts w:hint="eastAsia"/>
        </w:rPr>
        <w:t>Глава</w:t>
      </w:r>
      <w:r>
        <w:t xml:space="preserve"> 2. </w:t>
      </w:r>
      <w:r>
        <w:rPr>
          <w:rFonts w:hint="eastAsia"/>
        </w:rPr>
        <w:t>Международно</w:t>
      </w:r>
      <w:r>
        <w:t>-</w:t>
      </w:r>
      <w:r>
        <w:rPr>
          <w:rFonts w:hint="eastAsia"/>
        </w:rPr>
        <w:t>правовые</w:t>
      </w:r>
      <w:r>
        <w:t xml:space="preserve"> </w:t>
      </w:r>
      <w:r>
        <w:rPr>
          <w:rFonts w:hint="eastAsia"/>
        </w:rPr>
        <w:t>стандарты</w:t>
      </w:r>
      <w:r>
        <w:t xml:space="preserve"> </w:t>
      </w:r>
      <w:r>
        <w:rPr>
          <w:rFonts w:hint="eastAsia"/>
        </w:rPr>
        <w:t>ЮНЕСКО</w:t>
      </w:r>
    </w:p>
    <w:p w14:paraId="70F5BB6F" w14:textId="77777777" w:rsidR="007B6FA5" w:rsidRDefault="007B6FA5" w:rsidP="007B6FA5"/>
    <w:p w14:paraId="1E248DDC" w14:textId="77777777" w:rsidR="007B6FA5" w:rsidRDefault="007B6FA5" w:rsidP="007B6FA5">
      <w:r>
        <w:rPr>
          <w:rFonts w:hint="eastAsia"/>
        </w:rPr>
        <w:t>и</w:t>
      </w:r>
      <w:r>
        <w:t xml:space="preserve"> </w:t>
      </w:r>
      <w:r>
        <w:rPr>
          <w:rFonts w:hint="eastAsia"/>
        </w:rPr>
        <w:t>механизмы</w:t>
      </w:r>
      <w:r>
        <w:t xml:space="preserve"> </w:t>
      </w:r>
      <w:r>
        <w:rPr>
          <w:rFonts w:hint="eastAsia"/>
        </w:rPr>
        <w:t>их</w:t>
      </w:r>
      <w:r>
        <w:t xml:space="preserve"> </w:t>
      </w:r>
      <w:r>
        <w:rPr>
          <w:rFonts w:hint="eastAsia"/>
        </w:rPr>
        <w:t>имплементации</w:t>
      </w:r>
    </w:p>
    <w:p w14:paraId="7B62E033" w14:textId="77777777" w:rsidR="007B6FA5" w:rsidRDefault="007B6FA5" w:rsidP="007B6FA5"/>
    <w:p w14:paraId="1B3FF5F9" w14:textId="77777777" w:rsidR="007B6FA5" w:rsidRDefault="007B6FA5" w:rsidP="007B6FA5">
      <w:r>
        <w:rPr>
          <w:rFonts w:hint="eastAsia"/>
        </w:rPr>
        <w:t>§</w:t>
      </w:r>
      <w:r>
        <w:t xml:space="preserve">1. </w:t>
      </w:r>
      <w:r>
        <w:rPr>
          <w:rFonts w:hint="eastAsia"/>
        </w:rPr>
        <w:t>Понятие</w:t>
      </w:r>
      <w:r>
        <w:t xml:space="preserve">, </w:t>
      </w:r>
      <w:r>
        <w:rPr>
          <w:rFonts w:hint="eastAsia"/>
        </w:rPr>
        <w:t>юридическая</w:t>
      </w:r>
      <w:r>
        <w:t xml:space="preserve"> </w:t>
      </w:r>
      <w:r>
        <w:rPr>
          <w:rFonts w:hint="eastAsia"/>
        </w:rPr>
        <w:t>природа</w:t>
      </w:r>
      <w:r>
        <w:t xml:space="preserve">, </w:t>
      </w:r>
      <w:r>
        <w:rPr>
          <w:rFonts w:hint="eastAsia"/>
        </w:rPr>
        <w:t>классификация</w:t>
      </w:r>
      <w:r>
        <w:t xml:space="preserve">, </w:t>
      </w:r>
      <w:r>
        <w:rPr>
          <w:rFonts w:hint="eastAsia"/>
        </w:rPr>
        <w:t>порядок</w:t>
      </w:r>
      <w:r>
        <w:t xml:space="preserve"> </w:t>
      </w:r>
      <w:r>
        <w:rPr>
          <w:rFonts w:hint="eastAsia"/>
        </w:rPr>
        <w:t>разработки</w:t>
      </w:r>
    </w:p>
    <w:p w14:paraId="7FCC053B" w14:textId="77777777" w:rsidR="007B6FA5" w:rsidRDefault="007B6FA5" w:rsidP="007B6FA5"/>
    <w:p w14:paraId="50F195FA" w14:textId="77777777" w:rsidR="007B6FA5" w:rsidRDefault="007B6FA5" w:rsidP="007B6FA5">
      <w:r>
        <w:rPr>
          <w:rFonts w:hint="eastAsia"/>
        </w:rPr>
        <w:t>и</w:t>
      </w:r>
      <w:r>
        <w:t xml:space="preserve"> </w:t>
      </w:r>
      <w:r>
        <w:rPr>
          <w:rFonts w:hint="eastAsia"/>
        </w:rPr>
        <w:t>принятия</w:t>
      </w:r>
      <w:r>
        <w:t xml:space="preserve"> </w:t>
      </w:r>
      <w:r>
        <w:rPr>
          <w:rFonts w:hint="eastAsia"/>
        </w:rPr>
        <w:t>международно</w:t>
      </w:r>
      <w:r>
        <w:t>-</w:t>
      </w:r>
      <w:r>
        <w:rPr>
          <w:rFonts w:hint="eastAsia"/>
        </w:rPr>
        <w:t>правовых</w:t>
      </w:r>
      <w:r>
        <w:t xml:space="preserve"> </w:t>
      </w:r>
      <w:r>
        <w:rPr>
          <w:rFonts w:hint="eastAsia"/>
        </w:rPr>
        <w:t>стандартов</w:t>
      </w:r>
      <w:r>
        <w:t xml:space="preserve"> </w:t>
      </w:r>
      <w:r>
        <w:rPr>
          <w:rFonts w:hint="eastAsia"/>
        </w:rPr>
        <w:t>ЮНЕСКО</w:t>
      </w:r>
    </w:p>
    <w:p w14:paraId="5F13873D" w14:textId="77777777" w:rsidR="007B6FA5" w:rsidRDefault="007B6FA5" w:rsidP="007B6FA5"/>
    <w:p w14:paraId="0B380CD3" w14:textId="77777777" w:rsidR="007B6FA5" w:rsidRDefault="007B6FA5" w:rsidP="007B6FA5">
      <w:r>
        <w:rPr>
          <w:rFonts w:hint="eastAsia"/>
        </w:rPr>
        <w:t>§</w:t>
      </w:r>
      <w:r>
        <w:t xml:space="preserve">2. </w:t>
      </w:r>
      <w:r>
        <w:rPr>
          <w:rFonts w:hint="eastAsia"/>
        </w:rPr>
        <w:t>Международные</w:t>
      </w:r>
      <w:r>
        <w:t xml:space="preserve"> </w:t>
      </w:r>
      <w:r>
        <w:rPr>
          <w:rFonts w:hint="eastAsia"/>
        </w:rPr>
        <w:t>контрольные</w:t>
      </w:r>
      <w:r>
        <w:t xml:space="preserve"> </w:t>
      </w:r>
      <w:r>
        <w:rPr>
          <w:rFonts w:hint="eastAsia"/>
        </w:rPr>
        <w:t>механизмы</w:t>
      </w:r>
      <w:r>
        <w:t xml:space="preserve"> </w:t>
      </w:r>
      <w:r>
        <w:rPr>
          <w:rFonts w:hint="eastAsia"/>
        </w:rPr>
        <w:t>ЮНЕСКО</w:t>
      </w:r>
    </w:p>
    <w:p w14:paraId="0050B015" w14:textId="77777777" w:rsidR="007B6FA5" w:rsidRDefault="007B6FA5" w:rsidP="007B6FA5"/>
    <w:p w14:paraId="327FB64C" w14:textId="77777777" w:rsidR="007B6FA5" w:rsidRDefault="007B6FA5" w:rsidP="007B6FA5">
      <w:r>
        <w:rPr>
          <w:rFonts w:hint="eastAsia"/>
        </w:rPr>
        <w:t>§</w:t>
      </w:r>
      <w:r>
        <w:t xml:space="preserve">3. </w:t>
      </w:r>
      <w:r>
        <w:rPr>
          <w:rFonts w:hint="eastAsia"/>
        </w:rPr>
        <w:t>Всеобщий</w:t>
      </w:r>
      <w:r>
        <w:t xml:space="preserve"> </w:t>
      </w:r>
      <w:r>
        <w:rPr>
          <w:rFonts w:hint="eastAsia"/>
        </w:rPr>
        <w:t>механизм</w:t>
      </w:r>
      <w:r>
        <w:t xml:space="preserve"> </w:t>
      </w:r>
      <w:r>
        <w:rPr>
          <w:rFonts w:hint="eastAsia"/>
        </w:rPr>
        <w:t>имплементации</w:t>
      </w:r>
      <w:r>
        <w:t xml:space="preserve"> </w:t>
      </w:r>
      <w:r>
        <w:rPr>
          <w:rFonts w:hint="eastAsia"/>
        </w:rPr>
        <w:t>правовых</w:t>
      </w:r>
      <w:r>
        <w:t xml:space="preserve"> </w:t>
      </w:r>
      <w:r>
        <w:rPr>
          <w:rFonts w:hint="eastAsia"/>
        </w:rPr>
        <w:t>стандартов</w:t>
      </w:r>
      <w:r>
        <w:t xml:space="preserve"> </w:t>
      </w:r>
      <w:r>
        <w:rPr>
          <w:rFonts w:hint="eastAsia"/>
        </w:rPr>
        <w:t>ЮНЕСКО</w:t>
      </w:r>
      <w:r>
        <w:t xml:space="preserve"> </w:t>
      </w:r>
      <w:r>
        <w:rPr>
          <w:rFonts w:hint="eastAsia"/>
        </w:rPr>
        <w:t>в</w:t>
      </w:r>
    </w:p>
    <w:p w14:paraId="688162F1" w14:textId="77777777" w:rsidR="007B6FA5" w:rsidRDefault="007B6FA5" w:rsidP="007B6FA5"/>
    <w:p w14:paraId="46BD9DE7" w14:textId="77777777" w:rsidR="007B6FA5" w:rsidRDefault="007B6FA5" w:rsidP="007B6FA5">
      <w:r>
        <w:rPr>
          <w:rFonts w:hint="eastAsia"/>
        </w:rPr>
        <w:t>Республике</w:t>
      </w:r>
      <w:r>
        <w:t xml:space="preserve"> </w:t>
      </w:r>
      <w:r>
        <w:rPr>
          <w:rFonts w:hint="eastAsia"/>
        </w:rPr>
        <w:t>Таджикистан</w:t>
      </w:r>
    </w:p>
    <w:p w14:paraId="735F8566" w14:textId="77777777" w:rsidR="007B6FA5" w:rsidRDefault="007B6FA5" w:rsidP="007B6FA5"/>
    <w:p w14:paraId="328D9C22" w14:textId="77777777" w:rsidR="007B6FA5" w:rsidRDefault="007B6FA5" w:rsidP="007B6FA5">
      <w:r>
        <w:rPr>
          <w:rFonts w:hint="eastAsia"/>
        </w:rPr>
        <w:t>Глава</w:t>
      </w:r>
      <w:r>
        <w:t xml:space="preserve"> 3. </w:t>
      </w:r>
      <w:r>
        <w:rPr>
          <w:rFonts w:hint="eastAsia"/>
        </w:rPr>
        <w:t>Национально</w:t>
      </w:r>
      <w:r>
        <w:t>-</w:t>
      </w:r>
      <w:r>
        <w:rPr>
          <w:rFonts w:hint="eastAsia"/>
        </w:rPr>
        <w:t>правовой</w:t>
      </w:r>
      <w:r>
        <w:t xml:space="preserve"> </w:t>
      </w:r>
      <w:r>
        <w:rPr>
          <w:rFonts w:hint="eastAsia"/>
        </w:rPr>
        <w:t>механизм</w:t>
      </w:r>
      <w:r>
        <w:t xml:space="preserve"> </w:t>
      </w:r>
      <w:r>
        <w:rPr>
          <w:rFonts w:hint="eastAsia"/>
        </w:rPr>
        <w:t>имплементации</w:t>
      </w:r>
      <w:r>
        <w:t xml:space="preserve"> </w:t>
      </w:r>
      <w:r>
        <w:rPr>
          <w:rFonts w:hint="eastAsia"/>
        </w:rPr>
        <w:t>стандартов</w:t>
      </w:r>
      <w:r>
        <w:t xml:space="preserve"> </w:t>
      </w:r>
      <w:r>
        <w:rPr>
          <w:rFonts w:hint="eastAsia"/>
        </w:rPr>
        <w:t>ЮНЕСКО</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объектов</w:t>
      </w:r>
      <w:r>
        <w:t xml:space="preserve"> </w:t>
      </w:r>
      <w:r>
        <w:rPr>
          <w:rFonts w:hint="eastAsia"/>
        </w:rPr>
        <w:t>материального</w:t>
      </w:r>
      <w:r>
        <w:t xml:space="preserve"> </w:t>
      </w:r>
      <w:r>
        <w:rPr>
          <w:rFonts w:hint="eastAsia"/>
        </w:rPr>
        <w:t>культурного</w:t>
      </w:r>
      <w:r>
        <w:t xml:space="preserve"> </w:t>
      </w:r>
      <w:r>
        <w:rPr>
          <w:rFonts w:hint="eastAsia"/>
        </w:rPr>
        <w:t>наследия</w:t>
      </w:r>
    </w:p>
    <w:p w14:paraId="7DAB8469" w14:textId="77777777" w:rsidR="007B6FA5" w:rsidRDefault="007B6FA5" w:rsidP="007B6FA5"/>
    <w:p w14:paraId="3803BBF6" w14:textId="77777777" w:rsidR="007B6FA5" w:rsidRDefault="007B6FA5" w:rsidP="007B6FA5">
      <w:r>
        <w:rPr>
          <w:rFonts w:hint="eastAsia"/>
        </w:rPr>
        <w:t>в</w:t>
      </w:r>
      <w:r>
        <w:t xml:space="preserve"> </w:t>
      </w:r>
      <w:r>
        <w:rPr>
          <w:rFonts w:hint="eastAsia"/>
        </w:rPr>
        <w:t>Республике</w:t>
      </w:r>
      <w:r>
        <w:t xml:space="preserve"> </w:t>
      </w:r>
      <w:r>
        <w:rPr>
          <w:rFonts w:hint="eastAsia"/>
        </w:rPr>
        <w:t>Таджикистан</w:t>
      </w:r>
    </w:p>
    <w:p w14:paraId="024EA41D" w14:textId="77777777" w:rsidR="007B6FA5" w:rsidRDefault="007B6FA5" w:rsidP="007B6FA5"/>
    <w:p w14:paraId="1DFA948D" w14:textId="77777777" w:rsidR="007B6FA5" w:rsidRDefault="007B6FA5" w:rsidP="007B6FA5">
      <w:r>
        <w:rPr>
          <w:rFonts w:hint="eastAsia"/>
        </w:rPr>
        <w:t>§</w:t>
      </w:r>
      <w:r>
        <w:t xml:space="preserve">1. </w:t>
      </w:r>
      <w:r>
        <w:rPr>
          <w:rFonts w:hint="eastAsia"/>
        </w:rPr>
        <w:t>Понятие</w:t>
      </w:r>
      <w:r>
        <w:t xml:space="preserve"> </w:t>
      </w:r>
      <w:r>
        <w:rPr>
          <w:rFonts w:hint="eastAsia"/>
        </w:rPr>
        <w:t>международно</w:t>
      </w:r>
      <w:r>
        <w:t>-</w:t>
      </w:r>
      <w:r>
        <w:rPr>
          <w:rFonts w:hint="eastAsia"/>
        </w:rPr>
        <w:t>правовой</w:t>
      </w:r>
      <w:r>
        <w:t xml:space="preserve"> </w:t>
      </w:r>
      <w:r>
        <w:rPr>
          <w:rFonts w:hint="eastAsia"/>
        </w:rPr>
        <w:t>охраны</w:t>
      </w:r>
      <w:r>
        <w:t xml:space="preserve"> </w:t>
      </w:r>
      <w:r>
        <w:rPr>
          <w:rFonts w:hint="eastAsia"/>
        </w:rPr>
        <w:t>объектов</w:t>
      </w:r>
      <w:r>
        <w:t xml:space="preserve"> </w:t>
      </w:r>
      <w:r>
        <w:rPr>
          <w:rFonts w:hint="eastAsia"/>
        </w:rPr>
        <w:t>материального</w:t>
      </w:r>
    </w:p>
    <w:p w14:paraId="3121988D" w14:textId="77777777" w:rsidR="007B6FA5" w:rsidRDefault="007B6FA5" w:rsidP="007B6FA5"/>
    <w:p w14:paraId="70E633F5" w14:textId="77777777" w:rsidR="007B6FA5" w:rsidRDefault="007B6FA5" w:rsidP="007B6FA5">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современном</w:t>
      </w:r>
      <w:r>
        <w:t xml:space="preserve"> </w:t>
      </w:r>
      <w:r>
        <w:rPr>
          <w:rFonts w:hint="eastAsia"/>
        </w:rPr>
        <w:t>международном</w:t>
      </w:r>
      <w:r>
        <w:t xml:space="preserve"> </w:t>
      </w:r>
      <w:r>
        <w:rPr>
          <w:rFonts w:hint="eastAsia"/>
        </w:rPr>
        <w:t>праве</w:t>
      </w:r>
    </w:p>
    <w:p w14:paraId="4A643CEF" w14:textId="77777777" w:rsidR="007B6FA5" w:rsidRDefault="007B6FA5" w:rsidP="007B6FA5"/>
    <w:p w14:paraId="02826B47" w14:textId="77777777" w:rsidR="007B6FA5" w:rsidRDefault="007B6FA5" w:rsidP="007B6FA5">
      <w:r>
        <w:rPr>
          <w:rFonts w:hint="eastAsia"/>
        </w:rPr>
        <w:t>§</w:t>
      </w:r>
      <w:r>
        <w:t xml:space="preserve">2. </w:t>
      </w:r>
      <w:r>
        <w:rPr>
          <w:rFonts w:hint="eastAsia"/>
        </w:rPr>
        <w:t>Международно</w:t>
      </w:r>
      <w:r>
        <w:t>-</w:t>
      </w:r>
      <w:r>
        <w:rPr>
          <w:rFonts w:hint="eastAsia"/>
        </w:rPr>
        <w:t>правовой</w:t>
      </w:r>
      <w:r>
        <w:t xml:space="preserve"> </w:t>
      </w:r>
      <w:r>
        <w:rPr>
          <w:rFonts w:hint="eastAsia"/>
        </w:rPr>
        <w:t>механизм</w:t>
      </w:r>
      <w:r>
        <w:t xml:space="preserve"> </w:t>
      </w:r>
      <w:r>
        <w:rPr>
          <w:rFonts w:hint="eastAsia"/>
        </w:rPr>
        <w:t>имплементации</w:t>
      </w:r>
      <w:r>
        <w:t xml:space="preserve"> </w:t>
      </w:r>
      <w:r>
        <w:rPr>
          <w:rFonts w:hint="eastAsia"/>
        </w:rPr>
        <w:t>стандартов</w:t>
      </w:r>
      <w:r>
        <w:t xml:space="preserve"> </w:t>
      </w:r>
      <w:r>
        <w:rPr>
          <w:rFonts w:hint="eastAsia"/>
        </w:rPr>
        <w:t>ЮНЕСКО</w:t>
      </w:r>
      <w:r>
        <w:t xml:space="preserve"> </w:t>
      </w:r>
      <w:r>
        <w:rPr>
          <w:rFonts w:hint="eastAsia"/>
        </w:rPr>
        <w:t>по</w:t>
      </w:r>
      <w:r>
        <w:t xml:space="preserve"> </w:t>
      </w:r>
      <w:r>
        <w:rPr>
          <w:rFonts w:hint="eastAsia"/>
        </w:rPr>
        <w:t>охране</w:t>
      </w:r>
      <w:r>
        <w:t xml:space="preserve"> </w:t>
      </w:r>
      <w:r>
        <w:rPr>
          <w:rFonts w:hint="eastAsia"/>
        </w:rPr>
        <w:t>объектов</w:t>
      </w:r>
      <w:r>
        <w:t xml:space="preserve"> </w:t>
      </w:r>
      <w:r>
        <w:rPr>
          <w:rFonts w:hint="eastAsia"/>
        </w:rPr>
        <w:t>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Республике</w:t>
      </w:r>
    </w:p>
    <w:p w14:paraId="605A3D16" w14:textId="77777777" w:rsidR="007B6FA5" w:rsidRDefault="007B6FA5" w:rsidP="007B6FA5"/>
    <w:p w14:paraId="00E65AFA" w14:textId="77777777" w:rsidR="007B6FA5" w:rsidRDefault="007B6FA5" w:rsidP="007B6FA5">
      <w:r>
        <w:rPr>
          <w:rFonts w:hint="eastAsia"/>
        </w:rPr>
        <w:t>Таджикистан</w:t>
      </w:r>
    </w:p>
    <w:p w14:paraId="203CD51B" w14:textId="77777777" w:rsidR="007B6FA5" w:rsidRDefault="007B6FA5" w:rsidP="007B6FA5"/>
    <w:p w14:paraId="58C82DB2" w14:textId="77777777" w:rsidR="007B6FA5" w:rsidRDefault="007B6FA5" w:rsidP="007B6FA5">
      <w:r>
        <w:rPr>
          <w:rFonts w:hint="eastAsia"/>
        </w:rPr>
        <w:t>§</w:t>
      </w:r>
      <w:r>
        <w:t xml:space="preserve">3. </w:t>
      </w:r>
      <w:r>
        <w:rPr>
          <w:rFonts w:hint="eastAsia"/>
        </w:rPr>
        <w:t>Национально</w:t>
      </w:r>
      <w:r>
        <w:t>-</w:t>
      </w:r>
      <w:r>
        <w:rPr>
          <w:rFonts w:hint="eastAsia"/>
        </w:rPr>
        <w:t>правовой</w:t>
      </w:r>
      <w:r>
        <w:t xml:space="preserve"> </w:t>
      </w:r>
      <w:r>
        <w:rPr>
          <w:rFonts w:hint="eastAsia"/>
        </w:rPr>
        <w:t>механизм</w:t>
      </w:r>
      <w:r>
        <w:t xml:space="preserve"> </w:t>
      </w:r>
      <w:r>
        <w:rPr>
          <w:rFonts w:hint="eastAsia"/>
        </w:rPr>
        <w:t>имплементации</w:t>
      </w:r>
      <w:r>
        <w:t xml:space="preserve"> </w:t>
      </w:r>
      <w:r>
        <w:rPr>
          <w:rFonts w:hint="eastAsia"/>
        </w:rPr>
        <w:t>стандартов</w:t>
      </w:r>
      <w:r>
        <w:t xml:space="preserve"> </w:t>
      </w:r>
      <w:r>
        <w:rPr>
          <w:rFonts w:hint="eastAsia"/>
        </w:rPr>
        <w:t>ЮНЕСКО</w:t>
      </w:r>
      <w:r>
        <w:t xml:space="preserve"> </w:t>
      </w:r>
      <w:r>
        <w:rPr>
          <w:rFonts w:hint="eastAsia"/>
        </w:rPr>
        <w:t>по</w:t>
      </w:r>
      <w:r>
        <w:t xml:space="preserve"> </w:t>
      </w:r>
      <w:r>
        <w:rPr>
          <w:rFonts w:hint="eastAsia"/>
        </w:rPr>
        <w:t>охране</w:t>
      </w:r>
      <w:r>
        <w:t xml:space="preserve"> </w:t>
      </w:r>
      <w:r>
        <w:rPr>
          <w:rFonts w:hint="eastAsia"/>
        </w:rPr>
        <w:t>объектов</w:t>
      </w:r>
      <w:r>
        <w:t xml:space="preserve"> </w:t>
      </w:r>
      <w:r>
        <w:rPr>
          <w:rFonts w:hint="eastAsia"/>
        </w:rPr>
        <w:t>материального</w:t>
      </w:r>
      <w:r>
        <w:t xml:space="preserve"> </w:t>
      </w:r>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128DF68C" w14:textId="77777777" w:rsidR="007B6FA5" w:rsidRDefault="007B6FA5" w:rsidP="007B6FA5"/>
    <w:p w14:paraId="6B3811CD" w14:textId="77777777" w:rsidR="007B6FA5" w:rsidRDefault="007B6FA5" w:rsidP="007B6FA5">
      <w:r>
        <w:rPr>
          <w:rFonts w:hint="eastAsia"/>
        </w:rPr>
        <w:t>Заключение</w:t>
      </w:r>
    </w:p>
    <w:p w14:paraId="610FE779" w14:textId="77777777" w:rsidR="007B6FA5" w:rsidRDefault="007B6FA5" w:rsidP="007B6FA5"/>
    <w:p w14:paraId="3A2FEC7E" w14:textId="77777777" w:rsidR="007B6FA5" w:rsidRDefault="007B6FA5" w:rsidP="007B6FA5">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5B9067F3" w14:textId="77777777" w:rsidR="007B6FA5" w:rsidRDefault="007B6FA5" w:rsidP="007B6FA5"/>
    <w:p w14:paraId="376B0F42" w14:textId="4DF0CEBC" w:rsidR="007B6FA5" w:rsidRPr="007B6FA5" w:rsidRDefault="007B6FA5" w:rsidP="007B6FA5">
      <w:r>
        <w:t>176</w:t>
      </w:r>
    </w:p>
    <w:sectPr w:rsidR="007B6FA5" w:rsidRPr="007B6FA5" w:rsidSect="00E434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5DE2" w14:textId="77777777" w:rsidR="00E43440" w:rsidRDefault="00E43440">
      <w:pPr>
        <w:spacing w:after="0" w:line="240" w:lineRule="auto"/>
      </w:pPr>
      <w:r>
        <w:separator/>
      </w:r>
    </w:p>
  </w:endnote>
  <w:endnote w:type="continuationSeparator" w:id="0">
    <w:p w14:paraId="01CC7BB3" w14:textId="77777777" w:rsidR="00E43440" w:rsidRDefault="00E4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A8C7" w14:textId="77777777" w:rsidR="00E43440" w:rsidRDefault="00E43440"/>
    <w:p w14:paraId="1CCCCA3D" w14:textId="77777777" w:rsidR="00E43440" w:rsidRDefault="00E43440"/>
    <w:p w14:paraId="77775368" w14:textId="77777777" w:rsidR="00E43440" w:rsidRDefault="00E43440"/>
    <w:p w14:paraId="37C7C766" w14:textId="77777777" w:rsidR="00E43440" w:rsidRDefault="00E43440"/>
    <w:p w14:paraId="06396F65" w14:textId="77777777" w:rsidR="00E43440" w:rsidRDefault="00E43440"/>
    <w:p w14:paraId="64733946" w14:textId="77777777" w:rsidR="00E43440" w:rsidRDefault="00E43440"/>
    <w:p w14:paraId="33692C7D" w14:textId="77777777" w:rsidR="00E43440" w:rsidRDefault="00E434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BE5F9F" wp14:editId="0B6752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AD4F" w14:textId="77777777" w:rsidR="00E43440" w:rsidRDefault="00E43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E5F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CAAD4F" w14:textId="77777777" w:rsidR="00E43440" w:rsidRDefault="00E434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DC8D20" w14:textId="77777777" w:rsidR="00E43440" w:rsidRDefault="00E43440"/>
    <w:p w14:paraId="7C1EFD08" w14:textId="77777777" w:rsidR="00E43440" w:rsidRDefault="00E43440"/>
    <w:p w14:paraId="4BDE1823" w14:textId="77777777" w:rsidR="00E43440" w:rsidRDefault="00E434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7BA69" wp14:editId="75E703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5EBA" w14:textId="77777777" w:rsidR="00E43440" w:rsidRDefault="00E43440"/>
                          <w:p w14:paraId="748DDD15" w14:textId="77777777" w:rsidR="00E43440" w:rsidRDefault="00E43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7BA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9B5EBA" w14:textId="77777777" w:rsidR="00E43440" w:rsidRDefault="00E43440"/>
                    <w:p w14:paraId="748DDD15" w14:textId="77777777" w:rsidR="00E43440" w:rsidRDefault="00E434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0D6DA" w14:textId="77777777" w:rsidR="00E43440" w:rsidRDefault="00E43440"/>
    <w:p w14:paraId="124F1E66" w14:textId="77777777" w:rsidR="00E43440" w:rsidRDefault="00E43440">
      <w:pPr>
        <w:rPr>
          <w:sz w:val="2"/>
          <w:szCs w:val="2"/>
        </w:rPr>
      </w:pPr>
    </w:p>
    <w:p w14:paraId="004DE130" w14:textId="77777777" w:rsidR="00E43440" w:rsidRDefault="00E43440"/>
    <w:p w14:paraId="46C48F68" w14:textId="77777777" w:rsidR="00E43440" w:rsidRDefault="00E43440">
      <w:pPr>
        <w:spacing w:after="0" w:line="240" w:lineRule="auto"/>
      </w:pPr>
    </w:p>
  </w:footnote>
  <w:footnote w:type="continuationSeparator" w:id="0">
    <w:p w14:paraId="2D5BB946" w14:textId="77777777" w:rsidR="00E43440" w:rsidRDefault="00E4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440"/>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61604</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1671</cp:revision>
  <cp:lastPrinted>2009-02-06T05:36:00Z</cp:lastPrinted>
  <dcterms:created xsi:type="dcterms:W3CDTF">2024-01-07T13:43:00Z</dcterms:created>
  <dcterms:modified xsi:type="dcterms:W3CDTF">2024-04-08T15:48:00Z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