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65EC5" w14:textId="68B6A8F7" w:rsidR="00342A58" w:rsidRDefault="00547DA3" w:rsidP="00547DA3">
      <w:r w:rsidRPr="00547DA3">
        <w:rPr>
          <w:rFonts w:hint="eastAsia"/>
        </w:rPr>
        <w:t>Бобылева</w:t>
      </w:r>
      <w:r w:rsidRPr="00547DA3">
        <w:t xml:space="preserve"> </w:t>
      </w:r>
      <w:r w:rsidRPr="00547DA3">
        <w:rPr>
          <w:rFonts w:hint="eastAsia"/>
        </w:rPr>
        <w:t>Ирина</w:t>
      </w:r>
      <w:r w:rsidRPr="00547DA3">
        <w:t xml:space="preserve"> </w:t>
      </w:r>
      <w:r w:rsidRPr="00547DA3">
        <w:rPr>
          <w:rFonts w:hint="eastAsia"/>
        </w:rPr>
        <w:t>Александровна</w:t>
      </w:r>
      <w:r>
        <w:rPr>
          <w:rFonts w:hint="cs"/>
        </w:rPr>
        <w:t xml:space="preserve"> </w:t>
      </w:r>
      <w:r w:rsidRPr="00547DA3">
        <w:rPr>
          <w:rFonts w:hint="eastAsia"/>
        </w:rPr>
        <w:t>Поэтический</w:t>
      </w:r>
      <w:r w:rsidRPr="00547DA3">
        <w:t xml:space="preserve"> </w:t>
      </w:r>
      <w:r w:rsidRPr="00547DA3">
        <w:rPr>
          <w:rFonts w:hint="eastAsia"/>
        </w:rPr>
        <w:t>мир</w:t>
      </w:r>
      <w:r w:rsidRPr="00547DA3">
        <w:t xml:space="preserve"> </w:t>
      </w:r>
      <w:r w:rsidRPr="00547DA3">
        <w:rPr>
          <w:rFonts w:hint="eastAsia"/>
        </w:rPr>
        <w:t>В</w:t>
      </w:r>
      <w:r w:rsidRPr="00547DA3">
        <w:t>.</w:t>
      </w:r>
      <w:r w:rsidRPr="00547DA3">
        <w:rPr>
          <w:rFonts w:hint="eastAsia"/>
        </w:rPr>
        <w:t>Л</w:t>
      </w:r>
      <w:r w:rsidRPr="00547DA3">
        <w:t xml:space="preserve">. </w:t>
      </w:r>
      <w:r w:rsidRPr="00547DA3">
        <w:rPr>
          <w:rFonts w:hint="eastAsia"/>
        </w:rPr>
        <w:t>Гальского</w:t>
      </w:r>
    </w:p>
    <w:p w14:paraId="54CD4215" w14:textId="77777777" w:rsidR="00547DA3" w:rsidRDefault="00547DA3" w:rsidP="00547DA3">
      <w:r>
        <w:rPr>
          <w:rFonts w:hint="eastAsia"/>
        </w:rPr>
        <w:t>ОГЛАВЛЕНИЕ</w:t>
      </w:r>
      <w:r>
        <w:t xml:space="preserve"> </w:t>
      </w:r>
      <w:r>
        <w:rPr>
          <w:rFonts w:hint="eastAsia"/>
        </w:rPr>
        <w:t>ДИССЕРТАЦИИ</w:t>
      </w:r>
    </w:p>
    <w:p w14:paraId="616D156A" w14:textId="77777777" w:rsidR="00547DA3" w:rsidRDefault="00547DA3" w:rsidP="00547DA3">
      <w:r>
        <w:rPr>
          <w:rFonts w:hint="eastAsia"/>
        </w:rPr>
        <w:t>кандидат</w:t>
      </w:r>
      <w:r>
        <w:t xml:space="preserve"> </w:t>
      </w:r>
      <w:r>
        <w:rPr>
          <w:rFonts w:hint="eastAsia"/>
        </w:rPr>
        <w:t>наук</w:t>
      </w:r>
      <w:r>
        <w:t xml:space="preserve"> </w:t>
      </w:r>
      <w:r>
        <w:rPr>
          <w:rFonts w:hint="eastAsia"/>
        </w:rPr>
        <w:t>Бобылева</w:t>
      </w:r>
      <w:r>
        <w:t xml:space="preserve"> </w:t>
      </w:r>
      <w:r>
        <w:rPr>
          <w:rFonts w:hint="eastAsia"/>
        </w:rPr>
        <w:t>Ирина</w:t>
      </w:r>
      <w:r>
        <w:t xml:space="preserve"> </w:t>
      </w:r>
      <w:r>
        <w:rPr>
          <w:rFonts w:hint="eastAsia"/>
        </w:rPr>
        <w:t>Александровна</w:t>
      </w:r>
    </w:p>
    <w:p w14:paraId="30DB7207" w14:textId="77777777" w:rsidR="00547DA3" w:rsidRDefault="00547DA3" w:rsidP="00547DA3">
      <w:r>
        <w:rPr>
          <w:rFonts w:hint="eastAsia"/>
        </w:rPr>
        <w:t>ВВЕДЕНИЕ</w:t>
      </w:r>
    </w:p>
    <w:p w14:paraId="6DB24D4F" w14:textId="77777777" w:rsidR="00547DA3" w:rsidRDefault="00547DA3" w:rsidP="00547DA3"/>
    <w:p w14:paraId="6C4CB693" w14:textId="77777777" w:rsidR="00547DA3" w:rsidRDefault="00547DA3" w:rsidP="00547DA3">
      <w:r>
        <w:rPr>
          <w:rFonts w:hint="eastAsia"/>
        </w:rPr>
        <w:t>ГЛАВА</w:t>
      </w:r>
      <w:r>
        <w:t xml:space="preserve"> 1. </w:t>
      </w:r>
      <w:r>
        <w:rPr>
          <w:rFonts w:hint="eastAsia"/>
        </w:rPr>
        <w:t>ТВОРЧЕСКИЙ</w:t>
      </w:r>
      <w:r>
        <w:t xml:space="preserve"> </w:t>
      </w:r>
      <w:r>
        <w:rPr>
          <w:rFonts w:hint="eastAsia"/>
        </w:rPr>
        <w:t>ПУТЬ</w:t>
      </w:r>
      <w:r>
        <w:t xml:space="preserve"> </w:t>
      </w:r>
      <w:r>
        <w:rPr>
          <w:rFonts w:hint="eastAsia"/>
        </w:rPr>
        <w:t>В</w:t>
      </w:r>
      <w:r>
        <w:t>.</w:t>
      </w:r>
      <w:r>
        <w:rPr>
          <w:rFonts w:hint="eastAsia"/>
        </w:rPr>
        <w:t>Л</w:t>
      </w:r>
      <w:r>
        <w:t xml:space="preserve">. </w:t>
      </w:r>
      <w:r>
        <w:rPr>
          <w:rFonts w:hint="eastAsia"/>
        </w:rPr>
        <w:t>ГАЛЬСКОГО</w:t>
      </w:r>
      <w:r>
        <w:t xml:space="preserve">: </w:t>
      </w:r>
      <w:r>
        <w:rPr>
          <w:rFonts w:hint="eastAsia"/>
        </w:rPr>
        <w:t>ИСТОРИКО</w:t>
      </w:r>
      <w:r>
        <w:t xml:space="preserve"> -</w:t>
      </w:r>
      <w:r>
        <w:rPr>
          <w:rFonts w:hint="eastAsia"/>
        </w:rPr>
        <w:t>ТИПОЛОГИЧЕСКИЙ</w:t>
      </w:r>
      <w:r>
        <w:t xml:space="preserve"> </w:t>
      </w:r>
      <w:r>
        <w:rPr>
          <w:rFonts w:hint="eastAsia"/>
        </w:rPr>
        <w:t>АСПЕКТ</w:t>
      </w:r>
    </w:p>
    <w:p w14:paraId="56050E60" w14:textId="77777777" w:rsidR="00547DA3" w:rsidRDefault="00547DA3" w:rsidP="00547DA3"/>
    <w:p w14:paraId="1B056526" w14:textId="77777777" w:rsidR="00547DA3" w:rsidRDefault="00547DA3" w:rsidP="00547DA3">
      <w:r>
        <w:t xml:space="preserve">1.1. </w:t>
      </w:r>
      <w:r>
        <w:rPr>
          <w:rFonts w:hint="eastAsia"/>
        </w:rPr>
        <w:t>БЕЛГРАД</w:t>
      </w:r>
      <w:r>
        <w:t xml:space="preserve"> </w:t>
      </w:r>
      <w:r>
        <w:rPr>
          <w:rFonts w:hint="eastAsia"/>
        </w:rPr>
        <w:t>В</w:t>
      </w:r>
      <w:r>
        <w:t xml:space="preserve"> </w:t>
      </w:r>
      <w:r>
        <w:rPr>
          <w:rFonts w:hint="eastAsia"/>
        </w:rPr>
        <w:t>СУДЬБЕ</w:t>
      </w:r>
      <w:r>
        <w:t xml:space="preserve"> </w:t>
      </w:r>
      <w:r>
        <w:rPr>
          <w:rFonts w:hint="eastAsia"/>
        </w:rPr>
        <w:t>В</w:t>
      </w:r>
      <w:r>
        <w:t>.</w:t>
      </w:r>
      <w:r>
        <w:rPr>
          <w:rFonts w:hint="eastAsia"/>
        </w:rPr>
        <w:t>Л</w:t>
      </w:r>
      <w:r>
        <w:t>.</w:t>
      </w:r>
      <w:r>
        <w:rPr>
          <w:rFonts w:hint="eastAsia"/>
        </w:rPr>
        <w:t>ГАЛЬСКОГО</w:t>
      </w:r>
    </w:p>
    <w:p w14:paraId="39062857" w14:textId="77777777" w:rsidR="00547DA3" w:rsidRDefault="00547DA3" w:rsidP="00547DA3"/>
    <w:p w14:paraId="3C465AA9" w14:textId="77777777" w:rsidR="00547DA3" w:rsidRDefault="00547DA3" w:rsidP="00547DA3">
      <w:r>
        <w:t xml:space="preserve">1.2. </w:t>
      </w:r>
      <w:r>
        <w:rPr>
          <w:rFonts w:hint="eastAsia"/>
        </w:rPr>
        <w:t>ПАРИЖСКИЕ</w:t>
      </w:r>
      <w:r>
        <w:t xml:space="preserve"> </w:t>
      </w:r>
      <w:r>
        <w:rPr>
          <w:rFonts w:hint="eastAsia"/>
        </w:rPr>
        <w:t>СТРАНИЦЫ</w:t>
      </w:r>
      <w:r>
        <w:t xml:space="preserve"> </w:t>
      </w:r>
      <w:r>
        <w:rPr>
          <w:rFonts w:hint="eastAsia"/>
        </w:rPr>
        <w:t>ЖИЗНИ</w:t>
      </w:r>
      <w:r>
        <w:t xml:space="preserve"> </w:t>
      </w:r>
      <w:r>
        <w:rPr>
          <w:rFonts w:hint="eastAsia"/>
        </w:rPr>
        <w:t>И</w:t>
      </w:r>
      <w:r>
        <w:t xml:space="preserve"> </w:t>
      </w:r>
      <w:r>
        <w:rPr>
          <w:rFonts w:hint="eastAsia"/>
        </w:rPr>
        <w:t>ТВОРЧЕСТВА</w:t>
      </w:r>
      <w:r>
        <w:t xml:space="preserve"> </w:t>
      </w:r>
      <w:r>
        <w:rPr>
          <w:rFonts w:hint="eastAsia"/>
        </w:rPr>
        <w:t>В</w:t>
      </w:r>
      <w:r>
        <w:t>.</w:t>
      </w:r>
      <w:r>
        <w:rPr>
          <w:rFonts w:hint="eastAsia"/>
        </w:rPr>
        <w:t>Л</w:t>
      </w:r>
      <w:r>
        <w:t>.</w:t>
      </w:r>
      <w:r>
        <w:rPr>
          <w:rFonts w:hint="eastAsia"/>
        </w:rPr>
        <w:t>ГАЛЬСКОГО</w:t>
      </w:r>
    </w:p>
    <w:p w14:paraId="7210E30D" w14:textId="77777777" w:rsidR="00547DA3" w:rsidRDefault="00547DA3" w:rsidP="00547DA3"/>
    <w:p w14:paraId="0CE36BE0" w14:textId="77777777" w:rsidR="00547DA3" w:rsidRDefault="00547DA3" w:rsidP="00547DA3">
      <w:r>
        <w:t xml:space="preserve">1.3. </w:t>
      </w:r>
      <w:r>
        <w:rPr>
          <w:rFonts w:hint="eastAsia"/>
        </w:rPr>
        <w:t>ДИПИЙСКИЙ</w:t>
      </w:r>
      <w:r>
        <w:t xml:space="preserve"> </w:t>
      </w:r>
      <w:r>
        <w:rPr>
          <w:rFonts w:hint="eastAsia"/>
        </w:rPr>
        <w:t>ПЕРИОД</w:t>
      </w:r>
    </w:p>
    <w:p w14:paraId="0BAE377C" w14:textId="77777777" w:rsidR="00547DA3" w:rsidRDefault="00547DA3" w:rsidP="00547DA3"/>
    <w:p w14:paraId="359351FC" w14:textId="77777777" w:rsidR="00547DA3" w:rsidRDefault="00547DA3" w:rsidP="00547DA3">
      <w:r>
        <w:t xml:space="preserve">1.4. </w:t>
      </w:r>
      <w:r>
        <w:rPr>
          <w:rFonts w:hint="eastAsia"/>
        </w:rPr>
        <w:t>ПОСЛЕДНИЙ</w:t>
      </w:r>
      <w:r>
        <w:t xml:space="preserve"> </w:t>
      </w:r>
      <w:r>
        <w:rPr>
          <w:rFonts w:hint="eastAsia"/>
        </w:rPr>
        <w:t>ПЕРИОД</w:t>
      </w:r>
      <w:r>
        <w:t xml:space="preserve"> </w:t>
      </w:r>
      <w:r>
        <w:rPr>
          <w:rFonts w:hint="eastAsia"/>
        </w:rPr>
        <w:t>ЖИЗНИ</w:t>
      </w:r>
      <w:r>
        <w:t xml:space="preserve"> </w:t>
      </w:r>
      <w:r>
        <w:rPr>
          <w:rFonts w:hint="eastAsia"/>
        </w:rPr>
        <w:t>И</w:t>
      </w:r>
      <w:r>
        <w:t xml:space="preserve"> </w:t>
      </w:r>
      <w:r>
        <w:rPr>
          <w:rFonts w:hint="eastAsia"/>
        </w:rPr>
        <w:t>ТВОРЧЕСТВА</w:t>
      </w:r>
      <w:r>
        <w:t xml:space="preserve">. </w:t>
      </w:r>
      <w:r>
        <w:rPr>
          <w:rFonts w:hint="eastAsia"/>
        </w:rPr>
        <w:t>КАСАБЛАНКА</w:t>
      </w:r>
    </w:p>
    <w:p w14:paraId="6FBD0464" w14:textId="77777777" w:rsidR="00547DA3" w:rsidRDefault="00547DA3" w:rsidP="00547DA3"/>
    <w:p w14:paraId="415E53FC" w14:textId="77777777" w:rsidR="00547DA3" w:rsidRDefault="00547DA3" w:rsidP="00547DA3">
      <w:r>
        <w:t xml:space="preserve">1.5. </w:t>
      </w:r>
      <w:r>
        <w:rPr>
          <w:rFonts w:hint="eastAsia"/>
        </w:rPr>
        <w:t>ПРОБЛЕМЫ</w:t>
      </w:r>
      <w:r>
        <w:t xml:space="preserve"> </w:t>
      </w:r>
      <w:r>
        <w:rPr>
          <w:rFonts w:hint="eastAsia"/>
        </w:rPr>
        <w:t>ИЗУЧЕНИЯ</w:t>
      </w:r>
      <w:r>
        <w:t xml:space="preserve"> </w:t>
      </w:r>
      <w:r>
        <w:rPr>
          <w:rFonts w:hint="eastAsia"/>
        </w:rPr>
        <w:t>ТВОРЧЕСТВА</w:t>
      </w:r>
      <w:r>
        <w:t xml:space="preserve"> </w:t>
      </w:r>
      <w:r>
        <w:rPr>
          <w:rFonts w:hint="eastAsia"/>
        </w:rPr>
        <w:t>В</w:t>
      </w:r>
      <w:r>
        <w:t>.</w:t>
      </w:r>
      <w:r>
        <w:rPr>
          <w:rFonts w:hint="eastAsia"/>
        </w:rPr>
        <w:t>Л</w:t>
      </w:r>
      <w:r>
        <w:t xml:space="preserve">. </w:t>
      </w:r>
      <w:r>
        <w:rPr>
          <w:rFonts w:hint="eastAsia"/>
        </w:rPr>
        <w:t>ГАЛЬСКОГО</w:t>
      </w:r>
    </w:p>
    <w:p w14:paraId="5AC8B480" w14:textId="77777777" w:rsidR="00547DA3" w:rsidRDefault="00547DA3" w:rsidP="00547DA3"/>
    <w:p w14:paraId="60C1770D" w14:textId="77777777" w:rsidR="00547DA3" w:rsidRDefault="00547DA3" w:rsidP="00547DA3">
      <w:r>
        <w:rPr>
          <w:rFonts w:hint="eastAsia"/>
        </w:rPr>
        <w:t>ГЛАВА</w:t>
      </w:r>
      <w:r>
        <w:t xml:space="preserve"> 2. </w:t>
      </w:r>
      <w:r>
        <w:rPr>
          <w:rFonts w:hint="eastAsia"/>
        </w:rPr>
        <w:t>ДОМ</w:t>
      </w:r>
      <w:r>
        <w:t>-</w:t>
      </w:r>
      <w:r>
        <w:rPr>
          <w:rFonts w:hint="eastAsia"/>
        </w:rPr>
        <w:t>РОДИНА</w:t>
      </w:r>
      <w:r>
        <w:t>-</w:t>
      </w:r>
      <w:r>
        <w:rPr>
          <w:rFonts w:hint="eastAsia"/>
        </w:rPr>
        <w:t>ЧУЖБИНА</w:t>
      </w:r>
      <w:r>
        <w:t xml:space="preserve"> </w:t>
      </w:r>
      <w:r>
        <w:rPr>
          <w:rFonts w:hint="eastAsia"/>
        </w:rPr>
        <w:t>В</w:t>
      </w:r>
      <w:r>
        <w:t xml:space="preserve"> </w:t>
      </w:r>
      <w:r>
        <w:rPr>
          <w:rFonts w:hint="eastAsia"/>
        </w:rPr>
        <w:t>ПОЭТИЧЕСКОМ</w:t>
      </w:r>
      <w:r>
        <w:t xml:space="preserve"> </w:t>
      </w:r>
      <w:r>
        <w:rPr>
          <w:rFonts w:hint="eastAsia"/>
        </w:rPr>
        <w:t>МИРЕ</w:t>
      </w:r>
      <w:r>
        <w:t xml:space="preserve"> </w:t>
      </w:r>
      <w:r>
        <w:rPr>
          <w:rFonts w:hint="eastAsia"/>
        </w:rPr>
        <w:t>В</w:t>
      </w:r>
      <w:r>
        <w:t>.</w:t>
      </w:r>
      <w:r>
        <w:rPr>
          <w:rFonts w:hint="eastAsia"/>
        </w:rPr>
        <w:t>Л</w:t>
      </w:r>
      <w:r>
        <w:t xml:space="preserve">. </w:t>
      </w:r>
      <w:r>
        <w:rPr>
          <w:rFonts w:hint="eastAsia"/>
        </w:rPr>
        <w:t>ГАЛЬСКОГО</w:t>
      </w:r>
    </w:p>
    <w:p w14:paraId="790124C8" w14:textId="77777777" w:rsidR="00547DA3" w:rsidRDefault="00547DA3" w:rsidP="00547DA3"/>
    <w:p w14:paraId="3BECFE8C" w14:textId="77777777" w:rsidR="00547DA3" w:rsidRDefault="00547DA3" w:rsidP="00547DA3">
      <w:r>
        <w:t xml:space="preserve">2.1. </w:t>
      </w:r>
      <w:r>
        <w:rPr>
          <w:rFonts w:hint="eastAsia"/>
        </w:rPr>
        <w:t>ДОМ</w:t>
      </w:r>
      <w:r>
        <w:t xml:space="preserve">. </w:t>
      </w:r>
      <w:r>
        <w:rPr>
          <w:rFonts w:hint="eastAsia"/>
        </w:rPr>
        <w:t>РУССКАЯ</w:t>
      </w:r>
      <w:r>
        <w:t xml:space="preserve"> </w:t>
      </w:r>
      <w:r>
        <w:rPr>
          <w:rFonts w:hint="eastAsia"/>
        </w:rPr>
        <w:t>ДВОРЯНСКАЯ</w:t>
      </w:r>
      <w:r>
        <w:t xml:space="preserve"> </w:t>
      </w:r>
      <w:r>
        <w:rPr>
          <w:rFonts w:hint="eastAsia"/>
        </w:rPr>
        <w:t>УСАДЬБА</w:t>
      </w:r>
    </w:p>
    <w:p w14:paraId="0DEE1E4C" w14:textId="77777777" w:rsidR="00547DA3" w:rsidRDefault="00547DA3" w:rsidP="00547DA3"/>
    <w:p w14:paraId="030D107F" w14:textId="77777777" w:rsidR="00547DA3" w:rsidRDefault="00547DA3" w:rsidP="00547DA3">
      <w:r>
        <w:t xml:space="preserve">2.2. </w:t>
      </w:r>
      <w:r>
        <w:rPr>
          <w:rFonts w:hint="eastAsia"/>
        </w:rPr>
        <w:t>УТРАЧЕННАЯ</w:t>
      </w:r>
      <w:r>
        <w:t xml:space="preserve"> </w:t>
      </w:r>
      <w:r>
        <w:rPr>
          <w:rFonts w:hint="eastAsia"/>
        </w:rPr>
        <w:t>РОДИНА</w:t>
      </w:r>
      <w:r>
        <w:t xml:space="preserve"> </w:t>
      </w:r>
      <w:r>
        <w:rPr>
          <w:rFonts w:hint="eastAsia"/>
        </w:rPr>
        <w:t>В</w:t>
      </w:r>
      <w:r>
        <w:t xml:space="preserve"> </w:t>
      </w:r>
      <w:r>
        <w:rPr>
          <w:rFonts w:hint="eastAsia"/>
        </w:rPr>
        <w:t>ЛИРИКЕ</w:t>
      </w:r>
      <w:r>
        <w:t xml:space="preserve"> </w:t>
      </w:r>
      <w:r>
        <w:rPr>
          <w:rFonts w:hint="eastAsia"/>
        </w:rPr>
        <w:t>В</w:t>
      </w:r>
      <w:r>
        <w:t>.</w:t>
      </w:r>
      <w:r>
        <w:rPr>
          <w:rFonts w:hint="eastAsia"/>
        </w:rPr>
        <w:t>Л</w:t>
      </w:r>
      <w:r>
        <w:t xml:space="preserve">. </w:t>
      </w:r>
      <w:r>
        <w:rPr>
          <w:rFonts w:hint="eastAsia"/>
        </w:rPr>
        <w:t>ГАЛЬСКОГО</w:t>
      </w:r>
    </w:p>
    <w:p w14:paraId="273E852C" w14:textId="77777777" w:rsidR="00547DA3" w:rsidRDefault="00547DA3" w:rsidP="00547DA3"/>
    <w:p w14:paraId="2487A2D5" w14:textId="77777777" w:rsidR="00547DA3" w:rsidRDefault="00547DA3" w:rsidP="00547DA3">
      <w:r>
        <w:t>2.3.</w:t>
      </w:r>
      <w:r>
        <w:rPr>
          <w:rFonts w:hint="eastAsia"/>
        </w:rPr>
        <w:t>ОБРАЗЫ</w:t>
      </w:r>
      <w:r>
        <w:t xml:space="preserve"> </w:t>
      </w:r>
      <w:r>
        <w:rPr>
          <w:rFonts w:hint="eastAsia"/>
        </w:rPr>
        <w:t>ИНОНАЦИОНАЛЬНОЙ</w:t>
      </w:r>
      <w:r>
        <w:t xml:space="preserve"> </w:t>
      </w:r>
      <w:r>
        <w:rPr>
          <w:rFonts w:hint="eastAsia"/>
        </w:rPr>
        <w:t>КУЛЬТУРЫ</w:t>
      </w:r>
      <w:r>
        <w:t xml:space="preserve"> </w:t>
      </w:r>
      <w:r>
        <w:rPr>
          <w:rFonts w:hint="eastAsia"/>
        </w:rPr>
        <w:t>В</w:t>
      </w:r>
      <w:r>
        <w:t xml:space="preserve"> </w:t>
      </w:r>
      <w:r>
        <w:rPr>
          <w:rFonts w:hint="eastAsia"/>
        </w:rPr>
        <w:t>ПОЭТИЧЕСКОМ</w:t>
      </w:r>
    </w:p>
    <w:p w14:paraId="027E988E" w14:textId="77777777" w:rsidR="00547DA3" w:rsidRDefault="00547DA3" w:rsidP="00547DA3"/>
    <w:p w14:paraId="4DAF2486" w14:textId="77777777" w:rsidR="00547DA3" w:rsidRDefault="00547DA3" w:rsidP="00547DA3">
      <w:r>
        <w:rPr>
          <w:rFonts w:hint="eastAsia"/>
        </w:rPr>
        <w:t>МИРЕ</w:t>
      </w:r>
      <w:r>
        <w:t xml:space="preserve"> </w:t>
      </w:r>
      <w:r>
        <w:rPr>
          <w:rFonts w:hint="eastAsia"/>
        </w:rPr>
        <w:t>В</w:t>
      </w:r>
      <w:r>
        <w:t>.</w:t>
      </w:r>
      <w:r>
        <w:rPr>
          <w:rFonts w:hint="eastAsia"/>
        </w:rPr>
        <w:t>Л</w:t>
      </w:r>
      <w:r>
        <w:t xml:space="preserve">. </w:t>
      </w:r>
      <w:r>
        <w:rPr>
          <w:rFonts w:hint="eastAsia"/>
        </w:rPr>
        <w:t>ГАЛЬСКОГО</w:t>
      </w:r>
    </w:p>
    <w:p w14:paraId="53191793" w14:textId="77777777" w:rsidR="00547DA3" w:rsidRDefault="00547DA3" w:rsidP="00547DA3"/>
    <w:p w14:paraId="04AA4CA8" w14:textId="77777777" w:rsidR="00547DA3" w:rsidRDefault="00547DA3" w:rsidP="00547DA3">
      <w:r>
        <w:rPr>
          <w:rFonts w:hint="eastAsia"/>
        </w:rPr>
        <w:lastRenderedPageBreak/>
        <w:t>ГЛАВА</w:t>
      </w:r>
      <w:r>
        <w:t xml:space="preserve"> 3. </w:t>
      </w:r>
      <w:r>
        <w:rPr>
          <w:rFonts w:hint="eastAsia"/>
        </w:rPr>
        <w:t>ЧЕЛОВЕК</w:t>
      </w:r>
      <w:r>
        <w:t xml:space="preserve"> </w:t>
      </w:r>
      <w:r>
        <w:rPr>
          <w:rFonts w:hint="eastAsia"/>
        </w:rPr>
        <w:t>В</w:t>
      </w:r>
      <w:r>
        <w:t xml:space="preserve"> </w:t>
      </w:r>
      <w:r>
        <w:rPr>
          <w:rFonts w:hint="eastAsia"/>
        </w:rPr>
        <w:t>ПОЭТИЧЕСКОМ</w:t>
      </w:r>
      <w:r>
        <w:t xml:space="preserve"> </w:t>
      </w:r>
      <w:r>
        <w:rPr>
          <w:rFonts w:hint="eastAsia"/>
        </w:rPr>
        <w:t>МИРЕ</w:t>
      </w:r>
      <w:r>
        <w:t xml:space="preserve"> </w:t>
      </w:r>
      <w:r>
        <w:rPr>
          <w:rFonts w:hint="eastAsia"/>
        </w:rPr>
        <w:t>В</w:t>
      </w:r>
      <w:r>
        <w:t>.</w:t>
      </w:r>
      <w:r>
        <w:rPr>
          <w:rFonts w:hint="eastAsia"/>
        </w:rPr>
        <w:t>Л</w:t>
      </w:r>
      <w:r>
        <w:t xml:space="preserve">. </w:t>
      </w:r>
      <w:r>
        <w:rPr>
          <w:rFonts w:hint="eastAsia"/>
        </w:rPr>
        <w:t>ГАЛЬСКОГО</w:t>
      </w:r>
    </w:p>
    <w:p w14:paraId="144B6BE0" w14:textId="77777777" w:rsidR="00547DA3" w:rsidRDefault="00547DA3" w:rsidP="00547DA3"/>
    <w:p w14:paraId="2C76359C" w14:textId="77777777" w:rsidR="00547DA3" w:rsidRDefault="00547DA3" w:rsidP="00547DA3">
      <w:r>
        <w:t xml:space="preserve">3.1. </w:t>
      </w:r>
      <w:r>
        <w:rPr>
          <w:rFonts w:hint="eastAsia"/>
        </w:rPr>
        <w:t>ДУХОВНО</w:t>
      </w:r>
      <w:r>
        <w:t>-</w:t>
      </w:r>
      <w:r>
        <w:rPr>
          <w:rFonts w:hint="eastAsia"/>
        </w:rPr>
        <w:t>НРАВСТВЕННЫЕ</w:t>
      </w:r>
      <w:r>
        <w:t xml:space="preserve"> </w:t>
      </w:r>
      <w:r>
        <w:rPr>
          <w:rFonts w:hint="eastAsia"/>
        </w:rPr>
        <w:t>АСПЕКТЫ</w:t>
      </w:r>
      <w:r>
        <w:t xml:space="preserve"> </w:t>
      </w:r>
      <w:r>
        <w:rPr>
          <w:rFonts w:hint="eastAsia"/>
        </w:rPr>
        <w:t>ПОЭЗИИ</w:t>
      </w:r>
      <w:r>
        <w:t xml:space="preserve"> </w:t>
      </w:r>
      <w:r>
        <w:rPr>
          <w:rFonts w:hint="eastAsia"/>
        </w:rPr>
        <w:t>В</w:t>
      </w:r>
      <w:r>
        <w:t>.</w:t>
      </w:r>
      <w:r>
        <w:rPr>
          <w:rFonts w:hint="eastAsia"/>
        </w:rPr>
        <w:t>Л</w:t>
      </w:r>
      <w:r>
        <w:t xml:space="preserve">. </w:t>
      </w:r>
      <w:r>
        <w:rPr>
          <w:rFonts w:hint="eastAsia"/>
        </w:rPr>
        <w:t>ГАЛЬСКОГО</w:t>
      </w:r>
    </w:p>
    <w:p w14:paraId="4DF37537" w14:textId="77777777" w:rsidR="00547DA3" w:rsidRDefault="00547DA3" w:rsidP="00547DA3"/>
    <w:p w14:paraId="0FE4AD21" w14:textId="77777777" w:rsidR="00547DA3" w:rsidRDefault="00547DA3" w:rsidP="00547DA3">
      <w:r>
        <w:t xml:space="preserve">3.2. </w:t>
      </w:r>
      <w:r>
        <w:rPr>
          <w:rFonts w:hint="eastAsia"/>
        </w:rPr>
        <w:t>РОД</w:t>
      </w:r>
      <w:r>
        <w:t>-</w:t>
      </w:r>
      <w:r>
        <w:rPr>
          <w:rFonts w:hint="eastAsia"/>
        </w:rPr>
        <w:t>ФАМИЛИЯ</w:t>
      </w:r>
      <w:r>
        <w:t>-</w:t>
      </w:r>
      <w:r>
        <w:rPr>
          <w:rFonts w:hint="eastAsia"/>
        </w:rPr>
        <w:t>СЕМЬЯ</w:t>
      </w:r>
      <w:r>
        <w:t xml:space="preserve"> </w:t>
      </w:r>
      <w:r>
        <w:rPr>
          <w:rFonts w:hint="eastAsia"/>
        </w:rPr>
        <w:t>В</w:t>
      </w:r>
      <w:r>
        <w:t xml:space="preserve"> </w:t>
      </w:r>
      <w:r>
        <w:rPr>
          <w:rFonts w:hint="eastAsia"/>
        </w:rPr>
        <w:t>ЛИРИКЕ</w:t>
      </w:r>
      <w:r>
        <w:t xml:space="preserve"> </w:t>
      </w:r>
      <w:r>
        <w:rPr>
          <w:rFonts w:hint="eastAsia"/>
        </w:rPr>
        <w:t>В</w:t>
      </w:r>
      <w:r>
        <w:t>.</w:t>
      </w:r>
      <w:r>
        <w:rPr>
          <w:rFonts w:hint="eastAsia"/>
        </w:rPr>
        <w:t>Л</w:t>
      </w:r>
      <w:r>
        <w:t xml:space="preserve">. </w:t>
      </w:r>
      <w:r>
        <w:rPr>
          <w:rFonts w:hint="eastAsia"/>
        </w:rPr>
        <w:t>ГАЛЬСКОГО</w:t>
      </w:r>
    </w:p>
    <w:p w14:paraId="52D27EEA" w14:textId="77777777" w:rsidR="00547DA3" w:rsidRDefault="00547DA3" w:rsidP="00547DA3"/>
    <w:p w14:paraId="705BAC20" w14:textId="77777777" w:rsidR="00547DA3" w:rsidRDefault="00547DA3" w:rsidP="00547DA3">
      <w:r>
        <w:t xml:space="preserve">3.3 </w:t>
      </w:r>
      <w:r>
        <w:rPr>
          <w:rFonts w:hint="eastAsia"/>
        </w:rPr>
        <w:t>ДОМИНАНТЫ</w:t>
      </w:r>
      <w:r>
        <w:t xml:space="preserve"> </w:t>
      </w:r>
      <w:r>
        <w:rPr>
          <w:rFonts w:hint="eastAsia"/>
        </w:rPr>
        <w:t>ЛЮБОВНОЙ</w:t>
      </w:r>
      <w:r>
        <w:t xml:space="preserve"> </w:t>
      </w:r>
      <w:r>
        <w:rPr>
          <w:rFonts w:hint="eastAsia"/>
        </w:rPr>
        <w:t>ЛИРИКИ</w:t>
      </w:r>
      <w:r>
        <w:t xml:space="preserve"> </w:t>
      </w:r>
      <w:r>
        <w:rPr>
          <w:rFonts w:hint="eastAsia"/>
        </w:rPr>
        <w:t>В</w:t>
      </w:r>
      <w:r>
        <w:t>.</w:t>
      </w:r>
      <w:r>
        <w:rPr>
          <w:rFonts w:hint="eastAsia"/>
        </w:rPr>
        <w:t>Л</w:t>
      </w:r>
      <w:r>
        <w:t xml:space="preserve">. </w:t>
      </w:r>
      <w:r>
        <w:rPr>
          <w:rFonts w:hint="eastAsia"/>
        </w:rPr>
        <w:t>ГАЛЬСКОГО</w:t>
      </w:r>
    </w:p>
    <w:p w14:paraId="07E72EA8" w14:textId="77777777" w:rsidR="00547DA3" w:rsidRDefault="00547DA3" w:rsidP="00547DA3"/>
    <w:p w14:paraId="4AF58D37" w14:textId="77777777" w:rsidR="00547DA3" w:rsidRDefault="00547DA3" w:rsidP="00547DA3">
      <w:r>
        <w:rPr>
          <w:rFonts w:hint="eastAsia"/>
        </w:rPr>
        <w:t>ЗАКЛЮЧЕНИЕ</w:t>
      </w:r>
    </w:p>
    <w:p w14:paraId="49375AEF" w14:textId="77777777" w:rsidR="00547DA3" w:rsidRDefault="00547DA3" w:rsidP="00547DA3"/>
    <w:p w14:paraId="51458CBF" w14:textId="6BA86880" w:rsidR="00547DA3" w:rsidRPr="00547DA3" w:rsidRDefault="00547DA3" w:rsidP="00547DA3">
      <w:r>
        <w:rPr>
          <w:rFonts w:hint="eastAsia"/>
        </w:rPr>
        <w:t>СПИСОК</w:t>
      </w:r>
      <w:r>
        <w:t xml:space="preserve"> </w:t>
      </w:r>
      <w:r>
        <w:rPr>
          <w:rFonts w:hint="eastAsia"/>
        </w:rPr>
        <w:t>ИСПОЛЬЗОВАННОЙ</w:t>
      </w:r>
      <w:r>
        <w:t xml:space="preserve"> </w:t>
      </w:r>
      <w:r>
        <w:rPr>
          <w:rFonts w:hint="eastAsia"/>
        </w:rPr>
        <w:t>ЛИТЕРАТУРЫ</w:t>
      </w:r>
    </w:p>
    <w:sectPr w:rsidR="00547DA3" w:rsidRPr="00547DA3" w:rsidSect="00482FD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EB1DE" w14:textId="77777777" w:rsidR="00482FD9" w:rsidRDefault="00482FD9">
      <w:pPr>
        <w:spacing w:after="0" w:line="240" w:lineRule="auto"/>
      </w:pPr>
      <w:r>
        <w:separator/>
      </w:r>
    </w:p>
  </w:endnote>
  <w:endnote w:type="continuationSeparator" w:id="0">
    <w:p w14:paraId="395C9FD0" w14:textId="77777777" w:rsidR="00482FD9" w:rsidRDefault="00482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FD091" w14:textId="77777777" w:rsidR="00482FD9" w:rsidRDefault="00482FD9"/>
    <w:p w14:paraId="2AB0F59C" w14:textId="77777777" w:rsidR="00482FD9" w:rsidRDefault="00482FD9"/>
    <w:p w14:paraId="61CB3E95" w14:textId="77777777" w:rsidR="00482FD9" w:rsidRDefault="00482FD9"/>
    <w:p w14:paraId="4D2CBCF5" w14:textId="77777777" w:rsidR="00482FD9" w:rsidRDefault="00482FD9"/>
    <w:p w14:paraId="4859F33F" w14:textId="77777777" w:rsidR="00482FD9" w:rsidRDefault="00482FD9"/>
    <w:p w14:paraId="3DD59579" w14:textId="77777777" w:rsidR="00482FD9" w:rsidRDefault="00482FD9"/>
    <w:p w14:paraId="45D417C7" w14:textId="77777777" w:rsidR="00482FD9" w:rsidRDefault="00482FD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256215" wp14:editId="0D3080B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BDE8E" w14:textId="77777777" w:rsidR="00482FD9" w:rsidRDefault="00482F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25621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8BDE8E" w14:textId="77777777" w:rsidR="00482FD9" w:rsidRDefault="00482F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A0F871" w14:textId="77777777" w:rsidR="00482FD9" w:rsidRDefault="00482FD9"/>
    <w:p w14:paraId="5E680E5F" w14:textId="77777777" w:rsidR="00482FD9" w:rsidRDefault="00482FD9"/>
    <w:p w14:paraId="58FC2E26" w14:textId="77777777" w:rsidR="00482FD9" w:rsidRDefault="00482FD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C7CCF2" wp14:editId="440E24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9226F" w14:textId="77777777" w:rsidR="00482FD9" w:rsidRDefault="00482FD9"/>
                          <w:p w14:paraId="206AE620" w14:textId="77777777" w:rsidR="00482FD9" w:rsidRDefault="00482F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C7CCF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3B9226F" w14:textId="77777777" w:rsidR="00482FD9" w:rsidRDefault="00482FD9"/>
                    <w:p w14:paraId="206AE620" w14:textId="77777777" w:rsidR="00482FD9" w:rsidRDefault="00482F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834743" w14:textId="77777777" w:rsidR="00482FD9" w:rsidRDefault="00482FD9"/>
    <w:p w14:paraId="1051BEEB" w14:textId="77777777" w:rsidR="00482FD9" w:rsidRDefault="00482FD9">
      <w:pPr>
        <w:rPr>
          <w:sz w:val="2"/>
          <w:szCs w:val="2"/>
        </w:rPr>
      </w:pPr>
    </w:p>
    <w:p w14:paraId="2B15EE3A" w14:textId="77777777" w:rsidR="00482FD9" w:rsidRDefault="00482FD9"/>
    <w:p w14:paraId="0360EB09" w14:textId="77777777" w:rsidR="00482FD9" w:rsidRDefault="00482FD9">
      <w:pPr>
        <w:spacing w:after="0" w:line="240" w:lineRule="auto"/>
      </w:pPr>
    </w:p>
  </w:footnote>
  <w:footnote w:type="continuationSeparator" w:id="0">
    <w:p w14:paraId="126B41E7" w14:textId="77777777" w:rsidR="00482FD9" w:rsidRDefault="00482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2FD9"/>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36619</TotalTime>
  <Pages>2</Pages>
  <Words>134</Words>
  <Characters>767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4992</cp:revision>
  <cp:lastPrinted>2009-02-06T05:36:00Z</cp:lastPrinted>
  <dcterms:created xsi:type="dcterms:W3CDTF">2024-01-07T13:43:00Z</dcterms:created>
  <dcterms:modified xsi:type="dcterms:W3CDTF">2024-03-06T18:09:00Z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