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B81" w:rsidRPr="00393B81" w:rsidRDefault="00393B81" w:rsidP="00393B81">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393B81">
        <w:rPr>
          <w:rFonts w:ascii="Arial" w:hAnsi="Arial" w:cs="Arial"/>
          <w:b/>
          <w:bCs/>
          <w:color w:val="000000"/>
          <w:kern w:val="0"/>
          <w:sz w:val="28"/>
          <w:szCs w:val="28"/>
          <w:lang w:eastAsia="ru-RU"/>
        </w:rPr>
        <w:t>Токар Ігор Анатолійович</w:t>
      </w:r>
      <w:r w:rsidRPr="00393B81">
        <w:rPr>
          <w:rFonts w:ascii="Arial" w:hAnsi="Arial" w:cs="Arial"/>
          <w:color w:val="000000"/>
          <w:kern w:val="0"/>
          <w:sz w:val="28"/>
          <w:szCs w:val="28"/>
          <w:lang w:eastAsia="ru-RU"/>
        </w:rPr>
        <w:t xml:space="preserve">, завідувач відділення анестезіології та інтенсивної терапії Медичного центру №1 ТОВ "МЦ "МЕДІКАП", тема дисертації: «Оптимізація вибору тактики знеболювання геріатричних хворих з переломами проксимального відділу стегнової кістки у периопераційному перiодi», (222 Медицина). Спеціалізована вчена рада ДФ 26.003.055 в Національному медичному університеті імені О.О. Богомольця </w:t>
      </w:r>
    </w:p>
    <w:p w:rsidR="008625C9" w:rsidRPr="00393B81" w:rsidRDefault="008625C9" w:rsidP="00393B81"/>
    <w:sectPr w:rsidR="008625C9" w:rsidRPr="00393B8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393B81" w:rsidRPr="00393B8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53178-43BE-42A9-AFFC-3D5DF412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2507</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227</cp:revision>
  <cp:lastPrinted>2009-02-06T05:36:00Z</cp:lastPrinted>
  <dcterms:created xsi:type="dcterms:W3CDTF">2022-02-03T08:05:00Z</dcterms:created>
  <dcterms:modified xsi:type="dcterms:W3CDTF">2022-02-10T10:41:00Z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