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8D7C99" w:rsidRDefault="008D7C99" w:rsidP="008D7C99">
      <w:r w:rsidRPr="00263F71">
        <w:rPr>
          <w:rFonts w:ascii="Times New Roman" w:eastAsia="Calibri" w:hAnsi="Times New Roman" w:cs="Times New Roman"/>
          <w:b/>
          <w:sz w:val="24"/>
          <w:szCs w:val="24"/>
        </w:rPr>
        <w:t>Кожура Людмила Олександрівна</w:t>
      </w:r>
      <w:r w:rsidRPr="00263F71">
        <w:rPr>
          <w:rFonts w:ascii="Times New Roman" w:eastAsia="Calibri" w:hAnsi="Times New Roman" w:cs="Times New Roman"/>
          <w:sz w:val="24"/>
          <w:szCs w:val="24"/>
        </w:rPr>
        <w:t>, професор кафедри теорії та історії права Юридичного інституту ДВНЗ «Київський національний економічний університет імені Вадима Гетьмана». Назва дисертації:</w:t>
      </w:r>
      <w:r w:rsidRPr="00263F71">
        <w:rPr>
          <w:rFonts w:ascii="Times New Roman" w:eastAsia="Calibri" w:hAnsi="Times New Roman" w:cs="Times New Roman"/>
          <w:bCs/>
          <w:sz w:val="24"/>
          <w:szCs w:val="24"/>
        </w:rPr>
        <w:t xml:space="preserve"> </w:t>
      </w:r>
      <w:r w:rsidRPr="00263F71">
        <w:rPr>
          <w:rFonts w:ascii="Times New Roman" w:eastAsia="Calibri" w:hAnsi="Times New Roman" w:cs="Times New Roman"/>
          <w:sz w:val="24"/>
          <w:szCs w:val="24"/>
        </w:rPr>
        <w:t>«Публічне адміністрування права осіб з інвалідністю на охорону здоров’я</w:t>
      </w:r>
      <w:r w:rsidRPr="00263F71">
        <w:rPr>
          <w:rFonts w:ascii="Times New Roman" w:eastAsia="Calibri" w:hAnsi="Times New Roman" w:cs="Times New Roman"/>
          <w:color w:val="000000"/>
          <w:sz w:val="24"/>
          <w:szCs w:val="24"/>
          <w:shd w:val="clear" w:color="auto" w:fill="FFFFFF"/>
        </w:rPr>
        <w:t>»</w:t>
      </w:r>
      <w:r w:rsidRPr="00263F71">
        <w:rPr>
          <w:rFonts w:ascii="Times New Roman" w:eastAsia="Calibri" w:hAnsi="Times New Roman" w:cs="Times New Roman"/>
          <w:sz w:val="24"/>
          <w:szCs w:val="24"/>
        </w:rPr>
        <w:t>. Шифр та назва спеціальності – 12.00.07 – адміністративне право і процес; фінансове право; інформаційне право. Спецрада Д 08.893.03 Університету митної справи та фінансів</w:t>
      </w:r>
    </w:p>
    <w:sectPr w:rsidR="004111C7" w:rsidRPr="008D7C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8D7C99" w:rsidRPr="008D7C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1163F-FAE4-43D4-8424-4099AD77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2021-03-18T09:04:00Z</dcterms:created>
  <dcterms:modified xsi:type="dcterms:W3CDTF">2021-03-18T15:02:00Z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