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8A34" w14:textId="4AD94437" w:rsidR="001E2725" w:rsidRDefault="00113B4A" w:rsidP="00113B4A">
      <w:r w:rsidRPr="00113B4A">
        <w:rPr>
          <w:rFonts w:hint="eastAsia"/>
        </w:rPr>
        <w:t>Сабельникова</w:t>
      </w:r>
      <w:r w:rsidRPr="00113B4A">
        <w:t xml:space="preserve"> </w:t>
      </w:r>
      <w:r w:rsidRPr="00113B4A">
        <w:rPr>
          <w:rFonts w:hint="eastAsia"/>
        </w:rPr>
        <w:t>Надежда</w:t>
      </w:r>
      <w:r w:rsidRPr="00113B4A">
        <w:t xml:space="preserve"> </w:t>
      </w:r>
      <w:r w:rsidRPr="00113B4A">
        <w:rPr>
          <w:rFonts w:hint="eastAsia"/>
        </w:rPr>
        <w:t>Владимировна</w:t>
      </w:r>
      <w:r>
        <w:t xml:space="preserve"> </w:t>
      </w:r>
      <w:r w:rsidRPr="00113B4A">
        <w:rPr>
          <w:rFonts w:hint="eastAsia"/>
        </w:rPr>
        <w:t>Формирование</w:t>
      </w:r>
      <w:r w:rsidRPr="00113B4A">
        <w:t xml:space="preserve"> </w:t>
      </w:r>
      <w:r w:rsidRPr="00113B4A">
        <w:rPr>
          <w:rFonts w:hint="eastAsia"/>
        </w:rPr>
        <w:t>механизма</w:t>
      </w:r>
      <w:r w:rsidRPr="00113B4A">
        <w:t xml:space="preserve"> </w:t>
      </w:r>
      <w:r w:rsidRPr="00113B4A">
        <w:rPr>
          <w:rFonts w:hint="eastAsia"/>
        </w:rPr>
        <w:t>управления</w:t>
      </w:r>
      <w:r w:rsidRPr="00113B4A">
        <w:t xml:space="preserve"> </w:t>
      </w:r>
      <w:r w:rsidRPr="00113B4A">
        <w:rPr>
          <w:rFonts w:hint="eastAsia"/>
        </w:rPr>
        <w:t>эффективностью</w:t>
      </w:r>
      <w:r w:rsidRPr="00113B4A">
        <w:t xml:space="preserve"> </w:t>
      </w:r>
      <w:r w:rsidRPr="00113B4A">
        <w:rPr>
          <w:rFonts w:hint="eastAsia"/>
        </w:rPr>
        <w:t>деятельности</w:t>
      </w:r>
      <w:r w:rsidRPr="00113B4A">
        <w:t xml:space="preserve"> </w:t>
      </w:r>
      <w:r w:rsidRPr="00113B4A">
        <w:rPr>
          <w:rFonts w:hint="eastAsia"/>
        </w:rPr>
        <w:t>организаций</w:t>
      </w:r>
      <w:r w:rsidRPr="00113B4A">
        <w:t xml:space="preserve"> </w:t>
      </w:r>
      <w:r w:rsidRPr="00113B4A">
        <w:rPr>
          <w:rFonts w:hint="eastAsia"/>
        </w:rPr>
        <w:t>сферы</w:t>
      </w:r>
      <w:r w:rsidRPr="00113B4A">
        <w:t xml:space="preserve"> </w:t>
      </w:r>
      <w:r w:rsidRPr="00113B4A">
        <w:rPr>
          <w:rFonts w:hint="eastAsia"/>
        </w:rPr>
        <w:t>культуры</w:t>
      </w:r>
    </w:p>
    <w:p w14:paraId="43A0F386" w14:textId="77777777" w:rsidR="00113B4A" w:rsidRDefault="00113B4A" w:rsidP="00113B4A">
      <w:r>
        <w:rPr>
          <w:rFonts w:hint="eastAsia"/>
        </w:rPr>
        <w:t>ОГЛАВЛЕНИЕ</w:t>
      </w:r>
      <w:r>
        <w:t xml:space="preserve"> </w:t>
      </w:r>
      <w:r>
        <w:rPr>
          <w:rFonts w:hint="eastAsia"/>
        </w:rPr>
        <w:t>ДИССЕРТАЦИИ</w:t>
      </w:r>
    </w:p>
    <w:p w14:paraId="10AB403D" w14:textId="77777777" w:rsidR="00113B4A" w:rsidRDefault="00113B4A" w:rsidP="00113B4A">
      <w:r>
        <w:rPr>
          <w:rFonts w:hint="eastAsia"/>
        </w:rPr>
        <w:t>кандидат</w:t>
      </w:r>
      <w:r>
        <w:t xml:space="preserve"> </w:t>
      </w:r>
      <w:r>
        <w:rPr>
          <w:rFonts w:hint="eastAsia"/>
        </w:rPr>
        <w:t>наук</w:t>
      </w:r>
      <w:r>
        <w:t xml:space="preserve"> </w:t>
      </w:r>
      <w:r>
        <w:rPr>
          <w:rFonts w:hint="eastAsia"/>
        </w:rPr>
        <w:t>Сабельникова</w:t>
      </w:r>
      <w:r>
        <w:t xml:space="preserve"> </w:t>
      </w:r>
      <w:r>
        <w:rPr>
          <w:rFonts w:hint="eastAsia"/>
        </w:rPr>
        <w:t>Надежда</w:t>
      </w:r>
      <w:r>
        <w:t xml:space="preserve"> </w:t>
      </w:r>
      <w:r>
        <w:rPr>
          <w:rFonts w:hint="eastAsia"/>
        </w:rPr>
        <w:t>Владимировна</w:t>
      </w:r>
    </w:p>
    <w:p w14:paraId="14CC0E7F" w14:textId="77777777" w:rsidR="00113B4A" w:rsidRDefault="00113B4A" w:rsidP="00113B4A">
      <w:r>
        <w:rPr>
          <w:rFonts w:hint="eastAsia"/>
        </w:rPr>
        <w:t>ВВЕДЕНИЕ</w:t>
      </w:r>
    </w:p>
    <w:p w14:paraId="7354E9A9" w14:textId="77777777" w:rsidR="00113B4A" w:rsidRDefault="00113B4A" w:rsidP="00113B4A"/>
    <w:p w14:paraId="1B94FC32" w14:textId="77777777" w:rsidR="00113B4A" w:rsidRDefault="00113B4A" w:rsidP="00113B4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ЭФФЕКТИВНОСТЬЮ</w:t>
      </w:r>
      <w:r>
        <w:t xml:space="preserve"> </w:t>
      </w:r>
      <w:r>
        <w:rPr>
          <w:rFonts w:hint="eastAsia"/>
        </w:rPr>
        <w:t>ФУНКЦИОНИРОВАНИЯ</w:t>
      </w:r>
      <w:r>
        <w:t xml:space="preserve"> </w:t>
      </w:r>
      <w:r>
        <w:rPr>
          <w:rFonts w:hint="eastAsia"/>
        </w:rPr>
        <w:t>ОРГАНИЗАЦИЙ</w:t>
      </w:r>
      <w:r>
        <w:t xml:space="preserve"> </w:t>
      </w:r>
      <w:r>
        <w:rPr>
          <w:rFonts w:hint="eastAsia"/>
        </w:rPr>
        <w:t>СФЕРЫ</w:t>
      </w:r>
      <w:r>
        <w:t xml:space="preserve"> </w:t>
      </w:r>
      <w:r>
        <w:rPr>
          <w:rFonts w:hint="eastAsia"/>
        </w:rPr>
        <w:t>КУЛЬТУРЫ</w:t>
      </w:r>
    </w:p>
    <w:p w14:paraId="3D9BD11F" w14:textId="77777777" w:rsidR="00113B4A" w:rsidRDefault="00113B4A" w:rsidP="00113B4A"/>
    <w:p w14:paraId="1DB26CA1" w14:textId="77777777" w:rsidR="00113B4A" w:rsidRDefault="00113B4A" w:rsidP="00113B4A">
      <w:r>
        <w:t xml:space="preserve">1.1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сферы</w:t>
      </w:r>
      <w:r>
        <w:t xml:space="preserve"> </w:t>
      </w:r>
      <w:r>
        <w:rPr>
          <w:rFonts w:hint="eastAsia"/>
        </w:rPr>
        <w:t>культуры</w:t>
      </w:r>
      <w:r>
        <w:t xml:space="preserve"> </w:t>
      </w:r>
      <w:r>
        <w:rPr>
          <w:rFonts w:hint="eastAsia"/>
        </w:rPr>
        <w:t>в</w:t>
      </w:r>
      <w:r>
        <w:t xml:space="preserve"> </w:t>
      </w:r>
      <w:r>
        <w:rPr>
          <w:rFonts w:hint="eastAsia"/>
        </w:rPr>
        <w:t>современной</w:t>
      </w:r>
      <w:r>
        <w:t xml:space="preserve"> </w:t>
      </w:r>
      <w:r>
        <w:rPr>
          <w:rFonts w:hint="eastAsia"/>
        </w:rPr>
        <w:t>экономике</w:t>
      </w:r>
    </w:p>
    <w:p w14:paraId="60FE1236" w14:textId="77777777" w:rsidR="00113B4A" w:rsidRDefault="00113B4A" w:rsidP="00113B4A"/>
    <w:p w14:paraId="0E0D8487" w14:textId="77777777" w:rsidR="00113B4A" w:rsidRDefault="00113B4A" w:rsidP="00113B4A">
      <w:r>
        <w:t xml:space="preserve">1.2 </w:t>
      </w:r>
      <w:r>
        <w:rPr>
          <w:rFonts w:hint="eastAsia"/>
        </w:rPr>
        <w:t>Специфика</w:t>
      </w:r>
      <w:r>
        <w:t xml:space="preserve"> </w:t>
      </w:r>
      <w:r>
        <w:rPr>
          <w:rFonts w:hint="eastAsia"/>
        </w:rPr>
        <w:t>сферы</w:t>
      </w:r>
      <w:r>
        <w:t xml:space="preserve"> </w:t>
      </w:r>
      <w:r>
        <w:rPr>
          <w:rFonts w:hint="eastAsia"/>
        </w:rPr>
        <w:t>культуры</w:t>
      </w:r>
      <w:r>
        <w:t xml:space="preserve"> </w:t>
      </w:r>
      <w:r>
        <w:rPr>
          <w:rFonts w:hint="eastAsia"/>
        </w:rPr>
        <w:t>как</w:t>
      </w:r>
      <w:r>
        <w:t xml:space="preserve"> </w:t>
      </w:r>
      <w:r>
        <w:rPr>
          <w:rFonts w:hint="eastAsia"/>
        </w:rPr>
        <w:t>объекта</w:t>
      </w:r>
      <w:r>
        <w:t xml:space="preserve"> </w:t>
      </w:r>
      <w:r>
        <w:rPr>
          <w:rFonts w:hint="eastAsia"/>
        </w:rPr>
        <w:t>управления</w:t>
      </w:r>
    </w:p>
    <w:p w14:paraId="37A1D987" w14:textId="77777777" w:rsidR="00113B4A" w:rsidRDefault="00113B4A" w:rsidP="00113B4A"/>
    <w:p w14:paraId="5722E982" w14:textId="77777777" w:rsidR="00113B4A" w:rsidRDefault="00113B4A" w:rsidP="00113B4A">
      <w:r>
        <w:t xml:space="preserve">1.3 </w:t>
      </w:r>
      <w:r>
        <w:rPr>
          <w:rFonts w:hint="eastAsia"/>
        </w:rPr>
        <w:t>Основные</w:t>
      </w:r>
      <w:r>
        <w:t xml:space="preserve"> </w:t>
      </w:r>
      <w:r>
        <w:rPr>
          <w:rFonts w:hint="eastAsia"/>
        </w:rPr>
        <w:t>факторы</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сферы</w:t>
      </w:r>
      <w:r>
        <w:t xml:space="preserve"> </w:t>
      </w:r>
      <w:r>
        <w:rPr>
          <w:rFonts w:hint="eastAsia"/>
        </w:rPr>
        <w:t>культуры</w:t>
      </w:r>
    </w:p>
    <w:p w14:paraId="7164F56B" w14:textId="77777777" w:rsidR="00113B4A" w:rsidRDefault="00113B4A" w:rsidP="00113B4A"/>
    <w:p w14:paraId="4927F7DE" w14:textId="77777777" w:rsidR="00113B4A" w:rsidRDefault="00113B4A" w:rsidP="00113B4A">
      <w:r>
        <w:rPr>
          <w:rFonts w:hint="eastAsia"/>
        </w:rPr>
        <w:t>ГЛАВА</w:t>
      </w:r>
      <w:r>
        <w:t xml:space="preserve"> 2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РАЗВИТИЯ</w:t>
      </w:r>
      <w:r>
        <w:t xml:space="preserve"> </w:t>
      </w:r>
      <w:r>
        <w:rPr>
          <w:rFonts w:hint="eastAsia"/>
        </w:rPr>
        <w:t>И</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ЭФФЕКТИВНОСТЬЮ</w:t>
      </w:r>
      <w:r>
        <w:t xml:space="preserve"> </w:t>
      </w:r>
      <w:r>
        <w:rPr>
          <w:rFonts w:hint="eastAsia"/>
        </w:rPr>
        <w:t>В</w:t>
      </w:r>
      <w:r>
        <w:t xml:space="preserve"> </w:t>
      </w:r>
      <w:r>
        <w:rPr>
          <w:rFonts w:hint="eastAsia"/>
        </w:rPr>
        <w:t>СФЕРЕ</w:t>
      </w:r>
      <w:r>
        <w:t xml:space="preserve"> </w:t>
      </w:r>
      <w:r>
        <w:rPr>
          <w:rFonts w:hint="eastAsia"/>
        </w:rPr>
        <w:t>КУЛЬТУРЫ</w:t>
      </w:r>
    </w:p>
    <w:p w14:paraId="1D5CCC01" w14:textId="77777777" w:rsidR="00113B4A" w:rsidRDefault="00113B4A" w:rsidP="00113B4A"/>
    <w:p w14:paraId="0C0AF95D" w14:textId="77777777" w:rsidR="00113B4A" w:rsidRDefault="00113B4A" w:rsidP="00113B4A">
      <w:r>
        <w:t xml:space="preserve">2.1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развития</w:t>
      </w:r>
      <w:r>
        <w:t xml:space="preserve"> </w:t>
      </w:r>
      <w:r>
        <w:rPr>
          <w:rFonts w:hint="eastAsia"/>
        </w:rPr>
        <w:t>сферы</w:t>
      </w:r>
      <w:r>
        <w:t xml:space="preserve"> </w:t>
      </w:r>
      <w:r>
        <w:rPr>
          <w:rFonts w:hint="eastAsia"/>
        </w:rPr>
        <w:t>культуры</w:t>
      </w:r>
      <w:r>
        <w:t xml:space="preserve"> </w:t>
      </w:r>
      <w:r>
        <w:rPr>
          <w:rFonts w:hint="eastAsia"/>
        </w:rPr>
        <w:t>в</w:t>
      </w:r>
      <w:r>
        <w:t xml:space="preserve"> </w:t>
      </w:r>
      <w:r>
        <w:rPr>
          <w:rFonts w:hint="eastAsia"/>
        </w:rPr>
        <w:t>Российской</w:t>
      </w:r>
      <w:r>
        <w:t xml:space="preserve"> </w:t>
      </w:r>
      <w:r>
        <w:rPr>
          <w:rFonts w:hint="eastAsia"/>
        </w:rPr>
        <w:t>Федерации</w:t>
      </w:r>
    </w:p>
    <w:p w14:paraId="1C0D24B4" w14:textId="77777777" w:rsidR="00113B4A" w:rsidRDefault="00113B4A" w:rsidP="00113B4A"/>
    <w:p w14:paraId="3F45BE8B" w14:textId="77777777" w:rsidR="00113B4A" w:rsidRDefault="00113B4A" w:rsidP="00113B4A">
      <w:r>
        <w:t xml:space="preserve">2.2 </w:t>
      </w:r>
      <w:r>
        <w:rPr>
          <w:rFonts w:hint="eastAsia"/>
        </w:rPr>
        <w:t>Особенности</w:t>
      </w:r>
      <w:r>
        <w:t xml:space="preserve"> </w:t>
      </w:r>
      <w:r>
        <w:rPr>
          <w:rFonts w:hint="eastAsia"/>
        </w:rPr>
        <w:t>управления</w:t>
      </w:r>
      <w:r>
        <w:t xml:space="preserve"> </w:t>
      </w:r>
      <w:r>
        <w:rPr>
          <w:rFonts w:hint="eastAsia"/>
        </w:rPr>
        <w:t>эффективностью</w:t>
      </w:r>
      <w:r>
        <w:t xml:space="preserve"> </w:t>
      </w:r>
      <w:r>
        <w:rPr>
          <w:rFonts w:hint="eastAsia"/>
        </w:rPr>
        <w:t>организаций</w:t>
      </w:r>
      <w:r>
        <w:t xml:space="preserve"> </w:t>
      </w:r>
      <w:r>
        <w:rPr>
          <w:rFonts w:hint="eastAsia"/>
        </w:rPr>
        <w:t>бюджетного</w:t>
      </w:r>
      <w:r>
        <w:t xml:space="preserve"> </w:t>
      </w:r>
      <w:r>
        <w:rPr>
          <w:rFonts w:hint="eastAsia"/>
        </w:rPr>
        <w:t>сектора</w:t>
      </w:r>
      <w:r>
        <w:t xml:space="preserve"> </w:t>
      </w:r>
      <w:r>
        <w:rPr>
          <w:rFonts w:hint="eastAsia"/>
        </w:rPr>
        <w:t>сферы</w:t>
      </w:r>
      <w:r>
        <w:t xml:space="preserve"> </w:t>
      </w:r>
      <w:r>
        <w:rPr>
          <w:rFonts w:hint="eastAsia"/>
        </w:rPr>
        <w:t>культуры</w:t>
      </w:r>
    </w:p>
    <w:p w14:paraId="71ABBA54" w14:textId="77777777" w:rsidR="00113B4A" w:rsidRDefault="00113B4A" w:rsidP="00113B4A"/>
    <w:p w14:paraId="64180E91" w14:textId="77777777" w:rsidR="00113B4A" w:rsidRDefault="00113B4A" w:rsidP="00113B4A">
      <w:r>
        <w:t xml:space="preserve">2.3 </w:t>
      </w:r>
      <w:r>
        <w:rPr>
          <w:rFonts w:hint="eastAsia"/>
        </w:rPr>
        <w:t>Специфика</w:t>
      </w:r>
      <w:r>
        <w:t xml:space="preserve"> </w:t>
      </w:r>
      <w:r>
        <w:rPr>
          <w:rFonts w:hint="eastAsia"/>
        </w:rPr>
        <w:t>управления</w:t>
      </w:r>
      <w:r>
        <w:t xml:space="preserve"> </w:t>
      </w:r>
      <w:r>
        <w:rPr>
          <w:rFonts w:hint="eastAsia"/>
        </w:rPr>
        <w:t>и</w:t>
      </w:r>
      <w:r>
        <w:t xml:space="preserve"> </w:t>
      </w:r>
      <w:r>
        <w:rPr>
          <w:rFonts w:hint="eastAsia"/>
        </w:rPr>
        <w:t>функционирования</w:t>
      </w:r>
      <w:r>
        <w:t xml:space="preserve"> </w:t>
      </w:r>
      <w:r>
        <w:rPr>
          <w:rFonts w:hint="eastAsia"/>
        </w:rPr>
        <w:t>коммерческих</w:t>
      </w:r>
      <w:r>
        <w:t xml:space="preserve"> </w:t>
      </w:r>
      <w:r>
        <w:rPr>
          <w:rFonts w:hint="eastAsia"/>
        </w:rPr>
        <w:t>организаций</w:t>
      </w:r>
      <w:r>
        <w:t xml:space="preserve"> </w:t>
      </w:r>
      <w:r>
        <w:rPr>
          <w:rFonts w:hint="eastAsia"/>
        </w:rPr>
        <w:t>в</w:t>
      </w:r>
      <w:r>
        <w:t xml:space="preserve"> </w:t>
      </w:r>
      <w:r>
        <w:rPr>
          <w:rFonts w:hint="eastAsia"/>
        </w:rPr>
        <w:t>сфере</w:t>
      </w:r>
      <w:r>
        <w:t xml:space="preserve"> </w:t>
      </w:r>
      <w:r>
        <w:rPr>
          <w:rFonts w:hint="eastAsia"/>
        </w:rPr>
        <w:t>культуры</w:t>
      </w:r>
    </w:p>
    <w:p w14:paraId="09F3B9CE" w14:textId="77777777" w:rsidR="00113B4A" w:rsidRDefault="00113B4A" w:rsidP="00113B4A"/>
    <w:p w14:paraId="662BC13E" w14:textId="77777777" w:rsidR="00113B4A" w:rsidRDefault="00113B4A" w:rsidP="00113B4A">
      <w:r>
        <w:rPr>
          <w:rFonts w:hint="eastAsia"/>
        </w:rPr>
        <w:t>ГЛАВА</w:t>
      </w:r>
      <w:r>
        <w:t xml:space="preserve"> 3 </w:t>
      </w:r>
      <w:r>
        <w:rPr>
          <w:rFonts w:hint="eastAsia"/>
        </w:rPr>
        <w:t>МЕТОДИЧЕСКИЕ</w:t>
      </w:r>
      <w:r>
        <w:t xml:space="preserve"> </w:t>
      </w:r>
      <w:r>
        <w:rPr>
          <w:rFonts w:hint="eastAsia"/>
        </w:rPr>
        <w:t>ПОЛОЖЕНИЯ</w:t>
      </w:r>
      <w:r>
        <w:t xml:space="preserve"> </w:t>
      </w:r>
      <w:r>
        <w:rPr>
          <w:rFonts w:hint="eastAsia"/>
        </w:rPr>
        <w:t>И</w:t>
      </w:r>
      <w:r>
        <w:t xml:space="preserve"> </w:t>
      </w:r>
      <w:r>
        <w:rPr>
          <w:rFonts w:hint="eastAsia"/>
        </w:rPr>
        <w:t>ОСНОВНЫЕ</w:t>
      </w:r>
      <w:r>
        <w:t xml:space="preserve"> </w:t>
      </w:r>
      <w:r>
        <w:rPr>
          <w:rFonts w:hint="eastAsia"/>
        </w:rPr>
        <w:t>ПРИНЦИПЫ</w:t>
      </w:r>
      <w:r>
        <w:t xml:space="preserve"> </w:t>
      </w:r>
      <w:r>
        <w:rPr>
          <w:rFonts w:hint="eastAsia"/>
        </w:rPr>
        <w:t>ФОРМИРОВАНИЯ</w:t>
      </w:r>
      <w:r>
        <w:t xml:space="preserve"> </w:t>
      </w:r>
      <w:r>
        <w:rPr>
          <w:rFonts w:hint="eastAsia"/>
        </w:rPr>
        <w:t>МЕХАНИЗМА</w:t>
      </w:r>
      <w:r>
        <w:t xml:space="preserve"> </w:t>
      </w:r>
      <w:r>
        <w:rPr>
          <w:rFonts w:hint="eastAsia"/>
        </w:rPr>
        <w:t>УПРАВЛЕНИЯ</w:t>
      </w:r>
      <w:r>
        <w:t xml:space="preserve"> </w:t>
      </w:r>
      <w:r>
        <w:rPr>
          <w:rFonts w:hint="eastAsia"/>
        </w:rPr>
        <w:t>ЭФФЕКТИВНОС</w:t>
      </w:r>
      <w:r>
        <w:rPr>
          <w:rFonts w:hint="eastAsia"/>
        </w:rPr>
        <w:lastRenderedPageBreak/>
        <w:t>ТЬЮ</w:t>
      </w:r>
      <w:r>
        <w:t xml:space="preserve"> </w:t>
      </w:r>
      <w:r>
        <w:rPr>
          <w:rFonts w:hint="eastAsia"/>
        </w:rPr>
        <w:t>ОРГАНИЗАЦИЙ</w:t>
      </w:r>
      <w:r>
        <w:t xml:space="preserve"> </w:t>
      </w:r>
      <w:r>
        <w:rPr>
          <w:rFonts w:hint="eastAsia"/>
        </w:rPr>
        <w:t>СФЕРЫ</w:t>
      </w:r>
      <w:r>
        <w:t xml:space="preserve"> </w:t>
      </w:r>
      <w:r>
        <w:rPr>
          <w:rFonts w:hint="eastAsia"/>
        </w:rPr>
        <w:t>КУЛЬТУРЫ</w:t>
      </w:r>
    </w:p>
    <w:p w14:paraId="37A14436" w14:textId="77777777" w:rsidR="00113B4A" w:rsidRDefault="00113B4A" w:rsidP="00113B4A"/>
    <w:p w14:paraId="40C2998B" w14:textId="77777777" w:rsidR="00113B4A" w:rsidRDefault="00113B4A" w:rsidP="00113B4A">
      <w:r>
        <w:t xml:space="preserve">3.1 </w:t>
      </w:r>
      <w:r>
        <w:rPr>
          <w:rFonts w:hint="eastAsia"/>
        </w:rPr>
        <w:t>Методические</w:t>
      </w:r>
      <w:r>
        <w:t xml:space="preserve"> </w:t>
      </w:r>
      <w:r>
        <w:rPr>
          <w:rFonts w:hint="eastAsia"/>
        </w:rPr>
        <w:t>положения</w:t>
      </w:r>
      <w:r>
        <w:t xml:space="preserve"> </w:t>
      </w:r>
      <w:r>
        <w:rPr>
          <w:rFonts w:hint="eastAsia"/>
        </w:rPr>
        <w:t>и</w:t>
      </w:r>
      <w:r>
        <w:t xml:space="preserve"> </w:t>
      </w:r>
      <w:r>
        <w:rPr>
          <w:rFonts w:hint="eastAsia"/>
        </w:rPr>
        <w:t>основные</w:t>
      </w:r>
      <w:r>
        <w:t xml:space="preserve"> </w:t>
      </w:r>
      <w:r>
        <w:rPr>
          <w:rFonts w:hint="eastAsia"/>
        </w:rPr>
        <w:t>принципы</w:t>
      </w:r>
      <w:r>
        <w:t xml:space="preserve"> </w:t>
      </w:r>
      <w:r>
        <w:rPr>
          <w:rFonts w:hint="eastAsia"/>
        </w:rPr>
        <w:t>функционирования</w:t>
      </w:r>
      <w:r>
        <w:t xml:space="preserve"> </w:t>
      </w:r>
      <w:r>
        <w:rPr>
          <w:rFonts w:hint="eastAsia"/>
        </w:rPr>
        <w:t>механизма</w:t>
      </w:r>
      <w:r>
        <w:t xml:space="preserve"> </w:t>
      </w:r>
      <w:r>
        <w:rPr>
          <w:rFonts w:hint="eastAsia"/>
        </w:rPr>
        <w:t>управления</w:t>
      </w:r>
      <w:r>
        <w:t xml:space="preserve"> </w:t>
      </w:r>
      <w:r>
        <w:rPr>
          <w:rFonts w:hint="eastAsia"/>
        </w:rPr>
        <w:t>эффективностью</w:t>
      </w:r>
      <w:r>
        <w:t xml:space="preserve"> </w:t>
      </w:r>
      <w:r>
        <w:rPr>
          <w:rFonts w:hint="eastAsia"/>
        </w:rPr>
        <w:t>организаций</w:t>
      </w:r>
      <w:r>
        <w:t xml:space="preserve"> </w:t>
      </w:r>
      <w:r>
        <w:rPr>
          <w:rFonts w:hint="eastAsia"/>
        </w:rPr>
        <w:t>сферы</w:t>
      </w:r>
      <w:r>
        <w:t xml:space="preserve"> </w:t>
      </w:r>
      <w:r>
        <w:rPr>
          <w:rFonts w:hint="eastAsia"/>
        </w:rPr>
        <w:t>культуры</w:t>
      </w:r>
    </w:p>
    <w:p w14:paraId="04893FBE" w14:textId="77777777" w:rsidR="00113B4A" w:rsidRDefault="00113B4A" w:rsidP="00113B4A"/>
    <w:p w14:paraId="205F1220" w14:textId="77777777" w:rsidR="00113B4A" w:rsidRDefault="00113B4A" w:rsidP="00113B4A">
      <w:r>
        <w:t xml:space="preserve">3.2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управления</w:t>
      </w:r>
    </w:p>
    <w:p w14:paraId="7A470EA4" w14:textId="77777777" w:rsidR="00113B4A" w:rsidRDefault="00113B4A" w:rsidP="00113B4A"/>
    <w:p w14:paraId="1309B28D" w14:textId="77777777" w:rsidR="00113B4A" w:rsidRDefault="00113B4A" w:rsidP="00113B4A">
      <w:r>
        <w:rPr>
          <w:rFonts w:hint="eastAsia"/>
        </w:rPr>
        <w:t>эффективностью</w:t>
      </w:r>
      <w:r>
        <w:t xml:space="preserve"> </w:t>
      </w:r>
      <w:r>
        <w:rPr>
          <w:rFonts w:hint="eastAsia"/>
        </w:rPr>
        <w:t>организаций</w:t>
      </w:r>
      <w:r>
        <w:t xml:space="preserve"> </w:t>
      </w:r>
      <w:r>
        <w:rPr>
          <w:rFonts w:hint="eastAsia"/>
        </w:rPr>
        <w:t>сферы</w:t>
      </w:r>
      <w:r>
        <w:t xml:space="preserve"> </w:t>
      </w:r>
      <w:r>
        <w:rPr>
          <w:rFonts w:hint="eastAsia"/>
        </w:rPr>
        <w:t>культуры</w:t>
      </w:r>
    </w:p>
    <w:p w14:paraId="76138032" w14:textId="77777777" w:rsidR="00113B4A" w:rsidRDefault="00113B4A" w:rsidP="00113B4A"/>
    <w:p w14:paraId="6529E81C" w14:textId="77777777" w:rsidR="00113B4A" w:rsidRDefault="00113B4A" w:rsidP="00113B4A">
      <w:r>
        <w:t xml:space="preserve">3.3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механизма</w:t>
      </w:r>
      <w:r>
        <w:t xml:space="preserve"> </w:t>
      </w:r>
      <w:r>
        <w:rPr>
          <w:rFonts w:hint="eastAsia"/>
        </w:rPr>
        <w:t>управления</w:t>
      </w:r>
      <w:r>
        <w:t xml:space="preserve"> </w:t>
      </w:r>
      <w:r>
        <w:rPr>
          <w:rFonts w:hint="eastAsia"/>
        </w:rPr>
        <w:t>эффективностью</w:t>
      </w:r>
      <w:r>
        <w:t xml:space="preserve"> </w:t>
      </w:r>
      <w:r>
        <w:rPr>
          <w:rFonts w:hint="eastAsia"/>
        </w:rPr>
        <w:t>деятельности</w:t>
      </w:r>
      <w:r>
        <w:t xml:space="preserve"> </w:t>
      </w:r>
      <w:r>
        <w:rPr>
          <w:rFonts w:hint="eastAsia"/>
        </w:rPr>
        <w:t>организации</w:t>
      </w:r>
      <w:r>
        <w:t xml:space="preserve"> </w:t>
      </w:r>
      <w:r>
        <w:rPr>
          <w:rFonts w:hint="eastAsia"/>
        </w:rPr>
        <w:t>сферы</w:t>
      </w:r>
      <w:r>
        <w:t xml:space="preserve"> </w:t>
      </w:r>
      <w:r>
        <w:rPr>
          <w:rFonts w:hint="eastAsia"/>
        </w:rPr>
        <w:t>культуры</w:t>
      </w:r>
    </w:p>
    <w:p w14:paraId="13BA7462" w14:textId="77777777" w:rsidR="00113B4A" w:rsidRDefault="00113B4A" w:rsidP="00113B4A"/>
    <w:p w14:paraId="730F90E4" w14:textId="77777777" w:rsidR="00113B4A" w:rsidRDefault="00113B4A" w:rsidP="00113B4A">
      <w:r>
        <w:rPr>
          <w:rFonts w:hint="eastAsia"/>
        </w:rPr>
        <w:t>ЗАКЛЮЧЕНИЕ</w:t>
      </w:r>
    </w:p>
    <w:p w14:paraId="37366AFF" w14:textId="77777777" w:rsidR="00113B4A" w:rsidRDefault="00113B4A" w:rsidP="00113B4A"/>
    <w:p w14:paraId="3DB38F54" w14:textId="77777777" w:rsidR="00113B4A" w:rsidRDefault="00113B4A" w:rsidP="00113B4A">
      <w:r>
        <w:rPr>
          <w:rFonts w:hint="eastAsia"/>
        </w:rPr>
        <w:t>СПИСОК</w:t>
      </w:r>
      <w:r>
        <w:t xml:space="preserve"> </w:t>
      </w:r>
      <w:r>
        <w:rPr>
          <w:rFonts w:hint="eastAsia"/>
        </w:rPr>
        <w:t>ЛИТЕРАТУРЫ</w:t>
      </w:r>
    </w:p>
    <w:p w14:paraId="2C8E696D" w14:textId="77777777" w:rsidR="00113B4A" w:rsidRDefault="00113B4A" w:rsidP="00113B4A"/>
    <w:p w14:paraId="6E6F4141" w14:textId="77777777" w:rsidR="00113B4A" w:rsidRDefault="00113B4A" w:rsidP="00113B4A">
      <w:r>
        <w:rPr>
          <w:rFonts w:hint="eastAsia"/>
        </w:rPr>
        <w:t>ПРИЛОЖЕНИЕ</w:t>
      </w:r>
    </w:p>
    <w:p w14:paraId="3D273F78" w14:textId="77777777" w:rsidR="00113B4A" w:rsidRDefault="00113B4A" w:rsidP="00113B4A"/>
    <w:p w14:paraId="25BAA4F4" w14:textId="77777777" w:rsidR="00113B4A" w:rsidRDefault="00113B4A" w:rsidP="00113B4A">
      <w:r>
        <w:rPr>
          <w:rFonts w:hint="eastAsia"/>
        </w:rPr>
        <w:t>ПРИЛОЖЕНИЕ</w:t>
      </w:r>
    </w:p>
    <w:p w14:paraId="0456EDA0" w14:textId="77777777" w:rsidR="00113B4A" w:rsidRDefault="00113B4A" w:rsidP="00113B4A"/>
    <w:p w14:paraId="15E6C375" w14:textId="77777777" w:rsidR="00113B4A" w:rsidRDefault="00113B4A" w:rsidP="00113B4A">
      <w:r>
        <w:rPr>
          <w:rFonts w:hint="eastAsia"/>
        </w:rPr>
        <w:t>ПРИЛОЖЕНИЕ</w:t>
      </w:r>
    </w:p>
    <w:p w14:paraId="50E5190C" w14:textId="77777777" w:rsidR="00113B4A" w:rsidRDefault="00113B4A" w:rsidP="00113B4A"/>
    <w:p w14:paraId="7C62F970" w14:textId="7FFECE60" w:rsidR="00113B4A" w:rsidRPr="00113B4A" w:rsidRDefault="00113B4A" w:rsidP="00113B4A">
      <w:r>
        <w:rPr>
          <w:rFonts w:hint="eastAsia"/>
        </w:rPr>
        <w:t>ПРИЛОЖЕНИЕ</w:t>
      </w:r>
    </w:p>
    <w:sectPr w:rsidR="00113B4A" w:rsidRPr="00113B4A" w:rsidSect="005642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75FE" w14:textId="77777777" w:rsidR="00564293" w:rsidRDefault="00564293">
      <w:pPr>
        <w:spacing w:after="0" w:line="240" w:lineRule="auto"/>
      </w:pPr>
      <w:r>
        <w:separator/>
      </w:r>
    </w:p>
  </w:endnote>
  <w:endnote w:type="continuationSeparator" w:id="0">
    <w:p w14:paraId="5DD9BC88" w14:textId="77777777" w:rsidR="00564293" w:rsidRDefault="0056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4D13" w14:textId="77777777" w:rsidR="00564293" w:rsidRDefault="00564293"/>
    <w:p w14:paraId="7DE0BCD3" w14:textId="77777777" w:rsidR="00564293" w:rsidRDefault="00564293"/>
    <w:p w14:paraId="31B8E337" w14:textId="77777777" w:rsidR="00564293" w:rsidRDefault="00564293"/>
    <w:p w14:paraId="1CF17280" w14:textId="77777777" w:rsidR="00564293" w:rsidRDefault="00564293"/>
    <w:p w14:paraId="75C250D8" w14:textId="77777777" w:rsidR="00564293" w:rsidRDefault="00564293"/>
    <w:p w14:paraId="3AA45F16" w14:textId="77777777" w:rsidR="00564293" w:rsidRDefault="00564293"/>
    <w:p w14:paraId="4EE0A921" w14:textId="77777777" w:rsidR="00564293" w:rsidRDefault="005642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010DC8" wp14:editId="5B7AB7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E0756" w14:textId="77777777" w:rsidR="00564293" w:rsidRDefault="005642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010D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AE0756" w14:textId="77777777" w:rsidR="00564293" w:rsidRDefault="005642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C54489" w14:textId="77777777" w:rsidR="00564293" w:rsidRDefault="00564293"/>
    <w:p w14:paraId="79E304AC" w14:textId="77777777" w:rsidR="00564293" w:rsidRDefault="00564293"/>
    <w:p w14:paraId="15373093" w14:textId="77777777" w:rsidR="00564293" w:rsidRDefault="005642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EC0C53" wp14:editId="33A195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B11CB" w14:textId="77777777" w:rsidR="00564293" w:rsidRDefault="00564293"/>
                          <w:p w14:paraId="2AD68000" w14:textId="77777777" w:rsidR="00564293" w:rsidRDefault="005642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C0C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AB11CB" w14:textId="77777777" w:rsidR="00564293" w:rsidRDefault="00564293"/>
                    <w:p w14:paraId="2AD68000" w14:textId="77777777" w:rsidR="00564293" w:rsidRDefault="005642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4F3513" w14:textId="77777777" w:rsidR="00564293" w:rsidRDefault="00564293"/>
    <w:p w14:paraId="56B3B9D2" w14:textId="77777777" w:rsidR="00564293" w:rsidRDefault="00564293">
      <w:pPr>
        <w:rPr>
          <w:sz w:val="2"/>
          <w:szCs w:val="2"/>
        </w:rPr>
      </w:pPr>
    </w:p>
    <w:p w14:paraId="47EC95AA" w14:textId="77777777" w:rsidR="00564293" w:rsidRDefault="00564293"/>
    <w:p w14:paraId="5A368109" w14:textId="77777777" w:rsidR="00564293" w:rsidRDefault="00564293">
      <w:pPr>
        <w:spacing w:after="0" w:line="240" w:lineRule="auto"/>
      </w:pPr>
    </w:p>
  </w:footnote>
  <w:footnote w:type="continuationSeparator" w:id="0">
    <w:p w14:paraId="0C1EA508" w14:textId="77777777" w:rsidR="00564293" w:rsidRDefault="00564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293"/>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9959</TotalTime>
  <Pages>2</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1494</cp:revision>
  <cp:lastPrinted>2009-02-06T05:36:00Z</cp:lastPrinted>
  <dcterms:created xsi:type="dcterms:W3CDTF">2024-04-09T10:20:00Z</dcterms:created>
  <dcterms:modified xsi:type="dcterms:W3CDTF">2024-04-22T15:44:00Z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