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BD24C" w14:textId="77777777" w:rsidR="00CF44D1" w:rsidRDefault="00CF44D1" w:rsidP="00CF44D1">
      <w:pPr>
        <w:pStyle w:val="afffffffffffffffffffffffffff5"/>
        <w:rPr>
          <w:rFonts w:ascii="Verdana" w:hAnsi="Verdana"/>
          <w:color w:val="000000"/>
          <w:sz w:val="21"/>
          <w:szCs w:val="21"/>
        </w:rPr>
      </w:pPr>
      <w:r>
        <w:rPr>
          <w:rFonts w:ascii="Helvetica" w:hAnsi="Helvetica" w:cs="Helvetica"/>
          <w:b/>
          <w:bCs w:val="0"/>
          <w:color w:val="222222"/>
          <w:sz w:val="21"/>
          <w:szCs w:val="21"/>
        </w:rPr>
        <w:t>Лаптев, Геннадий Геннадьевич.</w:t>
      </w:r>
    </w:p>
    <w:p w14:paraId="3B8F711F" w14:textId="77777777" w:rsidR="00CF44D1" w:rsidRDefault="00CF44D1" w:rsidP="00CF44D1">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Интерполяционные методы получения априорных оценок решений слабо нелинейных параболических уравнений высокого </w:t>
      </w:r>
      <w:proofErr w:type="gramStart"/>
      <w:r>
        <w:rPr>
          <w:rFonts w:ascii="Helvetica" w:hAnsi="Helvetica" w:cs="Helvetica"/>
          <w:caps/>
          <w:color w:val="222222"/>
          <w:sz w:val="21"/>
          <w:szCs w:val="21"/>
        </w:rPr>
        <w:t>порядка :</w:t>
      </w:r>
      <w:proofErr w:type="gramEnd"/>
      <w:r>
        <w:rPr>
          <w:rFonts w:ascii="Helvetica" w:hAnsi="Helvetica" w:cs="Helvetica"/>
          <w:caps/>
          <w:color w:val="222222"/>
          <w:sz w:val="21"/>
          <w:szCs w:val="21"/>
        </w:rPr>
        <w:t xml:space="preserve"> диссертация ... кандидата физико-математических наук : 01.01.02. - Москва, 1999. - 97 с.</w:t>
      </w:r>
    </w:p>
    <w:p w14:paraId="08F37EFE" w14:textId="77777777" w:rsidR="00CF44D1" w:rsidRDefault="00CF44D1" w:rsidP="00CF44D1">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Лаптев, Геннадий Геннадьевич</w:t>
      </w:r>
    </w:p>
    <w:p w14:paraId="005B89C1" w14:textId="77777777" w:rsidR="00CF44D1" w:rsidRDefault="00CF44D1" w:rsidP="00CF44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2C05C6C" w14:textId="77777777" w:rsidR="00CF44D1" w:rsidRDefault="00CF44D1" w:rsidP="00CF44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Уравнения и системы второго порядка</w:t>
      </w:r>
    </w:p>
    <w:p w14:paraId="38A674A0" w14:textId="77777777" w:rsidR="00CF44D1" w:rsidRDefault="00CF44D1" w:rsidP="00CF44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Общая схема метода</w:t>
      </w:r>
    </w:p>
    <w:p w14:paraId="64D4FABC" w14:textId="77777777" w:rsidR="00CF44D1" w:rsidRDefault="00CF44D1" w:rsidP="00CF44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Системы второго порядка без производных в нелинейных членах</w:t>
      </w:r>
    </w:p>
    <w:p w14:paraId="59A3EB9E" w14:textId="77777777" w:rsidR="00CF44D1" w:rsidRDefault="00CF44D1" w:rsidP="00CF44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Системы второго порядка с оценкой </w:t>
      </w:r>
      <w:proofErr w:type="spellStart"/>
      <w:r>
        <w:rPr>
          <w:rFonts w:ascii="Arial" w:hAnsi="Arial" w:cs="Arial"/>
          <w:color w:val="333333"/>
          <w:sz w:val="21"/>
          <w:szCs w:val="21"/>
        </w:rPr>
        <w:t>ЦиЦоо</w:t>
      </w:r>
      <w:proofErr w:type="spellEnd"/>
    </w:p>
    <w:p w14:paraId="0092E6C4" w14:textId="77777777" w:rsidR="00CF44D1" w:rsidRDefault="00CF44D1" w:rsidP="00CF44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Уравнения и системы высокого порядка</w:t>
      </w:r>
    </w:p>
    <w:p w14:paraId="1EABA2EE" w14:textId="77777777" w:rsidR="00CF44D1" w:rsidRDefault="00CF44D1" w:rsidP="00CF44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Краевая задача общего вида</w:t>
      </w:r>
    </w:p>
    <w:p w14:paraId="39964101" w14:textId="77777777" w:rsidR="00CF44D1" w:rsidRDefault="00CF44D1" w:rsidP="00CF44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Первая начально-краевая задача для уравнения</w:t>
      </w:r>
    </w:p>
    <w:p w14:paraId="54489FB6" w14:textId="77777777" w:rsidR="00CF44D1" w:rsidRDefault="00CF44D1" w:rsidP="00CF44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Первая начально-краевая задача для системы уравнений</w:t>
      </w:r>
    </w:p>
    <w:p w14:paraId="4FDAD129" w14:textId="34253BF7" w:rsidR="00BD642D" w:rsidRPr="00CF44D1" w:rsidRDefault="00BD642D" w:rsidP="00CF44D1"/>
    <w:sectPr w:rsidR="00BD642D" w:rsidRPr="00CF44D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3333D" w14:textId="77777777" w:rsidR="006C3484" w:rsidRDefault="006C3484">
      <w:pPr>
        <w:spacing w:after="0" w:line="240" w:lineRule="auto"/>
      </w:pPr>
      <w:r>
        <w:separator/>
      </w:r>
    </w:p>
  </w:endnote>
  <w:endnote w:type="continuationSeparator" w:id="0">
    <w:p w14:paraId="0220F833" w14:textId="77777777" w:rsidR="006C3484" w:rsidRDefault="006C3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438CB" w14:textId="77777777" w:rsidR="006C3484" w:rsidRDefault="006C3484"/>
    <w:p w14:paraId="5EA39A49" w14:textId="77777777" w:rsidR="006C3484" w:rsidRDefault="006C3484"/>
    <w:p w14:paraId="4562DADB" w14:textId="77777777" w:rsidR="006C3484" w:rsidRDefault="006C3484"/>
    <w:p w14:paraId="7C72D274" w14:textId="77777777" w:rsidR="006C3484" w:rsidRDefault="006C3484"/>
    <w:p w14:paraId="5C00B69B" w14:textId="77777777" w:rsidR="006C3484" w:rsidRDefault="006C3484"/>
    <w:p w14:paraId="226A4BED" w14:textId="77777777" w:rsidR="006C3484" w:rsidRDefault="006C3484"/>
    <w:p w14:paraId="62EF80FD" w14:textId="77777777" w:rsidR="006C3484" w:rsidRDefault="006C348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3C24D8" wp14:editId="655E687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BBA73" w14:textId="77777777" w:rsidR="006C3484" w:rsidRDefault="006C34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3C24D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2BBBA73" w14:textId="77777777" w:rsidR="006C3484" w:rsidRDefault="006C34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34451A" w14:textId="77777777" w:rsidR="006C3484" w:rsidRDefault="006C3484"/>
    <w:p w14:paraId="054BAC19" w14:textId="77777777" w:rsidR="006C3484" w:rsidRDefault="006C3484"/>
    <w:p w14:paraId="4315F0A8" w14:textId="77777777" w:rsidR="006C3484" w:rsidRDefault="006C348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DB13D1" wp14:editId="7C9430A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5C396" w14:textId="77777777" w:rsidR="006C3484" w:rsidRDefault="006C3484"/>
                          <w:p w14:paraId="062D3C58" w14:textId="77777777" w:rsidR="006C3484" w:rsidRDefault="006C34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DB13D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05C396" w14:textId="77777777" w:rsidR="006C3484" w:rsidRDefault="006C3484"/>
                    <w:p w14:paraId="062D3C58" w14:textId="77777777" w:rsidR="006C3484" w:rsidRDefault="006C34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BBE3200" w14:textId="77777777" w:rsidR="006C3484" w:rsidRDefault="006C3484"/>
    <w:p w14:paraId="0A910318" w14:textId="77777777" w:rsidR="006C3484" w:rsidRDefault="006C3484">
      <w:pPr>
        <w:rPr>
          <w:sz w:val="2"/>
          <w:szCs w:val="2"/>
        </w:rPr>
      </w:pPr>
    </w:p>
    <w:p w14:paraId="78306211" w14:textId="77777777" w:rsidR="006C3484" w:rsidRDefault="006C3484"/>
    <w:p w14:paraId="732F28C6" w14:textId="77777777" w:rsidR="006C3484" w:rsidRDefault="006C3484">
      <w:pPr>
        <w:spacing w:after="0" w:line="240" w:lineRule="auto"/>
      </w:pPr>
    </w:p>
  </w:footnote>
  <w:footnote w:type="continuationSeparator" w:id="0">
    <w:p w14:paraId="2BF2C6F5" w14:textId="77777777" w:rsidR="006C3484" w:rsidRDefault="006C3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94181</TotalTime>
  <Pages>1</Pages>
  <Words>102</Words>
  <Characters>587</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283</cp:revision>
  <cp:lastPrinted>2009-02-06T05:36:00Z</cp:lastPrinted>
  <dcterms:created xsi:type="dcterms:W3CDTF">2024-01-07T13:43:00Z</dcterms:created>
  <dcterms:modified xsi:type="dcterms:W3CDTF">2025-05-16T00:53:00Z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