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6BED"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t>Дорфман</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Александр</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Львович</w:t>
      </w:r>
      <w:r w:rsidRPr="00444D49">
        <w:rPr>
          <w:rFonts w:ascii="Helvetica" w:hAnsi="Helvetica" w:cs="Helvetica"/>
          <w:b/>
          <w:bCs/>
          <w:color w:val="222222"/>
          <w:sz w:val="21"/>
          <w:szCs w:val="21"/>
        </w:rPr>
        <w:t>.</w:t>
      </w:r>
    </w:p>
    <w:p w14:paraId="700F2DF3"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t>Численное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меделирование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вязких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течений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элементах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энергооборудования</w:t>
      </w:r>
      <w:r w:rsidRPr="00444D49">
        <w:rPr>
          <w:rFonts w:ascii="Helvetica" w:hAnsi="Helvetica" w:cs="Helvetica"/>
          <w:b/>
          <w:bCs/>
          <w:color w:val="222222"/>
          <w:sz w:val="21"/>
          <w:szCs w:val="21"/>
        </w:rPr>
        <w:t xml:space="preserve"> : </w:t>
      </w:r>
      <w:r w:rsidRPr="00444D49">
        <w:rPr>
          <w:rFonts w:ascii="Helvetica" w:hAnsi="Helvetica" w:cs="Helvetica" w:hint="eastAsia"/>
          <w:b/>
          <w:bCs/>
          <w:color w:val="222222"/>
          <w:sz w:val="21"/>
          <w:szCs w:val="21"/>
        </w:rPr>
        <w:t>диссертация</w:t>
      </w:r>
      <w:r w:rsidRPr="00444D49">
        <w:rPr>
          <w:rFonts w:ascii="Helvetica" w:hAnsi="Helvetica" w:cs="Helvetica"/>
          <w:b/>
          <w:bCs/>
          <w:color w:val="222222"/>
          <w:sz w:val="21"/>
          <w:szCs w:val="21"/>
        </w:rPr>
        <w:t xml:space="preserve"> ... </w:t>
      </w:r>
      <w:r w:rsidRPr="00444D49">
        <w:rPr>
          <w:rFonts w:ascii="Helvetica" w:hAnsi="Helvetica" w:cs="Helvetica" w:hint="eastAsia"/>
          <w:b/>
          <w:bCs/>
          <w:color w:val="222222"/>
          <w:sz w:val="21"/>
          <w:szCs w:val="21"/>
        </w:rPr>
        <w:t>кандидата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физико</w:t>
      </w:r>
      <w:r w:rsidRPr="00444D49">
        <w:rPr>
          <w:rFonts w:ascii="Helvetica" w:hAnsi="Helvetica" w:cs="Helvetica"/>
          <w:b/>
          <w:bCs/>
          <w:color w:val="222222"/>
          <w:sz w:val="21"/>
          <w:szCs w:val="21"/>
        </w:rPr>
        <w:t>-</w:t>
      </w:r>
      <w:r w:rsidRPr="00444D49">
        <w:rPr>
          <w:rFonts w:ascii="Helvetica" w:hAnsi="Helvetica" w:cs="Helvetica" w:hint="eastAsia"/>
          <w:b/>
          <w:bCs/>
          <w:color w:val="222222"/>
          <w:sz w:val="21"/>
          <w:szCs w:val="21"/>
        </w:rPr>
        <w:t>математических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наук</w:t>
      </w:r>
      <w:r w:rsidRPr="00444D49">
        <w:rPr>
          <w:rFonts w:ascii="Helvetica" w:hAnsi="Helvetica" w:cs="Helvetica"/>
          <w:b/>
          <w:bCs/>
          <w:color w:val="222222"/>
          <w:sz w:val="21"/>
          <w:szCs w:val="21"/>
        </w:rPr>
        <w:t xml:space="preserve"> : 01.02.05. - </w:t>
      </w:r>
      <w:r w:rsidRPr="00444D49">
        <w:rPr>
          <w:rFonts w:ascii="Helvetica" w:hAnsi="Helvetica" w:cs="Helvetica" w:hint="eastAsia"/>
          <w:b/>
          <w:bCs/>
          <w:color w:val="222222"/>
          <w:sz w:val="21"/>
          <w:szCs w:val="21"/>
        </w:rPr>
        <w:t>Ленинград</w:t>
      </w:r>
      <w:r w:rsidRPr="00444D49">
        <w:rPr>
          <w:rFonts w:ascii="Helvetica" w:hAnsi="Helvetica" w:cs="Helvetica"/>
          <w:b/>
          <w:bCs/>
          <w:color w:val="222222"/>
          <w:sz w:val="21"/>
          <w:szCs w:val="21"/>
        </w:rPr>
        <w:t xml:space="preserve">, 1984. - 171 </w:t>
      </w:r>
      <w:r w:rsidRPr="00444D49">
        <w:rPr>
          <w:rFonts w:ascii="Helvetica" w:hAnsi="Helvetica" w:cs="Helvetica" w:hint="eastAsia"/>
          <w:b/>
          <w:bCs/>
          <w:color w:val="222222"/>
          <w:sz w:val="21"/>
          <w:szCs w:val="21"/>
        </w:rPr>
        <w:t>с</w:t>
      </w:r>
      <w:r w:rsidRPr="00444D49">
        <w:rPr>
          <w:rFonts w:ascii="Helvetica" w:hAnsi="Helvetica" w:cs="Helvetica"/>
          <w:b/>
          <w:bCs/>
          <w:color w:val="222222"/>
          <w:sz w:val="21"/>
          <w:szCs w:val="21"/>
        </w:rPr>
        <w:t xml:space="preserve">. : </w:t>
      </w:r>
      <w:r w:rsidRPr="00444D49">
        <w:rPr>
          <w:rFonts w:ascii="Helvetica" w:hAnsi="Helvetica" w:cs="Helvetica" w:hint="eastAsia"/>
          <w:b/>
          <w:bCs/>
          <w:color w:val="222222"/>
          <w:sz w:val="21"/>
          <w:szCs w:val="21"/>
        </w:rPr>
        <w:t>ил</w:t>
      </w:r>
      <w:r w:rsidRPr="00444D49">
        <w:rPr>
          <w:rFonts w:ascii="Helvetica" w:hAnsi="Helvetica" w:cs="Helvetica"/>
          <w:b/>
          <w:bCs/>
          <w:color w:val="222222"/>
          <w:sz w:val="21"/>
          <w:szCs w:val="21"/>
        </w:rPr>
        <w:t>.</w:t>
      </w:r>
    </w:p>
    <w:p w14:paraId="1162AEBA"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t>больше</w:t>
      </w:r>
    </w:p>
    <w:p w14:paraId="11D5DB55"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t>Цитаты</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из</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текста</w:t>
      </w:r>
      <w:r w:rsidRPr="00444D49">
        <w:rPr>
          <w:rFonts w:ascii="Helvetica" w:hAnsi="Helvetica" w:cs="Helvetica"/>
          <w:b/>
          <w:bCs/>
          <w:color w:val="222222"/>
          <w:sz w:val="21"/>
          <w:szCs w:val="21"/>
        </w:rPr>
        <w:t>:</w:t>
      </w:r>
    </w:p>
    <w:p w14:paraId="544C037A"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t>стр</w:t>
      </w:r>
      <w:r w:rsidRPr="00444D49">
        <w:rPr>
          <w:rFonts w:ascii="Helvetica" w:hAnsi="Helvetica" w:cs="Helvetica"/>
          <w:b/>
          <w:bCs/>
          <w:color w:val="222222"/>
          <w:sz w:val="21"/>
          <w:szCs w:val="21"/>
        </w:rPr>
        <w:t>. 1</w:t>
      </w:r>
    </w:p>
    <w:p w14:paraId="032E309F"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w:t>
      </w:r>
      <w:r w:rsidRPr="00444D49">
        <w:rPr>
          <w:rFonts w:ascii="Helvetica" w:hAnsi="Helvetica" w:cs="Helvetica" w:hint="eastAsia"/>
          <w:b/>
          <w:bCs/>
          <w:color w:val="222222"/>
          <w:sz w:val="21"/>
          <w:szCs w:val="21"/>
        </w:rPr>
        <w:t>••Ж</w:t>
      </w:r>
      <w:r w:rsidRPr="00444D49">
        <w:rPr>
          <w:rFonts w:ascii="Helvetica" w:hAnsi="Helvetica" w:cs="Helvetica"/>
          <w:b/>
          <w:bCs/>
          <w:color w:val="222222"/>
          <w:sz w:val="21"/>
          <w:szCs w:val="21"/>
        </w:rPr>
        <w:t>'</w:t>
      </w:r>
      <w:r w:rsidRPr="00444D49">
        <w:rPr>
          <w:rFonts w:ascii="Helvetica" w:hAnsi="Helvetica" w:cs="Helvetica" w:hint="eastAsia"/>
          <w:b/>
          <w:bCs/>
          <w:color w:val="222222"/>
          <w:sz w:val="21"/>
          <w:szCs w:val="21"/>
        </w:rPr>
        <w:t>ф</w:t>
      </w:r>
      <w:r w:rsidRPr="00444D49">
        <w:rPr>
          <w:rFonts w:ascii="Helvetica" w:hAnsi="Helvetica" w:cs="Helvetica"/>
          <w:b/>
          <w:bCs/>
          <w:color w:val="222222"/>
          <w:sz w:val="21"/>
          <w:szCs w:val="21"/>
        </w:rPr>
        <w:t>.</w:t>
      </w:r>
      <w:r w:rsidRPr="00444D49">
        <w:rPr>
          <w:rFonts w:ascii="Helvetica" w:hAnsi="Helvetica" w:cs="Helvetica" w:hint="eastAsia"/>
          <w:b/>
          <w:bCs/>
          <w:color w:val="222222"/>
          <w:sz w:val="21"/>
          <w:szCs w:val="21"/>
        </w:rPr>
        <w:t>т</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ПРОИЗВОДСТВЕННОЕ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ОБЪЕДШЕНИЕ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ТУРБОСТРОЕНИЯ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ЛЕНИНГРАД</w:t>
      </w:r>
      <w:r w:rsidRPr="00444D49">
        <w:rPr>
          <w:rFonts w:ascii="Helvetica" w:hAnsi="Helvetica" w:cs="Helvetica"/>
          <w:b/>
          <w:bCs/>
          <w:color w:val="222222"/>
          <w:sz w:val="21"/>
          <w:szCs w:val="21"/>
        </w:rPr>
        <w:t>,</w:t>
      </w:r>
      <w:r w:rsidRPr="00444D49">
        <w:rPr>
          <w:rFonts w:ascii="Helvetica" w:hAnsi="Helvetica" w:cs="Helvetica" w:hint="eastAsia"/>
          <w:b/>
          <w:bCs/>
          <w:color w:val="222222"/>
          <w:sz w:val="21"/>
          <w:szCs w:val="21"/>
        </w:rPr>
        <w:t>СКИЙ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ЖТМЛИЧЕСКИЙ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ЗАВОД</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УДК</w:t>
      </w:r>
      <w:r w:rsidRPr="00444D49">
        <w:rPr>
          <w:rFonts w:ascii="Helvetica" w:hAnsi="Helvetica" w:cs="Helvetica"/>
          <w:b/>
          <w:bCs/>
          <w:color w:val="222222"/>
          <w:sz w:val="21"/>
          <w:szCs w:val="21"/>
        </w:rPr>
        <w:t xml:space="preserve"> 532,516:533.6 </w:t>
      </w:r>
      <w:r w:rsidRPr="00444D49">
        <w:rPr>
          <w:rFonts w:ascii="Helvetica" w:hAnsi="Helvetica" w:cs="Helvetica" w:hint="eastAsia"/>
          <w:b/>
          <w:bCs/>
          <w:color w:val="222222"/>
          <w:sz w:val="21"/>
          <w:szCs w:val="21"/>
        </w:rPr>
        <w:t>На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правах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рукописи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Дорйман</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Александр</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Львович</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ЧИСЛЕННОЕ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ШдаШРОВАНИЕ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ВЯЗКИХ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ТЕЧЕНИЙ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ЭЛМ</w:t>
      </w:r>
      <w:r w:rsidRPr="00444D49">
        <w:rPr>
          <w:rFonts w:ascii="Helvetica" w:hAnsi="Helvetica" w:cs="Helvetica"/>
          <w:b/>
          <w:bCs/>
          <w:color w:val="222222"/>
          <w:sz w:val="21"/>
          <w:szCs w:val="21"/>
        </w:rPr>
        <w:t xml:space="preserve">/iEHTAX </w:t>
      </w:r>
      <w:r w:rsidRPr="00444D49">
        <w:rPr>
          <w:rFonts w:ascii="Helvetica" w:hAnsi="Helvetica" w:cs="Helvetica" w:hint="eastAsia"/>
          <w:b/>
          <w:bCs/>
          <w:color w:val="222222"/>
          <w:sz w:val="21"/>
          <w:szCs w:val="21"/>
        </w:rPr>
        <w:t>ЭНЕРГООБОРУДОВАНИЯ</w:t>
      </w:r>
      <w:r w:rsidRPr="00444D49">
        <w:rPr>
          <w:rFonts w:ascii="Helvetica" w:hAnsi="Helvetica" w:cs="Helvetica"/>
          <w:b/>
          <w:bCs/>
          <w:color w:val="222222"/>
          <w:sz w:val="21"/>
          <w:szCs w:val="21"/>
        </w:rPr>
        <w:t xml:space="preserve"> 01.02.05 - </w:t>
      </w:r>
      <w:r w:rsidRPr="00444D49">
        <w:rPr>
          <w:rFonts w:ascii="Helvetica" w:hAnsi="Helvetica" w:cs="Helvetica" w:hint="eastAsia"/>
          <w:b/>
          <w:bCs/>
          <w:color w:val="222222"/>
          <w:sz w:val="21"/>
          <w:szCs w:val="21"/>
        </w:rPr>
        <w:t>механика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жидкости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г</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плазглы</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Диссертация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соискание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ученой</w:t>
      </w:r>
    </w:p>
    <w:p w14:paraId="1E0BFA50"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t>стр</w:t>
      </w:r>
      <w:r w:rsidRPr="00444D49">
        <w:rPr>
          <w:rFonts w:ascii="Helvetica" w:hAnsi="Helvetica" w:cs="Helvetica"/>
          <w:b/>
          <w:bCs/>
          <w:color w:val="222222"/>
          <w:sz w:val="21"/>
          <w:szCs w:val="21"/>
        </w:rPr>
        <w:t>. 5</w:t>
      </w:r>
    </w:p>
    <w:p w14:paraId="4C8E8B88"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t>эффективных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методов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численного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моделирования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вязких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пространственных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течений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элементах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энергооборудования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Целью</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настоящей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работы</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являлось</w:t>
      </w:r>
      <w:r w:rsidRPr="00444D49">
        <w:rPr>
          <w:rFonts w:ascii="Helvetica" w:hAnsi="Helvetica" w:cs="Helvetica"/>
          <w:b/>
          <w:bCs/>
          <w:color w:val="222222"/>
          <w:sz w:val="21"/>
          <w:szCs w:val="21"/>
        </w:rPr>
        <w:t xml:space="preserve"> - </w:t>
      </w:r>
      <w:r w:rsidRPr="00444D49">
        <w:rPr>
          <w:rFonts w:ascii="Helvetica" w:hAnsi="Helvetica" w:cs="Helvetica" w:hint="eastAsia"/>
          <w:b/>
          <w:bCs/>
          <w:color w:val="222222"/>
          <w:sz w:val="21"/>
          <w:szCs w:val="21"/>
        </w:rPr>
        <w:t>создание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метода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численного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моделирования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пространственных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турбулентных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течений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несжимаемой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жидкости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применительно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задачам</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проектирования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исследования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элементов</w:t>
      </w:r>
    </w:p>
    <w:p w14:paraId="138BC14B"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t>стр</w:t>
      </w:r>
      <w:r w:rsidRPr="00444D49">
        <w:rPr>
          <w:rFonts w:ascii="Helvetica" w:hAnsi="Helvetica" w:cs="Helvetica"/>
          <w:b/>
          <w:bCs/>
          <w:color w:val="222222"/>
          <w:sz w:val="21"/>
          <w:szCs w:val="21"/>
        </w:rPr>
        <w:t>. 8</w:t>
      </w:r>
    </w:p>
    <w:p w14:paraId="73830866"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4.2 </w:t>
      </w:r>
      <w:r w:rsidRPr="00444D49">
        <w:rPr>
          <w:rFonts w:ascii="Helvetica" w:hAnsi="Helvetica" w:cs="Helvetica" w:hint="eastAsia"/>
          <w:b/>
          <w:bCs/>
          <w:color w:val="222222"/>
          <w:sz w:val="21"/>
          <w:szCs w:val="21"/>
        </w:rPr>
        <w:t>обсуж­</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даются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результаты</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численного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исследования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обтекания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плоских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диффузорных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решеток</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профилей</w:t>
      </w:r>
      <w:r w:rsidRPr="00444D49">
        <w:rPr>
          <w:rFonts w:ascii="Helvetica" w:hAnsi="Helvetica" w:cs="Helvetica"/>
          <w:b/>
          <w:bCs/>
          <w:color w:val="222222"/>
          <w:sz w:val="21"/>
          <w:szCs w:val="21"/>
        </w:rPr>
        <w:t xml:space="preserve">. -9I. </w:t>
      </w:r>
      <w:r w:rsidRPr="00444D49">
        <w:rPr>
          <w:rFonts w:ascii="Helvetica" w:hAnsi="Helvetica" w:cs="Helvetica" w:hint="eastAsia"/>
          <w:b/>
          <w:bCs/>
          <w:color w:val="222222"/>
          <w:sz w:val="21"/>
          <w:szCs w:val="21"/>
        </w:rPr>
        <w:t>МАТЕМАТИЧЕСКАЯ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ФОРМУЛИРОВКА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ЗАДАЧ</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ДИНАМИКИ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ВЯЗКОЙ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НЕСЖИМАЕМОЙ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ЖИДКОСТИ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ЭЛЕМЕНТАХ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ЭНЕРГО­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ОБОРУДОВАНИЯ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Течения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жвдкости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газа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элементах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энергооборудования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могут</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быть</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описаны</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рамках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модели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сплошной</w:t>
      </w:r>
    </w:p>
    <w:p w14:paraId="04E62D11" w14:textId="77777777" w:rsidR="00444D49" w:rsidRPr="00444D49" w:rsidRDefault="00444D49" w:rsidP="00444D49">
      <w:pPr>
        <w:rPr>
          <w:rFonts w:ascii="Helvetica" w:hAnsi="Helvetica" w:cs="Helvetica"/>
          <w:b/>
          <w:bCs/>
          <w:color w:val="222222"/>
          <w:sz w:val="21"/>
          <w:szCs w:val="21"/>
        </w:rPr>
      </w:pPr>
    </w:p>
    <w:p w14:paraId="0D5B89F8"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t>Оглавление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диссертации</w:t>
      </w:r>
    </w:p>
    <w:p w14:paraId="0BC8A9B1"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t>кандидат</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физико</w:t>
      </w:r>
      <w:r w:rsidRPr="00444D49">
        <w:rPr>
          <w:rFonts w:ascii="Helvetica" w:hAnsi="Helvetica" w:cs="Helvetica"/>
          <w:b/>
          <w:bCs/>
          <w:color w:val="222222"/>
          <w:sz w:val="21"/>
          <w:szCs w:val="21"/>
        </w:rPr>
        <w:t>-</w:t>
      </w:r>
      <w:r w:rsidRPr="00444D49">
        <w:rPr>
          <w:rFonts w:ascii="Helvetica" w:hAnsi="Helvetica" w:cs="Helvetica" w:hint="eastAsia"/>
          <w:b/>
          <w:bCs/>
          <w:color w:val="222222"/>
          <w:sz w:val="21"/>
          <w:szCs w:val="21"/>
        </w:rPr>
        <w:t>математических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наук</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Дорфман</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Александр</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Львович</w:t>
      </w:r>
    </w:p>
    <w:p w14:paraId="2C22A06D"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hint="eastAsia"/>
          <w:b/>
          <w:bCs/>
          <w:color w:val="222222"/>
          <w:sz w:val="21"/>
          <w:szCs w:val="21"/>
        </w:rPr>
        <w:lastRenderedPageBreak/>
        <w:t>Введение</w:t>
      </w:r>
      <w:r w:rsidRPr="00444D49">
        <w:rPr>
          <w:rFonts w:ascii="Helvetica" w:hAnsi="Helvetica" w:cs="Helvetica"/>
          <w:b/>
          <w:bCs/>
          <w:color w:val="222222"/>
          <w:sz w:val="21"/>
          <w:szCs w:val="21"/>
        </w:rPr>
        <w:t>.</w:t>
      </w:r>
    </w:p>
    <w:p w14:paraId="4771471F" w14:textId="77777777" w:rsidR="00444D49" w:rsidRPr="00444D49" w:rsidRDefault="00444D49" w:rsidP="00444D49">
      <w:pPr>
        <w:rPr>
          <w:rFonts w:ascii="Helvetica" w:hAnsi="Helvetica" w:cs="Helvetica"/>
          <w:b/>
          <w:bCs/>
          <w:color w:val="222222"/>
          <w:sz w:val="21"/>
          <w:szCs w:val="21"/>
        </w:rPr>
      </w:pPr>
    </w:p>
    <w:p w14:paraId="5FC23BB7"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I. </w:t>
      </w:r>
      <w:r w:rsidRPr="00444D49">
        <w:rPr>
          <w:rFonts w:ascii="Helvetica" w:hAnsi="Helvetica" w:cs="Helvetica" w:hint="eastAsia"/>
          <w:b/>
          <w:bCs/>
          <w:color w:val="222222"/>
          <w:sz w:val="21"/>
          <w:szCs w:val="21"/>
        </w:rPr>
        <w:t>Математическая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йюрмулировка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задач</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динамики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вязкой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несжимаемой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жидкости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элементах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энергооборудования</w:t>
      </w:r>
      <w:r w:rsidRPr="00444D49">
        <w:rPr>
          <w:rFonts w:ascii="Helvetica" w:hAnsi="Helvetica" w:cs="Helvetica"/>
          <w:b/>
          <w:bCs/>
          <w:color w:val="222222"/>
          <w:sz w:val="21"/>
          <w:szCs w:val="21"/>
        </w:rPr>
        <w:t>.</w:t>
      </w:r>
    </w:p>
    <w:p w14:paraId="3979B1F3" w14:textId="77777777" w:rsidR="00444D49" w:rsidRPr="00444D49" w:rsidRDefault="00444D49" w:rsidP="00444D49">
      <w:pPr>
        <w:rPr>
          <w:rFonts w:ascii="Helvetica" w:hAnsi="Helvetica" w:cs="Helvetica"/>
          <w:b/>
          <w:bCs/>
          <w:color w:val="222222"/>
          <w:sz w:val="21"/>
          <w:szCs w:val="21"/>
        </w:rPr>
      </w:pPr>
    </w:p>
    <w:p w14:paraId="0CAC8249"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1.1 </w:t>
      </w:r>
      <w:r w:rsidRPr="00444D49">
        <w:rPr>
          <w:rFonts w:ascii="Helvetica" w:hAnsi="Helvetica" w:cs="Helvetica" w:hint="eastAsia"/>
          <w:b/>
          <w:bCs/>
          <w:color w:val="222222"/>
          <w:sz w:val="21"/>
          <w:szCs w:val="21"/>
        </w:rPr>
        <w:t>Основные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уравнения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динамики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вязкой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несжимаемой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жидкости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произвольной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системе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координат</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Ю</w:t>
      </w:r>
    </w:p>
    <w:p w14:paraId="510ED72D" w14:textId="77777777" w:rsidR="00444D49" w:rsidRPr="00444D49" w:rsidRDefault="00444D49" w:rsidP="00444D49">
      <w:pPr>
        <w:rPr>
          <w:rFonts w:ascii="Helvetica" w:hAnsi="Helvetica" w:cs="Helvetica"/>
          <w:b/>
          <w:bCs/>
          <w:color w:val="222222"/>
          <w:sz w:val="21"/>
          <w:szCs w:val="21"/>
        </w:rPr>
      </w:pPr>
    </w:p>
    <w:p w14:paraId="4161BD14"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1.2 </w:t>
      </w:r>
      <w:r w:rsidRPr="00444D49">
        <w:rPr>
          <w:rFonts w:ascii="Helvetica" w:hAnsi="Helvetica" w:cs="Helvetica" w:hint="eastAsia"/>
          <w:b/>
          <w:bCs/>
          <w:color w:val="222222"/>
          <w:sz w:val="21"/>
          <w:szCs w:val="21"/>
        </w:rPr>
        <w:t>Полуэмпирические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схемы</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замыкания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уравнений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турбулентного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движения</w:t>
      </w:r>
      <w:r w:rsidRPr="00444D49">
        <w:rPr>
          <w:rFonts w:ascii="Helvetica" w:hAnsi="Helvetica" w:cs="Helvetica"/>
          <w:b/>
          <w:bCs/>
          <w:color w:val="222222"/>
          <w:sz w:val="21"/>
          <w:szCs w:val="21"/>
        </w:rPr>
        <w:t>.</w:t>
      </w:r>
    </w:p>
    <w:p w14:paraId="5D9F7909" w14:textId="77777777" w:rsidR="00444D49" w:rsidRPr="00444D49" w:rsidRDefault="00444D49" w:rsidP="00444D49">
      <w:pPr>
        <w:rPr>
          <w:rFonts w:ascii="Helvetica" w:hAnsi="Helvetica" w:cs="Helvetica"/>
          <w:b/>
          <w:bCs/>
          <w:color w:val="222222"/>
          <w:sz w:val="21"/>
          <w:szCs w:val="21"/>
        </w:rPr>
      </w:pPr>
    </w:p>
    <w:p w14:paraId="49F34721"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2. </w:t>
      </w:r>
      <w:r w:rsidRPr="00444D49">
        <w:rPr>
          <w:rFonts w:ascii="Helvetica" w:hAnsi="Helvetica" w:cs="Helvetica" w:hint="eastAsia"/>
          <w:b/>
          <w:bCs/>
          <w:color w:val="222222"/>
          <w:sz w:val="21"/>
          <w:szCs w:val="21"/>
        </w:rPr>
        <w:t>Разработка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алгоритма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численного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моделирования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течений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вязкой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несжимаемой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жидкости</w:t>
      </w:r>
      <w:r w:rsidRPr="00444D49">
        <w:rPr>
          <w:rFonts w:ascii="Helvetica" w:hAnsi="Helvetica" w:cs="Helvetica"/>
          <w:b/>
          <w:bCs/>
          <w:color w:val="222222"/>
          <w:sz w:val="21"/>
          <w:szCs w:val="21"/>
        </w:rPr>
        <w:t>.</w:t>
      </w:r>
    </w:p>
    <w:p w14:paraId="14FC964E" w14:textId="77777777" w:rsidR="00444D49" w:rsidRPr="00444D49" w:rsidRDefault="00444D49" w:rsidP="00444D49">
      <w:pPr>
        <w:rPr>
          <w:rFonts w:ascii="Helvetica" w:hAnsi="Helvetica" w:cs="Helvetica"/>
          <w:b/>
          <w:bCs/>
          <w:color w:val="222222"/>
          <w:sz w:val="21"/>
          <w:szCs w:val="21"/>
        </w:rPr>
      </w:pPr>
    </w:p>
    <w:p w14:paraId="391EF598"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2.1 </w:t>
      </w:r>
      <w:r w:rsidRPr="00444D49">
        <w:rPr>
          <w:rFonts w:ascii="Helvetica" w:hAnsi="Helvetica" w:cs="Helvetica" w:hint="eastAsia"/>
          <w:b/>
          <w:bCs/>
          <w:color w:val="222222"/>
          <w:sz w:val="21"/>
          <w:szCs w:val="21"/>
        </w:rPr>
        <w:t>Обзор</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численных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методов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решения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уравнений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динамики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вязкой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несжимаемой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жидкости</w:t>
      </w:r>
      <w:r w:rsidRPr="00444D49">
        <w:rPr>
          <w:rFonts w:ascii="Helvetica" w:hAnsi="Helvetica" w:cs="Helvetica"/>
          <w:b/>
          <w:bCs/>
          <w:color w:val="222222"/>
          <w:sz w:val="21"/>
          <w:szCs w:val="21"/>
        </w:rPr>
        <w:t>.</w:t>
      </w:r>
    </w:p>
    <w:p w14:paraId="73C09817" w14:textId="77777777" w:rsidR="00444D49" w:rsidRPr="00444D49" w:rsidRDefault="00444D49" w:rsidP="00444D49">
      <w:pPr>
        <w:rPr>
          <w:rFonts w:ascii="Helvetica" w:hAnsi="Helvetica" w:cs="Helvetica"/>
          <w:b/>
          <w:bCs/>
          <w:color w:val="222222"/>
          <w:sz w:val="21"/>
          <w:szCs w:val="21"/>
        </w:rPr>
      </w:pPr>
    </w:p>
    <w:p w14:paraId="3E979C52"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2.2 </w:t>
      </w:r>
      <w:r w:rsidRPr="00444D49">
        <w:rPr>
          <w:rFonts w:ascii="Helvetica" w:hAnsi="Helvetica" w:cs="Helvetica" w:hint="eastAsia"/>
          <w:b/>
          <w:bCs/>
          <w:color w:val="222222"/>
          <w:sz w:val="21"/>
          <w:szCs w:val="21"/>
        </w:rPr>
        <w:t>Численный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конечно</w:t>
      </w:r>
      <w:r w:rsidRPr="00444D49">
        <w:rPr>
          <w:rFonts w:ascii="Helvetica" w:hAnsi="Helvetica" w:cs="Helvetica"/>
          <w:b/>
          <w:bCs/>
          <w:color w:val="222222"/>
          <w:sz w:val="21"/>
          <w:szCs w:val="21"/>
        </w:rPr>
        <w:t>-</w:t>
      </w:r>
      <w:r w:rsidRPr="00444D49">
        <w:rPr>
          <w:rFonts w:ascii="Helvetica" w:hAnsi="Helvetica" w:cs="Helvetica" w:hint="eastAsia"/>
          <w:b/>
          <w:bCs/>
          <w:color w:val="222222"/>
          <w:sz w:val="21"/>
          <w:szCs w:val="21"/>
        </w:rPr>
        <w:t>разностный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метод</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решения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задач</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прямоугольной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декартовой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системе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координат</w:t>
      </w:r>
    </w:p>
    <w:p w14:paraId="5954DA44" w14:textId="77777777" w:rsidR="00444D49" w:rsidRPr="00444D49" w:rsidRDefault="00444D49" w:rsidP="00444D49">
      <w:pPr>
        <w:rPr>
          <w:rFonts w:ascii="Helvetica" w:hAnsi="Helvetica" w:cs="Helvetica"/>
          <w:b/>
          <w:bCs/>
          <w:color w:val="222222"/>
          <w:sz w:val="21"/>
          <w:szCs w:val="21"/>
        </w:rPr>
      </w:pPr>
    </w:p>
    <w:p w14:paraId="274652CC"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2.3 </w:t>
      </w:r>
      <w:r w:rsidRPr="00444D49">
        <w:rPr>
          <w:rFonts w:ascii="Helvetica" w:hAnsi="Helvetica" w:cs="Helvetica" w:hint="eastAsia"/>
          <w:b/>
          <w:bCs/>
          <w:color w:val="222222"/>
          <w:sz w:val="21"/>
          <w:szCs w:val="21"/>
        </w:rPr>
        <w:t>Численный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конечно</w:t>
      </w:r>
      <w:r w:rsidRPr="00444D49">
        <w:rPr>
          <w:rFonts w:ascii="Helvetica" w:hAnsi="Helvetica" w:cs="Helvetica"/>
          <w:b/>
          <w:bCs/>
          <w:color w:val="222222"/>
          <w:sz w:val="21"/>
          <w:szCs w:val="21"/>
        </w:rPr>
        <w:t>-</w:t>
      </w:r>
      <w:r w:rsidRPr="00444D49">
        <w:rPr>
          <w:rFonts w:ascii="Helvetica" w:hAnsi="Helvetica" w:cs="Helvetica" w:hint="eastAsia"/>
          <w:b/>
          <w:bCs/>
          <w:color w:val="222222"/>
          <w:sz w:val="21"/>
          <w:szCs w:val="21"/>
        </w:rPr>
        <w:t>разностный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метод</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решения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задач</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произвольной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криволинейной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системе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координат</w:t>
      </w:r>
      <w:r w:rsidRPr="00444D49">
        <w:rPr>
          <w:rFonts w:ascii="Helvetica" w:hAnsi="Helvetica" w:cs="Helvetica"/>
          <w:b/>
          <w:bCs/>
          <w:color w:val="222222"/>
          <w:sz w:val="21"/>
          <w:szCs w:val="21"/>
        </w:rPr>
        <w:t>.</w:t>
      </w:r>
    </w:p>
    <w:p w14:paraId="4FE32BC2" w14:textId="77777777" w:rsidR="00444D49" w:rsidRPr="00444D49" w:rsidRDefault="00444D49" w:rsidP="00444D49">
      <w:pPr>
        <w:rPr>
          <w:rFonts w:ascii="Helvetica" w:hAnsi="Helvetica" w:cs="Helvetica"/>
          <w:b/>
          <w:bCs/>
          <w:color w:val="222222"/>
          <w:sz w:val="21"/>
          <w:szCs w:val="21"/>
        </w:rPr>
      </w:pPr>
    </w:p>
    <w:p w14:paraId="59128E89"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2.4 </w:t>
      </w:r>
      <w:r w:rsidRPr="00444D49">
        <w:rPr>
          <w:rFonts w:ascii="Helvetica" w:hAnsi="Helvetica" w:cs="Helvetica" w:hint="eastAsia"/>
          <w:b/>
          <w:bCs/>
          <w:color w:val="222222"/>
          <w:sz w:val="21"/>
          <w:szCs w:val="21"/>
        </w:rPr>
        <w:t>Обсуждение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результатов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тестовых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расчетов</w:t>
      </w:r>
      <w:r w:rsidRPr="00444D49">
        <w:rPr>
          <w:rFonts w:ascii="Helvetica" w:hAnsi="Helvetica" w:cs="Helvetica"/>
          <w:b/>
          <w:bCs/>
          <w:color w:val="222222"/>
          <w:sz w:val="21"/>
          <w:szCs w:val="21"/>
        </w:rPr>
        <w:t>.</w:t>
      </w:r>
    </w:p>
    <w:p w14:paraId="37F30E8A" w14:textId="77777777" w:rsidR="00444D49" w:rsidRPr="00444D49" w:rsidRDefault="00444D49" w:rsidP="00444D49">
      <w:pPr>
        <w:rPr>
          <w:rFonts w:ascii="Helvetica" w:hAnsi="Helvetica" w:cs="Helvetica"/>
          <w:b/>
          <w:bCs/>
          <w:color w:val="222222"/>
          <w:sz w:val="21"/>
          <w:szCs w:val="21"/>
        </w:rPr>
      </w:pPr>
    </w:p>
    <w:p w14:paraId="028185C6"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2.5 </w:t>
      </w:r>
      <w:r w:rsidRPr="00444D49">
        <w:rPr>
          <w:rFonts w:ascii="Helvetica" w:hAnsi="Helvetica" w:cs="Helvetica" w:hint="eastAsia"/>
          <w:b/>
          <w:bCs/>
          <w:color w:val="222222"/>
          <w:sz w:val="21"/>
          <w:szCs w:val="21"/>
        </w:rPr>
        <w:t>Примеры</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решения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пространственных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задач</w:t>
      </w:r>
      <w:r w:rsidRPr="00444D49">
        <w:rPr>
          <w:rFonts w:ascii="Helvetica" w:hAnsi="Helvetica" w:cs="Helvetica"/>
          <w:b/>
          <w:bCs/>
          <w:color w:val="222222"/>
          <w:sz w:val="21"/>
          <w:szCs w:val="21"/>
        </w:rPr>
        <w:t xml:space="preserve">. . . 53 3. </w:t>
      </w:r>
      <w:r w:rsidRPr="00444D49">
        <w:rPr>
          <w:rFonts w:ascii="Helvetica" w:hAnsi="Helvetica" w:cs="Helvetica" w:hint="eastAsia"/>
          <w:b/>
          <w:bCs/>
          <w:color w:val="222222"/>
          <w:sz w:val="21"/>
          <w:szCs w:val="21"/>
        </w:rPr>
        <w:t>Численное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экспериментальное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исследование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структуры</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течения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массопереноса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окрестности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фронтового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устройства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камеры</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сгорания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установки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ГТН</w:t>
      </w:r>
    </w:p>
    <w:p w14:paraId="3DF5B4E7" w14:textId="77777777" w:rsidR="00444D49" w:rsidRPr="00444D49" w:rsidRDefault="00444D49" w:rsidP="00444D49">
      <w:pPr>
        <w:rPr>
          <w:rFonts w:ascii="Helvetica" w:hAnsi="Helvetica" w:cs="Helvetica"/>
          <w:b/>
          <w:bCs/>
          <w:color w:val="222222"/>
          <w:sz w:val="21"/>
          <w:szCs w:val="21"/>
        </w:rPr>
      </w:pPr>
    </w:p>
    <w:p w14:paraId="1629CFB3"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lastRenderedPageBreak/>
        <w:t>-3</w:t>
      </w:r>
      <w:r w:rsidRPr="00444D49">
        <w:rPr>
          <w:rFonts w:ascii="Helvetica" w:hAnsi="Helvetica" w:cs="Helvetica" w:hint="eastAsia"/>
          <w:b/>
          <w:bCs/>
          <w:color w:val="222222"/>
          <w:sz w:val="21"/>
          <w:szCs w:val="21"/>
        </w:rPr>
        <w:t>Стр</w:t>
      </w:r>
      <w:r w:rsidRPr="00444D49">
        <w:rPr>
          <w:rFonts w:ascii="Helvetica" w:hAnsi="Helvetica" w:cs="Helvetica"/>
          <w:b/>
          <w:bCs/>
          <w:color w:val="222222"/>
          <w:sz w:val="21"/>
          <w:szCs w:val="21"/>
        </w:rPr>
        <w:t>.</w:t>
      </w:r>
    </w:p>
    <w:p w14:paraId="5D11BEF9" w14:textId="77777777" w:rsidR="00444D49" w:rsidRPr="00444D49" w:rsidRDefault="00444D49" w:rsidP="00444D49">
      <w:pPr>
        <w:rPr>
          <w:rFonts w:ascii="Helvetica" w:hAnsi="Helvetica" w:cs="Helvetica"/>
          <w:b/>
          <w:bCs/>
          <w:color w:val="222222"/>
          <w:sz w:val="21"/>
          <w:szCs w:val="21"/>
        </w:rPr>
      </w:pPr>
    </w:p>
    <w:p w14:paraId="0CD83219"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3.1 </w:t>
      </w:r>
      <w:r w:rsidRPr="00444D49">
        <w:rPr>
          <w:rFonts w:ascii="Helvetica" w:hAnsi="Helvetica" w:cs="Helvetica" w:hint="eastAsia"/>
          <w:b/>
          <w:bCs/>
          <w:color w:val="222222"/>
          <w:sz w:val="21"/>
          <w:szCs w:val="21"/>
        </w:rPr>
        <w:t>Постановка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проблемы</w:t>
      </w:r>
      <w:r w:rsidRPr="00444D49">
        <w:rPr>
          <w:rFonts w:ascii="Helvetica" w:hAnsi="Helvetica" w:cs="Helvetica"/>
          <w:b/>
          <w:bCs/>
          <w:color w:val="222222"/>
          <w:sz w:val="21"/>
          <w:szCs w:val="21"/>
        </w:rPr>
        <w:t>.</w:t>
      </w:r>
    </w:p>
    <w:p w14:paraId="5D06A22D" w14:textId="77777777" w:rsidR="00444D49" w:rsidRPr="00444D49" w:rsidRDefault="00444D49" w:rsidP="00444D49">
      <w:pPr>
        <w:rPr>
          <w:rFonts w:ascii="Helvetica" w:hAnsi="Helvetica" w:cs="Helvetica"/>
          <w:b/>
          <w:bCs/>
          <w:color w:val="222222"/>
          <w:sz w:val="21"/>
          <w:szCs w:val="21"/>
        </w:rPr>
      </w:pPr>
    </w:p>
    <w:p w14:paraId="628881EB"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3.2 </w:t>
      </w:r>
      <w:r w:rsidRPr="00444D49">
        <w:rPr>
          <w:rFonts w:ascii="Helvetica" w:hAnsi="Helvetica" w:cs="Helvetica" w:hint="eastAsia"/>
          <w:b/>
          <w:bCs/>
          <w:color w:val="222222"/>
          <w:sz w:val="21"/>
          <w:szCs w:val="21"/>
        </w:rPr>
        <w:t>Описание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экспериментальной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установки</w:t>
      </w:r>
      <w:r w:rsidRPr="00444D49">
        <w:rPr>
          <w:rFonts w:ascii="Helvetica" w:hAnsi="Helvetica" w:cs="Helvetica"/>
          <w:b/>
          <w:bCs/>
          <w:color w:val="222222"/>
          <w:sz w:val="21"/>
          <w:szCs w:val="21"/>
        </w:rPr>
        <w:t>.</w:t>
      </w:r>
    </w:p>
    <w:p w14:paraId="29ED11F4" w14:textId="77777777" w:rsidR="00444D49" w:rsidRPr="00444D49" w:rsidRDefault="00444D49" w:rsidP="00444D49">
      <w:pPr>
        <w:rPr>
          <w:rFonts w:ascii="Helvetica" w:hAnsi="Helvetica" w:cs="Helvetica"/>
          <w:b/>
          <w:bCs/>
          <w:color w:val="222222"/>
          <w:sz w:val="21"/>
          <w:szCs w:val="21"/>
        </w:rPr>
      </w:pPr>
    </w:p>
    <w:p w14:paraId="06D6819B"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3.3 </w:t>
      </w:r>
      <w:r w:rsidRPr="00444D49">
        <w:rPr>
          <w:rFonts w:ascii="Helvetica" w:hAnsi="Helvetica" w:cs="Helvetica" w:hint="eastAsia"/>
          <w:b/>
          <w:bCs/>
          <w:color w:val="222222"/>
          <w:sz w:val="21"/>
          <w:szCs w:val="21"/>
        </w:rPr>
        <w:t>Численное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исследование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взаимодействия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противоположно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закрученных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потоков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кольцевом</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канале</w:t>
      </w:r>
    </w:p>
    <w:p w14:paraId="6E36C11E" w14:textId="77777777" w:rsidR="00444D49" w:rsidRPr="00444D49" w:rsidRDefault="00444D49" w:rsidP="00444D49">
      <w:pPr>
        <w:rPr>
          <w:rFonts w:ascii="Helvetica" w:hAnsi="Helvetica" w:cs="Helvetica"/>
          <w:b/>
          <w:bCs/>
          <w:color w:val="222222"/>
          <w:sz w:val="21"/>
          <w:szCs w:val="21"/>
        </w:rPr>
      </w:pPr>
    </w:p>
    <w:p w14:paraId="459B8360"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3.4 </w:t>
      </w:r>
      <w:r w:rsidRPr="00444D49">
        <w:rPr>
          <w:rFonts w:ascii="Helvetica" w:hAnsi="Helvetica" w:cs="Helvetica" w:hint="eastAsia"/>
          <w:b/>
          <w:bCs/>
          <w:color w:val="222222"/>
          <w:sz w:val="21"/>
          <w:szCs w:val="21"/>
        </w:rPr>
        <w:t>Численный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анализ</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развития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системы</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струй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области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смешения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противоположно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закрученных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кольцевых</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потоков</w:t>
      </w:r>
    </w:p>
    <w:p w14:paraId="7A0BCDDE" w14:textId="77777777" w:rsidR="00444D49" w:rsidRPr="00444D49" w:rsidRDefault="00444D49" w:rsidP="00444D49">
      <w:pPr>
        <w:rPr>
          <w:rFonts w:ascii="Helvetica" w:hAnsi="Helvetica" w:cs="Helvetica"/>
          <w:b/>
          <w:bCs/>
          <w:color w:val="222222"/>
          <w:sz w:val="21"/>
          <w:szCs w:val="21"/>
        </w:rPr>
      </w:pPr>
    </w:p>
    <w:p w14:paraId="31E5AF3E"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4. </w:t>
      </w:r>
      <w:r w:rsidRPr="00444D49">
        <w:rPr>
          <w:rFonts w:ascii="Helvetica" w:hAnsi="Helvetica" w:cs="Helvetica" w:hint="eastAsia"/>
          <w:b/>
          <w:bCs/>
          <w:color w:val="222222"/>
          <w:sz w:val="21"/>
          <w:szCs w:val="21"/>
        </w:rPr>
        <w:t>Численное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исследование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турбулентного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отрывного</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течения</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несжимаемой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жидкости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в</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решетке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профилей</w:t>
      </w:r>
    </w:p>
    <w:p w14:paraId="53809F16" w14:textId="77777777" w:rsidR="00444D49" w:rsidRPr="00444D49" w:rsidRDefault="00444D49" w:rsidP="00444D49">
      <w:pPr>
        <w:rPr>
          <w:rFonts w:ascii="Helvetica" w:hAnsi="Helvetica" w:cs="Helvetica"/>
          <w:b/>
          <w:bCs/>
          <w:color w:val="222222"/>
          <w:sz w:val="21"/>
          <w:szCs w:val="21"/>
        </w:rPr>
      </w:pPr>
    </w:p>
    <w:p w14:paraId="0863E65D" w14:textId="77777777" w:rsidR="00444D49" w:rsidRPr="00444D49" w:rsidRDefault="00444D49" w:rsidP="00444D49">
      <w:pPr>
        <w:rPr>
          <w:rFonts w:ascii="Helvetica" w:hAnsi="Helvetica" w:cs="Helvetica"/>
          <w:b/>
          <w:bCs/>
          <w:color w:val="222222"/>
          <w:sz w:val="21"/>
          <w:szCs w:val="21"/>
        </w:rPr>
      </w:pPr>
      <w:r w:rsidRPr="00444D49">
        <w:rPr>
          <w:rFonts w:ascii="Helvetica" w:hAnsi="Helvetica" w:cs="Helvetica"/>
          <w:b/>
          <w:bCs/>
          <w:color w:val="222222"/>
          <w:sz w:val="21"/>
          <w:szCs w:val="21"/>
        </w:rPr>
        <w:t xml:space="preserve">4.1 </w:t>
      </w:r>
      <w:r w:rsidRPr="00444D49">
        <w:rPr>
          <w:rFonts w:ascii="Helvetica" w:hAnsi="Helvetica" w:cs="Helvetica" w:hint="eastAsia"/>
          <w:b/>
          <w:bCs/>
          <w:color w:val="222222"/>
          <w:sz w:val="21"/>
          <w:szCs w:val="21"/>
        </w:rPr>
        <w:t>Постановка</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задачи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и</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описание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расчетной</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схемы</w:t>
      </w:r>
      <w:r w:rsidRPr="00444D49">
        <w:rPr>
          <w:rFonts w:ascii="Helvetica" w:hAnsi="Helvetica" w:cs="Helvetica"/>
          <w:b/>
          <w:bCs/>
          <w:color w:val="222222"/>
          <w:sz w:val="21"/>
          <w:szCs w:val="21"/>
        </w:rPr>
        <w:t>.</w:t>
      </w:r>
    </w:p>
    <w:p w14:paraId="7B892951" w14:textId="77777777" w:rsidR="00444D49" w:rsidRPr="00444D49" w:rsidRDefault="00444D49" w:rsidP="00444D49">
      <w:pPr>
        <w:rPr>
          <w:rFonts w:ascii="Helvetica" w:hAnsi="Helvetica" w:cs="Helvetica"/>
          <w:b/>
          <w:bCs/>
          <w:color w:val="222222"/>
          <w:sz w:val="21"/>
          <w:szCs w:val="21"/>
        </w:rPr>
      </w:pPr>
    </w:p>
    <w:p w14:paraId="4CCADE6E" w14:textId="5802F6B8" w:rsidR="004F7911" w:rsidRPr="00444D49" w:rsidRDefault="00444D49" w:rsidP="00444D49">
      <w:r w:rsidRPr="00444D49">
        <w:rPr>
          <w:rFonts w:ascii="Helvetica" w:hAnsi="Helvetica" w:cs="Helvetica"/>
          <w:b/>
          <w:bCs/>
          <w:color w:val="222222"/>
          <w:sz w:val="21"/>
          <w:szCs w:val="21"/>
        </w:rPr>
        <w:t xml:space="preserve">4.2 </w:t>
      </w:r>
      <w:r w:rsidRPr="00444D49">
        <w:rPr>
          <w:rFonts w:ascii="Helvetica" w:hAnsi="Helvetica" w:cs="Helvetica" w:hint="eastAsia"/>
          <w:b/>
          <w:bCs/>
          <w:color w:val="222222"/>
          <w:sz w:val="21"/>
          <w:szCs w:val="21"/>
        </w:rPr>
        <w:t>Обсуждение</w:t>
      </w:r>
      <w:r w:rsidRPr="00444D49">
        <w:rPr>
          <w:rFonts w:ascii="Helvetica" w:hAnsi="Helvetica" w:cs="Helvetica"/>
          <w:b/>
          <w:bCs/>
          <w:color w:val="222222"/>
          <w:sz w:val="21"/>
          <w:szCs w:val="21"/>
        </w:rPr>
        <w:t xml:space="preserve"> </w:t>
      </w:r>
      <w:r w:rsidRPr="00444D49">
        <w:rPr>
          <w:rFonts w:ascii="Helvetica" w:hAnsi="Helvetica" w:cs="Helvetica" w:hint="eastAsia"/>
          <w:b/>
          <w:bCs/>
          <w:color w:val="222222"/>
          <w:sz w:val="21"/>
          <w:szCs w:val="21"/>
        </w:rPr>
        <w:t>результатов</w:t>
      </w:r>
      <w:r w:rsidRPr="00444D49">
        <w:rPr>
          <w:rFonts w:ascii="Helvetica" w:hAnsi="Helvetica" w:cs="Helvetica"/>
          <w:b/>
          <w:bCs/>
          <w:color w:val="222222"/>
          <w:sz w:val="21"/>
          <w:szCs w:val="21"/>
        </w:rPr>
        <w:t>.</w:t>
      </w:r>
    </w:p>
    <w:sectPr w:rsidR="004F7911" w:rsidRPr="00444D49"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8F243" w14:textId="77777777" w:rsidR="00D10E08" w:rsidRDefault="00D10E08">
      <w:pPr>
        <w:spacing w:after="0" w:line="240" w:lineRule="auto"/>
      </w:pPr>
      <w:r>
        <w:separator/>
      </w:r>
    </w:p>
  </w:endnote>
  <w:endnote w:type="continuationSeparator" w:id="0">
    <w:p w14:paraId="18C31520" w14:textId="77777777" w:rsidR="00D10E08" w:rsidRDefault="00D1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74D3" w14:textId="77777777" w:rsidR="00D10E08" w:rsidRDefault="00D10E08"/>
    <w:p w14:paraId="16467B87" w14:textId="77777777" w:rsidR="00D10E08" w:rsidRDefault="00D10E08"/>
    <w:p w14:paraId="28FD985A" w14:textId="77777777" w:rsidR="00D10E08" w:rsidRDefault="00D10E08"/>
    <w:p w14:paraId="23CA71EA" w14:textId="77777777" w:rsidR="00D10E08" w:rsidRDefault="00D10E08"/>
    <w:p w14:paraId="2880E0D8" w14:textId="77777777" w:rsidR="00D10E08" w:rsidRDefault="00D10E08"/>
    <w:p w14:paraId="733E9934" w14:textId="77777777" w:rsidR="00D10E08" w:rsidRDefault="00D10E08"/>
    <w:p w14:paraId="43885ED2" w14:textId="77777777" w:rsidR="00D10E08" w:rsidRDefault="00D10E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2F8ACE" wp14:editId="7AECCE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FCD0C" w14:textId="77777777" w:rsidR="00D10E08" w:rsidRDefault="00D10E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2F8A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CFCD0C" w14:textId="77777777" w:rsidR="00D10E08" w:rsidRDefault="00D10E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AA6CBD" w14:textId="77777777" w:rsidR="00D10E08" w:rsidRDefault="00D10E08"/>
    <w:p w14:paraId="621A6F51" w14:textId="77777777" w:rsidR="00D10E08" w:rsidRDefault="00D10E08"/>
    <w:p w14:paraId="2B2D5C68" w14:textId="77777777" w:rsidR="00D10E08" w:rsidRDefault="00D10E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CAA4D2" wp14:editId="1E2206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D17C8" w14:textId="77777777" w:rsidR="00D10E08" w:rsidRDefault="00D10E08"/>
                          <w:p w14:paraId="3DC6293A" w14:textId="77777777" w:rsidR="00D10E08" w:rsidRDefault="00D10E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CAA4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3D17C8" w14:textId="77777777" w:rsidR="00D10E08" w:rsidRDefault="00D10E08"/>
                    <w:p w14:paraId="3DC6293A" w14:textId="77777777" w:rsidR="00D10E08" w:rsidRDefault="00D10E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3EBD6E" w14:textId="77777777" w:rsidR="00D10E08" w:rsidRDefault="00D10E08"/>
    <w:p w14:paraId="2FF5C88E" w14:textId="77777777" w:rsidR="00D10E08" w:rsidRDefault="00D10E08">
      <w:pPr>
        <w:rPr>
          <w:sz w:val="2"/>
          <w:szCs w:val="2"/>
        </w:rPr>
      </w:pPr>
    </w:p>
    <w:p w14:paraId="031BADC8" w14:textId="77777777" w:rsidR="00D10E08" w:rsidRDefault="00D10E08"/>
    <w:p w14:paraId="57E67BFD" w14:textId="77777777" w:rsidR="00D10E08" w:rsidRDefault="00D10E08">
      <w:pPr>
        <w:spacing w:after="0" w:line="240" w:lineRule="auto"/>
      </w:pPr>
    </w:p>
  </w:footnote>
  <w:footnote w:type="continuationSeparator" w:id="0">
    <w:p w14:paraId="0970C5E6" w14:textId="77777777" w:rsidR="00D10E08" w:rsidRDefault="00D10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18D"/>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5E0"/>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1BD"/>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A9"/>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74"/>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92"/>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9E5"/>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49"/>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BEC"/>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144"/>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3D"/>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73"/>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2F"/>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2B"/>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DBF"/>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A2"/>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04"/>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AD7"/>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3E"/>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C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5E"/>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875"/>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3EF"/>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144"/>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E2"/>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35"/>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72"/>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08"/>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95"/>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0C"/>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56"/>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BF2"/>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0E5B"/>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D6"/>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09"/>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6A"/>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6072">
      <w:bodyDiv w:val="1"/>
      <w:marLeft w:val="0"/>
      <w:marRight w:val="0"/>
      <w:marTop w:val="0"/>
      <w:marBottom w:val="0"/>
      <w:divBdr>
        <w:top w:val="none" w:sz="0" w:space="0" w:color="auto"/>
        <w:left w:val="none" w:sz="0" w:space="0" w:color="auto"/>
        <w:bottom w:val="none" w:sz="0" w:space="0" w:color="auto"/>
        <w:right w:val="none" w:sz="0" w:space="0" w:color="auto"/>
      </w:divBdr>
      <w:divsChild>
        <w:div w:id="1976716556">
          <w:marLeft w:val="0"/>
          <w:marRight w:val="0"/>
          <w:marTop w:val="0"/>
          <w:marBottom w:val="0"/>
          <w:divBdr>
            <w:top w:val="none" w:sz="0" w:space="0" w:color="auto"/>
            <w:left w:val="none" w:sz="0" w:space="0" w:color="auto"/>
            <w:bottom w:val="none" w:sz="0" w:space="0" w:color="auto"/>
            <w:right w:val="none" w:sz="0" w:space="0" w:color="auto"/>
          </w:divBdr>
        </w:div>
        <w:div w:id="113058425">
          <w:marLeft w:val="0"/>
          <w:marRight w:val="0"/>
          <w:marTop w:val="150"/>
          <w:marBottom w:val="0"/>
          <w:divBdr>
            <w:top w:val="none" w:sz="0" w:space="0" w:color="auto"/>
            <w:left w:val="none" w:sz="0" w:space="0" w:color="auto"/>
            <w:bottom w:val="none" w:sz="0" w:space="0" w:color="auto"/>
            <w:right w:val="none" w:sz="0" w:space="0" w:color="auto"/>
          </w:divBdr>
          <w:divsChild>
            <w:div w:id="152069838">
              <w:marLeft w:val="1155"/>
              <w:marRight w:val="0"/>
              <w:marTop w:val="0"/>
              <w:marBottom w:val="0"/>
              <w:divBdr>
                <w:top w:val="none" w:sz="0" w:space="0" w:color="auto"/>
                <w:left w:val="none" w:sz="0" w:space="0" w:color="auto"/>
                <w:bottom w:val="none" w:sz="0" w:space="0" w:color="auto"/>
                <w:right w:val="none" w:sz="0" w:space="0" w:color="auto"/>
              </w:divBdr>
            </w:div>
            <w:div w:id="325397135">
              <w:marLeft w:val="1155"/>
              <w:marRight w:val="0"/>
              <w:marTop w:val="0"/>
              <w:marBottom w:val="0"/>
              <w:divBdr>
                <w:top w:val="none" w:sz="0" w:space="0" w:color="auto"/>
                <w:left w:val="none" w:sz="0" w:space="0" w:color="auto"/>
                <w:bottom w:val="none" w:sz="0" w:space="0" w:color="auto"/>
                <w:right w:val="none" w:sz="0" w:space="0" w:color="auto"/>
              </w:divBdr>
            </w:div>
            <w:div w:id="1302685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4406">
      <w:bodyDiv w:val="1"/>
      <w:marLeft w:val="0"/>
      <w:marRight w:val="0"/>
      <w:marTop w:val="0"/>
      <w:marBottom w:val="0"/>
      <w:divBdr>
        <w:top w:val="none" w:sz="0" w:space="0" w:color="auto"/>
        <w:left w:val="none" w:sz="0" w:space="0" w:color="auto"/>
        <w:bottom w:val="none" w:sz="0" w:space="0" w:color="auto"/>
        <w:right w:val="none" w:sz="0" w:space="0" w:color="auto"/>
      </w:divBdr>
      <w:divsChild>
        <w:div w:id="1647659457">
          <w:marLeft w:val="0"/>
          <w:marRight w:val="0"/>
          <w:marTop w:val="0"/>
          <w:marBottom w:val="0"/>
          <w:divBdr>
            <w:top w:val="none" w:sz="0" w:space="0" w:color="auto"/>
            <w:left w:val="none" w:sz="0" w:space="0" w:color="auto"/>
            <w:bottom w:val="none" w:sz="0" w:space="0" w:color="auto"/>
            <w:right w:val="none" w:sz="0" w:space="0" w:color="auto"/>
          </w:divBdr>
        </w:div>
        <w:div w:id="747576052">
          <w:marLeft w:val="0"/>
          <w:marRight w:val="0"/>
          <w:marTop w:val="150"/>
          <w:marBottom w:val="0"/>
          <w:divBdr>
            <w:top w:val="none" w:sz="0" w:space="0" w:color="auto"/>
            <w:left w:val="none" w:sz="0" w:space="0" w:color="auto"/>
            <w:bottom w:val="none" w:sz="0" w:space="0" w:color="auto"/>
            <w:right w:val="none" w:sz="0" w:space="0" w:color="auto"/>
          </w:divBdr>
          <w:divsChild>
            <w:div w:id="1771312530">
              <w:marLeft w:val="1155"/>
              <w:marRight w:val="0"/>
              <w:marTop w:val="0"/>
              <w:marBottom w:val="0"/>
              <w:divBdr>
                <w:top w:val="none" w:sz="0" w:space="0" w:color="auto"/>
                <w:left w:val="none" w:sz="0" w:space="0" w:color="auto"/>
                <w:bottom w:val="none" w:sz="0" w:space="0" w:color="auto"/>
                <w:right w:val="none" w:sz="0" w:space="0" w:color="auto"/>
              </w:divBdr>
            </w:div>
            <w:div w:id="258372816">
              <w:marLeft w:val="1155"/>
              <w:marRight w:val="0"/>
              <w:marTop w:val="0"/>
              <w:marBottom w:val="0"/>
              <w:divBdr>
                <w:top w:val="none" w:sz="0" w:space="0" w:color="auto"/>
                <w:left w:val="none" w:sz="0" w:space="0" w:color="auto"/>
                <w:bottom w:val="none" w:sz="0" w:space="0" w:color="auto"/>
                <w:right w:val="none" w:sz="0" w:space="0" w:color="auto"/>
              </w:divBdr>
            </w:div>
            <w:div w:id="2119981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706756">
      <w:bodyDiv w:val="1"/>
      <w:marLeft w:val="0"/>
      <w:marRight w:val="0"/>
      <w:marTop w:val="0"/>
      <w:marBottom w:val="0"/>
      <w:divBdr>
        <w:top w:val="none" w:sz="0" w:space="0" w:color="auto"/>
        <w:left w:val="none" w:sz="0" w:space="0" w:color="auto"/>
        <w:bottom w:val="none" w:sz="0" w:space="0" w:color="auto"/>
        <w:right w:val="none" w:sz="0" w:space="0" w:color="auto"/>
      </w:divBdr>
      <w:divsChild>
        <w:div w:id="263416287">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150"/>
          <w:marBottom w:val="0"/>
          <w:divBdr>
            <w:top w:val="none" w:sz="0" w:space="0" w:color="auto"/>
            <w:left w:val="none" w:sz="0" w:space="0" w:color="auto"/>
            <w:bottom w:val="none" w:sz="0" w:space="0" w:color="auto"/>
            <w:right w:val="none" w:sz="0" w:space="0" w:color="auto"/>
          </w:divBdr>
          <w:divsChild>
            <w:div w:id="1800341677">
              <w:marLeft w:val="1155"/>
              <w:marRight w:val="0"/>
              <w:marTop w:val="0"/>
              <w:marBottom w:val="0"/>
              <w:divBdr>
                <w:top w:val="none" w:sz="0" w:space="0" w:color="auto"/>
                <w:left w:val="none" w:sz="0" w:space="0" w:color="auto"/>
                <w:bottom w:val="none" w:sz="0" w:space="0" w:color="auto"/>
                <w:right w:val="none" w:sz="0" w:space="0" w:color="auto"/>
              </w:divBdr>
            </w:div>
            <w:div w:id="1490440925">
              <w:marLeft w:val="1155"/>
              <w:marRight w:val="0"/>
              <w:marTop w:val="0"/>
              <w:marBottom w:val="0"/>
              <w:divBdr>
                <w:top w:val="none" w:sz="0" w:space="0" w:color="auto"/>
                <w:left w:val="none" w:sz="0" w:space="0" w:color="auto"/>
                <w:bottom w:val="none" w:sz="0" w:space="0" w:color="auto"/>
                <w:right w:val="none" w:sz="0" w:space="0" w:color="auto"/>
              </w:divBdr>
            </w:div>
            <w:div w:id="259608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6036">
      <w:bodyDiv w:val="1"/>
      <w:marLeft w:val="0"/>
      <w:marRight w:val="0"/>
      <w:marTop w:val="0"/>
      <w:marBottom w:val="0"/>
      <w:divBdr>
        <w:top w:val="none" w:sz="0" w:space="0" w:color="auto"/>
        <w:left w:val="none" w:sz="0" w:space="0" w:color="auto"/>
        <w:bottom w:val="none" w:sz="0" w:space="0" w:color="auto"/>
        <w:right w:val="none" w:sz="0" w:space="0" w:color="auto"/>
      </w:divBdr>
      <w:divsChild>
        <w:div w:id="412119434">
          <w:marLeft w:val="0"/>
          <w:marRight w:val="0"/>
          <w:marTop w:val="0"/>
          <w:marBottom w:val="0"/>
          <w:divBdr>
            <w:top w:val="none" w:sz="0" w:space="0" w:color="auto"/>
            <w:left w:val="none" w:sz="0" w:space="0" w:color="auto"/>
            <w:bottom w:val="none" w:sz="0" w:space="0" w:color="auto"/>
            <w:right w:val="none" w:sz="0" w:space="0" w:color="auto"/>
          </w:divBdr>
        </w:div>
        <w:div w:id="1550218485">
          <w:marLeft w:val="0"/>
          <w:marRight w:val="0"/>
          <w:marTop w:val="150"/>
          <w:marBottom w:val="0"/>
          <w:divBdr>
            <w:top w:val="none" w:sz="0" w:space="0" w:color="auto"/>
            <w:left w:val="none" w:sz="0" w:space="0" w:color="auto"/>
            <w:bottom w:val="none" w:sz="0" w:space="0" w:color="auto"/>
            <w:right w:val="none" w:sz="0" w:space="0" w:color="auto"/>
          </w:divBdr>
          <w:divsChild>
            <w:div w:id="560797178">
              <w:marLeft w:val="1155"/>
              <w:marRight w:val="0"/>
              <w:marTop w:val="0"/>
              <w:marBottom w:val="0"/>
              <w:divBdr>
                <w:top w:val="none" w:sz="0" w:space="0" w:color="auto"/>
                <w:left w:val="none" w:sz="0" w:space="0" w:color="auto"/>
                <w:bottom w:val="none" w:sz="0" w:space="0" w:color="auto"/>
                <w:right w:val="none" w:sz="0" w:space="0" w:color="auto"/>
              </w:divBdr>
            </w:div>
            <w:div w:id="881984999">
              <w:marLeft w:val="1155"/>
              <w:marRight w:val="0"/>
              <w:marTop w:val="0"/>
              <w:marBottom w:val="0"/>
              <w:divBdr>
                <w:top w:val="none" w:sz="0" w:space="0" w:color="auto"/>
                <w:left w:val="none" w:sz="0" w:space="0" w:color="auto"/>
                <w:bottom w:val="none" w:sz="0" w:space="0" w:color="auto"/>
                <w:right w:val="none" w:sz="0" w:space="0" w:color="auto"/>
              </w:divBdr>
            </w:div>
            <w:div w:id="73091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1562">
      <w:bodyDiv w:val="1"/>
      <w:marLeft w:val="0"/>
      <w:marRight w:val="0"/>
      <w:marTop w:val="0"/>
      <w:marBottom w:val="0"/>
      <w:divBdr>
        <w:top w:val="none" w:sz="0" w:space="0" w:color="auto"/>
        <w:left w:val="none" w:sz="0" w:space="0" w:color="auto"/>
        <w:bottom w:val="none" w:sz="0" w:space="0" w:color="auto"/>
        <w:right w:val="none" w:sz="0" w:space="0" w:color="auto"/>
      </w:divBdr>
      <w:divsChild>
        <w:div w:id="1486169818">
          <w:marLeft w:val="0"/>
          <w:marRight w:val="0"/>
          <w:marTop w:val="0"/>
          <w:marBottom w:val="0"/>
          <w:divBdr>
            <w:top w:val="none" w:sz="0" w:space="0" w:color="auto"/>
            <w:left w:val="none" w:sz="0" w:space="0" w:color="auto"/>
            <w:bottom w:val="none" w:sz="0" w:space="0" w:color="auto"/>
            <w:right w:val="none" w:sz="0" w:space="0" w:color="auto"/>
          </w:divBdr>
        </w:div>
        <w:div w:id="1855730391">
          <w:marLeft w:val="0"/>
          <w:marRight w:val="0"/>
          <w:marTop w:val="150"/>
          <w:marBottom w:val="0"/>
          <w:divBdr>
            <w:top w:val="none" w:sz="0" w:space="0" w:color="auto"/>
            <w:left w:val="none" w:sz="0" w:space="0" w:color="auto"/>
            <w:bottom w:val="none" w:sz="0" w:space="0" w:color="auto"/>
            <w:right w:val="none" w:sz="0" w:space="0" w:color="auto"/>
          </w:divBdr>
          <w:divsChild>
            <w:div w:id="766849997">
              <w:marLeft w:val="1155"/>
              <w:marRight w:val="0"/>
              <w:marTop w:val="0"/>
              <w:marBottom w:val="0"/>
              <w:divBdr>
                <w:top w:val="none" w:sz="0" w:space="0" w:color="auto"/>
                <w:left w:val="none" w:sz="0" w:space="0" w:color="auto"/>
                <w:bottom w:val="none" w:sz="0" w:space="0" w:color="auto"/>
                <w:right w:val="none" w:sz="0" w:space="0" w:color="auto"/>
              </w:divBdr>
            </w:div>
            <w:div w:id="1166087741">
              <w:marLeft w:val="1155"/>
              <w:marRight w:val="0"/>
              <w:marTop w:val="0"/>
              <w:marBottom w:val="0"/>
              <w:divBdr>
                <w:top w:val="none" w:sz="0" w:space="0" w:color="auto"/>
                <w:left w:val="none" w:sz="0" w:space="0" w:color="auto"/>
                <w:bottom w:val="none" w:sz="0" w:space="0" w:color="auto"/>
                <w:right w:val="none" w:sz="0" w:space="0" w:color="auto"/>
              </w:divBdr>
            </w:div>
            <w:div w:id="1016807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47333">
      <w:bodyDiv w:val="1"/>
      <w:marLeft w:val="0"/>
      <w:marRight w:val="0"/>
      <w:marTop w:val="0"/>
      <w:marBottom w:val="0"/>
      <w:divBdr>
        <w:top w:val="none" w:sz="0" w:space="0" w:color="auto"/>
        <w:left w:val="none" w:sz="0" w:space="0" w:color="auto"/>
        <w:bottom w:val="none" w:sz="0" w:space="0" w:color="auto"/>
        <w:right w:val="none" w:sz="0" w:space="0" w:color="auto"/>
      </w:divBdr>
      <w:divsChild>
        <w:div w:id="36897425">
          <w:marLeft w:val="0"/>
          <w:marRight w:val="0"/>
          <w:marTop w:val="0"/>
          <w:marBottom w:val="0"/>
          <w:divBdr>
            <w:top w:val="none" w:sz="0" w:space="0" w:color="auto"/>
            <w:left w:val="none" w:sz="0" w:space="0" w:color="auto"/>
            <w:bottom w:val="none" w:sz="0" w:space="0" w:color="auto"/>
            <w:right w:val="none" w:sz="0" w:space="0" w:color="auto"/>
          </w:divBdr>
        </w:div>
        <w:div w:id="1495950767">
          <w:marLeft w:val="0"/>
          <w:marRight w:val="0"/>
          <w:marTop w:val="150"/>
          <w:marBottom w:val="0"/>
          <w:divBdr>
            <w:top w:val="none" w:sz="0" w:space="0" w:color="auto"/>
            <w:left w:val="none" w:sz="0" w:space="0" w:color="auto"/>
            <w:bottom w:val="none" w:sz="0" w:space="0" w:color="auto"/>
            <w:right w:val="none" w:sz="0" w:space="0" w:color="auto"/>
          </w:divBdr>
          <w:divsChild>
            <w:div w:id="1125777660">
              <w:marLeft w:val="1155"/>
              <w:marRight w:val="0"/>
              <w:marTop w:val="0"/>
              <w:marBottom w:val="0"/>
              <w:divBdr>
                <w:top w:val="none" w:sz="0" w:space="0" w:color="auto"/>
                <w:left w:val="none" w:sz="0" w:space="0" w:color="auto"/>
                <w:bottom w:val="none" w:sz="0" w:space="0" w:color="auto"/>
                <w:right w:val="none" w:sz="0" w:space="0" w:color="auto"/>
              </w:divBdr>
            </w:div>
            <w:div w:id="1213923499">
              <w:marLeft w:val="1155"/>
              <w:marRight w:val="0"/>
              <w:marTop w:val="0"/>
              <w:marBottom w:val="0"/>
              <w:divBdr>
                <w:top w:val="none" w:sz="0" w:space="0" w:color="auto"/>
                <w:left w:val="none" w:sz="0" w:space="0" w:color="auto"/>
                <w:bottom w:val="none" w:sz="0" w:space="0" w:color="auto"/>
                <w:right w:val="none" w:sz="0" w:space="0" w:color="auto"/>
              </w:divBdr>
            </w:div>
            <w:div w:id="500658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2338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5">
          <w:marLeft w:val="0"/>
          <w:marRight w:val="0"/>
          <w:marTop w:val="0"/>
          <w:marBottom w:val="0"/>
          <w:divBdr>
            <w:top w:val="none" w:sz="0" w:space="0" w:color="auto"/>
            <w:left w:val="none" w:sz="0" w:space="0" w:color="auto"/>
            <w:bottom w:val="none" w:sz="0" w:space="0" w:color="auto"/>
            <w:right w:val="none" w:sz="0" w:space="0" w:color="auto"/>
          </w:divBdr>
        </w:div>
        <w:div w:id="45837337">
          <w:marLeft w:val="0"/>
          <w:marRight w:val="0"/>
          <w:marTop w:val="150"/>
          <w:marBottom w:val="0"/>
          <w:divBdr>
            <w:top w:val="none" w:sz="0" w:space="0" w:color="auto"/>
            <w:left w:val="none" w:sz="0" w:space="0" w:color="auto"/>
            <w:bottom w:val="none" w:sz="0" w:space="0" w:color="auto"/>
            <w:right w:val="none" w:sz="0" w:space="0" w:color="auto"/>
          </w:divBdr>
          <w:divsChild>
            <w:div w:id="1883899427">
              <w:marLeft w:val="1155"/>
              <w:marRight w:val="0"/>
              <w:marTop w:val="0"/>
              <w:marBottom w:val="0"/>
              <w:divBdr>
                <w:top w:val="none" w:sz="0" w:space="0" w:color="auto"/>
                <w:left w:val="none" w:sz="0" w:space="0" w:color="auto"/>
                <w:bottom w:val="none" w:sz="0" w:space="0" w:color="auto"/>
                <w:right w:val="none" w:sz="0" w:space="0" w:color="auto"/>
              </w:divBdr>
            </w:div>
            <w:div w:id="1713069866">
              <w:marLeft w:val="1155"/>
              <w:marRight w:val="0"/>
              <w:marTop w:val="0"/>
              <w:marBottom w:val="0"/>
              <w:divBdr>
                <w:top w:val="none" w:sz="0" w:space="0" w:color="auto"/>
                <w:left w:val="none" w:sz="0" w:space="0" w:color="auto"/>
                <w:bottom w:val="none" w:sz="0" w:space="0" w:color="auto"/>
                <w:right w:val="none" w:sz="0" w:space="0" w:color="auto"/>
              </w:divBdr>
            </w:div>
            <w:div w:id="12614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172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6880657">
      <w:bodyDiv w:val="1"/>
      <w:marLeft w:val="0"/>
      <w:marRight w:val="0"/>
      <w:marTop w:val="0"/>
      <w:marBottom w:val="0"/>
      <w:divBdr>
        <w:top w:val="none" w:sz="0" w:space="0" w:color="auto"/>
        <w:left w:val="none" w:sz="0" w:space="0" w:color="auto"/>
        <w:bottom w:val="none" w:sz="0" w:space="0" w:color="auto"/>
        <w:right w:val="none" w:sz="0" w:space="0" w:color="auto"/>
      </w:divBdr>
      <w:divsChild>
        <w:div w:id="375931545">
          <w:marLeft w:val="0"/>
          <w:marRight w:val="0"/>
          <w:marTop w:val="0"/>
          <w:marBottom w:val="0"/>
          <w:divBdr>
            <w:top w:val="none" w:sz="0" w:space="0" w:color="auto"/>
            <w:left w:val="none" w:sz="0" w:space="0" w:color="auto"/>
            <w:bottom w:val="none" w:sz="0" w:space="0" w:color="auto"/>
            <w:right w:val="none" w:sz="0" w:space="0" w:color="auto"/>
          </w:divBdr>
        </w:div>
        <w:div w:id="1297907401">
          <w:marLeft w:val="0"/>
          <w:marRight w:val="0"/>
          <w:marTop w:val="150"/>
          <w:marBottom w:val="0"/>
          <w:divBdr>
            <w:top w:val="none" w:sz="0" w:space="0" w:color="auto"/>
            <w:left w:val="none" w:sz="0" w:space="0" w:color="auto"/>
            <w:bottom w:val="none" w:sz="0" w:space="0" w:color="auto"/>
            <w:right w:val="none" w:sz="0" w:space="0" w:color="auto"/>
          </w:divBdr>
          <w:divsChild>
            <w:div w:id="1219440172">
              <w:marLeft w:val="1155"/>
              <w:marRight w:val="0"/>
              <w:marTop w:val="0"/>
              <w:marBottom w:val="0"/>
              <w:divBdr>
                <w:top w:val="none" w:sz="0" w:space="0" w:color="auto"/>
                <w:left w:val="none" w:sz="0" w:space="0" w:color="auto"/>
                <w:bottom w:val="none" w:sz="0" w:space="0" w:color="auto"/>
                <w:right w:val="none" w:sz="0" w:space="0" w:color="auto"/>
              </w:divBdr>
            </w:div>
            <w:div w:id="1498155566">
              <w:marLeft w:val="1155"/>
              <w:marRight w:val="0"/>
              <w:marTop w:val="0"/>
              <w:marBottom w:val="0"/>
              <w:divBdr>
                <w:top w:val="none" w:sz="0" w:space="0" w:color="auto"/>
                <w:left w:val="none" w:sz="0" w:space="0" w:color="auto"/>
                <w:bottom w:val="none" w:sz="0" w:space="0" w:color="auto"/>
                <w:right w:val="none" w:sz="0" w:space="0" w:color="auto"/>
              </w:divBdr>
            </w:div>
            <w:div w:id="531110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320868">
      <w:bodyDiv w:val="1"/>
      <w:marLeft w:val="0"/>
      <w:marRight w:val="0"/>
      <w:marTop w:val="0"/>
      <w:marBottom w:val="0"/>
      <w:divBdr>
        <w:top w:val="none" w:sz="0" w:space="0" w:color="auto"/>
        <w:left w:val="none" w:sz="0" w:space="0" w:color="auto"/>
        <w:bottom w:val="none" w:sz="0" w:space="0" w:color="auto"/>
        <w:right w:val="none" w:sz="0" w:space="0" w:color="auto"/>
      </w:divBdr>
      <w:divsChild>
        <w:div w:id="1042746686">
          <w:marLeft w:val="0"/>
          <w:marRight w:val="0"/>
          <w:marTop w:val="0"/>
          <w:marBottom w:val="0"/>
          <w:divBdr>
            <w:top w:val="none" w:sz="0" w:space="0" w:color="auto"/>
            <w:left w:val="none" w:sz="0" w:space="0" w:color="auto"/>
            <w:bottom w:val="none" w:sz="0" w:space="0" w:color="auto"/>
            <w:right w:val="none" w:sz="0" w:space="0" w:color="auto"/>
          </w:divBdr>
        </w:div>
        <w:div w:id="1066027257">
          <w:marLeft w:val="0"/>
          <w:marRight w:val="0"/>
          <w:marTop w:val="150"/>
          <w:marBottom w:val="0"/>
          <w:divBdr>
            <w:top w:val="none" w:sz="0" w:space="0" w:color="auto"/>
            <w:left w:val="none" w:sz="0" w:space="0" w:color="auto"/>
            <w:bottom w:val="none" w:sz="0" w:space="0" w:color="auto"/>
            <w:right w:val="none" w:sz="0" w:space="0" w:color="auto"/>
          </w:divBdr>
          <w:divsChild>
            <w:div w:id="419252205">
              <w:marLeft w:val="1155"/>
              <w:marRight w:val="0"/>
              <w:marTop w:val="0"/>
              <w:marBottom w:val="0"/>
              <w:divBdr>
                <w:top w:val="none" w:sz="0" w:space="0" w:color="auto"/>
                <w:left w:val="none" w:sz="0" w:space="0" w:color="auto"/>
                <w:bottom w:val="none" w:sz="0" w:space="0" w:color="auto"/>
                <w:right w:val="none" w:sz="0" w:space="0" w:color="auto"/>
              </w:divBdr>
            </w:div>
            <w:div w:id="1947230269">
              <w:marLeft w:val="1155"/>
              <w:marRight w:val="0"/>
              <w:marTop w:val="0"/>
              <w:marBottom w:val="0"/>
              <w:divBdr>
                <w:top w:val="none" w:sz="0" w:space="0" w:color="auto"/>
                <w:left w:val="none" w:sz="0" w:space="0" w:color="auto"/>
                <w:bottom w:val="none" w:sz="0" w:space="0" w:color="auto"/>
                <w:right w:val="none" w:sz="0" w:space="0" w:color="auto"/>
              </w:divBdr>
            </w:div>
            <w:div w:id="67831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8584">
      <w:bodyDiv w:val="1"/>
      <w:marLeft w:val="0"/>
      <w:marRight w:val="0"/>
      <w:marTop w:val="0"/>
      <w:marBottom w:val="0"/>
      <w:divBdr>
        <w:top w:val="none" w:sz="0" w:space="0" w:color="auto"/>
        <w:left w:val="none" w:sz="0" w:space="0" w:color="auto"/>
        <w:bottom w:val="none" w:sz="0" w:space="0" w:color="auto"/>
        <w:right w:val="none" w:sz="0" w:space="0" w:color="auto"/>
      </w:divBdr>
      <w:divsChild>
        <w:div w:id="1173571815">
          <w:marLeft w:val="0"/>
          <w:marRight w:val="0"/>
          <w:marTop w:val="0"/>
          <w:marBottom w:val="0"/>
          <w:divBdr>
            <w:top w:val="none" w:sz="0" w:space="0" w:color="auto"/>
            <w:left w:val="none" w:sz="0" w:space="0" w:color="auto"/>
            <w:bottom w:val="none" w:sz="0" w:space="0" w:color="auto"/>
            <w:right w:val="none" w:sz="0" w:space="0" w:color="auto"/>
          </w:divBdr>
        </w:div>
        <w:div w:id="1933657577">
          <w:marLeft w:val="0"/>
          <w:marRight w:val="0"/>
          <w:marTop w:val="150"/>
          <w:marBottom w:val="0"/>
          <w:divBdr>
            <w:top w:val="none" w:sz="0" w:space="0" w:color="auto"/>
            <w:left w:val="none" w:sz="0" w:space="0" w:color="auto"/>
            <w:bottom w:val="none" w:sz="0" w:space="0" w:color="auto"/>
            <w:right w:val="none" w:sz="0" w:space="0" w:color="auto"/>
          </w:divBdr>
          <w:divsChild>
            <w:div w:id="178201221">
              <w:marLeft w:val="1155"/>
              <w:marRight w:val="0"/>
              <w:marTop w:val="0"/>
              <w:marBottom w:val="0"/>
              <w:divBdr>
                <w:top w:val="none" w:sz="0" w:space="0" w:color="auto"/>
                <w:left w:val="none" w:sz="0" w:space="0" w:color="auto"/>
                <w:bottom w:val="none" w:sz="0" w:space="0" w:color="auto"/>
                <w:right w:val="none" w:sz="0" w:space="0" w:color="auto"/>
              </w:divBdr>
            </w:div>
            <w:div w:id="1364748151">
              <w:marLeft w:val="1155"/>
              <w:marRight w:val="0"/>
              <w:marTop w:val="0"/>
              <w:marBottom w:val="0"/>
              <w:divBdr>
                <w:top w:val="none" w:sz="0" w:space="0" w:color="auto"/>
                <w:left w:val="none" w:sz="0" w:space="0" w:color="auto"/>
                <w:bottom w:val="none" w:sz="0" w:space="0" w:color="auto"/>
                <w:right w:val="none" w:sz="0" w:space="0" w:color="auto"/>
              </w:divBdr>
            </w:div>
            <w:div w:id="1914731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0693">
      <w:bodyDiv w:val="1"/>
      <w:marLeft w:val="0"/>
      <w:marRight w:val="0"/>
      <w:marTop w:val="0"/>
      <w:marBottom w:val="0"/>
      <w:divBdr>
        <w:top w:val="none" w:sz="0" w:space="0" w:color="auto"/>
        <w:left w:val="none" w:sz="0" w:space="0" w:color="auto"/>
        <w:bottom w:val="none" w:sz="0" w:space="0" w:color="auto"/>
        <w:right w:val="none" w:sz="0" w:space="0" w:color="auto"/>
      </w:divBdr>
      <w:divsChild>
        <w:div w:id="1582443376">
          <w:marLeft w:val="0"/>
          <w:marRight w:val="0"/>
          <w:marTop w:val="0"/>
          <w:marBottom w:val="0"/>
          <w:divBdr>
            <w:top w:val="none" w:sz="0" w:space="0" w:color="auto"/>
            <w:left w:val="none" w:sz="0" w:space="0" w:color="auto"/>
            <w:bottom w:val="none" w:sz="0" w:space="0" w:color="auto"/>
            <w:right w:val="none" w:sz="0" w:space="0" w:color="auto"/>
          </w:divBdr>
        </w:div>
        <w:div w:id="279267294">
          <w:marLeft w:val="0"/>
          <w:marRight w:val="0"/>
          <w:marTop w:val="150"/>
          <w:marBottom w:val="0"/>
          <w:divBdr>
            <w:top w:val="none" w:sz="0" w:space="0" w:color="auto"/>
            <w:left w:val="none" w:sz="0" w:space="0" w:color="auto"/>
            <w:bottom w:val="none" w:sz="0" w:space="0" w:color="auto"/>
            <w:right w:val="none" w:sz="0" w:space="0" w:color="auto"/>
          </w:divBdr>
          <w:divsChild>
            <w:div w:id="1930580403">
              <w:marLeft w:val="1155"/>
              <w:marRight w:val="0"/>
              <w:marTop w:val="0"/>
              <w:marBottom w:val="0"/>
              <w:divBdr>
                <w:top w:val="none" w:sz="0" w:space="0" w:color="auto"/>
                <w:left w:val="none" w:sz="0" w:space="0" w:color="auto"/>
                <w:bottom w:val="none" w:sz="0" w:space="0" w:color="auto"/>
                <w:right w:val="none" w:sz="0" w:space="0" w:color="auto"/>
              </w:divBdr>
            </w:div>
            <w:div w:id="1549799092">
              <w:marLeft w:val="1155"/>
              <w:marRight w:val="0"/>
              <w:marTop w:val="0"/>
              <w:marBottom w:val="0"/>
              <w:divBdr>
                <w:top w:val="none" w:sz="0" w:space="0" w:color="auto"/>
                <w:left w:val="none" w:sz="0" w:space="0" w:color="auto"/>
                <w:bottom w:val="none" w:sz="0" w:space="0" w:color="auto"/>
                <w:right w:val="none" w:sz="0" w:space="0" w:color="auto"/>
              </w:divBdr>
            </w:div>
            <w:div w:id="665522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184682">
      <w:bodyDiv w:val="1"/>
      <w:marLeft w:val="0"/>
      <w:marRight w:val="0"/>
      <w:marTop w:val="0"/>
      <w:marBottom w:val="0"/>
      <w:divBdr>
        <w:top w:val="none" w:sz="0" w:space="0" w:color="auto"/>
        <w:left w:val="none" w:sz="0" w:space="0" w:color="auto"/>
        <w:bottom w:val="none" w:sz="0" w:space="0" w:color="auto"/>
        <w:right w:val="none" w:sz="0" w:space="0" w:color="auto"/>
      </w:divBdr>
      <w:divsChild>
        <w:div w:id="1502424642">
          <w:marLeft w:val="0"/>
          <w:marRight w:val="0"/>
          <w:marTop w:val="0"/>
          <w:marBottom w:val="0"/>
          <w:divBdr>
            <w:top w:val="none" w:sz="0" w:space="0" w:color="auto"/>
            <w:left w:val="none" w:sz="0" w:space="0" w:color="auto"/>
            <w:bottom w:val="none" w:sz="0" w:space="0" w:color="auto"/>
            <w:right w:val="none" w:sz="0" w:space="0" w:color="auto"/>
          </w:divBdr>
        </w:div>
        <w:div w:id="1093819232">
          <w:marLeft w:val="0"/>
          <w:marRight w:val="0"/>
          <w:marTop w:val="150"/>
          <w:marBottom w:val="0"/>
          <w:divBdr>
            <w:top w:val="none" w:sz="0" w:space="0" w:color="auto"/>
            <w:left w:val="none" w:sz="0" w:space="0" w:color="auto"/>
            <w:bottom w:val="none" w:sz="0" w:space="0" w:color="auto"/>
            <w:right w:val="none" w:sz="0" w:space="0" w:color="auto"/>
          </w:divBdr>
          <w:divsChild>
            <w:div w:id="685206523">
              <w:marLeft w:val="1155"/>
              <w:marRight w:val="0"/>
              <w:marTop w:val="0"/>
              <w:marBottom w:val="0"/>
              <w:divBdr>
                <w:top w:val="none" w:sz="0" w:space="0" w:color="auto"/>
                <w:left w:val="none" w:sz="0" w:space="0" w:color="auto"/>
                <w:bottom w:val="none" w:sz="0" w:space="0" w:color="auto"/>
                <w:right w:val="none" w:sz="0" w:space="0" w:color="auto"/>
              </w:divBdr>
            </w:div>
            <w:div w:id="80963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885089">
      <w:bodyDiv w:val="1"/>
      <w:marLeft w:val="0"/>
      <w:marRight w:val="0"/>
      <w:marTop w:val="0"/>
      <w:marBottom w:val="0"/>
      <w:divBdr>
        <w:top w:val="none" w:sz="0" w:space="0" w:color="auto"/>
        <w:left w:val="none" w:sz="0" w:space="0" w:color="auto"/>
        <w:bottom w:val="none" w:sz="0" w:space="0" w:color="auto"/>
        <w:right w:val="none" w:sz="0" w:space="0" w:color="auto"/>
      </w:divBdr>
      <w:divsChild>
        <w:div w:id="1306354009">
          <w:marLeft w:val="0"/>
          <w:marRight w:val="0"/>
          <w:marTop w:val="0"/>
          <w:marBottom w:val="0"/>
          <w:divBdr>
            <w:top w:val="none" w:sz="0" w:space="0" w:color="auto"/>
            <w:left w:val="none" w:sz="0" w:space="0" w:color="auto"/>
            <w:bottom w:val="none" w:sz="0" w:space="0" w:color="auto"/>
            <w:right w:val="none" w:sz="0" w:space="0" w:color="auto"/>
          </w:divBdr>
        </w:div>
        <w:div w:id="1077290841">
          <w:marLeft w:val="0"/>
          <w:marRight w:val="0"/>
          <w:marTop w:val="150"/>
          <w:marBottom w:val="0"/>
          <w:divBdr>
            <w:top w:val="none" w:sz="0" w:space="0" w:color="auto"/>
            <w:left w:val="none" w:sz="0" w:space="0" w:color="auto"/>
            <w:bottom w:val="none" w:sz="0" w:space="0" w:color="auto"/>
            <w:right w:val="none" w:sz="0" w:space="0" w:color="auto"/>
          </w:divBdr>
          <w:divsChild>
            <w:div w:id="1149446258">
              <w:marLeft w:val="1155"/>
              <w:marRight w:val="0"/>
              <w:marTop w:val="0"/>
              <w:marBottom w:val="0"/>
              <w:divBdr>
                <w:top w:val="none" w:sz="0" w:space="0" w:color="auto"/>
                <w:left w:val="none" w:sz="0" w:space="0" w:color="auto"/>
                <w:bottom w:val="none" w:sz="0" w:space="0" w:color="auto"/>
                <w:right w:val="none" w:sz="0" w:space="0" w:color="auto"/>
              </w:divBdr>
            </w:div>
            <w:div w:id="733313815">
              <w:marLeft w:val="1155"/>
              <w:marRight w:val="0"/>
              <w:marTop w:val="0"/>
              <w:marBottom w:val="0"/>
              <w:divBdr>
                <w:top w:val="none" w:sz="0" w:space="0" w:color="auto"/>
                <w:left w:val="none" w:sz="0" w:space="0" w:color="auto"/>
                <w:bottom w:val="none" w:sz="0" w:space="0" w:color="auto"/>
                <w:right w:val="none" w:sz="0" w:space="0" w:color="auto"/>
              </w:divBdr>
            </w:div>
            <w:div w:id="1072004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076354">
      <w:bodyDiv w:val="1"/>
      <w:marLeft w:val="0"/>
      <w:marRight w:val="0"/>
      <w:marTop w:val="0"/>
      <w:marBottom w:val="0"/>
      <w:divBdr>
        <w:top w:val="none" w:sz="0" w:space="0" w:color="auto"/>
        <w:left w:val="none" w:sz="0" w:space="0" w:color="auto"/>
        <w:bottom w:val="none" w:sz="0" w:space="0" w:color="auto"/>
        <w:right w:val="none" w:sz="0" w:space="0" w:color="auto"/>
      </w:divBdr>
      <w:divsChild>
        <w:div w:id="441608755">
          <w:marLeft w:val="0"/>
          <w:marRight w:val="0"/>
          <w:marTop w:val="0"/>
          <w:marBottom w:val="0"/>
          <w:divBdr>
            <w:top w:val="none" w:sz="0" w:space="0" w:color="auto"/>
            <w:left w:val="none" w:sz="0" w:space="0" w:color="auto"/>
            <w:bottom w:val="none" w:sz="0" w:space="0" w:color="auto"/>
            <w:right w:val="none" w:sz="0" w:space="0" w:color="auto"/>
          </w:divBdr>
        </w:div>
        <w:div w:id="51077898">
          <w:marLeft w:val="0"/>
          <w:marRight w:val="0"/>
          <w:marTop w:val="150"/>
          <w:marBottom w:val="0"/>
          <w:divBdr>
            <w:top w:val="none" w:sz="0" w:space="0" w:color="auto"/>
            <w:left w:val="none" w:sz="0" w:space="0" w:color="auto"/>
            <w:bottom w:val="none" w:sz="0" w:space="0" w:color="auto"/>
            <w:right w:val="none" w:sz="0" w:space="0" w:color="auto"/>
          </w:divBdr>
          <w:divsChild>
            <w:div w:id="1708867799">
              <w:marLeft w:val="1155"/>
              <w:marRight w:val="0"/>
              <w:marTop w:val="0"/>
              <w:marBottom w:val="0"/>
              <w:divBdr>
                <w:top w:val="none" w:sz="0" w:space="0" w:color="auto"/>
                <w:left w:val="none" w:sz="0" w:space="0" w:color="auto"/>
                <w:bottom w:val="none" w:sz="0" w:space="0" w:color="auto"/>
                <w:right w:val="none" w:sz="0" w:space="0" w:color="auto"/>
              </w:divBdr>
            </w:div>
            <w:div w:id="40136135">
              <w:marLeft w:val="1155"/>
              <w:marRight w:val="0"/>
              <w:marTop w:val="0"/>
              <w:marBottom w:val="0"/>
              <w:divBdr>
                <w:top w:val="none" w:sz="0" w:space="0" w:color="auto"/>
                <w:left w:val="none" w:sz="0" w:space="0" w:color="auto"/>
                <w:bottom w:val="none" w:sz="0" w:space="0" w:color="auto"/>
                <w:right w:val="none" w:sz="0" w:space="0" w:color="auto"/>
              </w:divBdr>
            </w:div>
            <w:div w:id="464930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0702">
      <w:bodyDiv w:val="1"/>
      <w:marLeft w:val="0"/>
      <w:marRight w:val="0"/>
      <w:marTop w:val="0"/>
      <w:marBottom w:val="0"/>
      <w:divBdr>
        <w:top w:val="none" w:sz="0" w:space="0" w:color="auto"/>
        <w:left w:val="none" w:sz="0" w:space="0" w:color="auto"/>
        <w:bottom w:val="none" w:sz="0" w:space="0" w:color="auto"/>
        <w:right w:val="none" w:sz="0" w:space="0" w:color="auto"/>
      </w:divBdr>
      <w:divsChild>
        <w:div w:id="1081298254">
          <w:marLeft w:val="0"/>
          <w:marRight w:val="0"/>
          <w:marTop w:val="0"/>
          <w:marBottom w:val="0"/>
          <w:divBdr>
            <w:top w:val="none" w:sz="0" w:space="0" w:color="auto"/>
            <w:left w:val="none" w:sz="0" w:space="0" w:color="auto"/>
            <w:bottom w:val="none" w:sz="0" w:space="0" w:color="auto"/>
            <w:right w:val="none" w:sz="0" w:space="0" w:color="auto"/>
          </w:divBdr>
        </w:div>
        <w:div w:id="1008752110">
          <w:marLeft w:val="0"/>
          <w:marRight w:val="0"/>
          <w:marTop w:val="150"/>
          <w:marBottom w:val="0"/>
          <w:divBdr>
            <w:top w:val="none" w:sz="0" w:space="0" w:color="auto"/>
            <w:left w:val="none" w:sz="0" w:space="0" w:color="auto"/>
            <w:bottom w:val="none" w:sz="0" w:space="0" w:color="auto"/>
            <w:right w:val="none" w:sz="0" w:space="0" w:color="auto"/>
          </w:divBdr>
          <w:divsChild>
            <w:div w:id="1831169108">
              <w:marLeft w:val="1155"/>
              <w:marRight w:val="0"/>
              <w:marTop w:val="0"/>
              <w:marBottom w:val="0"/>
              <w:divBdr>
                <w:top w:val="none" w:sz="0" w:space="0" w:color="auto"/>
                <w:left w:val="none" w:sz="0" w:space="0" w:color="auto"/>
                <w:bottom w:val="none" w:sz="0" w:space="0" w:color="auto"/>
                <w:right w:val="none" w:sz="0" w:space="0" w:color="auto"/>
              </w:divBdr>
            </w:div>
            <w:div w:id="1838689207">
              <w:marLeft w:val="1155"/>
              <w:marRight w:val="0"/>
              <w:marTop w:val="0"/>
              <w:marBottom w:val="0"/>
              <w:divBdr>
                <w:top w:val="none" w:sz="0" w:space="0" w:color="auto"/>
                <w:left w:val="none" w:sz="0" w:space="0" w:color="auto"/>
                <w:bottom w:val="none" w:sz="0" w:space="0" w:color="auto"/>
                <w:right w:val="none" w:sz="0" w:space="0" w:color="auto"/>
              </w:divBdr>
            </w:div>
            <w:div w:id="550925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4851">
      <w:bodyDiv w:val="1"/>
      <w:marLeft w:val="0"/>
      <w:marRight w:val="0"/>
      <w:marTop w:val="0"/>
      <w:marBottom w:val="0"/>
      <w:divBdr>
        <w:top w:val="none" w:sz="0" w:space="0" w:color="auto"/>
        <w:left w:val="none" w:sz="0" w:space="0" w:color="auto"/>
        <w:bottom w:val="none" w:sz="0" w:space="0" w:color="auto"/>
        <w:right w:val="none" w:sz="0" w:space="0" w:color="auto"/>
      </w:divBdr>
    </w:div>
    <w:div w:id="709574924">
      <w:bodyDiv w:val="1"/>
      <w:marLeft w:val="0"/>
      <w:marRight w:val="0"/>
      <w:marTop w:val="0"/>
      <w:marBottom w:val="0"/>
      <w:divBdr>
        <w:top w:val="none" w:sz="0" w:space="0" w:color="auto"/>
        <w:left w:val="none" w:sz="0" w:space="0" w:color="auto"/>
        <w:bottom w:val="none" w:sz="0" w:space="0" w:color="auto"/>
        <w:right w:val="none" w:sz="0" w:space="0" w:color="auto"/>
      </w:divBdr>
      <w:divsChild>
        <w:div w:id="1791047968">
          <w:marLeft w:val="0"/>
          <w:marRight w:val="0"/>
          <w:marTop w:val="0"/>
          <w:marBottom w:val="0"/>
          <w:divBdr>
            <w:top w:val="none" w:sz="0" w:space="0" w:color="auto"/>
            <w:left w:val="none" w:sz="0" w:space="0" w:color="auto"/>
            <w:bottom w:val="none" w:sz="0" w:space="0" w:color="auto"/>
            <w:right w:val="none" w:sz="0" w:space="0" w:color="auto"/>
          </w:divBdr>
        </w:div>
        <w:div w:id="509149745">
          <w:marLeft w:val="0"/>
          <w:marRight w:val="0"/>
          <w:marTop w:val="150"/>
          <w:marBottom w:val="0"/>
          <w:divBdr>
            <w:top w:val="none" w:sz="0" w:space="0" w:color="auto"/>
            <w:left w:val="none" w:sz="0" w:space="0" w:color="auto"/>
            <w:bottom w:val="none" w:sz="0" w:space="0" w:color="auto"/>
            <w:right w:val="none" w:sz="0" w:space="0" w:color="auto"/>
          </w:divBdr>
          <w:divsChild>
            <w:div w:id="1062171199">
              <w:marLeft w:val="1155"/>
              <w:marRight w:val="0"/>
              <w:marTop w:val="0"/>
              <w:marBottom w:val="0"/>
              <w:divBdr>
                <w:top w:val="none" w:sz="0" w:space="0" w:color="auto"/>
                <w:left w:val="none" w:sz="0" w:space="0" w:color="auto"/>
                <w:bottom w:val="none" w:sz="0" w:space="0" w:color="auto"/>
                <w:right w:val="none" w:sz="0" w:space="0" w:color="auto"/>
              </w:divBdr>
            </w:div>
            <w:div w:id="1982615259">
              <w:marLeft w:val="1155"/>
              <w:marRight w:val="0"/>
              <w:marTop w:val="0"/>
              <w:marBottom w:val="0"/>
              <w:divBdr>
                <w:top w:val="none" w:sz="0" w:space="0" w:color="auto"/>
                <w:left w:val="none" w:sz="0" w:space="0" w:color="auto"/>
                <w:bottom w:val="none" w:sz="0" w:space="0" w:color="auto"/>
                <w:right w:val="none" w:sz="0" w:space="0" w:color="auto"/>
              </w:divBdr>
            </w:div>
            <w:div w:id="1051460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744482">
      <w:bodyDiv w:val="1"/>
      <w:marLeft w:val="0"/>
      <w:marRight w:val="0"/>
      <w:marTop w:val="0"/>
      <w:marBottom w:val="0"/>
      <w:divBdr>
        <w:top w:val="none" w:sz="0" w:space="0" w:color="auto"/>
        <w:left w:val="none" w:sz="0" w:space="0" w:color="auto"/>
        <w:bottom w:val="none" w:sz="0" w:space="0" w:color="auto"/>
        <w:right w:val="none" w:sz="0" w:space="0" w:color="auto"/>
      </w:divBdr>
      <w:divsChild>
        <w:div w:id="146362956">
          <w:marLeft w:val="0"/>
          <w:marRight w:val="0"/>
          <w:marTop w:val="0"/>
          <w:marBottom w:val="0"/>
          <w:divBdr>
            <w:top w:val="none" w:sz="0" w:space="0" w:color="auto"/>
            <w:left w:val="none" w:sz="0" w:space="0" w:color="auto"/>
            <w:bottom w:val="none" w:sz="0" w:space="0" w:color="auto"/>
            <w:right w:val="none" w:sz="0" w:space="0" w:color="auto"/>
          </w:divBdr>
        </w:div>
        <w:div w:id="1680233936">
          <w:marLeft w:val="0"/>
          <w:marRight w:val="0"/>
          <w:marTop w:val="150"/>
          <w:marBottom w:val="0"/>
          <w:divBdr>
            <w:top w:val="none" w:sz="0" w:space="0" w:color="auto"/>
            <w:left w:val="none" w:sz="0" w:space="0" w:color="auto"/>
            <w:bottom w:val="none" w:sz="0" w:space="0" w:color="auto"/>
            <w:right w:val="none" w:sz="0" w:space="0" w:color="auto"/>
          </w:divBdr>
          <w:divsChild>
            <w:div w:id="1553955984">
              <w:marLeft w:val="1155"/>
              <w:marRight w:val="0"/>
              <w:marTop w:val="0"/>
              <w:marBottom w:val="0"/>
              <w:divBdr>
                <w:top w:val="none" w:sz="0" w:space="0" w:color="auto"/>
                <w:left w:val="none" w:sz="0" w:space="0" w:color="auto"/>
                <w:bottom w:val="none" w:sz="0" w:space="0" w:color="auto"/>
                <w:right w:val="none" w:sz="0" w:space="0" w:color="auto"/>
              </w:divBdr>
            </w:div>
            <w:div w:id="1576815681">
              <w:marLeft w:val="1155"/>
              <w:marRight w:val="0"/>
              <w:marTop w:val="0"/>
              <w:marBottom w:val="0"/>
              <w:divBdr>
                <w:top w:val="none" w:sz="0" w:space="0" w:color="auto"/>
                <w:left w:val="none" w:sz="0" w:space="0" w:color="auto"/>
                <w:bottom w:val="none" w:sz="0" w:space="0" w:color="auto"/>
                <w:right w:val="none" w:sz="0" w:space="0" w:color="auto"/>
              </w:divBdr>
            </w:div>
            <w:div w:id="191234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220003">
      <w:bodyDiv w:val="1"/>
      <w:marLeft w:val="0"/>
      <w:marRight w:val="0"/>
      <w:marTop w:val="0"/>
      <w:marBottom w:val="0"/>
      <w:divBdr>
        <w:top w:val="none" w:sz="0" w:space="0" w:color="auto"/>
        <w:left w:val="none" w:sz="0" w:space="0" w:color="auto"/>
        <w:bottom w:val="none" w:sz="0" w:space="0" w:color="auto"/>
        <w:right w:val="none" w:sz="0" w:space="0" w:color="auto"/>
      </w:divBdr>
      <w:divsChild>
        <w:div w:id="1584756860">
          <w:marLeft w:val="0"/>
          <w:marRight w:val="0"/>
          <w:marTop w:val="0"/>
          <w:marBottom w:val="0"/>
          <w:divBdr>
            <w:top w:val="none" w:sz="0" w:space="0" w:color="auto"/>
            <w:left w:val="none" w:sz="0" w:space="0" w:color="auto"/>
            <w:bottom w:val="none" w:sz="0" w:space="0" w:color="auto"/>
            <w:right w:val="none" w:sz="0" w:space="0" w:color="auto"/>
          </w:divBdr>
        </w:div>
        <w:div w:id="736897015">
          <w:marLeft w:val="0"/>
          <w:marRight w:val="0"/>
          <w:marTop w:val="150"/>
          <w:marBottom w:val="0"/>
          <w:divBdr>
            <w:top w:val="none" w:sz="0" w:space="0" w:color="auto"/>
            <w:left w:val="none" w:sz="0" w:space="0" w:color="auto"/>
            <w:bottom w:val="none" w:sz="0" w:space="0" w:color="auto"/>
            <w:right w:val="none" w:sz="0" w:space="0" w:color="auto"/>
          </w:divBdr>
          <w:divsChild>
            <w:div w:id="845484256">
              <w:marLeft w:val="1155"/>
              <w:marRight w:val="0"/>
              <w:marTop w:val="0"/>
              <w:marBottom w:val="0"/>
              <w:divBdr>
                <w:top w:val="none" w:sz="0" w:space="0" w:color="auto"/>
                <w:left w:val="none" w:sz="0" w:space="0" w:color="auto"/>
                <w:bottom w:val="none" w:sz="0" w:space="0" w:color="auto"/>
                <w:right w:val="none" w:sz="0" w:space="0" w:color="auto"/>
              </w:divBdr>
            </w:div>
            <w:div w:id="2043551447">
              <w:marLeft w:val="1155"/>
              <w:marRight w:val="0"/>
              <w:marTop w:val="0"/>
              <w:marBottom w:val="0"/>
              <w:divBdr>
                <w:top w:val="none" w:sz="0" w:space="0" w:color="auto"/>
                <w:left w:val="none" w:sz="0" w:space="0" w:color="auto"/>
                <w:bottom w:val="none" w:sz="0" w:space="0" w:color="auto"/>
                <w:right w:val="none" w:sz="0" w:space="0" w:color="auto"/>
              </w:divBdr>
            </w:div>
            <w:div w:id="619923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9641">
      <w:bodyDiv w:val="1"/>
      <w:marLeft w:val="0"/>
      <w:marRight w:val="0"/>
      <w:marTop w:val="0"/>
      <w:marBottom w:val="0"/>
      <w:divBdr>
        <w:top w:val="none" w:sz="0" w:space="0" w:color="auto"/>
        <w:left w:val="none" w:sz="0" w:space="0" w:color="auto"/>
        <w:bottom w:val="none" w:sz="0" w:space="0" w:color="auto"/>
        <w:right w:val="none" w:sz="0" w:space="0" w:color="auto"/>
      </w:divBdr>
      <w:divsChild>
        <w:div w:id="1652755419">
          <w:marLeft w:val="0"/>
          <w:marRight w:val="0"/>
          <w:marTop w:val="0"/>
          <w:marBottom w:val="0"/>
          <w:divBdr>
            <w:top w:val="none" w:sz="0" w:space="0" w:color="auto"/>
            <w:left w:val="none" w:sz="0" w:space="0" w:color="auto"/>
            <w:bottom w:val="none" w:sz="0" w:space="0" w:color="auto"/>
            <w:right w:val="none" w:sz="0" w:space="0" w:color="auto"/>
          </w:divBdr>
        </w:div>
        <w:div w:id="310525344">
          <w:marLeft w:val="0"/>
          <w:marRight w:val="0"/>
          <w:marTop w:val="150"/>
          <w:marBottom w:val="0"/>
          <w:divBdr>
            <w:top w:val="none" w:sz="0" w:space="0" w:color="auto"/>
            <w:left w:val="none" w:sz="0" w:space="0" w:color="auto"/>
            <w:bottom w:val="none" w:sz="0" w:space="0" w:color="auto"/>
            <w:right w:val="none" w:sz="0" w:space="0" w:color="auto"/>
          </w:divBdr>
          <w:divsChild>
            <w:div w:id="1473523545">
              <w:marLeft w:val="1155"/>
              <w:marRight w:val="0"/>
              <w:marTop w:val="0"/>
              <w:marBottom w:val="0"/>
              <w:divBdr>
                <w:top w:val="none" w:sz="0" w:space="0" w:color="auto"/>
                <w:left w:val="none" w:sz="0" w:space="0" w:color="auto"/>
                <w:bottom w:val="none" w:sz="0" w:space="0" w:color="auto"/>
                <w:right w:val="none" w:sz="0" w:space="0" w:color="auto"/>
              </w:divBdr>
            </w:div>
            <w:div w:id="293291808">
              <w:marLeft w:val="1155"/>
              <w:marRight w:val="0"/>
              <w:marTop w:val="0"/>
              <w:marBottom w:val="0"/>
              <w:divBdr>
                <w:top w:val="none" w:sz="0" w:space="0" w:color="auto"/>
                <w:left w:val="none" w:sz="0" w:space="0" w:color="auto"/>
                <w:bottom w:val="none" w:sz="0" w:space="0" w:color="auto"/>
                <w:right w:val="none" w:sz="0" w:space="0" w:color="auto"/>
              </w:divBdr>
            </w:div>
            <w:div w:id="74537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684072">
      <w:bodyDiv w:val="1"/>
      <w:marLeft w:val="0"/>
      <w:marRight w:val="0"/>
      <w:marTop w:val="0"/>
      <w:marBottom w:val="0"/>
      <w:divBdr>
        <w:top w:val="none" w:sz="0" w:space="0" w:color="auto"/>
        <w:left w:val="none" w:sz="0" w:space="0" w:color="auto"/>
        <w:bottom w:val="none" w:sz="0" w:space="0" w:color="auto"/>
        <w:right w:val="none" w:sz="0" w:space="0" w:color="auto"/>
      </w:divBdr>
      <w:divsChild>
        <w:div w:id="688147257">
          <w:marLeft w:val="0"/>
          <w:marRight w:val="0"/>
          <w:marTop w:val="0"/>
          <w:marBottom w:val="0"/>
          <w:divBdr>
            <w:top w:val="none" w:sz="0" w:space="0" w:color="auto"/>
            <w:left w:val="none" w:sz="0" w:space="0" w:color="auto"/>
            <w:bottom w:val="none" w:sz="0" w:space="0" w:color="auto"/>
            <w:right w:val="none" w:sz="0" w:space="0" w:color="auto"/>
          </w:divBdr>
        </w:div>
        <w:div w:id="1029990159">
          <w:marLeft w:val="0"/>
          <w:marRight w:val="0"/>
          <w:marTop w:val="150"/>
          <w:marBottom w:val="0"/>
          <w:divBdr>
            <w:top w:val="none" w:sz="0" w:space="0" w:color="auto"/>
            <w:left w:val="none" w:sz="0" w:space="0" w:color="auto"/>
            <w:bottom w:val="none" w:sz="0" w:space="0" w:color="auto"/>
            <w:right w:val="none" w:sz="0" w:space="0" w:color="auto"/>
          </w:divBdr>
          <w:divsChild>
            <w:div w:id="1250042130">
              <w:marLeft w:val="1155"/>
              <w:marRight w:val="0"/>
              <w:marTop w:val="0"/>
              <w:marBottom w:val="0"/>
              <w:divBdr>
                <w:top w:val="none" w:sz="0" w:space="0" w:color="auto"/>
                <w:left w:val="none" w:sz="0" w:space="0" w:color="auto"/>
                <w:bottom w:val="none" w:sz="0" w:space="0" w:color="auto"/>
                <w:right w:val="none" w:sz="0" w:space="0" w:color="auto"/>
              </w:divBdr>
            </w:div>
            <w:div w:id="953560755">
              <w:marLeft w:val="1155"/>
              <w:marRight w:val="0"/>
              <w:marTop w:val="0"/>
              <w:marBottom w:val="0"/>
              <w:divBdr>
                <w:top w:val="none" w:sz="0" w:space="0" w:color="auto"/>
                <w:left w:val="none" w:sz="0" w:space="0" w:color="auto"/>
                <w:bottom w:val="none" w:sz="0" w:space="0" w:color="auto"/>
                <w:right w:val="none" w:sz="0" w:space="0" w:color="auto"/>
              </w:divBdr>
            </w:div>
            <w:div w:id="766924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39768">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
        <w:div w:id="1475029487">
          <w:marLeft w:val="0"/>
          <w:marRight w:val="0"/>
          <w:marTop w:val="150"/>
          <w:marBottom w:val="0"/>
          <w:divBdr>
            <w:top w:val="none" w:sz="0" w:space="0" w:color="auto"/>
            <w:left w:val="none" w:sz="0" w:space="0" w:color="auto"/>
            <w:bottom w:val="none" w:sz="0" w:space="0" w:color="auto"/>
            <w:right w:val="none" w:sz="0" w:space="0" w:color="auto"/>
          </w:divBdr>
          <w:divsChild>
            <w:div w:id="1690839800">
              <w:marLeft w:val="1155"/>
              <w:marRight w:val="0"/>
              <w:marTop w:val="0"/>
              <w:marBottom w:val="0"/>
              <w:divBdr>
                <w:top w:val="none" w:sz="0" w:space="0" w:color="auto"/>
                <w:left w:val="none" w:sz="0" w:space="0" w:color="auto"/>
                <w:bottom w:val="none" w:sz="0" w:space="0" w:color="auto"/>
                <w:right w:val="none" w:sz="0" w:space="0" w:color="auto"/>
              </w:divBdr>
            </w:div>
            <w:div w:id="125006475">
              <w:marLeft w:val="1155"/>
              <w:marRight w:val="0"/>
              <w:marTop w:val="0"/>
              <w:marBottom w:val="0"/>
              <w:divBdr>
                <w:top w:val="none" w:sz="0" w:space="0" w:color="auto"/>
                <w:left w:val="none" w:sz="0" w:space="0" w:color="auto"/>
                <w:bottom w:val="none" w:sz="0" w:space="0" w:color="auto"/>
                <w:right w:val="none" w:sz="0" w:space="0" w:color="auto"/>
              </w:divBdr>
            </w:div>
            <w:div w:id="18936915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05083">
      <w:bodyDiv w:val="1"/>
      <w:marLeft w:val="0"/>
      <w:marRight w:val="0"/>
      <w:marTop w:val="0"/>
      <w:marBottom w:val="0"/>
      <w:divBdr>
        <w:top w:val="none" w:sz="0" w:space="0" w:color="auto"/>
        <w:left w:val="none" w:sz="0" w:space="0" w:color="auto"/>
        <w:bottom w:val="none" w:sz="0" w:space="0" w:color="auto"/>
        <w:right w:val="none" w:sz="0" w:space="0" w:color="auto"/>
      </w:divBdr>
      <w:divsChild>
        <w:div w:id="1485704724">
          <w:marLeft w:val="0"/>
          <w:marRight w:val="0"/>
          <w:marTop w:val="0"/>
          <w:marBottom w:val="0"/>
          <w:divBdr>
            <w:top w:val="none" w:sz="0" w:space="0" w:color="auto"/>
            <w:left w:val="none" w:sz="0" w:space="0" w:color="auto"/>
            <w:bottom w:val="none" w:sz="0" w:space="0" w:color="auto"/>
            <w:right w:val="none" w:sz="0" w:space="0" w:color="auto"/>
          </w:divBdr>
        </w:div>
        <w:div w:id="2052456670">
          <w:marLeft w:val="0"/>
          <w:marRight w:val="0"/>
          <w:marTop w:val="150"/>
          <w:marBottom w:val="0"/>
          <w:divBdr>
            <w:top w:val="none" w:sz="0" w:space="0" w:color="auto"/>
            <w:left w:val="none" w:sz="0" w:space="0" w:color="auto"/>
            <w:bottom w:val="none" w:sz="0" w:space="0" w:color="auto"/>
            <w:right w:val="none" w:sz="0" w:space="0" w:color="auto"/>
          </w:divBdr>
          <w:divsChild>
            <w:div w:id="1363171147">
              <w:marLeft w:val="1155"/>
              <w:marRight w:val="0"/>
              <w:marTop w:val="0"/>
              <w:marBottom w:val="0"/>
              <w:divBdr>
                <w:top w:val="none" w:sz="0" w:space="0" w:color="auto"/>
                <w:left w:val="none" w:sz="0" w:space="0" w:color="auto"/>
                <w:bottom w:val="none" w:sz="0" w:space="0" w:color="auto"/>
                <w:right w:val="none" w:sz="0" w:space="0" w:color="auto"/>
              </w:divBdr>
            </w:div>
            <w:div w:id="1960719273">
              <w:marLeft w:val="1155"/>
              <w:marRight w:val="0"/>
              <w:marTop w:val="0"/>
              <w:marBottom w:val="0"/>
              <w:divBdr>
                <w:top w:val="none" w:sz="0" w:space="0" w:color="auto"/>
                <w:left w:val="none" w:sz="0" w:space="0" w:color="auto"/>
                <w:bottom w:val="none" w:sz="0" w:space="0" w:color="auto"/>
                <w:right w:val="none" w:sz="0" w:space="0" w:color="auto"/>
              </w:divBdr>
            </w:div>
            <w:div w:id="1877035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327567">
      <w:bodyDiv w:val="1"/>
      <w:marLeft w:val="0"/>
      <w:marRight w:val="0"/>
      <w:marTop w:val="0"/>
      <w:marBottom w:val="0"/>
      <w:divBdr>
        <w:top w:val="none" w:sz="0" w:space="0" w:color="auto"/>
        <w:left w:val="none" w:sz="0" w:space="0" w:color="auto"/>
        <w:bottom w:val="none" w:sz="0" w:space="0" w:color="auto"/>
        <w:right w:val="none" w:sz="0" w:space="0" w:color="auto"/>
      </w:divBdr>
      <w:divsChild>
        <w:div w:id="1059205836">
          <w:marLeft w:val="0"/>
          <w:marRight w:val="0"/>
          <w:marTop w:val="0"/>
          <w:marBottom w:val="0"/>
          <w:divBdr>
            <w:top w:val="none" w:sz="0" w:space="0" w:color="auto"/>
            <w:left w:val="none" w:sz="0" w:space="0" w:color="auto"/>
            <w:bottom w:val="none" w:sz="0" w:space="0" w:color="auto"/>
            <w:right w:val="none" w:sz="0" w:space="0" w:color="auto"/>
          </w:divBdr>
        </w:div>
        <w:div w:id="1921281894">
          <w:marLeft w:val="0"/>
          <w:marRight w:val="0"/>
          <w:marTop w:val="150"/>
          <w:marBottom w:val="0"/>
          <w:divBdr>
            <w:top w:val="none" w:sz="0" w:space="0" w:color="auto"/>
            <w:left w:val="none" w:sz="0" w:space="0" w:color="auto"/>
            <w:bottom w:val="none" w:sz="0" w:space="0" w:color="auto"/>
            <w:right w:val="none" w:sz="0" w:space="0" w:color="auto"/>
          </w:divBdr>
          <w:divsChild>
            <w:div w:id="918252379">
              <w:marLeft w:val="1155"/>
              <w:marRight w:val="0"/>
              <w:marTop w:val="0"/>
              <w:marBottom w:val="0"/>
              <w:divBdr>
                <w:top w:val="none" w:sz="0" w:space="0" w:color="auto"/>
                <w:left w:val="none" w:sz="0" w:space="0" w:color="auto"/>
                <w:bottom w:val="none" w:sz="0" w:space="0" w:color="auto"/>
                <w:right w:val="none" w:sz="0" w:space="0" w:color="auto"/>
              </w:divBdr>
            </w:div>
            <w:div w:id="879442951">
              <w:marLeft w:val="1155"/>
              <w:marRight w:val="0"/>
              <w:marTop w:val="0"/>
              <w:marBottom w:val="0"/>
              <w:divBdr>
                <w:top w:val="none" w:sz="0" w:space="0" w:color="auto"/>
                <w:left w:val="none" w:sz="0" w:space="0" w:color="auto"/>
                <w:bottom w:val="none" w:sz="0" w:space="0" w:color="auto"/>
                <w:right w:val="none" w:sz="0" w:space="0" w:color="auto"/>
              </w:divBdr>
            </w:div>
            <w:div w:id="1781560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880247">
      <w:bodyDiv w:val="1"/>
      <w:marLeft w:val="0"/>
      <w:marRight w:val="0"/>
      <w:marTop w:val="0"/>
      <w:marBottom w:val="0"/>
      <w:divBdr>
        <w:top w:val="none" w:sz="0" w:space="0" w:color="auto"/>
        <w:left w:val="none" w:sz="0" w:space="0" w:color="auto"/>
        <w:bottom w:val="none" w:sz="0" w:space="0" w:color="auto"/>
        <w:right w:val="none" w:sz="0" w:space="0" w:color="auto"/>
      </w:divBdr>
      <w:divsChild>
        <w:div w:id="132841680">
          <w:marLeft w:val="0"/>
          <w:marRight w:val="0"/>
          <w:marTop w:val="0"/>
          <w:marBottom w:val="0"/>
          <w:divBdr>
            <w:top w:val="none" w:sz="0" w:space="0" w:color="auto"/>
            <w:left w:val="none" w:sz="0" w:space="0" w:color="auto"/>
            <w:bottom w:val="none" w:sz="0" w:space="0" w:color="auto"/>
            <w:right w:val="none" w:sz="0" w:space="0" w:color="auto"/>
          </w:divBdr>
        </w:div>
        <w:div w:id="1309671466">
          <w:marLeft w:val="0"/>
          <w:marRight w:val="0"/>
          <w:marTop w:val="150"/>
          <w:marBottom w:val="0"/>
          <w:divBdr>
            <w:top w:val="none" w:sz="0" w:space="0" w:color="auto"/>
            <w:left w:val="none" w:sz="0" w:space="0" w:color="auto"/>
            <w:bottom w:val="none" w:sz="0" w:space="0" w:color="auto"/>
            <w:right w:val="none" w:sz="0" w:space="0" w:color="auto"/>
          </w:divBdr>
          <w:divsChild>
            <w:div w:id="1759476984">
              <w:marLeft w:val="1155"/>
              <w:marRight w:val="0"/>
              <w:marTop w:val="0"/>
              <w:marBottom w:val="0"/>
              <w:divBdr>
                <w:top w:val="none" w:sz="0" w:space="0" w:color="auto"/>
                <w:left w:val="none" w:sz="0" w:space="0" w:color="auto"/>
                <w:bottom w:val="none" w:sz="0" w:space="0" w:color="auto"/>
                <w:right w:val="none" w:sz="0" w:space="0" w:color="auto"/>
              </w:divBdr>
            </w:div>
            <w:div w:id="1468627501">
              <w:marLeft w:val="1155"/>
              <w:marRight w:val="0"/>
              <w:marTop w:val="0"/>
              <w:marBottom w:val="0"/>
              <w:divBdr>
                <w:top w:val="none" w:sz="0" w:space="0" w:color="auto"/>
                <w:left w:val="none" w:sz="0" w:space="0" w:color="auto"/>
                <w:bottom w:val="none" w:sz="0" w:space="0" w:color="auto"/>
                <w:right w:val="none" w:sz="0" w:space="0" w:color="auto"/>
              </w:divBdr>
            </w:div>
            <w:div w:id="1239443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05354">
      <w:bodyDiv w:val="1"/>
      <w:marLeft w:val="0"/>
      <w:marRight w:val="0"/>
      <w:marTop w:val="0"/>
      <w:marBottom w:val="0"/>
      <w:divBdr>
        <w:top w:val="none" w:sz="0" w:space="0" w:color="auto"/>
        <w:left w:val="none" w:sz="0" w:space="0" w:color="auto"/>
        <w:bottom w:val="none" w:sz="0" w:space="0" w:color="auto"/>
        <w:right w:val="none" w:sz="0" w:space="0" w:color="auto"/>
      </w:divBdr>
      <w:divsChild>
        <w:div w:id="1626307185">
          <w:marLeft w:val="0"/>
          <w:marRight w:val="0"/>
          <w:marTop w:val="0"/>
          <w:marBottom w:val="0"/>
          <w:divBdr>
            <w:top w:val="none" w:sz="0" w:space="0" w:color="auto"/>
            <w:left w:val="none" w:sz="0" w:space="0" w:color="auto"/>
            <w:bottom w:val="none" w:sz="0" w:space="0" w:color="auto"/>
            <w:right w:val="none" w:sz="0" w:space="0" w:color="auto"/>
          </w:divBdr>
        </w:div>
        <w:div w:id="1086421293">
          <w:marLeft w:val="0"/>
          <w:marRight w:val="0"/>
          <w:marTop w:val="150"/>
          <w:marBottom w:val="0"/>
          <w:divBdr>
            <w:top w:val="none" w:sz="0" w:space="0" w:color="auto"/>
            <w:left w:val="none" w:sz="0" w:space="0" w:color="auto"/>
            <w:bottom w:val="none" w:sz="0" w:space="0" w:color="auto"/>
            <w:right w:val="none" w:sz="0" w:space="0" w:color="auto"/>
          </w:divBdr>
          <w:divsChild>
            <w:div w:id="612520591">
              <w:marLeft w:val="1155"/>
              <w:marRight w:val="0"/>
              <w:marTop w:val="0"/>
              <w:marBottom w:val="0"/>
              <w:divBdr>
                <w:top w:val="none" w:sz="0" w:space="0" w:color="auto"/>
                <w:left w:val="none" w:sz="0" w:space="0" w:color="auto"/>
                <w:bottom w:val="none" w:sz="0" w:space="0" w:color="auto"/>
                <w:right w:val="none" w:sz="0" w:space="0" w:color="auto"/>
              </w:divBdr>
            </w:div>
            <w:div w:id="1455363191">
              <w:marLeft w:val="1155"/>
              <w:marRight w:val="0"/>
              <w:marTop w:val="0"/>
              <w:marBottom w:val="0"/>
              <w:divBdr>
                <w:top w:val="none" w:sz="0" w:space="0" w:color="auto"/>
                <w:left w:val="none" w:sz="0" w:space="0" w:color="auto"/>
                <w:bottom w:val="none" w:sz="0" w:space="0" w:color="auto"/>
                <w:right w:val="none" w:sz="0" w:space="0" w:color="auto"/>
              </w:divBdr>
            </w:div>
            <w:div w:id="553663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332895">
      <w:bodyDiv w:val="1"/>
      <w:marLeft w:val="0"/>
      <w:marRight w:val="0"/>
      <w:marTop w:val="0"/>
      <w:marBottom w:val="0"/>
      <w:divBdr>
        <w:top w:val="none" w:sz="0" w:space="0" w:color="auto"/>
        <w:left w:val="none" w:sz="0" w:space="0" w:color="auto"/>
        <w:bottom w:val="none" w:sz="0" w:space="0" w:color="auto"/>
        <w:right w:val="none" w:sz="0" w:space="0" w:color="auto"/>
      </w:divBdr>
      <w:divsChild>
        <w:div w:id="1849102613">
          <w:marLeft w:val="0"/>
          <w:marRight w:val="0"/>
          <w:marTop w:val="0"/>
          <w:marBottom w:val="0"/>
          <w:divBdr>
            <w:top w:val="none" w:sz="0" w:space="0" w:color="auto"/>
            <w:left w:val="none" w:sz="0" w:space="0" w:color="auto"/>
            <w:bottom w:val="none" w:sz="0" w:space="0" w:color="auto"/>
            <w:right w:val="none" w:sz="0" w:space="0" w:color="auto"/>
          </w:divBdr>
        </w:div>
        <w:div w:id="2069717194">
          <w:marLeft w:val="0"/>
          <w:marRight w:val="0"/>
          <w:marTop w:val="150"/>
          <w:marBottom w:val="0"/>
          <w:divBdr>
            <w:top w:val="none" w:sz="0" w:space="0" w:color="auto"/>
            <w:left w:val="none" w:sz="0" w:space="0" w:color="auto"/>
            <w:bottom w:val="none" w:sz="0" w:space="0" w:color="auto"/>
            <w:right w:val="none" w:sz="0" w:space="0" w:color="auto"/>
          </w:divBdr>
          <w:divsChild>
            <w:div w:id="237327033">
              <w:marLeft w:val="1155"/>
              <w:marRight w:val="0"/>
              <w:marTop w:val="0"/>
              <w:marBottom w:val="0"/>
              <w:divBdr>
                <w:top w:val="none" w:sz="0" w:space="0" w:color="auto"/>
                <w:left w:val="none" w:sz="0" w:space="0" w:color="auto"/>
                <w:bottom w:val="none" w:sz="0" w:space="0" w:color="auto"/>
                <w:right w:val="none" w:sz="0" w:space="0" w:color="auto"/>
              </w:divBdr>
            </w:div>
            <w:div w:id="630474992">
              <w:marLeft w:val="1155"/>
              <w:marRight w:val="0"/>
              <w:marTop w:val="0"/>
              <w:marBottom w:val="0"/>
              <w:divBdr>
                <w:top w:val="none" w:sz="0" w:space="0" w:color="auto"/>
                <w:left w:val="none" w:sz="0" w:space="0" w:color="auto"/>
                <w:bottom w:val="none" w:sz="0" w:space="0" w:color="auto"/>
                <w:right w:val="none" w:sz="0" w:space="0" w:color="auto"/>
              </w:divBdr>
            </w:div>
            <w:div w:id="843401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5716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673">
          <w:marLeft w:val="0"/>
          <w:marRight w:val="0"/>
          <w:marTop w:val="0"/>
          <w:marBottom w:val="0"/>
          <w:divBdr>
            <w:top w:val="none" w:sz="0" w:space="0" w:color="auto"/>
            <w:left w:val="none" w:sz="0" w:space="0" w:color="auto"/>
            <w:bottom w:val="none" w:sz="0" w:space="0" w:color="auto"/>
            <w:right w:val="none" w:sz="0" w:space="0" w:color="auto"/>
          </w:divBdr>
        </w:div>
        <w:div w:id="636297551">
          <w:marLeft w:val="0"/>
          <w:marRight w:val="0"/>
          <w:marTop w:val="150"/>
          <w:marBottom w:val="0"/>
          <w:divBdr>
            <w:top w:val="none" w:sz="0" w:space="0" w:color="auto"/>
            <w:left w:val="none" w:sz="0" w:space="0" w:color="auto"/>
            <w:bottom w:val="none" w:sz="0" w:space="0" w:color="auto"/>
            <w:right w:val="none" w:sz="0" w:space="0" w:color="auto"/>
          </w:divBdr>
          <w:divsChild>
            <w:div w:id="269245069">
              <w:marLeft w:val="1155"/>
              <w:marRight w:val="0"/>
              <w:marTop w:val="0"/>
              <w:marBottom w:val="0"/>
              <w:divBdr>
                <w:top w:val="none" w:sz="0" w:space="0" w:color="auto"/>
                <w:left w:val="none" w:sz="0" w:space="0" w:color="auto"/>
                <w:bottom w:val="none" w:sz="0" w:space="0" w:color="auto"/>
                <w:right w:val="none" w:sz="0" w:space="0" w:color="auto"/>
              </w:divBdr>
            </w:div>
            <w:div w:id="1877886941">
              <w:marLeft w:val="1155"/>
              <w:marRight w:val="0"/>
              <w:marTop w:val="0"/>
              <w:marBottom w:val="0"/>
              <w:divBdr>
                <w:top w:val="none" w:sz="0" w:space="0" w:color="auto"/>
                <w:left w:val="none" w:sz="0" w:space="0" w:color="auto"/>
                <w:bottom w:val="none" w:sz="0" w:space="0" w:color="auto"/>
                <w:right w:val="none" w:sz="0" w:space="0" w:color="auto"/>
              </w:divBdr>
            </w:div>
            <w:div w:id="955630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5983762">
      <w:bodyDiv w:val="1"/>
      <w:marLeft w:val="0"/>
      <w:marRight w:val="0"/>
      <w:marTop w:val="0"/>
      <w:marBottom w:val="0"/>
      <w:divBdr>
        <w:top w:val="none" w:sz="0" w:space="0" w:color="auto"/>
        <w:left w:val="none" w:sz="0" w:space="0" w:color="auto"/>
        <w:bottom w:val="none" w:sz="0" w:space="0" w:color="auto"/>
        <w:right w:val="none" w:sz="0" w:space="0" w:color="auto"/>
      </w:divBdr>
      <w:divsChild>
        <w:div w:id="606936704">
          <w:marLeft w:val="0"/>
          <w:marRight w:val="0"/>
          <w:marTop w:val="0"/>
          <w:marBottom w:val="0"/>
          <w:divBdr>
            <w:top w:val="none" w:sz="0" w:space="0" w:color="auto"/>
            <w:left w:val="none" w:sz="0" w:space="0" w:color="auto"/>
            <w:bottom w:val="none" w:sz="0" w:space="0" w:color="auto"/>
            <w:right w:val="none" w:sz="0" w:space="0" w:color="auto"/>
          </w:divBdr>
        </w:div>
        <w:div w:id="1494637387">
          <w:marLeft w:val="0"/>
          <w:marRight w:val="0"/>
          <w:marTop w:val="150"/>
          <w:marBottom w:val="0"/>
          <w:divBdr>
            <w:top w:val="none" w:sz="0" w:space="0" w:color="auto"/>
            <w:left w:val="none" w:sz="0" w:space="0" w:color="auto"/>
            <w:bottom w:val="none" w:sz="0" w:space="0" w:color="auto"/>
            <w:right w:val="none" w:sz="0" w:space="0" w:color="auto"/>
          </w:divBdr>
          <w:divsChild>
            <w:div w:id="1508248379">
              <w:marLeft w:val="1155"/>
              <w:marRight w:val="0"/>
              <w:marTop w:val="0"/>
              <w:marBottom w:val="0"/>
              <w:divBdr>
                <w:top w:val="none" w:sz="0" w:space="0" w:color="auto"/>
                <w:left w:val="none" w:sz="0" w:space="0" w:color="auto"/>
                <w:bottom w:val="none" w:sz="0" w:space="0" w:color="auto"/>
                <w:right w:val="none" w:sz="0" w:space="0" w:color="auto"/>
              </w:divBdr>
            </w:div>
            <w:div w:id="1585256913">
              <w:marLeft w:val="1155"/>
              <w:marRight w:val="0"/>
              <w:marTop w:val="0"/>
              <w:marBottom w:val="0"/>
              <w:divBdr>
                <w:top w:val="none" w:sz="0" w:space="0" w:color="auto"/>
                <w:left w:val="none" w:sz="0" w:space="0" w:color="auto"/>
                <w:bottom w:val="none" w:sz="0" w:space="0" w:color="auto"/>
                <w:right w:val="none" w:sz="0" w:space="0" w:color="auto"/>
              </w:divBdr>
            </w:div>
            <w:div w:id="173488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199883">
      <w:bodyDiv w:val="1"/>
      <w:marLeft w:val="0"/>
      <w:marRight w:val="0"/>
      <w:marTop w:val="0"/>
      <w:marBottom w:val="0"/>
      <w:divBdr>
        <w:top w:val="none" w:sz="0" w:space="0" w:color="auto"/>
        <w:left w:val="none" w:sz="0" w:space="0" w:color="auto"/>
        <w:bottom w:val="none" w:sz="0" w:space="0" w:color="auto"/>
        <w:right w:val="none" w:sz="0" w:space="0" w:color="auto"/>
      </w:divBdr>
      <w:divsChild>
        <w:div w:id="1397242176">
          <w:marLeft w:val="0"/>
          <w:marRight w:val="0"/>
          <w:marTop w:val="0"/>
          <w:marBottom w:val="0"/>
          <w:divBdr>
            <w:top w:val="none" w:sz="0" w:space="0" w:color="auto"/>
            <w:left w:val="none" w:sz="0" w:space="0" w:color="auto"/>
            <w:bottom w:val="none" w:sz="0" w:space="0" w:color="auto"/>
            <w:right w:val="none" w:sz="0" w:space="0" w:color="auto"/>
          </w:divBdr>
        </w:div>
        <w:div w:id="1176576882">
          <w:marLeft w:val="0"/>
          <w:marRight w:val="0"/>
          <w:marTop w:val="150"/>
          <w:marBottom w:val="0"/>
          <w:divBdr>
            <w:top w:val="none" w:sz="0" w:space="0" w:color="auto"/>
            <w:left w:val="none" w:sz="0" w:space="0" w:color="auto"/>
            <w:bottom w:val="none" w:sz="0" w:space="0" w:color="auto"/>
            <w:right w:val="none" w:sz="0" w:space="0" w:color="auto"/>
          </w:divBdr>
          <w:divsChild>
            <w:div w:id="1121264075">
              <w:marLeft w:val="1155"/>
              <w:marRight w:val="0"/>
              <w:marTop w:val="0"/>
              <w:marBottom w:val="0"/>
              <w:divBdr>
                <w:top w:val="none" w:sz="0" w:space="0" w:color="auto"/>
                <w:left w:val="none" w:sz="0" w:space="0" w:color="auto"/>
                <w:bottom w:val="none" w:sz="0" w:space="0" w:color="auto"/>
                <w:right w:val="none" w:sz="0" w:space="0" w:color="auto"/>
              </w:divBdr>
            </w:div>
            <w:div w:id="187837815">
              <w:marLeft w:val="1155"/>
              <w:marRight w:val="0"/>
              <w:marTop w:val="0"/>
              <w:marBottom w:val="0"/>
              <w:divBdr>
                <w:top w:val="none" w:sz="0" w:space="0" w:color="auto"/>
                <w:left w:val="none" w:sz="0" w:space="0" w:color="auto"/>
                <w:bottom w:val="none" w:sz="0" w:space="0" w:color="auto"/>
                <w:right w:val="none" w:sz="0" w:space="0" w:color="auto"/>
              </w:divBdr>
            </w:div>
            <w:div w:id="1388147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298266">
      <w:bodyDiv w:val="1"/>
      <w:marLeft w:val="0"/>
      <w:marRight w:val="0"/>
      <w:marTop w:val="0"/>
      <w:marBottom w:val="0"/>
      <w:divBdr>
        <w:top w:val="none" w:sz="0" w:space="0" w:color="auto"/>
        <w:left w:val="none" w:sz="0" w:space="0" w:color="auto"/>
        <w:bottom w:val="none" w:sz="0" w:space="0" w:color="auto"/>
        <w:right w:val="none" w:sz="0" w:space="0" w:color="auto"/>
      </w:divBdr>
      <w:divsChild>
        <w:div w:id="2051177654">
          <w:marLeft w:val="0"/>
          <w:marRight w:val="0"/>
          <w:marTop w:val="0"/>
          <w:marBottom w:val="0"/>
          <w:divBdr>
            <w:top w:val="none" w:sz="0" w:space="0" w:color="auto"/>
            <w:left w:val="none" w:sz="0" w:space="0" w:color="auto"/>
            <w:bottom w:val="none" w:sz="0" w:space="0" w:color="auto"/>
            <w:right w:val="none" w:sz="0" w:space="0" w:color="auto"/>
          </w:divBdr>
        </w:div>
        <w:div w:id="1730571528">
          <w:marLeft w:val="0"/>
          <w:marRight w:val="0"/>
          <w:marTop w:val="150"/>
          <w:marBottom w:val="0"/>
          <w:divBdr>
            <w:top w:val="none" w:sz="0" w:space="0" w:color="auto"/>
            <w:left w:val="none" w:sz="0" w:space="0" w:color="auto"/>
            <w:bottom w:val="none" w:sz="0" w:space="0" w:color="auto"/>
            <w:right w:val="none" w:sz="0" w:space="0" w:color="auto"/>
          </w:divBdr>
          <w:divsChild>
            <w:div w:id="648511095">
              <w:marLeft w:val="1155"/>
              <w:marRight w:val="0"/>
              <w:marTop w:val="0"/>
              <w:marBottom w:val="0"/>
              <w:divBdr>
                <w:top w:val="none" w:sz="0" w:space="0" w:color="auto"/>
                <w:left w:val="none" w:sz="0" w:space="0" w:color="auto"/>
                <w:bottom w:val="none" w:sz="0" w:space="0" w:color="auto"/>
                <w:right w:val="none" w:sz="0" w:space="0" w:color="auto"/>
              </w:divBdr>
            </w:div>
            <w:div w:id="1053118658">
              <w:marLeft w:val="1155"/>
              <w:marRight w:val="0"/>
              <w:marTop w:val="0"/>
              <w:marBottom w:val="0"/>
              <w:divBdr>
                <w:top w:val="none" w:sz="0" w:space="0" w:color="auto"/>
                <w:left w:val="none" w:sz="0" w:space="0" w:color="auto"/>
                <w:bottom w:val="none" w:sz="0" w:space="0" w:color="auto"/>
                <w:right w:val="none" w:sz="0" w:space="0" w:color="auto"/>
              </w:divBdr>
            </w:div>
            <w:div w:id="119611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067869">
      <w:bodyDiv w:val="1"/>
      <w:marLeft w:val="0"/>
      <w:marRight w:val="0"/>
      <w:marTop w:val="0"/>
      <w:marBottom w:val="0"/>
      <w:divBdr>
        <w:top w:val="none" w:sz="0" w:space="0" w:color="auto"/>
        <w:left w:val="none" w:sz="0" w:space="0" w:color="auto"/>
        <w:bottom w:val="none" w:sz="0" w:space="0" w:color="auto"/>
        <w:right w:val="none" w:sz="0" w:space="0" w:color="auto"/>
      </w:divBdr>
      <w:divsChild>
        <w:div w:id="979307269">
          <w:marLeft w:val="0"/>
          <w:marRight w:val="0"/>
          <w:marTop w:val="0"/>
          <w:marBottom w:val="0"/>
          <w:divBdr>
            <w:top w:val="none" w:sz="0" w:space="0" w:color="auto"/>
            <w:left w:val="none" w:sz="0" w:space="0" w:color="auto"/>
            <w:bottom w:val="none" w:sz="0" w:space="0" w:color="auto"/>
            <w:right w:val="none" w:sz="0" w:space="0" w:color="auto"/>
          </w:divBdr>
        </w:div>
        <w:div w:id="940263726">
          <w:marLeft w:val="0"/>
          <w:marRight w:val="0"/>
          <w:marTop w:val="150"/>
          <w:marBottom w:val="0"/>
          <w:divBdr>
            <w:top w:val="none" w:sz="0" w:space="0" w:color="auto"/>
            <w:left w:val="none" w:sz="0" w:space="0" w:color="auto"/>
            <w:bottom w:val="none" w:sz="0" w:space="0" w:color="auto"/>
            <w:right w:val="none" w:sz="0" w:space="0" w:color="auto"/>
          </w:divBdr>
          <w:divsChild>
            <w:div w:id="1689983114">
              <w:marLeft w:val="1155"/>
              <w:marRight w:val="0"/>
              <w:marTop w:val="0"/>
              <w:marBottom w:val="0"/>
              <w:divBdr>
                <w:top w:val="none" w:sz="0" w:space="0" w:color="auto"/>
                <w:left w:val="none" w:sz="0" w:space="0" w:color="auto"/>
                <w:bottom w:val="none" w:sz="0" w:space="0" w:color="auto"/>
                <w:right w:val="none" w:sz="0" w:space="0" w:color="auto"/>
              </w:divBdr>
            </w:div>
            <w:div w:id="45880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681874">
      <w:bodyDiv w:val="1"/>
      <w:marLeft w:val="0"/>
      <w:marRight w:val="0"/>
      <w:marTop w:val="0"/>
      <w:marBottom w:val="0"/>
      <w:divBdr>
        <w:top w:val="none" w:sz="0" w:space="0" w:color="auto"/>
        <w:left w:val="none" w:sz="0" w:space="0" w:color="auto"/>
        <w:bottom w:val="none" w:sz="0" w:space="0" w:color="auto"/>
        <w:right w:val="none" w:sz="0" w:space="0" w:color="auto"/>
      </w:divBdr>
      <w:divsChild>
        <w:div w:id="348994093">
          <w:marLeft w:val="0"/>
          <w:marRight w:val="0"/>
          <w:marTop w:val="0"/>
          <w:marBottom w:val="0"/>
          <w:divBdr>
            <w:top w:val="none" w:sz="0" w:space="0" w:color="auto"/>
            <w:left w:val="none" w:sz="0" w:space="0" w:color="auto"/>
            <w:bottom w:val="none" w:sz="0" w:space="0" w:color="auto"/>
            <w:right w:val="none" w:sz="0" w:space="0" w:color="auto"/>
          </w:divBdr>
        </w:div>
        <w:div w:id="1171525883">
          <w:marLeft w:val="0"/>
          <w:marRight w:val="0"/>
          <w:marTop w:val="150"/>
          <w:marBottom w:val="0"/>
          <w:divBdr>
            <w:top w:val="none" w:sz="0" w:space="0" w:color="auto"/>
            <w:left w:val="none" w:sz="0" w:space="0" w:color="auto"/>
            <w:bottom w:val="none" w:sz="0" w:space="0" w:color="auto"/>
            <w:right w:val="none" w:sz="0" w:space="0" w:color="auto"/>
          </w:divBdr>
          <w:divsChild>
            <w:div w:id="2066876720">
              <w:marLeft w:val="1155"/>
              <w:marRight w:val="0"/>
              <w:marTop w:val="0"/>
              <w:marBottom w:val="0"/>
              <w:divBdr>
                <w:top w:val="none" w:sz="0" w:space="0" w:color="auto"/>
                <w:left w:val="none" w:sz="0" w:space="0" w:color="auto"/>
                <w:bottom w:val="none" w:sz="0" w:space="0" w:color="auto"/>
                <w:right w:val="none" w:sz="0" w:space="0" w:color="auto"/>
              </w:divBdr>
            </w:div>
            <w:div w:id="221989661">
              <w:marLeft w:val="1155"/>
              <w:marRight w:val="0"/>
              <w:marTop w:val="0"/>
              <w:marBottom w:val="0"/>
              <w:divBdr>
                <w:top w:val="none" w:sz="0" w:space="0" w:color="auto"/>
                <w:left w:val="none" w:sz="0" w:space="0" w:color="auto"/>
                <w:bottom w:val="none" w:sz="0" w:space="0" w:color="auto"/>
                <w:right w:val="none" w:sz="0" w:space="0" w:color="auto"/>
              </w:divBdr>
            </w:div>
            <w:div w:id="1186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088">
      <w:bodyDiv w:val="1"/>
      <w:marLeft w:val="0"/>
      <w:marRight w:val="0"/>
      <w:marTop w:val="0"/>
      <w:marBottom w:val="0"/>
      <w:divBdr>
        <w:top w:val="none" w:sz="0" w:space="0" w:color="auto"/>
        <w:left w:val="none" w:sz="0" w:space="0" w:color="auto"/>
        <w:bottom w:val="none" w:sz="0" w:space="0" w:color="auto"/>
        <w:right w:val="none" w:sz="0" w:space="0" w:color="auto"/>
      </w:divBdr>
      <w:divsChild>
        <w:div w:id="247276183">
          <w:marLeft w:val="0"/>
          <w:marRight w:val="0"/>
          <w:marTop w:val="0"/>
          <w:marBottom w:val="0"/>
          <w:divBdr>
            <w:top w:val="none" w:sz="0" w:space="0" w:color="auto"/>
            <w:left w:val="none" w:sz="0" w:space="0" w:color="auto"/>
            <w:bottom w:val="none" w:sz="0" w:space="0" w:color="auto"/>
            <w:right w:val="none" w:sz="0" w:space="0" w:color="auto"/>
          </w:divBdr>
        </w:div>
        <w:div w:id="1128430510">
          <w:marLeft w:val="0"/>
          <w:marRight w:val="0"/>
          <w:marTop w:val="150"/>
          <w:marBottom w:val="0"/>
          <w:divBdr>
            <w:top w:val="none" w:sz="0" w:space="0" w:color="auto"/>
            <w:left w:val="none" w:sz="0" w:space="0" w:color="auto"/>
            <w:bottom w:val="none" w:sz="0" w:space="0" w:color="auto"/>
            <w:right w:val="none" w:sz="0" w:space="0" w:color="auto"/>
          </w:divBdr>
          <w:divsChild>
            <w:div w:id="1884832051">
              <w:marLeft w:val="1155"/>
              <w:marRight w:val="0"/>
              <w:marTop w:val="0"/>
              <w:marBottom w:val="0"/>
              <w:divBdr>
                <w:top w:val="none" w:sz="0" w:space="0" w:color="auto"/>
                <w:left w:val="none" w:sz="0" w:space="0" w:color="auto"/>
                <w:bottom w:val="none" w:sz="0" w:space="0" w:color="auto"/>
                <w:right w:val="none" w:sz="0" w:space="0" w:color="auto"/>
              </w:divBdr>
            </w:div>
            <w:div w:id="1449665761">
              <w:marLeft w:val="1155"/>
              <w:marRight w:val="0"/>
              <w:marTop w:val="0"/>
              <w:marBottom w:val="0"/>
              <w:divBdr>
                <w:top w:val="none" w:sz="0" w:space="0" w:color="auto"/>
                <w:left w:val="none" w:sz="0" w:space="0" w:color="auto"/>
                <w:bottom w:val="none" w:sz="0" w:space="0" w:color="auto"/>
                <w:right w:val="none" w:sz="0" w:space="0" w:color="auto"/>
              </w:divBdr>
            </w:div>
            <w:div w:id="1405183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188925</TotalTime>
  <Pages>3</Pages>
  <Words>390</Words>
  <Characters>2227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638</cp:revision>
  <cp:lastPrinted>2009-02-06T05:36:00Z</cp:lastPrinted>
  <dcterms:created xsi:type="dcterms:W3CDTF">2024-01-07T13:43:00Z</dcterms:created>
  <dcterms:modified xsi:type="dcterms:W3CDTF">2025-10-19T10:57:00Z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