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544FD3" w:rsidRDefault="00544FD3" w:rsidP="00544FD3">
      <w:r w:rsidRPr="002A6EEE">
        <w:rPr>
          <w:rFonts w:ascii="Times New Roman" w:eastAsia="Times New Roman" w:hAnsi="Times New Roman" w:cs="Times New Roman"/>
          <w:b/>
          <w:kern w:val="24"/>
          <w:sz w:val="24"/>
          <w:szCs w:val="24"/>
          <w:lang w:eastAsia="ru-RU"/>
        </w:rPr>
        <w:t xml:space="preserve">Полотнянко Оксана Іванівна, </w:t>
      </w:r>
      <w:r w:rsidRPr="002A6EEE">
        <w:rPr>
          <w:rFonts w:ascii="Times New Roman" w:eastAsia="Times New Roman" w:hAnsi="Times New Roman" w:cs="Times New Roman"/>
          <w:kern w:val="24"/>
          <w:sz w:val="24"/>
          <w:szCs w:val="24"/>
          <w:lang w:eastAsia="ru-RU"/>
        </w:rPr>
        <w:t>старший викладач кафедри публічного адміністрування Приватного акціонерного товариства «Вищий навчальний заклад «Міжрегіональна академія управління персоналом», м. Київ. Назва дисертації: «Механізм інтегральної підготовки управлінських кадрів в Україні». Шифр та назва спеціальності – 08.00.03 – економіка та управління національним господарством. Спецрада Д 41.051.11 Одеського національного університету імені І. І. Мечникова Міністерства освіти та науки України</w:t>
      </w:r>
    </w:p>
    <w:sectPr w:rsidR="001136ED" w:rsidRPr="00544FD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544FD3" w:rsidRPr="00544FD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613D4-D682-441C-8A1A-CB90781C3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Pages>
  <Words>73</Words>
  <Characters>420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146</cp:revision>
  <cp:lastPrinted>2009-02-06T05:36:00Z</cp:lastPrinted>
  <dcterms:created xsi:type="dcterms:W3CDTF">2021-01-12T18:43:00Z</dcterms:created>
  <dcterms:modified xsi:type="dcterms:W3CDTF">2021-01-16T14:58:00Z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