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Колюх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Валерій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Вікторович</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Назва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роботи</w:t>
      </w:r>
      <w:r w:rsidRPr="007C17F0">
        <w:rPr>
          <w:rFonts w:ascii="Verdana" w:hAnsi="Verdana"/>
          <w:color w:val="000000"/>
          <w:shd w:val="clear" w:color="auto" w:fill="FFFFFF"/>
        </w:rPr>
        <w:t>: "</w:t>
      </w:r>
      <w:r w:rsidRPr="007C17F0">
        <w:rPr>
          <w:rFonts w:ascii="Verdana" w:hAnsi="Verdana" w:hint="eastAsia"/>
          <w:color w:val="000000"/>
          <w:shd w:val="clear" w:color="auto" w:fill="FFFFFF"/>
        </w:rPr>
        <w:t>СУЧАСНИЙ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p>
    <w:p w:rsidR="007C17F0" w:rsidRPr="007C17F0" w:rsidRDefault="007C17F0" w:rsidP="007C17F0">
      <w:pPr>
        <w:rPr>
          <w:rFonts w:ascii="Verdana" w:hAnsi="Verdana"/>
          <w:color w:val="000000"/>
          <w:shd w:val="clear" w:color="auto" w:fill="FFFFFF"/>
        </w:rPr>
      </w:pPr>
    </w:p>
    <w:p w:rsidR="007C17F0" w:rsidRPr="007C17F0" w:rsidRDefault="007C17F0" w:rsidP="007C17F0">
      <w:pPr>
        <w:rPr>
          <w:rFonts w:ascii="Verdana" w:hAnsi="Verdana"/>
          <w:color w:val="000000"/>
          <w:shd w:val="clear" w:color="auto" w:fill="FFFFFF"/>
        </w:rPr>
      </w:pP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Міністерство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освіти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Київський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національний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університет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імені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Тараса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Шевченка</w:t>
      </w:r>
    </w:p>
    <w:p w:rsidR="007C17F0" w:rsidRPr="007C17F0" w:rsidRDefault="007C17F0" w:rsidP="007C17F0">
      <w:pPr>
        <w:rPr>
          <w:rFonts w:ascii="Verdana" w:hAnsi="Verdana"/>
          <w:color w:val="000000"/>
          <w:shd w:val="clear" w:color="auto" w:fill="FFFFFF"/>
        </w:rPr>
      </w:pP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рукопису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Колюх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Валерій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Вікторович</w:t>
      </w:r>
    </w:p>
    <w:p w:rsidR="007C17F0" w:rsidRPr="007C17F0" w:rsidRDefault="007C17F0" w:rsidP="007C17F0">
      <w:pPr>
        <w:rPr>
          <w:rFonts w:ascii="Verdana" w:hAnsi="Verdana"/>
          <w:color w:val="000000"/>
          <w:shd w:val="clear" w:color="auto" w:fill="FFFFFF"/>
        </w:rPr>
      </w:pP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УДК</w:t>
      </w:r>
      <w:r w:rsidRPr="007C17F0">
        <w:rPr>
          <w:rFonts w:ascii="Verdana" w:hAnsi="Verdana"/>
          <w:color w:val="000000"/>
          <w:shd w:val="clear" w:color="auto" w:fill="FFFFFF"/>
        </w:rPr>
        <w:t xml:space="preserve"> 323.2(477):342(477)</w:t>
      </w:r>
    </w:p>
    <w:p w:rsidR="007C17F0" w:rsidRPr="007C17F0" w:rsidRDefault="007C17F0" w:rsidP="007C17F0">
      <w:pPr>
        <w:rPr>
          <w:rFonts w:ascii="Verdana" w:hAnsi="Verdana"/>
          <w:color w:val="000000"/>
          <w:shd w:val="clear" w:color="auto" w:fill="FFFFFF"/>
        </w:rPr>
      </w:pP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СУЧАСНИЙ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w:t>
      </w:r>
      <w:r w:rsidRPr="007C17F0">
        <w:rPr>
          <w:rFonts w:ascii="Verdana" w:hAnsi="Verdana" w:hint="eastAsia"/>
          <w:color w:val="000000"/>
          <w:shd w:val="clear" w:color="auto" w:fill="FFFFFF"/>
        </w:rPr>
        <w:t>політологічний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23.00.02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Дисертація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здобуття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ступеня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доктора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Науковий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консультант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Шляхтун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Петро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Панасович</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доктор</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філософських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професор</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Київ</w:t>
      </w:r>
      <w:r w:rsidRPr="007C17F0">
        <w:rPr>
          <w:rFonts w:ascii="Verdana" w:hAnsi="Verdana"/>
          <w:color w:val="000000"/>
          <w:shd w:val="clear" w:color="auto" w:fill="FFFFFF"/>
        </w:rPr>
        <w:t xml:space="preserve"> - 2016</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2</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ЗМІСТ</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Вступ</w:t>
      </w:r>
      <w:r w:rsidRPr="007C17F0">
        <w:rPr>
          <w:rFonts w:ascii="Verdana" w:hAnsi="Verdana"/>
          <w:color w:val="000000"/>
          <w:shd w:val="clear" w:color="auto" w:fill="FFFFFF"/>
        </w:rPr>
        <w:t>.................................................................................................4</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Розділ</w:t>
      </w:r>
      <w:r w:rsidRPr="007C17F0">
        <w:rPr>
          <w:rFonts w:ascii="Verdana" w:hAnsi="Verdana"/>
          <w:color w:val="000000"/>
          <w:shd w:val="clear" w:color="auto" w:fill="FFFFFF"/>
        </w:rPr>
        <w:t xml:space="preserve"> 1. </w:t>
      </w:r>
      <w:r w:rsidRPr="007C17F0">
        <w:rPr>
          <w:rFonts w:ascii="Verdana" w:hAnsi="Verdana" w:hint="eastAsia"/>
          <w:color w:val="000000"/>
          <w:shd w:val="clear" w:color="auto" w:fill="FFFFFF"/>
        </w:rPr>
        <w:t>Теоретико</w:t>
      </w:r>
      <w:r w:rsidRPr="007C17F0">
        <w:rPr>
          <w:rFonts w:ascii="Verdana" w:hAnsi="Verdana"/>
          <w:color w:val="000000"/>
          <w:shd w:val="clear" w:color="auto" w:fill="FFFFFF"/>
        </w:rPr>
        <w:t>-</w:t>
      </w:r>
      <w:r w:rsidRPr="007C17F0">
        <w:rPr>
          <w:rFonts w:ascii="Verdana" w:hAnsi="Verdana" w:hint="eastAsia"/>
          <w:color w:val="000000"/>
          <w:shd w:val="clear" w:color="auto" w:fill="FFFFFF"/>
        </w:rPr>
        <w:t>методологічні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засади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.15</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1.1. </w:t>
      </w:r>
      <w:r w:rsidRPr="007C17F0">
        <w:rPr>
          <w:rFonts w:ascii="Verdana" w:hAnsi="Verdana" w:hint="eastAsia"/>
          <w:color w:val="000000"/>
          <w:shd w:val="clear" w:color="auto" w:fill="FFFFFF"/>
        </w:rPr>
        <w:t>Ступінь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розробленості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проблеми…………</w:t>
      </w:r>
      <w:r w:rsidRPr="007C17F0">
        <w:rPr>
          <w:rFonts w:ascii="Verdana" w:hAnsi="Verdana"/>
          <w:color w:val="000000"/>
          <w:shd w:val="clear" w:color="auto" w:fill="FFFFFF"/>
        </w:rPr>
        <w:t>15</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1.2. </w:t>
      </w:r>
      <w:r w:rsidRPr="007C17F0">
        <w:rPr>
          <w:rFonts w:ascii="Verdana" w:hAnsi="Verdana" w:hint="eastAsia"/>
          <w:color w:val="000000"/>
          <w:shd w:val="clear" w:color="auto" w:fill="FFFFFF"/>
        </w:rPr>
        <w:t>Конституційний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складова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різновид</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.22</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1.3. </w:t>
      </w:r>
      <w:r w:rsidRPr="007C17F0">
        <w:rPr>
          <w:rFonts w:ascii="Verdana" w:hAnsi="Verdana" w:hint="eastAsia"/>
          <w:color w:val="000000"/>
          <w:shd w:val="clear" w:color="auto" w:fill="FFFFFF"/>
        </w:rPr>
        <w:t>Особливості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методи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.....50</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Розділ</w:t>
      </w:r>
      <w:r w:rsidRPr="007C17F0">
        <w:rPr>
          <w:rFonts w:ascii="Verdana" w:hAnsi="Verdana"/>
          <w:color w:val="000000"/>
          <w:shd w:val="clear" w:color="auto" w:fill="FFFFFF"/>
        </w:rPr>
        <w:t xml:space="preserve"> 2. </w:t>
      </w:r>
      <w:r w:rsidRPr="007C17F0">
        <w:rPr>
          <w:rFonts w:ascii="Verdana" w:hAnsi="Verdana" w:hint="eastAsia"/>
          <w:color w:val="000000"/>
          <w:shd w:val="clear" w:color="auto" w:fill="FFFFFF"/>
        </w:rPr>
        <w:t>Об’єктивні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передумови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.63</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2.1. </w:t>
      </w:r>
      <w:r w:rsidRPr="007C17F0">
        <w:rPr>
          <w:rFonts w:ascii="Verdana" w:hAnsi="Verdana" w:hint="eastAsia"/>
          <w:color w:val="000000"/>
          <w:shd w:val="clear" w:color="auto" w:fill="FFFFFF"/>
        </w:rPr>
        <w:t>Сутність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зміст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реформи</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наслідки………………………………………</w:t>
      </w:r>
      <w:r w:rsidRPr="007C17F0">
        <w:rPr>
          <w:rFonts w:ascii="Verdana" w:hAnsi="Verdana"/>
          <w:color w:val="000000"/>
          <w:shd w:val="clear" w:color="auto" w:fill="FFFFFF"/>
        </w:rPr>
        <w:t>63</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2.2. </w:t>
      </w:r>
      <w:r w:rsidRPr="007C17F0">
        <w:rPr>
          <w:rFonts w:ascii="Verdana" w:hAnsi="Verdana" w:hint="eastAsia"/>
          <w:color w:val="000000"/>
          <w:shd w:val="clear" w:color="auto" w:fill="FFFFFF"/>
        </w:rPr>
        <w:t>Відновлення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редакції</w:t>
      </w:r>
      <w:r w:rsidRPr="007C17F0">
        <w:rPr>
          <w:rFonts w:ascii="Verdana" w:hAnsi="Verdana"/>
          <w:color w:val="000000"/>
          <w:shd w:val="clear" w:color="auto" w:fill="FFFFFF"/>
        </w:rPr>
        <w:t xml:space="preserve"> 1996</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року………………………………………………………</w:t>
      </w:r>
      <w:r w:rsidRPr="007C17F0">
        <w:rPr>
          <w:rFonts w:ascii="Verdana" w:hAnsi="Verdana"/>
          <w:color w:val="000000"/>
          <w:shd w:val="clear" w:color="auto" w:fill="FFFFFF"/>
        </w:rPr>
        <w:t>87</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Розділ</w:t>
      </w:r>
      <w:r w:rsidRPr="007C17F0">
        <w:rPr>
          <w:rFonts w:ascii="Verdana" w:hAnsi="Verdana"/>
          <w:color w:val="000000"/>
          <w:shd w:val="clear" w:color="auto" w:fill="FFFFFF"/>
        </w:rPr>
        <w:t xml:space="preserve"> 3. </w:t>
      </w:r>
      <w:r w:rsidRPr="007C17F0">
        <w:rPr>
          <w:rFonts w:ascii="Verdana" w:hAnsi="Verdana" w:hint="eastAsia"/>
          <w:color w:val="000000"/>
          <w:shd w:val="clear" w:color="auto" w:fill="FFFFFF"/>
        </w:rPr>
        <w:t>Діяльність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Асамблеї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складова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..110</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3.1. </w:t>
      </w:r>
      <w:r w:rsidRPr="007C17F0">
        <w:rPr>
          <w:rFonts w:ascii="Verdana" w:hAnsi="Verdana" w:hint="eastAsia"/>
          <w:color w:val="000000"/>
          <w:shd w:val="clear" w:color="auto" w:fill="FFFFFF"/>
        </w:rPr>
        <w:t>Формування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теоретико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діяльність</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Асамблеї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..110</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3.2. </w:t>
      </w:r>
      <w:r w:rsidRPr="007C17F0">
        <w:rPr>
          <w:rFonts w:ascii="Verdana" w:hAnsi="Verdana" w:hint="eastAsia"/>
          <w:color w:val="000000"/>
          <w:shd w:val="clear" w:color="auto" w:fill="FFFFFF"/>
        </w:rPr>
        <w:t>Доцільність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обмеженість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пропозицій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Асамблеї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130</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Розділ</w:t>
      </w:r>
      <w:r w:rsidRPr="007C17F0">
        <w:rPr>
          <w:rFonts w:ascii="Verdana" w:hAnsi="Verdana"/>
          <w:color w:val="000000"/>
          <w:shd w:val="clear" w:color="auto" w:fill="FFFFFF"/>
        </w:rPr>
        <w:t xml:space="preserve"> 4. </w:t>
      </w:r>
      <w:r w:rsidRPr="007C17F0">
        <w:rPr>
          <w:rFonts w:ascii="Verdana" w:hAnsi="Verdana" w:hint="eastAsia"/>
          <w:color w:val="000000"/>
          <w:shd w:val="clear" w:color="auto" w:fill="FFFFFF"/>
        </w:rPr>
        <w:t>Масові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протесту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Євромайдан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174</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4.1. </w:t>
      </w:r>
      <w:r w:rsidRPr="007C17F0">
        <w:rPr>
          <w:rFonts w:ascii="Verdana" w:hAnsi="Verdana" w:hint="eastAsia"/>
          <w:color w:val="000000"/>
          <w:shd w:val="clear" w:color="auto" w:fill="FFFFFF"/>
        </w:rPr>
        <w:t>Об’єктивні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виникнення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перебігу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масових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протесту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взимку</w:t>
      </w:r>
      <w:r w:rsidRPr="007C17F0">
        <w:rPr>
          <w:rFonts w:ascii="Verdana" w:hAnsi="Verdana"/>
          <w:color w:val="000000"/>
          <w:shd w:val="clear" w:color="auto" w:fill="FFFFFF"/>
        </w:rPr>
        <w:t xml:space="preserve"> 2013/2014</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років……………………………………………………</w:t>
      </w:r>
      <w:r w:rsidRPr="007C17F0">
        <w:rPr>
          <w:rFonts w:ascii="Verdana" w:hAnsi="Verdana"/>
          <w:color w:val="000000"/>
          <w:shd w:val="clear" w:color="auto" w:fill="FFFFFF"/>
        </w:rPr>
        <w:t>.174</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3</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4.2. </w:t>
      </w:r>
      <w:r w:rsidRPr="007C17F0">
        <w:rPr>
          <w:rFonts w:ascii="Verdana" w:hAnsi="Verdana" w:hint="eastAsia"/>
          <w:color w:val="000000"/>
          <w:shd w:val="clear" w:color="auto" w:fill="FFFFFF"/>
        </w:rPr>
        <w:t>Конституційно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наслідки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масових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акцій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протесту………………………………………………</w:t>
      </w:r>
      <w:r w:rsidRPr="007C17F0">
        <w:rPr>
          <w:rFonts w:ascii="Verdana" w:hAnsi="Verdana"/>
          <w:color w:val="000000"/>
          <w:shd w:val="clear" w:color="auto" w:fill="FFFFFF"/>
        </w:rPr>
        <w:t>.....216</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Розділ</w:t>
      </w:r>
      <w:r w:rsidRPr="007C17F0">
        <w:rPr>
          <w:rFonts w:ascii="Verdana" w:hAnsi="Verdana"/>
          <w:color w:val="000000"/>
          <w:shd w:val="clear" w:color="auto" w:fill="FFFFFF"/>
        </w:rPr>
        <w:t xml:space="preserve"> 5. </w:t>
      </w:r>
      <w:r w:rsidRPr="007C17F0">
        <w:rPr>
          <w:rFonts w:ascii="Verdana" w:hAnsi="Verdana" w:hint="eastAsia"/>
          <w:color w:val="000000"/>
          <w:shd w:val="clear" w:color="auto" w:fill="FFFFFF"/>
        </w:rPr>
        <w:t>Розвиток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умов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конфлікту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збройної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агресії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сході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249</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5.1. </w:t>
      </w:r>
      <w:r w:rsidRPr="007C17F0">
        <w:rPr>
          <w:rFonts w:ascii="Verdana" w:hAnsi="Verdana" w:hint="eastAsia"/>
          <w:color w:val="000000"/>
          <w:shd w:val="clear" w:color="auto" w:fill="FFFFFF"/>
        </w:rPr>
        <w:t>Розгортання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конфлікту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збройної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агресії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сході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..249</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5.2. </w:t>
      </w:r>
      <w:r w:rsidRPr="007C17F0">
        <w:rPr>
          <w:rFonts w:ascii="Verdana" w:hAnsi="Verdana" w:hint="eastAsia"/>
          <w:color w:val="000000"/>
          <w:shd w:val="clear" w:color="auto" w:fill="FFFFFF"/>
        </w:rPr>
        <w:t>Політичний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конфлікт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сході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..286</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Розділ</w:t>
      </w:r>
      <w:r w:rsidRPr="007C17F0">
        <w:rPr>
          <w:rFonts w:ascii="Verdana" w:hAnsi="Verdana"/>
          <w:color w:val="000000"/>
          <w:shd w:val="clear" w:color="auto" w:fill="FFFFFF"/>
        </w:rPr>
        <w:t xml:space="preserve"> 6. </w:t>
      </w:r>
      <w:r w:rsidRPr="007C17F0">
        <w:rPr>
          <w:rFonts w:ascii="Verdana" w:hAnsi="Verdana" w:hint="eastAsia"/>
          <w:color w:val="000000"/>
          <w:shd w:val="clear" w:color="auto" w:fill="FFFFFF"/>
        </w:rPr>
        <w:t>Діяльність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Комісії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складова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етапу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..333</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6.1. </w:t>
      </w:r>
      <w:r w:rsidRPr="007C17F0">
        <w:rPr>
          <w:rFonts w:ascii="Verdana" w:hAnsi="Verdana" w:hint="eastAsia"/>
          <w:color w:val="000000"/>
          <w:shd w:val="clear" w:color="auto" w:fill="FFFFFF"/>
        </w:rPr>
        <w:t>Формування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Комісії…………………………………………………</w:t>
      </w:r>
      <w:r w:rsidRPr="007C17F0">
        <w:rPr>
          <w:rFonts w:ascii="Verdana" w:hAnsi="Verdana"/>
          <w:color w:val="000000"/>
          <w:shd w:val="clear" w:color="auto" w:fill="FFFFFF"/>
        </w:rPr>
        <w:t>..333</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6.2. </w:t>
      </w:r>
      <w:r w:rsidRPr="007C17F0">
        <w:rPr>
          <w:rFonts w:ascii="Verdana" w:hAnsi="Verdana" w:hint="eastAsia"/>
          <w:color w:val="000000"/>
          <w:shd w:val="clear" w:color="auto" w:fill="FFFFFF"/>
        </w:rPr>
        <w:t>Децентралізація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контексті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етапу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.345</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Висновки……………………………………………………</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379</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Список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використаних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джерел………………………………</w:t>
      </w:r>
      <w:r w:rsidRPr="007C17F0">
        <w:rPr>
          <w:rFonts w:ascii="Verdana" w:hAnsi="Verdana"/>
          <w:color w:val="000000"/>
          <w:shd w:val="clear" w:color="auto" w:fill="FFFFFF"/>
        </w:rPr>
        <w:t>..390</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4</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ВСТУП</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Актуальність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Усі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незалежності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точиться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гостра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боротьба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причини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багатоманітні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Окрім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звичайної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будь</w:t>
      </w:r>
      <w:r w:rsidRPr="007C17F0">
        <w:rPr>
          <w:rFonts w:ascii="Verdana" w:hAnsi="Verdana"/>
          <w:color w:val="000000"/>
          <w:shd w:val="clear" w:color="auto" w:fill="FFFFFF"/>
        </w:rPr>
        <w:t>-</w:t>
      </w:r>
      <w:r w:rsidRPr="007C17F0">
        <w:rPr>
          <w:rFonts w:ascii="Verdana" w:hAnsi="Verdana" w:hint="eastAsia"/>
          <w:color w:val="000000"/>
          <w:shd w:val="clear" w:color="auto" w:fill="FFFFFF"/>
        </w:rPr>
        <w:t>якої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боротьби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вони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пов’язані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також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відмінностями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ментальності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населення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різних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частин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території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особливостями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культури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суспільства</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несформованістю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громадян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особливо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керівників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поваги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власної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через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тривалу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історичну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відсутність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недосконалістю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механізму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функціонування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Одним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джерел</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гострої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внутрішньополітичної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боротьби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політичної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нестабільності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стало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заснування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функціонування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зв’язку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набуттям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незалежності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президентства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Кожні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десять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відбуваються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потрясіння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пов’язані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функціонуванням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цього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інституту</w:t>
      </w:r>
      <w:r w:rsidRPr="007C17F0">
        <w:rPr>
          <w:rFonts w:ascii="Verdana" w:hAnsi="Verdana"/>
          <w:color w:val="000000"/>
          <w:shd w:val="clear" w:color="auto" w:fill="FFFFFF"/>
        </w:rPr>
        <w:t xml:space="preserve">: 1994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через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політичне</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протистояння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Верховною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відбулися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дострокові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президентські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парламентські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вибори</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вже</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після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прийняття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зв’язку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черговими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виборами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відбулася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“Помаранчева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революція”</w:t>
      </w:r>
      <w:r w:rsidRPr="007C17F0">
        <w:rPr>
          <w:rFonts w:ascii="Verdana" w:hAnsi="Verdana"/>
          <w:color w:val="000000"/>
          <w:shd w:val="clear" w:color="auto" w:fill="FFFFFF"/>
        </w:rPr>
        <w:t xml:space="preserve">; 2014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зв’язку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надмірним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зосередженням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Президентом</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відбулася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“Революція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гідності”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Різноманітні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сили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лідери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головну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причину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політичної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боротьби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нестабільності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вбачають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недосконалості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механізму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функціонування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незбалансованості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вищих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механізму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стримувань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противаг</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пропонують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все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варіанти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або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інтервалі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запровадження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президентської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форми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правління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скасування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президентства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взагалі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5</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Попри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уявлення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будь</w:t>
      </w:r>
      <w:r w:rsidRPr="007C17F0">
        <w:rPr>
          <w:rFonts w:ascii="Verdana" w:hAnsi="Verdana"/>
          <w:color w:val="000000"/>
          <w:shd w:val="clear" w:color="auto" w:fill="FFFFFF"/>
        </w:rPr>
        <w:t>-</w:t>
      </w:r>
      <w:r w:rsidRPr="007C17F0">
        <w:rPr>
          <w:rFonts w:ascii="Verdana" w:hAnsi="Verdana" w:hint="eastAsia"/>
          <w:color w:val="000000"/>
          <w:shd w:val="clear" w:color="auto" w:fill="FFFFFF"/>
        </w:rPr>
        <w:t>якій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державі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існують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потреби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удосконаленні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закону</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регулювання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суспільних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відносин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одні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мають</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задовольнятися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першочергово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інші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перспективі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прийнято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називати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будь</w:t>
      </w:r>
      <w:r w:rsidRPr="007C17F0">
        <w:rPr>
          <w:rFonts w:ascii="Verdana" w:hAnsi="Verdana"/>
          <w:color w:val="000000"/>
          <w:shd w:val="clear" w:color="auto" w:fill="FFFFFF"/>
        </w:rPr>
        <w:t>-</w:t>
      </w:r>
      <w:r w:rsidRPr="007C17F0">
        <w:rPr>
          <w:rFonts w:ascii="Verdana" w:hAnsi="Verdana" w:hint="eastAsia"/>
          <w:color w:val="000000"/>
          <w:shd w:val="clear" w:color="auto" w:fill="FFFFFF"/>
        </w:rPr>
        <w:t>якій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неперервним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триває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упродовж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усього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періоду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існування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Водночас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складається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часткових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які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циклічний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характер</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охоплюють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період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ініціювання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прийняття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уведення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незалежній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розпочався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часу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набуття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незалежності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триває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нині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сподіваємося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продовжуватиметься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майбутньому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Сучасний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об’єктом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даного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розпочався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ініціювання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останніх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часом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системних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вже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після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році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тривалий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час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перебував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поза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межами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традиційно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залишаючись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об’єктом</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уваги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лише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правознавців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кутом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зору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ініціювання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безпосередньо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регулюють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відносини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суспільстві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тільки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може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повинен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бути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об’єктом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Дана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робота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першим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комплексним</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політологічним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охоплює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тільки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регулюють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відносини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українському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суспільстві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умов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вона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відбувалася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впливали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Зв’язок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програмами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темами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планами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Дисертаційне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виконане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межах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комплексної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наукової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програми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Київського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національного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університету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імені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Тараса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Шевченка</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6</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“Модернізація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суспільного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розвитку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умовах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світових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процесів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глобалізації”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науково</w:t>
      </w:r>
      <w:r w:rsidRPr="007C17F0">
        <w:rPr>
          <w:rFonts w:ascii="Verdana" w:hAnsi="Verdana"/>
          <w:color w:val="000000"/>
          <w:shd w:val="clear" w:color="auto" w:fill="FFFFFF"/>
        </w:rPr>
        <w:t>-</w:t>
      </w:r>
      <w:r w:rsidRPr="007C17F0">
        <w:rPr>
          <w:rFonts w:ascii="Verdana" w:hAnsi="Verdana" w:hint="eastAsia"/>
          <w:color w:val="000000"/>
          <w:shd w:val="clear" w:color="auto" w:fill="FFFFFF"/>
        </w:rPr>
        <w:t>дослідної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філософського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факультету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університету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11</w:t>
      </w:r>
      <w:r w:rsidRPr="007C17F0">
        <w:rPr>
          <w:rFonts w:ascii="Verdana" w:hAnsi="Verdana" w:hint="eastAsia"/>
          <w:color w:val="000000"/>
          <w:shd w:val="clear" w:color="auto" w:fill="FFFFFF"/>
        </w:rPr>
        <w:t>БФ</w:t>
      </w:r>
      <w:r w:rsidRPr="007C17F0">
        <w:rPr>
          <w:rFonts w:ascii="Verdana" w:hAnsi="Verdana"/>
          <w:color w:val="000000"/>
          <w:shd w:val="clear" w:color="auto" w:fill="FFFFFF"/>
        </w:rPr>
        <w:t xml:space="preserve">041-01 </w:t>
      </w:r>
      <w:r w:rsidRPr="007C17F0">
        <w:rPr>
          <w:rFonts w:ascii="Verdana" w:hAnsi="Verdana" w:hint="eastAsia"/>
          <w:color w:val="000000"/>
          <w:shd w:val="clear" w:color="auto" w:fill="FFFFFF"/>
        </w:rPr>
        <w:t>“Філософсько</w:t>
      </w:r>
      <w:r w:rsidRPr="007C17F0">
        <w:rPr>
          <w:rFonts w:ascii="Verdana" w:hAnsi="Verdana"/>
          <w:color w:val="000000"/>
          <w:shd w:val="clear" w:color="auto" w:fill="FFFFFF"/>
        </w:rPr>
        <w:t>-</w:t>
      </w:r>
      <w:r w:rsidRPr="007C17F0">
        <w:rPr>
          <w:rFonts w:ascii="Verdana" w:hAnsi="Verdana" w:hint="eastAsia"/>
          <w:color w:val="000000"/>
          <w:shd w:val="clear" w:color="auto" w:fill="FFFFFF"/>
        </w:rPr>
        <w:t>світоглядні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аспекти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гуманітарного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розвитку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суспільства”</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Мета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завдання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роботи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розкриття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змісту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сукупної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Реалізація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поставленої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зумовила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вирішення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наступних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задач</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авторське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визначення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розкрити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особливості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складової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різновиду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виокремити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основні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етапи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стадії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розкрити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зміст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уведення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дію</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визначити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особливості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через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з’ясування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спільного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відмінного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предметах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науки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методах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правових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досліджень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розмежування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з’ясувати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передумови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сучасного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склалися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внаслідок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визнання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Судом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неконституційності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2222-IV </w:t>
      </w:r>
      <w:r w:rsidRPr="007C17F0">
        <w:rPr>
          <w:rFonts w:ascii="Verdana" w:hAnsi="Verdana" w:hint="eastAsia"/>
          <w:color w:val="000000"/>
          <w:shd w:val="clear" w:color="auto" w:fill="FFFFFF"/>
        </w:rPr>
        <w:t>від</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8 </w:t>
      </w:r>
      <w:r w:rsidRPr="007C17F0">
        <w:rPr>
          <w:rFonts w:ascii="Verdana" w:hAnsi="Verdana" w:hint="eastAsia"/>
          <w:color w:val="000000"/>
          <w:shd w:val="clear" w:color="auto" w:fill="FFFFFF"/>
        </w:rPr>
        <w:t>грудня</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розкрити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зміст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Асамблеї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початкового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етапу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контексті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досвіду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зарубіжного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конституціоналізму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проаналізувати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розроблений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проект</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Концепції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предмет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необхідності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доцільності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запропонованих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7</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виокремити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виникнення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перебігу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масових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протесту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Євромайдану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взимку</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2013/2014 </w:t>
      </w:r>
      <w:r w:rsidRPr="007C17F0">
        <w:rPr>
          <w:rFonts w:ascii="Verdana" w:hAnsi="Verdana" w:hint="eastAsia"/>
          <w:color w:val="000000"/>
          <w:shd w:val="clear" w:color="auto" w:fill="FFFFFF"/>
        </w:rPr>
        <w:t>років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розкрити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вплив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подальший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перебіг</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країні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розкрити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зміст</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умов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конфлікту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збройної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агресії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сході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через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перебігу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конфлікту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затухання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загострення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впливу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охарактеризувати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етап</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започаткований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утворенням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указом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3</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березня</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Комісії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завданням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підготовки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результатами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широкого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громадського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професійного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обговорення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законопроекту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законопроектів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Об’єктом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складова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Предметом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сучасний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сукупна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хронологічно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охоплює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період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травні</w:t>
      </w:r>
      <w:r w:rsidRPr="007C17F0">
        <w:rPr>
          <w:rFonts w:ascii="Verdana" w:hAnsi="Verdana"/>
          <w:color w:val="000000"/>
          <w:shd w:val="clear" w:color="auto" w:fill="FFFFFF"/>
        </w:rPr>
        <w:t xml:space="preserve"> 2012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Асамблеї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попереднього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схвалення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Верховною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серпні</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законопроекту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децентралізації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Джерельну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базу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становлять</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постанови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Верховної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укази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рішення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предмета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проекти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також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зарубіжних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переважно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європейських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праці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вітчизняних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зарубіжних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дослідників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правознавців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8</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фактичний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матеріал</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визначений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період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джерелом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стали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інформаційні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повідомлення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засобів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масової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інформації</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Основними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методами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системний</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інституціональний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структурно</w:t>
      </w:r>
      <w:r w:rsidRPr="007C17F0">
        <w:rPr>
          <w:rFonts w:ascii="Verdana" w:hAnsi="Verdana"/>
          <w:color w:val="000000"/>
          <w:shd w:val="clear" w:color="auto" w:fill="FFFFFF"/>
        </w:rPr>
        <w:t>-</w:t>
      </w:r>
      <w:r w:rsidRPr="007C17F0">
        <w:rPr>
          <w:rFonts w:ascii="Verdana" w:hAnsi="Verdana" w:hint="eastAsia"/>
          <w:color w:val="000000"/>
          <w:shd w:val="clear" w:color="auto" w:fill="FFFFFF"/>
        </w:rPr>
        <w:t>функціональний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порівняльний</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Системний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використовується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системи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права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інтегрованої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сукупності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принципів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Інституціональний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застосовується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системи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регулюють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групи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однорідних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взаємопов’язаних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суспільних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відносин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Структурно</w:t>
      </w:r>
      <w:r w:rsidRPr="007C17F0">
        <w:rPr>
          <w:rFonts w:ascii="Verdana" w:hAnsi="Verdana"/>
          <w:color w:val="000000"/>
          <w:shd w:val="clear" w:color="auto" w:fill="FFFFFF"/>
        </w:rPr>
        <w:t>-</w:t>
      </w:r>
      <w:r w:rsidRPr="007C17F0">
        <w:rPr>
          <w:rFonts w:ascii="Verdana" w:hAnsi="Verdana" w:hint="eastAsia"/>
          <w:color w:val="000000"/>
          <w:shd w:val="clear" w:color="auto" w:fill="FFFFFF"/>
        </w:rPr>
        <w:t>функціональний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використовується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функціонування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Верховної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допоміжних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главі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парламенті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партій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також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функціонування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систем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Порівняльний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застосовується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норм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системи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співставленні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аналогічними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зарубіжних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держав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Наукова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новизна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одержаних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результатів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полягає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дисертація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першим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комплексним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дослідженням</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сучасного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межах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проведеного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отримано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наступні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результати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відзначаються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науковою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новизною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виносяться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захист</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авторські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визначення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поняття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широкому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сенсі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усієї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сукупної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конкретній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світі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загалом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9</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вузькому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усієї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сукупної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прийняття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першої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нової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або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вузькому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сенсі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розглядається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складова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цикл</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неперервного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широкому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сенсі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Виокремлено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стадії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вузькому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сенсі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ініціювання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прийняття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розроблення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проекту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обговорення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проекту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прийняття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уведення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дію</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Розмежовано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термінологічні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словосполучення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реформа”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“реформа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“модернізація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“ревізія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доведено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неприйнятність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застосування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термінів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“модернізація”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“ревізія”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чинної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обґрунтовано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необхідність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вперше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виокремлено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особливості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охоплює</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лише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складову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принципи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норми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засад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життя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суспільства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функціонування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публічної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передусім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свобод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громадян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також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уведення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дію</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встановлено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загострення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суперечностей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відносинах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Президентом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Кабінетом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Міністрів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Верховною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Радою</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нестабільність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після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переходу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президентсько</w:t>
      </w:r>
      <w:r w:rsidRPr="007C17F0">
        <w:rPr>
          <w:rFonts w:ascii="Verdana" w:hAnsi="Verdana"/>
          <w:color w:val="000000"/>
          <w:shd w:val="clear" w:color="auto" w:fill="FFFFFF"/>
        </w:rPr>
        <w:t>-</w:t>
      </w:r>
      <w:r w:rsidRPr="007C17F0">
        <w:rPr>
          <w:rFonts w:ascii="Verdana" w:hAnsi="Verdana" w:hint="eastAsia"/>
          <w:color w:val="000000"/>
          <w:shd w:val="clear" w:color="auto" w:fill="FFFFFF"/>
        </w:rPr>
        <w:t>парламентарної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парламентарно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президентської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форми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правління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здійсненого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2222-IV </w:t>
      </w: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8 </w:t>
      </w:r>
      <w:r w:rsidRPr="007C17F0">
        <w:rPr>
          <w:rFonts w:ascii="Verdana" w:hAnsi="Verdana" w:hint="eastAsia"/>
          <w:color w:val="000000"/>
          <w:shd w:val="clear" w:color="auto" w:fill="FFFFFF"/>
        </w:rPr>
        <w:t>грудня</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були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зумовлені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недосконалістю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запроваджених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порушенням</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балансу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вищими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системі</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10</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стримувань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противаг</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пов’язаними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діяльністю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цих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уперше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висунуто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прикладі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реформи</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року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наслідків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обґрунтовану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лише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шляхом</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але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без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неухильного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додержання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положень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вищими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прагнення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різних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сил</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вищих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керівників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компромісів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питань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внутрішньої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зовнішньої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неможливо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досягти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ефективного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функціонування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стабільності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прикладі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Асамблеї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неможливість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істотного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удосконалення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через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всеосяжне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реформування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доцільність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лише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найнеобхідніших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мінімальних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обсягом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уперше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урахуванням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досвіду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зарубіжного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конституціоналізму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здійснено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докладний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розробленого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Асамблеєю</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проекту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Концепції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з’ясуванням</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необхідності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доцільності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запропонованих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необхідні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доцільні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виокремлено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обмеження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депутатської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недоторканності</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спрощення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процедури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імпічменту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схвалення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Програми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Кабінету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Міністрів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одночасно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формуванням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призначення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посади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звільнення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посад</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голів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місцевих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адміністрації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Кабінетом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Міністрів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обласними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районними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власних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виконавчих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вилучення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переліку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повноваження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офіційного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тлумачення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позбавлення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здійснювати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конституційний</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контроль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який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набрав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недоцільні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інститути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скасувального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референдуму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народною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ініціативою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“народного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вето”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дорадчого</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11</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опитування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плебісциту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народної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законодавчої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ініціативи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інтерпеляції</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конструктивного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вотуму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недовіри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скарги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Крім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того</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дисертантом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сформульовано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необхідні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думку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Концепції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йдеться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обмеження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передусім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сфері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виконавчої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підвищення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ролі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Кабінету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Міністрів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розробленні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здійсненні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посилення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незалежності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подолання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дуалізму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виконавчої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децентралізація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публічної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через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чітке</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розмежування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місцевого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самоврядування</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уперше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виокремлено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проаналізовано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об’єктивні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масових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протесту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Євромайдану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взимку</w:t>
      </w:r>
      <w:r w:rsidRPr="007C17F0">
        <w:rPr>
          <w:rFonts w:ascii="Verdana" w:hAnsi="Verdana"/>
          <w:color w:val="000000"/>
          <w:shd w:val="clear" w:color="auto" w:fill="FFFFFF"/>
        </w:rPr>
        <w:t xml:space="preserve"> 2013/2014 </w:t>
      </w:r>
      <w:r w:rsidRPr="007C17F0">
        <w:rPr>
          <w:rFonts w:ascii="Verdana" w:hAnsi="Verdana" w:hint="eastAsia"/>
          <w:color w:val="000000"/>
          <w:shd w:val="clear" w:color="auto" w:fill="FFFFFF"/>
        </w:rPr>
        <w:t>років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надмірне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зосередження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руках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w:t>
      </w:r>
      <w:r w:rsidRPr="007C17F0">
        <w:rPr>
          <w:rFonts w:ascii="Verdana" w:hAnsi="Verdana" w:hint="eastAsia"/>
          <w:color w:val="000000"/>
          <w:shd w:val="clear" w:color="auto" w:fill="FFFFFF"/>
        </w:rPr>
        <w:t>Януковича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відмова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Кабінету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Міністрів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підписання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Угоди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асоціацію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Європейським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Союзом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викликане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цим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масове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суспільне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невдоволення</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з’ясовано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вплив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полягає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відновленні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2222-IV </w:t>
      </w: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8 </w:t>
      </w:r>
      <w:r w:rsidRPr="007C17F0">
        <w:rPr>
          <w:rFonts w:ascii="Verdana" w:hAnsi="Verdana" w:hint="eastAsia"/>
          <w:color w:val="000000"/>
          <w:shd w:val="clear" w:color="auto" w:fill="FFFFFF"/>
        </w:rPr>
        <w:t>грудня</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реформи</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2004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доводиться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об’єктивно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суб’єктивно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зумовлена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лютому</w:t>
      </w:r>
      <w:r w:rsidRPr="007C17F0">
        <w:rPr>
          <w:rFonts w:ascii="Verdana" w:hAnsi="Verdana"/>
          <w:color w:val="000000"/>
          <w:shd w:val="clear" w:color="auto" w:fill="FFFFFF"/>
        </w:rPr>
        <w:t xml:space="preserve"> 2014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зв’язку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цим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відбулися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визначений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Конституцією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спосіб</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обґрунтовано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недоцільність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розширення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після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поновлення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лютому</w:t>
      </w:r>
      <w:r w:rsidRPr="007C17F0">
        <w:rPr>
          <w:rFonts w:ascii="Verdana" w:hAnsi="Verdana"/>
          <w:color w:val="000000"/>
          <w:shd w:val="clear" w:color="auto" w:fill="FFFFFF"/>
        </w:rPr>
        <w:t xml:space="preserve"> 2014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Закону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2222-IV</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8 </w:t>
      </w:r>
      <w:r w:rsidRPr="007C17F0">
        <w:rPr>
          <w:rFonts w:ascii="Verdana" w:hAnsi="Verdana" w:hint="eastAsia"/>
          <w:color w:val="000000"/>
          <w:shd w:val="clear" w:color="auto" w:fill="FFFFFF"/>
        </w:rPr>
        <w:t>грудня</w:t>
      </w:r>
      <w:r w:rsidRPr="007C17F0">
        <w:rPr>
          <w:rFonts w:ascii="Verdana" w:hAnsi="Verdana"/>
          <w:color w:val="000000"/>
          <w:shd w:val="clear" w:color="auto" w:fill="FFFFFF"/>
        </w:rPr>
        <w:t xml:space="preserve"> 2004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передбаченого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поданим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Верховної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законопроектом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місцевого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самоврядування</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r w:rsidRPr="007C17F0">
        <w:rPr>
          <w:rFonts w:ascii="Verdana" w:hAnsi="Verdana"/>
          <w:color w:val="000000"/>
          <w:shd w:val="clear" w:color="auto" w:fill="FFFFFF"/>
        </w:rPr>
        <w:t xml:space="preserve"> 26 </w:t>
      </w:r>
      <w:r w:rsidRPr="007C17F0">
        <w:rPr>
          <w:rFonts w:ascii="Verdana" w:hAnsi="Verdana" w:hint="eastAsia"/>
          <w:color w:val="000000"/>
          <w:shd w:val="clear" w:color="auto" w:fill="FFFFFF"/>
        </w:rPr>
        <w:t>червня</w:t>
      </w:r>
      <w:r w:rsidRPr="007C17F0">
        <w:rPr>
          <w:rFonts w:ascii="Verdana" w:hAnsi="Verdana"/>
          <w:color w:val="000000"/>
          <w:shd w:val="clear" w:color="auto" w:fill="FFFFFF"/>
        </w:rPr>
        <w:t xml:space="preserve"> 2014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зроблено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висновок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визначальний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вплив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пропозиції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розширення</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12</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справили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прояви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сепаратизму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збройна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агресія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сході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необхідність</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боротьби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потребувала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посилення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зокрема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розширення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призначення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посади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звільнення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посад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керівників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правоохоронних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Голови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Служби</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безпеки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Генерального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прокурора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проте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така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необхідність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зумовлюється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тимчасовими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чинниками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прояви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сепаратизму</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збройна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агресія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повинна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бути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підставою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для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відповідних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порівняльного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аналізу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діяльності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Комісії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Асамблеї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спеціальних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допоміжних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органів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створених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метою</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напрацювання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пропозицій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обґрунтовано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положення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неминучий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визначальний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вплив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діяльність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Комісії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необхідністю</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знаходитиме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свій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вияв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прагненні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глави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розширення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вже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знайшло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прояв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децентралізації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уперше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комплексно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під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кутом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зору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суб’єктів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правового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змісту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перебігу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відповідності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міжнародно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правовим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актам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зарубіжному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досвіду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проаналізовано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децентралізації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період</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видання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указу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утворення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Комісії</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w:t>
      </w:r>
      <w:r w:rsidRPr="007C17F0">
        <w:rPr>
          <w:rFonts w:ascii="Verdana" w:hAnsi="Verdana" w:hint="eastAsia"/>
          <w:color w:val="000000"/>
          <w:shd w:val="clear" w:color="auto" w:fill="FFFFFF"/>
        </w:rPr>
        <w:t>березень</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попереднього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схвалення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Верховною</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Радою</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законопроекту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внесення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w:t>
      </w:r>
      <w:r w:rsidRPr="007C17F0">
        <w:rPr>
          <w:rFonts w:ascii="Verdana" w:hAnsi="Verdana"/>
          <w:color w:val="000000"/>
          <w:shd w:val="clear" w:color="auto" w:fill="FFFFFF"/>
        </w:rPr>
        <w:t>e</w:t>
      </w:r>
      <w:r w:rsidRPr="007C17F0">
        <w:rPr>
          <w:rFonts w:ascii="Verdana" w:hAnsi="Verdana" w:hint="eastAsia"/>
          <w:color w:val="000000"/>
          <w:shd w:val="clear" w:color="auto" w:fill="FFFFFF"/>
        </w:rPr>
        <w:t>централізації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w:t>
      </w:r>
      <w:r w:rsidRPr="007C17F0">
        <w:rPr>
          <w:rFonts w:ascii="Verdana" w:hAnsi="Verdana" w:hint="eastAsia"/>
          <w:color w:val="000000"/>
          <w:shd w:val="clear" w:color="auto" w:fill="FFFFFF"/>
        </w:rPr>
        <w:t>”</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серпень</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року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виокремлено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позитивні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негативні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цих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змін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основними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відповідно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розширення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функцій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місцевого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самоврядування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водночас</w:t>
      </w:r>
      <w:r w:rsidRPr="007C17F0">
        <w:rPr>
          <w:rFonts w:ascii="Verdana" w:hAnsi="Verdana"/>
          <w:color w:val="000000"/>
          <w:shd w:val="clear" w:color="auto" w:fill="FFFFFF"/>
        </w:rPr>
        <w:t xml:space="preserve"> -</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13</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конституційних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повноважень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Президента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впливу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його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здійснення</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Практичне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значення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результатів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полягає</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сформульовані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ньому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основні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положення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висновки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практичні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рекомендації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можуть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бути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використані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подальшому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реформуванні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удосконаленні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положень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щодо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організації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функціонування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місцевого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самоврядування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децентралізації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влади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також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викладанні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політологічних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політико</w:t>
      </w:r>
      <w:r w:rsidRPr="007C17F0">
        <w:rPr>
          <w:rFonts w:ascii="Verdana" w:hAnsi="Verdana"/>
          <w:color w:val="000000"/>
          <w:shd w:val="clear" w:color="auto" w:fill="FFFFFF"/>
        </w:rPr>
        <w:t>-</w:t>
      </w:r>
      <w:r w:rsidRPr="007C17F0">
        <w:rPr>
          <w:rFonts w:ascii="Verdana" w:hAnsi="Verdana" w:hint="eastAsia"/>
          <w:color w:val="000000"/>
          <w:shd w:val="clear" w:color="auto" w:fill="FFFFFF"/>
        </w:rPr>
        <w:t>правових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конституційне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муніципальне</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право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управління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теорія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дисциплін</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вищих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навчальних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закладах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Апробація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результатів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здійснювалася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міжнародних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конференціях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“Юридичні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дискусії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фактор</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сталого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розвитку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правової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доктрини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законодавства”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Київ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10-11 </w:t>
      </w:r>
      <w:r w:rsidRPr="007C17F0">
        <w:rPr>
          <w:rFonts w:ascii="Verdana" w:hAnsi="Verdana" w:hint="eastAsia"/>
          <w:color w:val="000000"/>
          <w:shd w:val="clear" w:color="auto" w:fill="FFFFFF"/>
        </w:rPr>
        <w:t>квітня</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“Правова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напрямки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тенденції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її</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розбудови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Одеса</w:t>
      </w:r>
      <w:r w:rsidRPr="007C17F0">
        <w:rPr>
          <w:rFonts w:ascii="Verdana" w:hAnsi="Verdana"/>
          <w:color w:val="000000"/>
          <w:shd w:val="clear" w:color="auto" w:fill="FFFFFF"/>
        </w:rPr>
        <w:t xml:space="preserve">, 15-16 </w:t>
      </w:r>
      <w:r w:rsidRPr="007C17F0">
        <w:rPr>
          <w:rFonts w:ascii="Verdana" w:hAnsi="Verdana" w:hint="eastAsia"/>
          <w:color w:val="000000"/>
          <w:shd w:val="clear" w:color="auto" w:fill="FFFFFF"/>
        </w:rPr>
        <w:t>травня</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“Міжнародне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національне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законодавство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способи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удосконалення”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Дніпропетровськ</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 xml:space="preserve">3-4 </w:t>
      </w:r>
      <w:r w:rsidRPr="007C17F0">
        <w:rPr>
          <w:rFonts w:ascii="Verdana" w:hAnsi="Verdana" w:hint="eastAsia"/>
          <w:color w:val="000000"/>
          <w:shd w:val="clear" w:color="auto" w:fill="FFFFFF"/>
        </w:rPr>
        <w:t>квітня</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“Юридична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практика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третьому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тисячолітті”</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w:t>
      </w:r>
      <w:r w:rsidRPr="007C17F0">
        <w:rPr>
          <w:rFonts w:ascii="Verdana" w:hAnsi="Verdana" w:hint="eastAsia"/>
          <w:color w:val="000000"/>
          <w:shd w:val="clear" w:color="auto" w:fill="FFFFFF"/>
        </w:rPr>
        <w:t>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Кошице</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Словацька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Республіка</w:t>
      </w:r>
      <w:r w:rsidRPr="007C17F0">
        <w:rPr>
          <w:rFonts w:ascii="Verdana" w:hAnsi="Verdana"/>
          <w:color w:val="000000"/>
          <w:shd w:val="clear" w:color="auto" w:fill="FFFFFF"/>
        </w:rPr>
        <w:t xml:space="preserve">, 27-28 </w:t>
      </w:r>
      <w:r w:rsidRPr="007C17F0">
        <w:rPr>
          <w:rFonts w:ascii="Verdana" w:hAnsi="Verdana" w:hint="eastAsia"/>
          <w:color w:val="000000"/>
          <w:shd w:val="clear" w:color="auto" w:fill="FFFFFF"/>
        </w:rPr>
        <w:t>лютого</w:t>
      </w:r>
      <w:r w:rsidRPr="007C17F0">
        <w:rPr>
          <w:rFonts w:ascii="Verdana" w:hAnsi="Verdana"/>
          <w:color w:val="000000"/>
          <w:shd w:val="clear" w:color="auto" w:fill="FFFFFF"/>
        </w:rPr>
        <w:t xml:space="preserve"> 2015 </w:t>
      </w:r>
      <w:r w:rsidRPr="007C17F0">
        <w:rPr>
          <w:rFonts w:ascii="Verdana" w:hAnsi="Verdana" w:hint="eastAsia"/>
          <w:color w:val="000000"/>
          <w:shd w:val="clear" w:color="auto" w:fill="FFFFFF"/>
        </w:rPr>
        <w:t>р</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щорічних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міжнародних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конференціях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філософського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факультету”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Київському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національному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університеті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імені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тараса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Шевченка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2012-2016 </w:t>
      </w:r>
      <w:r w:rsidRPr="007C17F0">
        <w:rPr>
          <w:rFonts w:ascii="Verdana" w:hAnsi="Verdana" w:hint="eastAsia"/>
          <w:color w:val="000000"/>
          <w:shd w:val="clear" w:color="auto" w:fill="FFFFFF"/>
        </w:rPr>
        <w:t>роках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методологічних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семінарах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аспірантів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викладачів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кафедри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філософського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факультету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Київського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національного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університету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імені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Тараса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Шевченка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2012-2016</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роках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також</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процесі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викладання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дисертантом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навчальних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дисциплін</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“Сучасний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український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конституціоналізм”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“Політологічна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теорія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держави”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“Парламентаризм”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спеціальності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“Політологія”</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філософського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факультету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Київського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національного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університету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імені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Тараса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Шевченка</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color w:val="000000"/>
          <w:shd w:val="clear" w:color="auto" w:fill="FFFFFF"/>
        </w:rPr>
        <w:t>14</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результати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дисертаційного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дослідження</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опубліковано</w:t>
      </w:r>
      <w:r w:rsidRPr="007C17F0">
        <w:rPr>
          <w:rFonts w:ascii="Verdana" w:hAnsi="Verdana"/>
          <w:color w:val="000000"/>
          <w:shd w:val="clear" w:color="auto" w:fill="FFFFFF"/>
        </w:rPr>
        <w:t xml:space="preserve"> 39</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наукових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праць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тому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числі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монографію</w:t>
      </w:r>
      <w:r w:rsidRPr="007C17F0">
        <w:rPr>
          <w:rFonts w:ascii="Verdana" w:hAnsi="Verdana"/>
          <w:color w:val="000000"/>
          <w:shd w:val="clear" w:color="auto" w:fill="FFFFFF"/>
        </w:rPr>
        <w:t xml:space="preserve">, 15 </w:t>
      </w:r>
      <w:r w:rsidRPr="007C17F0">
        <w:rPr>
          <w:rFonts w:ascii="Verdana" w:hAnsi="Verdana" w:hint="eastAsia"/>
          <w:color w:val="000000"/>
          <w:shd w:val="clear" w:color="auto" w:fill="FFFFFF"/>
        </w:rPr>
        <w:t>статей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фахових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виданнях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5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включені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міжнародну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наукометричну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базу</w:t>
      </w:r>
      <w:r w:rsidRPr="007C17F0">
        <w:rPr>
          <w:rFonts w:ascii="Verdana" w:hAnsi="Verdana"/>
          <w:color w:val="000000"/>
          <w:shd w:val="clear" w:color="auto" w:fill="FFFFFF"/>
        </w:rPr>
        <w:t xml:space="preserve">, 6 </w:t>
      </w:r>
      <w:r w:rsidRPr="007C17F0">
        <w:rPr>
          <w:rFonts w:ascii="Verdana" w:hAnsi="Verdana" w:hint="eastAsia"/>
          <w:color w:val="000000"/>
          <w:shd w:val="clear" w:color="auto" w:fill="FFFFFF"/>
        </w:rPr>
        <w:t>статей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наукових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періодичних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виданнях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інших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держав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напрямом</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якого</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підготовлено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дисертацію</w:t>
      </w:r>
      <w:r w:rsidRPr="007C17F0">
        <w:rPr>
          <w:rFonts w:ascii="Verdana" w:hAnsi="Verdana"/>
          <w:color w:val="000000"/>
          <w:shd w:val="clear" w:color="auto" w:fill="FFFFFF"/>
        </w:rPr>
        <w:t xml:space="preserve">, 10 </w:t>
      </w:r>
      <w:r w:rsidRPr="007C17F0">
        <w:rPr>
          <w:rFonts w:ascii="Verdana" w:hAnsi="Verdana" w:hint="eastAsia"/>
          <w:color w:val="000000"/>
          <w:shd w:val="clear" w:color="auto" w:fill="FFFFFF"/>
        </w:rPr>
        <w:t>статей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виданнях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України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які</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додатково</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відображають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результати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також</w:t>
      </w:r>
      <w:r w:rsidRPr="007C17F0">
        <w:rPr>
          <w:rFonts w:ascii="Verdana" w:hAnsi="Verdana"/>
          <w:color w:val="000000"/>
          <w:shd w:val="clear" w:color="auto" w:fill="FFFFFF"/>
        </w:rPr>
        <w:t xml:space="preserve"> 7 </w:t>
      </w:r>
      <w:r w:rsidRPr="007C17F0">
        <w:rPr>
          <w:rFonts w:ascii="Verdana" w:hAnsi="Verdana" w:hint="eastAsia"/>
          <w:color w:val="000000"/>
          <w:shd w:val="clear" w:color="auto" w:fill="FFFFFF"/>
        </w:rPr>
        <w:t>тез</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виступів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наукових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конференціях</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Структуру</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складають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вступ</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шість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розділів</w:t>
      </w:r>
      <w:r w:rsidRPr="007C17F0">
        <w:rPr>
          <w:rFonts w:ascii="Verdana" w:hAnsi="Verdana"/>
          <w:color w:val="000000"/>
          <w:shd w:val="clear" w:color="auto" w:fill="FFFFFF"/>
        </w:rPr>
        <w:t>,</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диференційованих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13 </w:t>
      </w:r>
      <w:r w:rsidRPr="007C17F0">
        <w:rPr>
          <w:rFonts w:ascii="Verdana" w:hAnsi="Verdana" w:hint="eastAsia"/>
          <w:color w:val="000000"/>
          <w:shd w:val="clear" w:color="auto" w:fill="FFFFFF"/>
        </w:rPr>
        <w:t>підрозділів</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висновки</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і</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список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використаних</w:t>
      </w:r>
    </w:p>
    <w:p w:rsidR="007C17F0" w:rsidRPr="007C17F0"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джерел</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Загальний</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обсяг</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дисертації</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становить</w:t>
      </w:r>
      <w:r w:rsidRPr="007C17F0">
        <w:rPr>
          <w:rFonts w:ascii="Verdana" w:hAnsi="Verdana"/>
          <w:color w:val="000000"/>
          <w:shd w:val="clear" w:color="auto" w:fill="FFFFFF"/>
        </w:rPr>
        <w:t xml:space="preserve"> 430 </w:t>
      </w:r>
      <w:r w:rsidRPr="007C17F0">
        <w:rPr>
          <w:rFonts w:ascii="Verdana" w:hAnsi="Verdana" w:hint="eastAsia"/>
          <w:color w:val="000000"/>
          <w:shd w:val="clear" w:color="auto" w:fill="FFFFFF"/>
        </w:rPr>
        <w:t>сторінок</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список</w:t>
      </w:r>
    </w:p>
    <w:p w:rsidR="00963992" w:rsidRDefault="007C17F0" w:rsidP="007C17F0">
      <w:pPr>
        <w:rPr>
          <w:rFonts w:ascii="Verdana" w:hAnsi="Verdana"/>
          <w:color w:val="000000"/>
          <w:shd w:val="clear" w:color="auto" w:fill="FFFFFF"/>
        </w:rPr>
      </w:pPr>
      <w:r w:rsidRPr="007C17F0">
        <w:rPr>
          <w:rFonts w:ascii="Verdana" w:hAnsi="Verdana" w:hint="eastAsia"/>
          <w:color w:val="000000"/>
          <w:shd w:val="clear" w:color="auto" w:fill="FFFFFF"/>
        </w:rPr>
        <w:t>використаних</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джерел</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нараховує</w:t>
      </w:r>
      <w:r w:rsidRPr="007C17F0">
        <w:rPr>
          <w:rFonts w:ascii="Verdana" w:hAnsi="Verdana"/>
          <w:color w:val="000000"/>
          <w:shd w:val="clear" w:color="auto" w:fill="FFFFFF"/>
        </w:rPr>
        <w:t xml:space="preserve"> 399 </w:t>
      </w:r>
      <w:r w:rsidRPr="007C17F0">
        <w:rPr>
          <w:rFonts w:ascii="Verdana" w:hAnsi="Verdana" w:hint="eastAsia"/>
          <w:color w:val="000000"/>
          <w:shd w:val="clear" w:color="auto" w:fill="FFFFFF"/>
        </w:rPr>
        <w:t>найменувань</w:t>
      </w:r>
      <w:r w:rsidRPr="007C17F0">
        <w:rPr>
          <w:rFonts w:ascii="Verdana" w:hAnsi="Verdana"/>
          <w:color w:val="000000"/>
          <w:shd w:val="clear" w:color="auto" w:fill="FFFFFF"/>
        </w:rPr>
        <w:t xml:space="preserve"> </w:t>
      </w:r>
      <w:r w:rsidRPr="007C17F0">
        <w:rPr>
          <w:rFonts w:ascii="Verdana" w:hAnsi="Verdana" w:hint="eastAsia"/>
          <w:color w:val="000000"/>
          <w:shd w:val="clear" w:color="auto" w:fill="FFFFFF"/>
        </w:rPr>
        <w:t>на</w:t>
      </w:r>
      <w:r w:rsidRPr="007C17F0">
        <w:rPr>
          <w:rFonts w:ascii="Verdana" w:hAnsi="Verdana"/>
          <w:color w:val="000000"/>
          <w:shd w:val="clear" w:color="auto" w:fill="FFFFFF"/>
        </w:rPr>
        <w:t xml:space="preserve"> 40 </w:t>
      </w:r>
      <w:r w:rsidRPr="007C17F0">
        <w:rPr>
          <w:rFonts w:ascii="Verdana" w:hAnsi="Verdana" w:hint="eastAsia"/>
          <w:color w:val="000000"/>
          <w:shd w:val="clear" w:color="auto" w:fill="FFFFFF"/>
        </w:rPr>
        <w:t>сторінках</w:t>
      </w:r>
      <w:r w:rsidRPr="007C17F0">
        <w:rPr>
          <w:rFonts w:ascii="Verdana" w:hAnsi="Verdana"/>
          <w:color w:val="000000"/>
          <w:shd w:val="clear" w:color="auto" w:fill="FFFFFF"/>
        </w:rPr>
        <w:t>.</w:t>
      </w:r>
    </w:p>
    <w:p w:rsidR="007C17F0" w:rsidRDefault="007C17F0" w:rsidP="007C17F0">
      <w:pPr>
        <w:rPr>
          <w:rFonts w:ascii="Verdana" w:hAnsi="Verdana"/>
          <w:color w:val="000000"/>
          <w:shd w:val="clear" w:color="auto" w:fill="FFFFFF"/>
        </w:rPr>
      </w:pPr>
    </w:p>
    <w:p w:rsidR="007C17F0" w:rsidRDefault="007C17F0" w:rsidP="007C17F0">
      <w:pPr>
        <w:rPr>
          <w:rFonts w:ascii="Verdana" w:hAnsi="Verdana"/>
          <w:color w:val="000000"/>
          <w:shd w:val="clear" w:color="auto" w:fill="FFFFFF"/>
        </w:rPr>
      </w:pPr>
    </w:p>
    <w:p w:rsidR="007C17F0" w:rsidRDefault="007C17F0" w:rsidP="007C17F0">
      <w:r>
        <w:rPr>
          <w:rFonts w:hint="eastAsia"/>
        </w:rPr>
        <w:t>ВИСНОВКИ</w:t>
      </w:r>
    </w:p>
    <w:p w:rsidR="007C17F0" w:rsidRDefault="007C17F0" w:rsidP="007C17F0">
      <w:r>
        <w:rPr>
          <w:rFonts w:hint="eastAsia"/>
        </w:rPr>
        <w:t>Політологічний</w:t>
      </w:r>
      <w:r>
        <w:t></w:t>
      </w:r>
      <w:r>
        <w:rPr>
          <w:rFonts w:hint="eastAsia"/>
        </w:rPr>
        <w:t>аналіз</w:t>
      </w:r>
      <w:r>
        <w:t></w:t>
      </w:r>
      <w:r>
        <w:rPr>
          <w:rFonts w:hint="eastAsia"/>
        </w:rPr>
        <w:t>сучасного</w:t>
      </w:r>
      <w:r>
        <w:t></w:t>
      </w:r>
      <w:r>
        <w:rPr>
          <w:rFonts w:hint="eastAsia"/>
        </w:rPr>
        <w:t>конституційного</w:t>
      </w:r>
      <w:r>
        <w:t></w:t>
      </w:r>
      <w:r>
        <w:rPr>
          <w:rFonts w:hint="eastAsia"/>
        </w:rPr>
        <w:t>процесу</w:t>
      </w:r>
      <w:r>
        <w:t></w:t>
      </w:r>
      <w:r>
        <w:rPr>
          <w:rFonts w:hint="eastAsia"/>
        </w:rPr>
        <w:t>в</w:t>
      </w:r>
      <w:r>
        <w:t></w:t>
      </w:r>
      <w:r>
        <w:rPr>
          <w:rFonts w:hint="eastAsia"/>
        </w:rPr>
        <w:t>Україні</w:t>
      </w:r>
      <w:r>
        <w:t></w:t>
      </w:r>
    </w:p>
    <w:p w:rsidR="007C17F0" w:rsidRDefault="007C17F0" w:rsidP="007C17F0">
      <w:r>
        <w:rPr>
          <w:rFonts w:hint="eastAsia"/>
        </w:rPr>
        <w:t>здійснюваний</w:t>
      </w:r>
      <w:r>
        <w:t></w:t>
      </w:r>
      <w:r>
        <w:rPr>
          <w:rFonts w:hint="eastAsia"/>
        </w:rPr>
        <w:t>одночасно</w:t>
      </w:r>
      <w:r>
        <w:t></w:t>
      </w:r>
      <w:r>
        <w:rPr>
          <w:rFonts w:hint="eastAsia"/>
        </w:rPr>
        <w:t>з</w:t>
      </w:r>
      <w:r>
        <w:t></w:t>
      </w:r>
      <w:r>
        <w:rPr>
          <w:rFonts w:hint="eastAsia"/>
        </w:rPr>
        <w:t>його</w:t>
      </w:r>
      <w:r>
        <w:t></w:t>
      </w:r>
      <w:r>
        <w:rPr>
          <w:rFonts w:hint="eastAsia"/>
        </w:rPr>
        <w:t>протіканням</w:t>
      </w:r>
      <w:r>
        <w:t></w:t>
      </w:r>
      <w:r>
        <w:t></w:t>
      </w:r>
      <w:r>
        <w:rPr>
          <w:rFonts w:hint="eastAsia"/>
        </w:rPr>
        <w:t>дає</w:t>
      </w:r>
      <w:r>
        <w:t></w:t>
      </w:r>
      <w:r>
        <w:rPr>
          <w:rFonts w:hint="eastAsia"/>
        </w:rPr>
        <w:t>змогу</w:t>
      </w:r>
      <w:r>
        <w:t></w:t>
      </w:r>
      <w:r>
        <w:rPr>
          <w:rFonts w:hint="eastAsia"/>
        </w:rPr>
        <w:t>зробити</w:t>
      </w:r>
      <w:r>
        <w:t></w:t>
      </w:r>
      <w:r>
        <w:rPr>
          <w:rFonts w:hint="eastAsia"/>
        </w:rPr>
        <w:t>наступні</w:t>
      </w:r>
    </w:p>
    <w:p w:rsidR="007C17F0" w:rsidRDefault="007C17F0" w:rsidP="007C17F0">
      <w:r>
        <w:rPr>
          <w:rFonts w:hint="eastAsia"/>
        </w:rPr>
        <w:t>основні</w:t>
      </w:r>
      <w:r>
        <w:t></w:t>
      </w:r>
      <w:r>
        <w:rPr>
          <w:rFonts w:hint="eastAsia"/>
        </w:rPr>
        <w:t>висновки</w:t>
      </w:r>
      <w:r>
        <w:t></w:t>
      </w:r>
    </w:p>
    <w:p w:rsidR="007C17F0" w:rsidRDefault="007C17F0" w:rsidP="007C17F0">
      <w:r>
        <w:t></w:t>
      </w:r>
      <w:r>
        <w:t></w:t>
      </w:r>
      <w:r>
        <w:t></w:t>
      </w:r>
      <w:r>
        <w:rPr>
          <w:rFonts w:hint="eastAsia"/>
        </w:rPr>
        <w:t>Поняття</w:t>
      </w:r>
      <w:r>
        <w:t></w:t>
      </w:r>
      <w:r>
        <w:rPr>
          <w:rFonts w:hint="eastAsia"/>
        </w:rPr>
        <w:t>“конституційний</w:t>
      </w:r>
      <w:r>
        <w:t></w:t>
      </w:r>
      <w:r>
        <w:rPr>
          <w:rFonts w:hint="eastAsia"/>
        </w:rPr>
        <w:t>процес”</w:t>
      </w:r>
      <w:r>
        <w:t></w:t>
      </w:r>
      <w:r>
        <w:rPr>
          <w:rFonts w:hint="eastAsia"/>
        </w:rPr>
        <w:t>доцільно</w:t>
      </w:r>
      <w:r>
        <w:t></w:t>
      </w:r>
      <w:r>
        <w:rPr>
          <w:rFonts w:hint="eastAsia"/>
        </w:rPr>
        <w:t>використовувати</w:t>
      </w:r>
    </w:p>
    <w:p w:rsidR="007C17F0" w:rsidRDefault="007C17F0" w:rsidP="007C17F0">
      <w:r>
        <w:rPr>
          <w:rFonts w:hint="eastAsia"/>
        </w:rPr>
        <w:t>у</w:t>
      </w:r>
      <w:r>
        <w:t></w:t>
      </w:r>
      <w:r>
        <w:rPr>
          <w:rFonts w:hint="eastAsia"/>
        </w:rPr>
        <w:t>широкому</w:t>
      </w:r>
      <w:r>
        <w:t></w:t>
      </w:r>
      <w:r>
        <w:rPr>
          <w:rFonts w:hint="eastAsia"/>
        </w:rPr>
        <w:t>сенсі</w:t>
      </w:r>
      <w:r>
        <w:t></w:t>
      </w:r>
      <w:r>
        <w:rPr>
          <w:rFonts w:hint="eastAsia"/>
        </w:rPr>
        <w:t>–</w:t>
      </w:r>
      <w:r>
        <w:t></w:t>
      </w:r>
      <w:r>
        <w:rPr>
          <w:rFonts w:hint="eastAsia"/>
        </w:rPr>
        <w:t>для</w:t>
      </w:r>
      <w:r>
        <w:t></w:t>
      </w:r>
      <w:r>
        <w:rPr>
          <w:rFonts w:hint="eastAsia"/>
        </w:rPr>
        <w:t>позначення</w:t>
      </w:r>
      <w:r>
        <w:t></w:t>
      </w:r>
      <w:r>
        <w:rPr>
          <w:rFonts w:hint="eastAsia"/>
        </w:rPr>
        <w:t>всієї</w:t>
      </w:r>
      <w:r>
        <w:t></w:t>
      </w:r>
      <w:r>
        <w:rPr>
          <w:rFonts w:hint="eastAsia"/>
        </w:rPr>
        <w:t>сукупної</w:t>
      </w:r>
      <w:r>
        <w:t></w:t>
      </w:r>
      <w:r>
        <w:rPr>
          <w:rFonts w:hint="eastAsia"/>
        </w:rPr>
        <w:t>діяльності</w:t>
      </w:r>
      <w:r>
        <w:t></w:t>
      </w:r>
      <w:r>
        <w:rPr>
          <w:rFonts w:hint="eastAsia"/>
        </w:rPr>
        <w:t>суб’єктів</w:t>
      </w:r>
    </w:p>
    <w:p w:rsidR="007C17F0" w:rsidRDefault="007C17F0" w:rsidP="007C17F0">
      <w:r>
        <w:rPr>
          <w:rFonts w:hint="eastAsia"/>
        </w:rPr>
        <w:t>політики</w:t>
      </w:r>
      <w:r>
        <w:t></w:t>
      </w:r>
      <w:r>
        <w:rPr>
          <w:rFonts w:hint="eastAsia"/>
        </w:rPr>
        <w:t>щодо</w:t>
      </w:r>
      <w:r>
        <w:t></w:t>
      </w:r>
      <w:r>
        <w:rPr>
          <w:rFonts w:hint="eastAsia"/>
        </w:rPr>
        <w:t>створення</w:t>
      </w:r>
      <w:r>
        <w:t></w:t>
      </w:r>
      <w:r>
        <w:rPr>
          <w:rFonts w:hint="eastAsia"/>
        </w:rPr>
        <w:t>та</w:t>
      </w:r>
      <w:r>
        <w:t></w:t>
      </w:r>
      <w:r>
        <w:rPr>
          <w:rFonts w:hint="eastAsia"/>
        </w:rPr>
        <w:t>зміни</w:t>
      </w:r>
      <w:r>
        <w:t></w:t>
      </w:r>
      <w:r>
        <w:rPr>
          <w:rFonts w:hint="eastAsia"/>
        </w:rPr>
        <w:t>конституцій</w:t>
      </w:r>
      <w:r>
        <w:t></w:t>
      </w:r>
      <w:r>
        <w:rPr>
          <w:rFonts w:hint="eastAsia"/>
        </w:rPr>
        <w:t>в</w:t>
      </w:r>
      <w:r>
        <w:t></w:t>
      </w:r>
      <w:r>
        <w:rPr>
          <w:rFonts w:hint="eastAsia"/>
        </w:rPr>
        <w:t>конкретній</w:t>
      </w:r>
      <w:r>
        <w:t></w:t>
      </w:r>
      <w:r>
        <w:rPr>
          <w:rFonts w:hint="eastAsia"/>
        </w:rPr>
        <w:t>країні</w:t>
      </w:r>
      <w:r>
        <w:t></w:t>
      </w:r>
      <w:r>
        <w:rPr>
          <w:rFonts w:hint="eastAsia"/>
        </w:rPr>
        <w:t>та</w:t>
      </w:r>
      <w:r>
        <w:t></w:t>
      </w:r>
      <w:r>
        <w:rPr>
          <w:rFonts w:hint="eastAsia"/>
        </w:rPr>
        <w:t>у</w:t>
      </w:r>
    </w:p>
    <w:p w:rsidR="007C17F0" w:rsidRDefault="007C17F0" w:rsidP="007C17F0">
      <w:r>
        <w:rPr>
          <w:rFonts w:hint="eastAsia"/>
        </w:rPr>
        <w:t>світі</w:t>
      </w:r>
      <w:r>
        <w:t></w:t>
      </w:r>
      <w:r>
        <w:rPr>
          <w:rFonts w:hint="eastAsia"/>
        </w:rPr>
        <w:t>загалом</w:t>
      </w:r>
      <w:r>
        <w:t></w:t>
      </w:r>
      <w:r>
        <w:t></w:t>
      </w:r>
      <w:r>
        <w:rPr>
          <w:rFonts w:hint="eastAsia"/>
        </w:rPr>
        <w:t>і</w:t>
      </w:r>
      <w:r>
        <w:t></w:t>
      </w:r>
      <w:r>
        <w:rPr>
          <w:rFonts w:hint="eastAsia"/>
        </w:rPr>
        <w:t>у</w:t>
      </w:r>
      <w:r>
        <w:t></w:t>
      </w:r>
      <w:r>
        <w:rPr>
          <w:rFonts w:hint="eastAsia"/>
        </w:rPr>
        <w:t>вузькому</w:t>
      </w:r>
      <w:r>
        <w:t></w:t>
      </w:r>
      <w:r>
        <w:rPr>
          <w:rFonts w:hint="eastAsia"/>
        </w:rPr>
        <w:t>–</w:t>
      </w:r>
      <w:r>
        <w:t></w:t>
      </w:r>
      <w:r>
        <w:rPr>
          <w:rFonts w:hint="eastAsia"/>
        </w:rPr>
        <w:t>для</w:t>
      </w:r>
      <w:r>
        <w:t></w:t>
      </w:r>
      <w:r>
        <w:rPr>
          <w:rFonts w:hint="eastAsia"/>
        </w:rPr>
        <w:t>позначення</w:t>
      </w:r>
      <w:r>
        <w:t></w:t>
      </w:r>
      <w:r>
        <w:rPr>
          <w:rFonts w:hint="eastAsia"/>
        </w:rPr>
        <w:t>всієї</w:t>
      </w:r>
      <w:r>
        <w:t></w:t>
      </w:r>
      <w:r>
        <w:rPr>
          <w:rFonts w:hint="eastAsia"/>
        </w:rPr>
        <w:t>сукупної</w:t>
      </w:r>
      <w:r>
        <w:t></w:t>
      </w:r>
      <w:r>
        <w:rPr>
          <w:rFonts w:hint="eastAsia"/>
        </w:rPr>
        <w:t>діяльності</w:t>
      </w:r>
    </w:p>
    <w:p w:rsidR="007C17F0" w:rsidRDefault="007C17F0" w:rsidP="007C17F0">
      <w:r>
        <w:rPr>
          <w:rFonts w:hint="eastAsia"/>
        </w:rPr>
        <w:t>суб’єктів</w:t>
      </w:r>
      <w:r>
        <w:t></w:t>
      </w:r>
      <w:r>
        <w:rPr>
          <w:rFonts w:hint="eastAsia"/>
        </w:rPr>
        <w:t>політики</w:t>
      </w:r>
      <w:r>
        <w:t></w:t>
      </w:r>
      <w:r>
        <w:rPr>
          <w:rFonts w:hint="eastAsia"/>
        </w:rPr>
        <w:t>щодо</w:t>
      </w:r>
      <w:r>
        <w:t></w:t>
      </w:r>
      <w:r>
        <w:rPr>
          <w:rFonts w:hint="eastAsia"/>
        </w:rPr>
        <w:t>прийняття</w:t>
      </w:r>
      <w:r>
        <w:t></w:t>
      </w:r>
      <w:r>
        <w:rPr>
          <w:rFonts w:hint="eastAsia"/>
        </w:rPr>
        <w:t>першої</w:t>
      </w:r>
      <w:r>
        <w:t></w:t>
      </w:r>
      <w:r>
        <w:rPr>
          <w:rFonts w:hint="eastAsia"/>
        </w:rPr>
        <w:t>чи</w:t>
      </w:r>
      <w:r>
        <w:t></w:t>
      </w:r>
      <w:r>
        <w:rPr>
          <w:rFonts w:hint="eastAsia"/>
        </w:rPr>
        <w:t>нової</w:t>
      </w:r>
      <w:r>
        <w:t></w:t>
      </w:r>
      <w:r>
        <w:rPr>
          <w:rFonts w:hint="eastAsia"/>
        </w:rPr>
        <w:t>або</w:t>
      </w:r>
      <w:r>
        <w:t></w:t>
      </w:r>
      <w:r>
        <w:rPr>
          <w:rFonts w:hint="eastAsia"/>
        </w:rPr>
        <w:t>зміни</w:t>
      </w:r>
      <w:r>
        <w:t></w:t>
      </w:r>
      <w:r>
        <w:rPr>
          <w:rFonts w:hint="eastAsia"/>
        </w:rPr>
        <w:t>чинної</w:t>
      </w:r>
    </w:p>
    <w:p w:rsidR="007C17F0" w:rsidRDefault="007C17F0" w:rsidP="007C17F0">
      <w:r>
        <w:rPr>
          <w:rFonts w:hint="eastAsia"/>
        </w:rPr>
        <w:t>конституції</w:t>
      </w:r>
      <w:r>
        <w:t></w:t>
      </w:r>
      <w:r>
        <w:rPr>
          <w:rFonts w:hint="eastAsia"/>
        </w:rPr>
        <w:t>держави</w:t>
      </w:r>
      <w:r>
        <w:t></w:t>
      </w:r>
      <w:r>
        <w:t></w:t>
      </w:r>
      <w:r>
        <w:rPr>
          <w:rFonts w:hint="eastAsia"/>
        </w:rPr>
        <w:t>Конституційний</w:t>
      </w:r>
      <w:r>
        <w:t></w:t>
      </w:r>
      <w:r>
        <w:rPr>
          <w:rFonts w:hint="eastAsia"/>
        </w:rPr>
        <w:t>процес</w:t>
      </w:r>
      <w:r>
        <w:t></w:t>
      </w:r>
      <w:r>
        <w:rPr>
          <w:rFonts w:hint="eastAsia"/>
        </w:rPr>
        <w:t>у</w:t>
      </w:r>
      <w:r>
        <w:t></w:t>
      </w:r>
      <w:r>
        <w:rPr>
          <w:rFonts w:hint="eastAsia"/>
        </w:rPr>
        <w:t>широкому</w:t>
      </w:r>
      <w:r>
        <w:t></w:t>
      </w:r>
      <w:r>
        <w:rPr>
          <w:rFonts w:hint="eastAsia"/>
        </w:rPr>
        <w:t>сенсі</w:t>
      </w:r>
      <w:r>
        <w:t></w:t>
      </w:r>
      <w:r>
        <w:rPr>
          <w:rFonts w:hint="eastAsia"/>
        </w:rPr>
        <w:t>є</w:t>
      </w:r>
    </w:p>
    <w:p w:rsidR="007C17F0" w:rsidRDefault="007C17F0" w:rsidP="007C17F0">
      <w:r>
        <w:rPr>
          <w:rFonts w:hint="eastAsia"/>
        </w:rPr>
        <w:t>неперервним</w:t>
      </w:r>
      <w:r>
        <w:t></w:t>
      </w:r>
      <w:r>
        <w:t></w:t>
      </w:r>
      <w:r>
        <w:rPr>
          <w:rFonts w:hint="eastAsia"/>
        </w:rPr>
        <w:t>у</w:t>
      </w:r>
      <w:r>
        <w:t></w:t>
      </w:r>
      <w:r>
        <w:rPr>
          <w:rFonts w:hint="eastAsia"/>
        </w:rPr>
        <w:t>вузькому</w:t>
      </w:r>
      <w:r>
        <w:t></w:t>
      </w:r>
      <w:r>
        <w:rPr>
          <w:rFonts w:hint="eastAsia"/>
        </w:rPr>
        <w:t>–</w:t>
      </w:r>
      <w:r>
        <w:t></w:t>
      </w:r>
      <w:r>
        <w:rPr>
          <w:rFonts w:hint="eastAsia"/>
        </w:rPr>
        <w:t>циклічним</w:t>
      </w:r>
      <w:r>
        <w:t></w:t>
      </w:r>
      <w:r>
        <w:t></w:t>
      </w:r>
      <w:r>
        <w:rPr>
          <w:rFonts w:hint="eastAsia"/>
        </w:rPr>
        <w:t>триває</w:t>
      </w:r>
      <w:r>
        <w:t></w:t>
      </w:r>
      <w:r>
        <w:rPr>
          <w:rFonts w:hint="eastAsia"/>
        </w:rPr>
        <w:t>від</w:t>
      </w:r>
      <w:r>
        <w:t></w:t>
      </w:r>
      <w:r>
        <w:rPr>
          <w:rFonts w:hint="eastAsia"/>
        </w:rPr>
        <w:t>ініціювання</w:t>
      </w:r>
      <w:r>
        <w:t></w:t>
      </w:r>
      <w:r>
        <w:rPr>
          <w:rFonts w:hint="eastAsia"/>
        </w:rPr>
        <w:t>конкретних</w:t>
      </w:r>
    </w:p>
    <w:p w:rsidR="007C17F0" w:rsidRDefault="007C17F0" w:rsidP="007C17F0">
      <w:r>
        <w:rPr>
          <w:rFonts w:hint="eastAsia"/>
        </w:rPr>
        <w:t>конституційних</w:t>
      </w:r>
      <w:r>
        <w:t></w:t>
      </w:r>
      <w:r>
        <w:rPr>
          <w:rFonts w:hint="eastAsia"/>
        </w:rPr>
        <w:t>змін</w:t>
      </w:r>
      <w:r>
        <w:t></w:t>
      </w:r>
      <w:r>
        <w:rPr>
          <w:rFonts w:hint="eastAsia"/>
        </w:rPr>
        <w:t>до</w:t>
      </w:r>
      <w:r>
        <w:t></w:t>
      </w:r>
      <w:r>
        <w:rPr>
          <w:rFonts w:hint="eastAsia"/>
        </w:rPr>
        <w:t>їх</w:t>
      </w:r>
      <w:r>
        <w:t></w:t>
      </w:r>
      <w:r>
        <w:rPr>
          <w:rFonts w:hint="eastAsia"/>
        </w:rPr>
        <w:t>прийняття</w:t>
      </w:r>
      <w:r>
        <w:t></w:t>
      </w:r>
      <w:r>
        <w:rPr>
          <w:rFonts w:hint="eastAsia"/>
        </w:rPr>
        <w:t>та</w:t>
      </w:r>
      <w:r>
        <w:t></w:t>
      </w:r>
      <w:r>
        <w:rPr>
          <w:rFonts w:hint="eastAsia"/>
        </w:rPr>
        <w:t>уведення</w:t>
      </w:r>
      <w:r>
        <w:t></w:t>
      </w:r>
      <w:r>
        <w:rPr>
          <w:rFonts w:hint="eastAsia"/>
        </w:rPr>
        <w:t>їх</w:t>
      </w:r>
      <w:r>
        <w:t></w:t>
      </w:r>
      <w:r>
        <w:rPr>
          <w:rFonts w:hint="eastAsia"/>
        </w:rPr>
        <w:t>у</w:t>
      </w:r>
      <w:r>
        <w:t></w:t>
      </w:r>
      <w:r>
        <w:rPr>
          <w:rFonts w:hint="eastAsia"/>
        </w:rPr>
        <w:t>дію</w:t>
      </w:r>
      <w:r>
        <w:t></w:t>
      </w:r>
      <w:r>
        <w:rPr>
          <w:rFonts w:hint="eastAsia"/>
        </w:rPr>
        <w:t>і</w:t>
      </w:r>
      <w:r>
        <w:t></w:t>
      </w:r>
      <w:r>
        <w:rPr>
          <w:rFonts w:hint="eastAsia"/>
        </w:rPr>
        <w:t>є</w:t>
      </w:r>
      <w:r>
        <w:t></w:t>
      </w:r>
      <w:r>
        <w:rPr>
          <w:rFonts w:hint="eastAsia"/>
        </w:rPr>
        <w:t>складовою</w:t>
      </w:r>
    </w:p>
    <w:p w:rsidR="007C17F0" w:rsidRDefault="007C17F0" w:rsidP="007C17F0">
      <w:r>
        <w:rPr>
          <w:rFonts w:hint="eastAsia"/>
        </w:rPr>
        <w:t>конституційного</w:t>
      </w:r>
      <w:r>
        <w:t></w:t>
      </w:r>
      <w:r>
        <w:rPr>
          <w:rFonts w:hint="eastAsia"/>
        </w:rPr>
        <w:t>процесу</w:t>
      </w:r>
      <w:r>
        <w:t></w:t>
      </w:r>
      <w:r>
        <w:rPr>
          <w:rFonts w:hint="eastAsia"/>
        </w:rPr>
        <w:t>в</w:t>
      </w:r>
      <w:r>
        <w:t></w:t>
      </w:r>
      <w:r>
        <w:rPr>
          <w:rFonts w:hint="eastAsia"/>
        </w:rPr>
        <w:t>широкому</w:t>
      </w:r>
      <w:r>
        <w:t></w:t>
      </w:r>
      <w:r>
        <w:rPr>
          <w:rFonts w:hint="eastAsia"/>
        </w:rPr>
        <w:t>сенсі</w:t>
      </w:r>
      <w:r>
        <w:t></w:t>
      </w:r>
      <w:r>
        <w:t></w:t>
      </w:r>
      <w:r>
        <w:rPr>
          <w:rFonts w:hint="eastAsia"/>
        </w:rPr>
        <w:t>Основними</w:t>
      </w:r>
      <w:r>
        <w:t></w:t>
      </w:r>
      <w:r>
        <w:rPr>
          <w:rFonts w:hint="eastAsia"/>
        </w:rPr>
        <w:t>стадіями</w:t>
      </w:r>
    </w:p>
    <w:p w:rsidR="007C17F0" w:rsidRDefault="007C17F0" w:rsidP="007C17F0">
      <w:r>
        <w:rPr>
          <w:rFonts w:hint="eastAsia"/>
        </w:rPr>
        <w:t>конституційного</w:t>
      </w:r>
      <w:r>
        <w:t></w:t>
      </w:r>
      <w:r>
        <w:rPr>
          <w:rFonts w:hint="eastAsia"/>
        </w:rPr>
        <w:t>процесу</w:t>
      </w:r>
      <w:r>
        <w:t></w:t>
      </w:r>
      <w:r>
        <w:rPr>
          <w:rFonts w:hint="eastAsia"/>
        </w:rPr>
        <w:t>у</w:t>
      </w:r>
      <w:r>
        <w:t></w:t>
      </w:r>
      <w:r>
        <w:rPr>
          <w:rFonts w:hint="eastAsia"/>
        </w:rPr>
        <w:t>вузькому</w:t>
      </w:r>
      <w:r>
        <w:t></w:t>
      </w:r>
      <w:r>
        <w:rPr>
          <w:rFonts w:hint="eastAsia"/>
        </w:rPr>
        <w:t>сенсі</w:t>
      </w:r>
      <w:r>
        <w:t></w:t>
      </w:r>
      <w:r>
        <w:rPr>
          <w:rFonts w:hint="eastAsia"/>
        </w:rPr>
        <w:t>є</w:t>
      </w:r>
      <w:r>
        <w:t></w:t>
      </w:r>
      <w:r>
        <w:t></w:t>
      </w:r>
      <w:r>
        <w:rPr>
          <w:rFonts w:hint="eastAsia"/>
        </w:rPr>
        <w:t>ініціювання</w:t>
      </w:r>
      <w:r>
        <w:t></w:t>
      </w:r>
      <w:r>
        <w:rPr>
          <w:rFonts w:hint="eastAsia"/>
        </w:rPr>
        <w:t>прийняття</w:t>
      </w:r>
    </w:p>
    <w:p w:rsidR="007C17F0" w:rsidRDefault="007C17F0" w:rsidP="007C17F0">
      <w:r>
        <w:rPr>
          <w:rFonts w:hint="eastAsia"/>
        </w:rPr>
        <w:t>конституції</w:t>
      </w:r>
      <w:r>
        <w:t></w:t>
      </w:r>
      <w:r>
        <w:t></w:t>
      </w:r>
      <w:r>
        <w:rPr>
          <w:rFonts w:hint="eastAsia"/>
        </w:rPr>
        <w:t>змін</w:t>
      </w:r>
      <w:r>
        <w:t></w:t>
      </w:r>
      <w:r>
        <w:rPr>
          <w:rFonts w:hint="eastAsia"/>
        </w:rPr>
        <w:t>конституції</w:t>
      </w:r>
      <w:r>
        <w:t></w:t>
      </w:r>
      <w:r>
        <w:t></w:t>
      </w:r>
      <w:r>
        <w:t></w:t>
      </w:r>
      <w:r>
        <w:rPr>
          <w:rFonts w:hint="eastAsia"/>
        </w:rPr>
        <w:t>розроблення</w:t>
      </w:r>
      <w:r>
        <w:t></w:t>
      </w:r>
      <w:r>
        <w:rPr>
          <w:rFonts w:hint="eastAsia"/>
        </w:rPr>
        <w:t>проекту</w:t>
      </w:r>
      <w:r>
        <w:t></w:t>
      </w:r>
      <w:r>
        <w:rPr>
          <w:rFonts w:hint="eastAsia"/>
        </w:rPr>
        <w:t>конституції</w:t>
      </w:r>
      <w:r>
        <w:t></w:t>
      </w:r>
      <w:r>
        <w:t></w:t>
      </w:r>
      <w:r>
        <w:rPr>
          <w:rFonts w:hint="eastAsia"/>
        </w:rPr>
        <w:t>змін</w:t>
      </w:r>
    </w:p>
    <w:p w:rsidR="007C17F0" w:rsidRDefault="007C17F0" w:rsidP="007C17F0">
      <w:r>
        <w:rPr>
          <w:rFonts w:hint="eastAsia"/>
        </w:rPr>
        <w:t>конституції</w:t>
      </w:r>
      <w:r>
        <w:t></w:t>
      </w:r>
      <w:r>
        <w:t></w:t>
      </w:r>
      <w:r>
        <w:t></w:t>
      </w:r>
      <w:r>
        <w:rPr>
          <w:rFonts w:hint="eastAsia"/>
        </w:rPr>
        <w:t>обговорення</w:t>
      </w:r>
      <w:r>
        <w:t></w:t>
      </w:r>
      <w:r>
        <w:rPr>
          <w:rFonts w:hint="eastAsia"/>
        </w:rPr>
        <w:t>проекту</w:t>
      </w:r>
      <w:r>
        <w:t></w:t>
      </w:r>
      <w:r>
        <w:rPr>
          <w:rFonts w:hint="eastAsia"/>
        </w:rPr>
        <w:t>конституції</w:t>
      </w:r>
      <w:r>
        <w:t></w:t>
      </w:r>
      <w:r>
        <w:t></w:t>
      </w:r>
      <w:r>
        <w:rPr>
          <w:rFonts w:hint="eastAsia"/>
        </w:rPr>
        <w:t>змін</w:t>
      </w:r>
      <w:r>
        <w:t></w:t>
      </w:r>
      <w:r>
        <w:rPr>
          <w:rFonts w:hint="eastAsia"/>
        </w:rPr>
        <w:t>конституції</w:t>
      </w:r>
      <w:r>
        <w:t></w:t>
      </w:r>
      <w:r>
        <w:t></w:t>
      </w:r>
    </w:p>
    <w:p w:rsidR="007C17F0" w:rsidRDefault="007C17F0" w:rsidP="007C17F0">
      <w:r>
        <w:rPr>
          <w:rFonts w:hint="eastAsia"/>
        </w:rPr>
        <w:t>прийняття</w:t>
      </w:r>
      <w:r>
        <w:t></w:t>
      </w:r>
      <w:r>
        <w:rPr>
          <w:rFonts w:hint="eastAsia"/>
        </w:rPr>
        <w:t>конституції</w:t>
      </w:r>
      <w:r>
        <w:t></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r>
        <w:t></w:t>
      </w:r>
      <w:r>
        <w:t></w:t>
      </w:r>
      <w:r>
        <w:rPr>
          <w:rFonts w:hint="eastAsia"/>
        </w:rPr>
        <w:t>уведення</w:t>
      </w:r>
      <w:r>
        <w:t></w:t>
      </w:r>
      <w:r>
        <w:rPr>
          <w:rFonts w:hint="eastAsia"/>
        </w:rPr>
        <w:t>в</w:t>
      </w:r>
      <w:r>
        <w:t></w:t>
      </w:r>
      <w:r>
        <w:rPr>
          <w:rFonts w:hint="eastAsia"/>
        </w:rPr>
        <w:t>дію</w:t>
      </w:r>
    </w:p>
    <w:p w:rsidR="007C17F0" w:rsidRDefault="007C17F0" w:rsidP="007C17F0">
      <w:r>
        <w:rPr>
          <w:rFonts w:hint="eastAsia"/>
        </w:rPr>
        <w:t>конституції</w:t>
      </w:r>
      <w:r>
        <w:t></w:t>
      </w:r>
      <w:r>
        <w:t></w:t>
      </w:r>
      <w:r>
        <w:rPr>
          <w:rFonts w:hint="eastAsia"/>
        </w:rPr>
        <w:t>змін</w:t>
      </w:r>
      <w:r>
        <w:t></w:t>
      </w:r>
      <w:r>
        <w:rPr>
          <w:rFonts w:hint="eastAsia"/>
        </w:rPr>
        <w:t>конституції</w:t>
      </w:r>
      <w:r>
        <w:t></w:t>
      </w:r>
      <w:r>
        <w:t></w:t>
      </w:r>
      <w:r>
        <w:t></w:t>
      </w:r>
      <w:r>
        <w:rPr>
          <w:rFonts w:hint="eastAsia"/>
        </w:rPr>
        <w:t>Відповідно</w:t>
      </w:r>
      <w:r>
        <w:t></w:t>
      </w:r>
      <w:r>
        <w:rPr>
          <w:rFonts w:hint="eastAsia"/>
        </w:rPr>
        <w:t>до</w:t>
      </w:r>
      <w:r>
        <w:t></w:t>
      </w:r>
      <w:r>
        <w:rPr>
          <w:rFonts w:hint="eastAsia"/>
        </w:rPr>
        <w:t>розуміння</w:t>
      </w:r>
      <w:r>
        <w:t></w:t>
      </w:r>
      <w:r>
        <w:rPr>
          <w:rFonts w:hint="eastAsia"/>
        </w:rPr>
        <w:t>конституційного</w:t>
      </w:r>
    </w:p>
    <w:p w:rsidR="007C17F0" w:rsidRDefault="007C17F0" w:rsidP="007C17F0">
      <w:r>
        <w:rPr>
          <w:rFonts w:hint="eastAsia"/>
        </w:rPr>
        <w:t>процесу</w:t>
      </w:r>
      <w:r>
        <w:t></w:t>
      </w:r>
      <w:r>
        <w:rPr>
          <w:rFonts w:hint="eastAsia"/>
        </w:rPr>
        <w:t>у</w:t>
      </w:r>
      <w:r>
        <w:t></w:t>
      </w:r>
      <w:r>
        <w:rPr>
          <w:rFonts w:hint="eastAsia"/>
        </w:rPr>
        <w:t>вузькому</w:t>
      </w:r>
      <w:r>
        <w:t></w:t>
      </w:r>
      <w:r>
        <w:rPr>
          <w:rFonts w:hint="eastAsia"/>
        </w:rPr>
        <w:t>сенсі</w:t>
      </w:r>
      <w:r>
        <w:t></w:t>
      </w:r>
      <w:r>
        <w:rPr>
          <w:rFonts w:hint="eastAsia"/>
        </w:rPr>
        <w:t>та</w:t>
      </w:r>
      <w:r>
        <w:t></w:t>
      </w:r>
      <w:r>
        <w:rPr>
          <w:rFonts w:hint="eastAsia"/>
        </w:rPr>
        <w:t>визначення</w:t>
      </w:r>
      <w:r>
        <w:t></w:t>
      </w:r>
      <w:r>
        <w:rPr>
          <w:rFonts w:hint="eastAsia"/>
        </w:rPr>
        <w:t>його</w:t>
      </w:r>
      <w:r>
        <w:t></w:t>
      </w:r>
      <w:r>
        <w:rPr>
          <w:rFonts w:hint="eastAsia"/>
        </w:rPr>
        <w:t>стадій</w:t>
      </w:r>
      <w:r>
        <w:t></w:t>
      </w:r>
      <w:r>
        <w:rPr>
          <w:rFonts w:hint="eastAsia"/>
        </w:rPr>
        <w:t>сучасний</w:t>
      </w:r>
    </w:p>
    <w:p w:rsidR="007C17F0" w:rsidRDefault="007C17F0" w:rsidP="007C17F0">
      <w:r>
        <w:rPr>
          <w:rFonts w:hint="eastAsia"/>
        </w:rPr>
        <w:t>конституційний</w:t>
      </w:r>
      <w:r>
        <w:t></w:t>
      </w:r>
      <w:r>
        <w:rPr>
          <w:rFonts w:hint="eastAsia"/>
        </w:rPr>
        <w:t>процес</w:t>
      </w:r>
      <w:r>
        <w:t></w:t>
      </w:r>
      <w:r>
        <w:rPr>
          <w:rFonts w:hint="eastAsia"/>
        </w:rPr>
        <w:t>в</w:t>
      </w:r>
      <w:r>
        <w:t></w:t>
      </w:r>
      <w:r>
        <w:rPr>
          <w:rFonts w:hint="eastAsia"/>
        </w:rPr>
        <w:t>Україні</w:t>
      </w:r>
      <w:r>
        <w:t></w:t>
      </w:r>
      <w:r>
        <w:rPr>
          <w:rFonts w:hint="eastAsia"/>
        </w:rPr>
        <w:t>формально</w:t>
      </w:r>
      <w:r>
        <w:t></w:t>
      </w:r>
      <w:r>
        <w:rPr>
          <w:rFonts w:hint="eastAsia"/>
        </w:rPr>
        <w:t>розпочався</w:t>
      </w:r>
      <w:r>
        <w:t></w:t>
      </w:r>
      <w:r>
        <w:rPr>
          <w:rFonts w:hint="eastAsia"/>
        </w:rPr>
        <w:t>із</w:t>
      </w:r>
      <w:r>
        <w:t></w:t>
      </w:r>
      <w:r>
        <w:rPr>
          <w:rFonts w:hint="eastAsia"/>
        </w:rPr>
        <w:t>утворення</w:t>
      </w:r>
    </w:p>
    <w:p w:rsidR="007C17F0" w:rsidRDefault="007C17F0" w:rsidP="007C17F0">
      <w:r>
        <w:rPr>
          <w:rFonts w:hint="eastAsia"/>
        </w:rPr>
        <w:t>Президентом</w:t>
      </w:r>
      <w:r>
        <w:t></w:t>
      </w:r>
      <w:r>
        <w:rPr>
          <w:rFonts w:hint="eastAsia"/>
        </w:rPr>
        <w:t>України</w:t>
      </w:r>
      <w:r>
        <w:t></w:t>
      </w:r>
      <w:r>
        <w:rPr>
          <w:rFonts w:hint="eastAsia"/>
        </w:rPr>
        <w:t>В</w:t>
      </w:r>
      <w:r>
        <w:t></w:t>
      </w:r>
      <w:r>
        <w:rPr>
          <w:rFonts w:hint="eastAsia"/>
        </w:rPr>
        <w:t>Януковичем</w:t>
      </w:r>
      <w:r>
        <w:t></w:t>
      </w:r>
      <w:r>
        <w:rPr>
          <w:rFonts w:hint="eastAsia"/>
        </w:rPr>
        <w:t>Конституційної</w:t>
      </w:r>
      <w:r>
        <w:t></w:t>
      </w:r>
      <w:r>
        <w:rPr>
          <w:rFonts w:hint="eastAsia"/>
        </w:rPr>
        <w:t>Асамблеї</w:t>
      </w:r>
      <w:r>
        <w:t></w:t>
      </w:r>
      <w:r>
        <w:rPr>
          <w:rFonts w:hint="eastAsia"/>
        </w:rPr>
        <w:t>у</w:t>
      </w:r>
      <w:r>
        <w:t></w:t>
      </w:r>
      <w:r>
        <w:rPr>
          <w:rFonts w:hint="eastAsia"/>
        </w:rPr>
        <w:t>травні</w:t>
      </w:r>
    </w:p>
    <w:p w:rsidR="007C17F0" w:rsidRDefault="007C17F0" w:rsidP="007C17F0">
      <w:r>
        <w:t></w:t>
      </w:r>
      <w:r>
        <w:t></w:t>
      </w:r>
      <w:r>
        <w:t></w:t>
      </w:r>
      <w:r>
        <w:t></w:t>
      </w:r>
      <w:r>
        <w:t></w:t>
      </w:r>
      <w:r>
        <w:rPr>
          <w:rFonts w:hint="eastAsia"/>
        </w:rPr>
        <w:t>року</w:t>
      </w:r>
      <w:r>
        <w:t></w:t>
      </w:r>
    </w:p>
    <w:p w:rsidR="007C17F0" w:rsidRDefault="007C17F0" w:rsidP="007C17F0">
      <w:r>
        <w:t></w:t>
      </w:r>
      <w:r>
        <w:t></w:t>
      </w:r>
      <w:r>
        <w:t></w:t>
      </w:r>
      <w:r>
        <w:rPr>
          <w:rFonts w:hint="eastAsia"/>
        </w:rPr>
        <w:t>Основні</w:t>
      </w:r>
      <w:r>
        <w:t></w:t>
      </w:r>
      <w:r>
        <w:rPr>
          <w:rFonts w:hint="eastAsia"/>
        </w:rPr>
        <w:t>особливості</w:t>
      </w:r>
      <w:r>
        <w:t></w:t>
      </w:r>
      <w:r>
        <w:rPr>
          <w:rFonts w:hint="eastAsia"/>
        </w:rPr>
        <w:t>політологічного</w:t>
      </w:r>
      <w:r>
        <w:t></w:t>
      </w:r>
      <w:r>
        <w:rPr>
          <w:rFonts w:hint="eastAsia"/>
        </w:rPr>
        <w:t>аналізу</w:t>
      </w:r>
      <w:r>
        <w:t></w:t>
      </w:r>
      <w:r>
        <w:rPr>
          <w:rFonts w:hint="eastAsia"/>
        </w:rPr>
        <w:t>конституційного</w:t>
      </w:r>
    </w:p>
    <w:p w:rsidR="007C17F0" w:rsidRDefault="007C17F0" w:rsidP="007C17F0">
      <w:r>
        <w:rPr>
          <w:rFonts w:hint="eastAsia"/>
        </w:rPr>
        <w:t>процесу</w:t>
      </w:r>
      <w:r>
        <w:t></w:t>
      </w:r>
      <w:r>
        <w:rPr>
          <w:rFonts w:hint="eastAsia"/>
        </w:rPr>
        <w:t>полягають</w:t>
      </w:r>
      <w:r>
        <w:t></w:t>
      </w:r>
      <w:r>
        <w:t></w:t>
      </w:r>
      <w:r>
        <w:rPr>
          <w:rFonts w:hint="eastAsia"/>
        </w:rPr>
        <w:t>по</w:t>
      </w:r>
      <w:r>
        <w:t></w:t>
      </w:r>
      <w:r>
        <w:rPr>
          <w:rFonts w:hint="eastAsia"/>
        </w:rPr>
        <w:t>перше</w:t>
      </w:r>
      <w:r>
        <w:t></w:t>
      </w:r>
      <w:r>
        <w:t></w:t>
      </w:r>
      <w:r>
        <w:rPr>
          <w:rFonts w:hint="eastAsia"/>
        </w:rPr>
        <w:t>у</w:t>
      </w:r>
      <w:r>
        <w:t></w:t>
      </w:r>
      <w:r>
        <w:rPr>
          <w:rFonts w:hint="eastAsia"/>
        </w:rPr>
        <w:t>тому</w:t>
      </w:r>
      <w:r>
        <w:t></w:t>
      </w:r>
      <w:r>
        <w:t></w:t>
      </w:r>
      <w:r>
        <w:rPr>
          <w:rFonts w:hint="eastAsia"/>
        </w:rPr>
        <w:t>що</w:t>
      </w:r>
      <w:r>
        <w:t></w:t>
      </w:r>
      <w:r>
        <w:rPr>
          <w:rFonts w:hint="eastAsia"/>
        </w:rPr>
        <w:t>він</w:t>
      </w:r>
      <w:r>
        <w:t></w:t>
      </w:r>
      <w:r>
        <w:rPr>
          <w:rFonts w:hint="eastAsia"/>
        </w:rPr>
        <w:t>охоплює</w:t>
      </w:r>
      <w:r>
        <w:t></w:t>
      </w:r>
      <w:r>
        <w:rPr>
          <w:rFonts w:hint="eastAsia"/>
        </w:rPr>
        <w:t>лише</w:t>
      </w:r>
      <w:r>
        <w:t></w:t>
      </w:r>
      <w:r>
        <w:rPr>
          <w:rFonts w:hint="eastAsia"/>
        </w:rPr>
        <w:t>політикоправову</w:t>
      </w:r>
      <w:r>
        <w:t></w:t>
      </w:r>
      <w:r>
        <w:rPr>
          <w:rFonts w:hint="eastAsia"/>
        </w:rPr>
        <w:t>складову</w:t>
      </w:r>
      <w:r>
        <w:t></w:t>
      </w:r>
      <w:r>
        <w:rPr>
          <w:rFonts w:hint="eastAsia"/>
        </w:rPr>
        <w:t>конституційного</w:t>
      </w:r>
      <w:r>
        <w:t></w:t>
      </w:r>
      <w:r>
        <w:rPr>
          <w:rFonts w:hint="eastAsia"/>
        </w:rPr>
        <w:t>процесу</w:t>
      </w:r>
      <w:r>
        <w:t></w:t>
      </w:r>
      <w:r>
        <w:t></w:t>
      </w:r>
      <w:r>
        <w:rPr>
          <w:rFonts w:hint="eastAsia"/>
        </w:rPr>
        <w:t>конституційні</w:t>
      </w:r>
      <w:r>
        <w:t></w:t>
      </w:r>
      <w:r>
        <w:rPr>
          <w:rFonts w:hint="eastAsia"/>
        </w:rPr>
        <w:t>принципи</w:t>
      </w:r>
      <w:r>
        <w:t></w:t>
      </w:r>
    </w:p>
    <w:p w:rsidR="007C17F0" w:rsidRDefault="007C17F0" w:rsidP="007C17F0">
      <w:r>
        <w:rPr>
          <w:rFonts w:hint="eastAsia"/>
        </w:rPr>
        <w:t>норми</w:t>
      </w:r>
      <w:r>
        <w:t></w:t>
      </w:r>
      <w:r>
        <w:rPr>
          <w:rFonts w:hint="eastAsia"/>
        </w:rPr>
        <w:t>та</w:t>
      </w:r>
      <w:r>
        <w:t></w:t>
      </w:r>
      <w:r>
        <w:rPr>
          <w:rFonts w:hint="eastAsia"/>
        </w:rPr>
        <w:t>інститути</w:t>
      </w:r>
      <w:r>
        <w:t></w:t>
      </w:r>
      <w:r>
        <w:rPr>
          <w:rFonts w:hint="eastAsia"/>
        </w:rPr>
        <w:t>щодо</w:t>
      </w:r>
      <w:r>
        <w:t></w:t>
      </w:r>
      <w:r>
        <w:rPr>
          <w:rFonts w:hint="eastAsia"/>
        </w:rPr>
        <w:t>засад</w:t>
      </w:r>
      <w:r>
        <w:t></w:t>
      </w:r>
      <w:r>
        <w:rPr>
          <w:rFonts w:hint="eastAsia"/>
        </w:rPr>
        <w:t>організації</w:t>
      </w:r>
      <w:r>
        <w:t></w:t>
      </w:r>
      <w:r>
        <w:rPr>
          <w:rFonts w:hint="eastAsia"/>
        </w:rPr>
        <w:t>політичного</w:t>
      </w:r>
      <w:r>
        <w:t></w:t>
      </w:r>
      <w:r>
        <w:rPr>
          <w:rFonts w:hint="eastAsia"/>
        </w:rPr>
        <w:t>життя</w:t>
      </w:r>
      <w:r>
        <w:t></w:t>
      </w:r>
      <w:r>
        <w:rPr>
          <w:rFonts w:hint="eastAsia"/>
        </w:rPr>
        <w:t>суспільства</w:t>
      </w:r>
      <w:r>
        <w:t></w:t>
      </w:r>
    </w:p>
    <w:p w:rsidR="007C17F0" w:rsidRDefault="007C17F0" w:rsidP="007C17F0">
      <w:r>
        <w:rPr>
          <w:rFonts w:hint="eastAsia"/>
        </w:rPr>
        <w:t>організації</w:t>
      </w:r>
      <w:r>
        <w:t></w:t>
      </w:r>
      <w:r>
        <w:rPr>
          <w:rFonts w:hint="eastAsia"/>
        </w:rPr>
        <w:t>і</w:t>
      </w:r>
      <w:r>
        <w:t></w:t>
      </w:r>
      <w:r>
        <w:rPr>
          <w:rFonts w:hint="eastAsia"/>
        </w:rPr>
        <w:t>функціонування</w:t>
      </w:r>
      <w:r>
        <w:t></w:t>
      </w:r>
      <w:r>
        <w:rPr>
          <w:rFonts w:hint="eastAsia"/>
        </w:rPr>
        <w:t>публічної</w:t>
      </w:r>
      <w:r>
        <w:t></w:t>
      </w:r>
      <w:r>
        <w:t></w:t>
      </w:r>
      <w:r>
        <w:rPr>
          <w:rFonts w:hint="eastAsia"/>
        </w:rPr>
        <w:t>передусім</w:t>
      </w:r>
      <w:r>
        <w:t></w:t>
      </w:r>
      <w:r>
        <w:rPr>
          <w:rFonts w:hint="eastAsia"/>
        </w:rPr>
        <w:t>державної</w:t>
      </w:r>
      <w:r>
        <w:t></w:t>
      </w:r>
      <w:r>
        <w:t></w:t>
      </w:r>
      <w:r>
        <w:rPr>
          <w:rFonts w:hint="eastAsia"/>
        </w:rPr>
        <w:t>влади</w:t>
      </w:r>
      <w:r>
        <w:t></w:t>
      </w:r>
    </w:p>
    <w:p w:rsidR="007C17F0" w:rsidRDefault="007C17F0" w:rsidP="007C17F0">
      <w:r>
        <w:rPr>
          <w:rFonts w:hint="eastAsia"/>
        </w:rPr>
        <w:t>політичних</w:t>
      </w:r>
      <w:r>
        <w:t></w:t>
      </w:r>
      <w:r>
        <w:rPr>
          <w:rFonts w:hint="eastAsia"/>
        </w:rPr>
        <w:t>прав</w:t>
      </w:r>
      <w:r>
        <w:t></w:t>
      </w:r>
      <w:r>
        <w:rPr>
          <w:rFonts w:hint="eastAsia"/>
        </w:rPr>
        <w:t>і</w:t>
      </w:r>
      <w:r>
        <w:t></w:t>
      </w:r>
      <w:r>
        <w:rPr>
          <w:rFonts w:hint="eastAsia"/>
        </w:rPr>
        <w:t>свобод</w:t>
      </w:r>
      <w:r>
        <w:t></w:t>
      </w:r>
      <w:r>
        <w:rPr>
          <w:rFonts w:hint="eastAsia"/>
        </w:rPr>
        <w:t>громадян</w:t>
      </w:r>
      <w:r>
        <w:t></w:t>
      </w:r>
      <w:r>
        <w:t></w:t>
      </w:r>
      <w:r>
        <w:rPr>
          <w:rFonts w:hint="eastAsia"/>
        </w:rPr>
        <w:t>по</w:t>
      </w:r>
      <w:r>
        <w:t></w:t>
      </w:r>
      <w:r>
        <w:rPr>
          <w:rFonts w:hint="eastAsia"/>
        </w:rPr>
        <w:t>друге</w:t>
      </w:r>
      <w:r>
        <w:t></w:t>
      </w:r>
      <w:r>
        <w:t></w:t>
      </w:r>
      <w:r>
        <w:rPr>
          <w:rFonts w:hint="eastAsia"/>
        </w:rPr>
        <w:t>у</w:t>
      </w:r>
      <w:r>
        <w:t></w:t>
      </w:r>
      <w:r>
        <w:rPr>
          <w:rFonts w:hint="eastAsia"/>
        </w:rPr>
        <w:t>тому</w:t>
      </w:r>
      <w:r>
        <w:t></w:t>
      </w:r>
      <w:r>
        <w:t></w:t>
      </w:r>
      <w:r>
        <w:rPr>
          <w:rFonts w:hint="eastAsia"/>
        </w:rPr>
        <w:t>що</w:t>
      </w:r>
      <w:r>
        <w:t></w:t>
      </w:r>
      <w:r>
        <w:rPr>
          <w:rFonts w:hint="eastAsia"/>
        </w:rPr>
        <w:t>він</w:t>
      </w:r>
      <w:r>
        <w:t></w:t>
      </w:r>
      <w:r>
        <w:rPr>
          <w:rFonts w:hint="eastAsia"/>
        </w:rPr>
        <w:t>охоплює</w:t>
      </w:r>
    </w:p>
    <w:p w:rsidR="007C17F0" w:rsidRDefault="007C17F0" w:rsidP="007C17F0">
      <w:r>
        <w:t></w:t>
      </w:r>
      <w:r>
        <w:t></w:t>
      </w:r>
      <w:r>
        <w:t></w:t>
      </w:r>
    </w:p>
    <w:p w:rsidR="007C17F0" w:rsidRDefault="007C17F0" w:rsidP="007C17F0">
      <w:r>
        <w:rPr>
          <w:rFonts w:hint="eastAsia"/>
        </w:rPr>
        <w:t>дослідження</w:t>
      </w:r>
      <w:r>
        <w:t></w:t>
      </w:r>
      <w:r>
        <w:rPr>
          <w:rFonts w:hint="eastAsia"/>
        </w:rPr>
        <w:t>не</w:t>
      </w:r>
      <w:r>
        <w:t></w:t>
      </w:r>
      <w:r>
        <w:rPr>
          <w:rFonts w:hint="eastAsia"/>
        </w:rPr>
        <w:t>тільки</w:t>
      </w:r>
      <w:r>
        <w:t></w:t>
      </w:r>
      <w:r>
        <w:rPr>
          <w:rFonts w:hint="eastAsia"/>
        </w:rPr>
        <w:t>конституційних</w:t>
      </w:r>
      <w:r>
        <w:t></w:t>
      </w:r>
      <w:r>
        <w:rPr>
          <w:rFonts w:hint="eastAsia"/>
        </w:rPr>
        <w:t>принципів</w:t>
      </w:r>
      <w:r>
        <w:t></w:t>
      </w:r>
      <w:r>
        <w:t></w:t>
      </w:r>
      <w:r>
        <w:rPr>
          <w:rFonts w:hint="eastAsia"/>
        </w:rPr>
        <w:t>норм</w:t>
      </w:r>
      <w:r>
        <w:t></w:t>
      </w:r>
      <w:r>
        <w:rPr>
          <w:rFonts w:hint="eastAsia"/>
        </w:rPr>
        <w:t>та</w:t>
      </w:r>
      <w:r>
        <w:t></w:t>
      </w:r>
      <w:r>
        <w:rPr>
          <w:rFonts w:hint="eastAsia"/>
        </w:rPr>
        <w:t>інститутів</w:t>
      </w:r>
      <w:r>
        <w:t></w:t>
      </w:r>
      <w:r>
        <w:t></w:t>
      </w:r>
      <w:r>
        <w:rPr>
          <w:rFonts w:hint="eastAsia"/>
        </w:rPr>
        <w:t>а</w:t>
      </w:r>
      <w:r>
        <w:t></w:t>
      </w:r>
      <w:r>
        <w:rPr>
          <w:rFonts w:hint="eastAsia"/>
        </w:rPr>
        <w:t>й</w:t>
      </w:r>
    </w:p>
    <w:p w:rsidR="007C17F0" w:rsidRDefault="007C17F0" w:rsidP="007C17F0">
      <w:r>
        <w:rPr>
          <w:rFonts w:hint="eastAsia"/>
        </w:rPr>
        <w:t>діяльність</w:t>
      </w:r>
      <w:r>
        <w:t></w:t>
      </w:r>
      <w:r>
        <w:rPr>
          <w:rFonts w:hint="eastAsia"/>
        </w:rPr>
        <w:t>суб’єктів</w:t>
      </w:r>
      <w:r>
        <w:t></w:t>
      </w:r>
      <w:r>
        <w:rPr>
          <w:rFonts w:hint="eastAsia"/>
        </w:rPr>
        <w:t>політики</w:t>
      </w:r>
      <w:r>
        <w:t></w:t>
      </w:r>
      <w:r>
        <w:rPr>
          <w:rFonts w:hint="eastAsia"/>
        </w:rPr>
        <w:t>щодо</w:t>
      </w:r>
      <w:r>
        <w:t></w:t>
      </w:r>
      <w:r>
        <w:rPr>
          <w:rFonts w:hint="eastAsia"/>
        </w:rPr>
        <w:t>їх</w:t>
      </w:r>
      <w:r>
        <w:t></w:t>
      </w:r>
      <w:r>
        <w:rPr>
          <w:rFonts w:hint="eastAsia"/>
        </w:rPr>
        <w:t>створення</w:t>
      </w:r>
      <w:r>
        <w:t></w:t>
      </w:r>
      <w:r>
        <w:rPr>
          <w:rFonts w:hint="eastAsia"/>
        </w:rPr>
        <w:t>та</w:t>
      </w:r>
      <w:r>
        <w:t></w:t>
      </w:r>
      <w:r>
        <w:rPr>
          <w:rFonts w:hint="eastAsia"/>
        </w:rPr>
        <w:t>уведення</w:t>
      </w:r>
      <w:r>
        <w:t></w:t>
      </w:r>
      <w:r>
        <w:rPr>
          <w:rFonts w:hint="eastAsia"/>
        </w:rPr>
        <w:t>в</w:t>
      </w:r>
      <w:r>
        <w:t></w:t>
      </w:r>
      <w:r>
        <w:rPr>
          <w:rFonts w:hint="eastAsia"/>
        </w:rPr>
        <w:t>дію</w:t>
      </w:r>
      <w:r>
        <w:t></w:t>
      </w:r>
    </w:p>
    <w:p w:rsidR="007C17F0" w:rsidRDefault="007C17F0" w:rsidP="007C17F0">
      <w:r>
        <w:t></w:t>
      </w:r>
      <w:r>
        <w:t></w:t>
      </w:r>
      <w:r>
        <w:t></w:t>
      </w:r>
      <w:r>
        <w:rPr>
          <w:rFonts w:hint="eastAsia"/>
        </w:rPr>
        <w:t>Попередній</w:t>
      </w:r>
      <w:r>
        <w:t></w:t>
      </w:r>
      <w:r>
        <w:rPr>
          <w:rFonts w:hint="eastAsia"/>
        </w:rPr>
        <w:t>конституційний</w:t>
      </w:r>
      <w:r>
        <w:t></w:t>
      </w:r>
      <w:r>
        <w:rPr>
          <w:rFonts w:hint="eastAsia"/>
        </w:rPr>
        <w:t>процес</w:t>
      </w:r>
      <w:r>
        <w:t></w:t>
      </w:r>
      <w:r>
        <w:rPr>
          <w:rFonts w:hint="eastAsia"/>
        </w:rPr>
        <w:t>в</w:t>
      </w:r>
      <w:r>
        <w:t></w:t>
      </w:r>
      <w:r>
        <w:rPr>
          <w:rFonts w:hint="eastAsia"/>
        </w:rPr>
        <w:t>Україні</w:t>
      </w:r>
      <w:r>
        <w:t></w:t>
      </w:r>
      <w:r>
        <w:t></w:t>
      </w:r>
      <w:r>
        <w:rPr>
          <w:rFonts w:hint="eastAsia"/>
        </w:rPr>
        <w:t>як</w:t>
      </w:r>
      <w:r>
        <w:t></w:t>
      </w:r>
      <w:r>
        <w:rPr>
          <w:rFonts w:hint="eastAsia"/>
        </w:rPr>
        <w:t>етап</w:t>
      </w:r>
    </w:p>
    <w:p w:rsidR="007C17F0" w:rsidRDefault="007C17F0" w:rsidP="007C17F0">
      <w:r>
        <w:rPr>
          <w:rFonts w:hint="eastAsia"/>
        </w:rPr>
        <w:t>загального</w:t>
      </w:r>
      <w:r>
        <w:t></w:t>
      </w:r>
      <w:r>
        <w:rPr>
          <w:rFonts w:hint="eastAsia"/>
        </w:rPr>
        <w:t>конституційного</w:t>
      </w:r>
      <w:r>
        <w:t></w:t>
      </w:r>
      <w:r>
        <w:rPr>
          <w:rFonts w:hint="eastAsia"/>
        </w:rPr>
        <w:t>процесу</w:t>
      </w:r>
      <w:r>
        <w:t></w:t>
      </w:r>
      <w:r>
        <w:rPr>
          <w:rFonts w:hint="eastAsia"/>
        </w:rPr>
        <w:t>в</w:t>
      </w:r>
      <w:r>
        <w:t></w:t>
      </w:r>
      <w:r>
        <w:rPr>
          <w:rFonts w:hint="eastAsia"/>
        </w:rPr>
        <w:t>країні</w:t>
      </w:r>
      <w:r>
        <w:t></w:t>
      </w:r>
      <w:r>
        <w:t></w:t>
      </w:r>
      <w:r>
        <w:rPr>
          <w:rFonts w:hint="eastAsia"/>
        </w:rPr>
        <w:t>завершився</w:t>
      </w:r>
      <w:r>
        <w:t></w:t>
      </w:r>
      <w:r>
        <w:rPr>
          <w:rFonts w:hint="eastAsia"/>
        </w:rPr>
        <w:t>з</w:t>
      </w:r>
      <w:r>
        <w:t></w:t>
      </w:r>
      <w:r>
        <w:rPr>
          <w:rFonts w:hint="eastAsia"/>
        </w:rPr>
        <w:t>уведенням</w:t>
      </w:r>
      <w:r>
        <w:t></w:t>
      </w:r>
      <w:r>
        <w:rPr>
          <w:rFonts w:hint="eastAsia"/>
        </w:rPr>
        <w:t>у</w:t>
      </w:r>
    </w:p>
    <w:p w:rsidR="007C17F0" w:rsidRDefault="007C17F0" w:rsidP="007C17F0">
      <w:r>
        <w:rPr>
          <w:rFonts w:hint="eastAsia"/>
        </w:rPr>
        <w:t>дію</w:t>
      </w:r>
      <w:r>
        <w:t></w:t>
      </w:r>
      <w:r>
        <w:rPr>
          <w:rFonts w:hint="eastAsia"/>
        </w:rPr>
        <w:t>норм</w:t>
      </w:r>
      <w:r>
        <w:t></w:t>
      </w:r>
      <w:r>
        <w:rPr>
          <w:rFonts w:hint="eastAsia"/>
        </w:rPr>
        <w:t>Конституції</w:t>
      </w:r>
      <w:r>
        <w:t></w:t>
      </w:r>
      <w:r>
        <w:rPr>
          <w:rFonts w:hint="eastAsia"/>
        </w:rPr>
        <w:t>України</w:t>
      </w:r>
      <w:r>
        <w:t></w:t>
      </w:r>
      <w:r>
        <w:t></w:t>
      </w:r>
      <w:r>
        <w:rPr>
          <w:rFonts w:hint="eastAsia"/>
        </w:rPr>
        <w:t>внесених</w:t>
      </w:r>
      <w:r>
        <w:t></w:t>
      </w:r>
      <w:r>
        <w:rPr>
          <w:rFonts w:hint="eastAsia"/>
        </w:rPr>
        <w:t>до</w:t>
      </w:r>
      <w:r>
        <w:t></w:t>
      </w:r>
      <w:r>
        <w:rPr>
          <w:rFonts w:hint="eastAsia"/>
        </w:rPr>
        <w:t>неї</w:t>
      </w:r>
      <w:r>
        <w:t></w:t>
      </w:r>
      <w:r>
        <w:rPr>
          <w:rFonts w:hint="eastAsia"/>
        </w:rPr>
        <w:t>Законом</w:t>
      </w:r>
      <w:r>
        <w:t></w:t>
      </w:r>
      <w:r>
        <w:rPr>
          <w:rFonts w:hint="eastAsia"/>
        </w:rPr>
        <w:t>України</w:t>
      </w:r>
      <w:r>
        <w:t></w:t>
      </w:r>
      <w:r>
        <w:rPr>
          <w:rFonts w:hint="eastAsia"/>
        </w:rPr>
        <w:t>“Про</w:t>
      </w:r>
    </w:p>
    <w:p w:rsidR="007C17F0" w:rsidRDefault="007C17F0" w:rsidP="007C17F0">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rPr>
          <w:rFonts w:hint="eastAsia"/>
        </w:rPr>
        <w:t>№</w:t>
      </w:r>
      <w:r>
        <w:t></w:t>
      </w:r>
      <w:r>
        <w:t></w:t>
      </w:r>
      <w:r>
        <w:t></w:t>
      </w:r>
      <w:r>
        <w:t></w:t>
      </w:r>
      <w:r>
        <w:t></w:t>
      </w:r>
      <w:r>
        <w:t></w:t>
      </w:r>
      <w:r>
        <w:t></w:t>
      </w:r>
      <w:r>
        <w:t></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rPr>
          <w:rFonts w:hint="eastAsia"/>
        </w:rPr>
        <w:t>–</w:t>
      </w:r>
    </w:p>
    <w:p w:rsidR="007C17F0" w:rsidRDefault="007C17F0" w:rsidP="007C17F0">
      <w:r>
        <w:rPr>
          <w:rFonts w:hint="eastAsia"/>
        </w:rPr>
        <w:t>конституційною</w:t>
      </w:r>
      <w:r>
        <w:t></w:t>
      </w:r>
      <w:r>
        <w:rPr>
          <w:rFonts w:hint="eastAsia"/>
        </w:rPr>
        <w:t>реформою</w:t>
      </w:r>
      <w:r>
        <w:t></w:t>
      </w:r>
      <w:r>
        <w:t></w:t>
      </w:r>
      <w:r>
        <w:t></w:t>
      </w:r>
      <w:r>
        <w:t></w:t>
      </w:r>
      <w:r>
        <w:t></w:t>
      </w:r>
      <w:r>
        <w:t></w:t>
      </w:r>
      <w:r>
        <w:rPr>
          <w:rFonts w:hint="eastAsia"/>
        </w:rPr>
        <w:t>року</w:t>
      </w:r>
      <w:r>
        <w:t></w:t>
      </w:r>
      <w:r>
        <w:t></w:t>
      </w:r>
      <w:r>
        <w:rPr>
          <w:rFonts w:hint="eastAsia"/>
        </w:rPr>
        <w:t>об’єктивна</w:t>
      </w:r>
      <w:r>
        <w:t></w:t>
      </w:r>
      <w:r>
        <w:rPr>
          <w:rFonts w:hint="eastAsia"/>
        </w:rPr>
        <w:t>необхідність</w:t>
      </w:r>
      <w:r>
        <w:t></w:t>
      </w:r>
      <w:r>
        <w:rPr>
          <w:rFonts w:hint="eastAsia"/>
        </w:rPr>
        <w:t>якої</w:t>
      </w:r>
      <w:r>
        <w:t></w:t>
      </w:r>
      <w:r>
        <w:rPr>
          <w:rFonts w:hint="eastAsia"/>
        </w:rPr>
        <w:t>була</w:t>
      </w:r>
    </w:p>
    <w:p w:rsidR="007C17F0" w:rsidRDefault="007C17F0" w:rsidP="007C17F0">
      <w:r>
        <w:rPr>
          <w:rFonts w:hint="eastAsia"/>
        </w:rPr>
        <w:t>зумовлена</w:t>
      </w:r>
      <w:r>
        <w:t></w:t>
      </w:r>
      <w:r>
        <w:rPr>
          <w:rFonts w:hint="eastAsia"/>
        </w:rPr>
        <w:t>трьома</w:t>
      </w:r>
      <w:r>
        <w:t></w:t>
      </w:r>
      <w:r>
        <w:rPr>
          <w:rFonts w:hint="eastAsia"/>
        </w:rPr>
        <w:t>основними</w:t>
      </w:r>
      <w:r>
        <w:t></w:t>
      </w:r>
      <w:r>
        <w:rPr>
          <w:rFonts w:hint="eastAsia"/>
        </w:rPr>
        <w:t>причинами</w:t>
      </w:r>
      <w:r>
        <w:t></w:t>
      </w:r>
      <w:r>
        <w:t></w:t>
      </w:r>
      <w:r>
        <w:rPr>
          <w:rFonts w:hint="eastAsia"/>
        </w:rPr>
        <w:t>надмірно</w:t>
      </w:r>
      <w:r>
        <w:t></w:t>
      </w:r>
      <w:r>
        <w:rPr>
          <w:rFonts w:hint="eastAsia"/>
        </w:rPr>
        <w:t>широким</w:t>
      </w:r>
      <w:r>
        <w:t></w:t>
      </w:r>
      <w:r>
        <w:rPr>
          <w:rFonts w:hint="eastAsia"/>
        </w:rPr>
        <w:t>обсягом</w:t>
      </w:r>
    </w:p>
    <w:p w:rsidR="007C17F0" w:rsidRDefault="007C17F0" w:rsidP="007C17F0">
      <w:r>
        <w:rPr>
          <w:rFonts w:hint="eastAsia"/>
        </w:rPr>
        <w:t>конституційних</w:t>
      </w:r>
      <w:r>
        <w:t></w:t>
      </w:r>
      <w:r>
        <w:rPr>
          <w:rFonts w:hint="eastAsia"/>
        </w:rPr>
        <w:t>повноважень</w:t>
      </w:r>
      <w:r>
        <w:t></w:t>
      </w:r>
      <w:r>
        <w:rPr>
          <w:rFonts w:hint="eastAsia"/>
        </w:rPr>
        <w:t>Президента</w:t>
      </w:r>
      <w:r>
        <w:t></w:t>
      </w:r>
      <w:r>
        <w:rPr>
          <w:rFonts w:hint="eastAsia"/>
        </w:rPr>
        <w:t>України</w:t>
      </w:r>
      <w:r>
        <w:t></w:t>
      </w:r>
      <w:r>
        <w:rPr>
          <w:rFonts w:hint="eastAsia"/>
        </w:rPr>
        <w:t>в</w:t>
      </w:r>
      <w:r>
        <w:t></w:t>
      </w:r>
      <w:r>
        <w:rPr>
          <w:rFonts w:hint="eastAsia"/>
        </w:rPr>
        <w:t>усіх</w:t>
      </w:r>
      <w:r>
        <w:t></w:t>
      </w:r>
      <w:r>
        <w:rPr>
          <w:rFonts w:hint="eastAsia"/>
        </w:rPr>
        <w:t>сферах</w:t>
      </w:r>
      <w:r>
        <w:t></w:t>
      </w:r>
      <w:r>
        <w:rPr>
          <w:rFonts w:hint="eastAsia"/>
        </w:rPr>
        <w:t>державної</w:t>
      </w:r>
    </w:p>
    <w:p w:rsidR="007C17F0" w:rsidRDefault="007C17F0" w:rsidP="007C17F0">
      <w:r>
        <w:rPr>
          <w:rFonts w:hint="eastAsia"/>
        </w:rPr>
        <w:t>діяльності</w:t>
      </w:r>
      <w:r>
        <w:t></w:t>
      </w:r>
      <w:r>
        <w:t></w:t>
      </w:r>
      <w:r>
        <w:rPr>
          <w:rFonts w:hint="eastAsia"/>
        </w:rPr>
        <w:t>що</w:t>
      </w:r>
      <w:r>
        <w:t></w:t>
      </w:r>
      <w:r>
        <w:rPr>
          <w:rFonts w:hint="eastAsia"/>
        </w:rPr>
        <w:t>порушувало</w:t>
      </w:r>
      <w:r>
        <w:t></w:t>
      </w:r>
      <w:r>
        <w:rPr>
          <w:rFonts w:hint="eastAsia"/>
        </w:rPr>
        <w:t>баланс</w:t>
      </w:r>
      <w:r>
        <w:t></w:t>
      </w:r>
      <w:r>
        <w:rPr>
          <w:rFonts w:hint="eastAsia"/>
        </w:rPr>
        <w:t>повноважень</w:t>
      </w:r>
      <w:r>
        <w:t></w:t>
      </w:r>
      <w:r>
        <w:rPr>
          <w:rFonts w:hint="eastAsia"/>
        </w:rPr>
        <w:t>вищих</w:t>
      </w:r>
      <w:r>
        <w:t></w:t>
      </w:r>
      <w:r>
        <w:rPr>
          <w:rFonts w:hint="eastAsia"/>
        </w:rPr>
        <w:t>органів</w:t>
      </w:r>
      <w:r>
        <w:t></w:t>
      </w:r>
      <w:r>
        <w:rPr>
          <w:rFonts w:hint="eastAsia"/>
        </w:rPr>
        <w:t>державної</w:t>
      </w:r>
    </w:p>
    <w:p w:rsidR="007C17F0" w:rsidRDefault="007C17F0" w:rsidP="007C17F0">
      <w:r>
        <w:rPr>
          <w:rFonts w:hint="eastAsia"/>
        </w:rPr>
        <w:t>влади</w:t>
      </w:r>
      <w:r>
        <w:t></w:t>
      </w:r>
      <w:r>
        <w:rPr>
          <w:rFonts w:hint="eastAsia"/>
        </w:rPr>
        <w:t>і</w:t>
      </w:r>
      <w:r>
        <w:t></w:t>
      </w:r>
      <w:r>
        <w:rPr>
          <w:rFonts w:hint="eastAsia"/>
        </w:rPr>
        <w:t>містило</w:t>
      </w:r>
      <w:r>
        <w:t></w:t>
      </w:r>
      <w:r>
        <w:rPr>
          <w:rFonts w:hint="eastAsia"/>
        </w:rPr>
        <w:t>потенційну</w:t>
      </w:r>
      <w:r>
        <w:t></w:t>
      </w:r>
      <w:r>
        <w:rPr>
          <w:rFonts w:hint="eastAsia"/>
        </w:rPr>
        <w:t>загрозу</w:t>
      </w:r>
      <w:r>
        <w:t></w:t>
      </w:r>
      <w:r>
        <w:rPr>
          <w:rFonts w:hint="eastAsia"/>
        </w:rPr>
        <w:t>встановлення</w:t>
      </w:r>
      <w:r>
        <w:t></w:t>
      </w:r>
      <w:r>
        <w:rPr>
          <w:rFonts w:hint="eastAsia"/>
        </w:rPr>
        <w:t>в</w:t>
      </w:r>
      <w:r>
        <w:t></w:t>
      </w:r>
      <w:r>
        <w:rPr>
          <w:rFonts w:hint="eastAsia"/>
        </w:rPr>
        <w:t>країні</w:t>
      </w:r>
      <w:r>
        <w:t></w:t>
      </w:r>
      <w:r>
        <w:rPr>
          <w:rFonts w:hint="eastAsia"/>
        </w:rPr>
        <w:t>авторитарного</w:t>
      </w:r>
    </w:p>
    <w:p w:rsidR="007C17F0" w:rsidRDefault="007C17F0" w:rsidP="007C17F0">
      <w:r>
        <w:rPr>
          <w:rFonts w:hint="eastAsia"/>
        </w:rPr>
        <w:t>політичного</w:t>
      </w:r>
      <w:r>
        <w:t></w:t>
      </w:r>
      <w:r>
        <w:rPr>
          <w:rFonts w:hint="eastAsia"/>
        </w:rPr>
        <w:t>режиму</w:t>
      </w:r>
      <w:r>
        <w:t></w:t>
      </w:r>
      <w:r>
        <w:t></w:t>
      </w:r>
      <w:r>
        <w:rPr>
          <w:rFonts w:hint="eastAsia"/>
        </w:rPr>
        <w:t>слабкістю</w:t>
      </w:r>
      <w:r>
        <w:t></w:t>
      </w:r>
      <w:r>
        <w:rPr>
          <w:rFonts w:hint="eastAsia"/>
        </w:rPr>
        <w:t>і</w:t>
      </w:r>
      <w:r>
        <w:t></w:t>
      </w:r>
      <w:r>
        <w:rPr>
          <w:rFonts w:hint="eastAsia"/>
        </w:rPr>
        <w:t>нестабільністю</w:t>
      </w:r>
      <w:r>
        <w:t></w:t>
      </w:r>
      <w:r>
        <w:rPr>
          <w:rFonts w:hint="eastAsia"/>
        </w:rPr>
        <w:t>Кабінету</w:t>
      </w:r>
      <w:r>
        <w:t></w:t>
      </w:r>
      <w:r>
        <w:rPr>
          <w:rFonts w:hint="eastAsia"/>
        </w:rPr>
        <w:t>Міністрів</w:t>
      </w:r>
    </w:p>
    <w:p w:rsidR="007C17F0" w:rsidRDefault="007C17F0" w:rsidP="007C17F0">
      <w:r>
        <w:rPr>
          <w:rFonts w:hint="eastAsia"/>
        </w:rPr>
        <w:t>України</w:t>
      </w:r>
      <w:r>
        <w:t></w:t>
      </w:r>
      <w:r>
        <w:t></w:t>
      </w:r>
      <w:r>
        <w:rPr>
          <w:rFonts w:hint="eastAsia"/>
        </w:rPr>
        <w:t>який</w:t>
      </w:r>
      <w:r>
        <w:t></w:t>
      </w:r>
      <w:r>
        <w:rPr>
          <w:rFonts w:hint="eastAsia"/>
        </w:rPr>
        <w:t>ніс</w:t>
      </w:r>
      <w:r>
        <w:t></w:t>
      </w:r>
      <w:r>
        <w:rPr>
          <w:rFonts w:hint="eastAsia"/>
        </w:rPr>
        <w:t>подвійну</w:t>
      </w:r>
      <w:r>
        <w:t></w:t>
      </w:r>
      <w:r>
        <w:rPr>
          <w:rFonts w:hint="eastAsia"/>
        </w:rPr>
        <w:t>політичну</w:t>
      </w:r>
      <w:r>
        <w:t></w:t>
      </w:r>
      <w:r>
        <w:rPr>
          <w:rFonts w:hint="eastAsia"/>
        </w:rPr>
        <w:t>відповідальність</w:t>
      </w:r>
      <w:r>
        <w:t></w:t>
      </w:r>
      <w:r>
        <w:rPr>
          <w:rFonts w:hint="eastAsia"/>
        </w:rPr>
        <w:t>–</w:t>
      </w:r>
      <w:r>
        <w:t></w:t>
      </w:r>
      <w:r>
        <w:rPr>
          <w:rFonts w:hint="eastAsia"/>
        </w:rPr>
        <w:t>перед</w:t>
      </w:r>
    </w:p>
    <w:p w:rsidR="007C17F0" w:rsidRDefault="007C17F0" w:rsidP="007C17F0">
      <w:r>
        <w:rPr>
          <w:rFonts w:hint="eastAsia"/>
        </w:rPr>
        <w:t>Президентом</w:t>
      </w:r>
      <w:r>
        <w:t></w:t>
      </w:r>
      <w:r>
        <w:rPr>
          <w:rFonts w:hint="eastAsia"/>
        </w:rPr>
        <w:t>України</w:t>
      </w:r>
      <w:r>
        <w:t></w:t>
      </w:r>
      <w:r>
        <w:rPr>
          <w:rFonts w:hint="eastAsia"/>
        </w:rPr>
        <w:t>і</w:t>
      </w:r>
      <w:r>
        <w:t></w:t>
      </w:r>
      <w:r>
        <w:rPr>
          <w:rFonts w:hint="eastAsia"/>
        </w:rPr>
        <w:t>Верховною</w:t>
      </w:r>
      <w:r>
        <w:t></w:t>
      </w:r>
      <w:r>
        <w:rPr>
          <w:rFonts w:hint="eastAsia"/>
        </w:rPr>
        <w:t>Радою</w:t>
      </w:r>
      <w:r>
        <w:t></w:t>
      </w:r>
      <w:r>
        <w:rPr>
          <w:rFonts w:hint="eastAsia"/>
        </w:rPr>
        <w:t>України</w:t>
      </w:r>
      <w:r>
        <w:t></w:t>
      </w:r>
      <w:r>
        <w:t></w:t>
      </w:r>
      <w:r>
        <w:rPr>
          <w:rFonts w:hint="eastAsia"/>
        </w:rPr>
        <w:t>не</w:t>
      </w:r>
      <w:r>
        <w:t></w:t>
      </w:r>
      <w:r>
        <w:rPr>
          <w:rFonts w:hint="eastAsia"/>
        </w:rPr>
        <w:t>маючи</w:t>
      </w:r>
    </w:p>
    <w:p w:rsidR="007C17F0" w:rsidRDefault="007C17F0" w:rsidP="007C17F0">
      <w:r>
        <w:rPr>
          <w:rFonts w:hint="eastAsia"/>
        </w:rPr>
        <w:t>конституційно</w:t>
      </w:r>
      <w:r>
        <w:t></w:t>
      </w:r>
      <w:r>
        <w:rPr>
          <w:rFonts w:hint="eastAsia"/>
        </w:rPr>
        <w:t>правових</w:t>
      </w:r>
      <w:r>
        <w:t></w:t>
      </w:r>
      <w:r>
        <w:rPr>
          <w:rFonts w:hint="eastAsia"/>
        </w:rPr>
        <w:t>засобів</w:t>
      </w:r>
      <w:r>
        <w:t></w:t>
      </w:r>
      <w:r>
        <w:rPr>
          <w:rFonts w:hint="eastAsia"/>
        </w:rPr>
        <w:t>зворотного</w:t>
      </w:r>
      <w:r>
        <w:t></w:t>
      </w:r>
      <w:r>
        <w:rPr>
          <w:rFonts w:hint="eastAsia"/>
        </w:rPr>
        <w:t>впливу</w:t>
      </w:r>
      <w:r>
        <w:t></w:t>
      </w:r>
      <w:r>
        <w:rPr>
          <w:rFonts w:hint="eastAsia"/>
        </w:rPr>
        <w:t>на</w:t>
      </w:r>
      <w:r>
        <w:t></w:t>
      </w:r>
      <w:r>
        <w:rPr>
          <w:rFonts w:hint="eastAsia"/>
        </w:rPr>
        <w:t>них</w:t>
      </w:r>
      <w:r>
        <w:t></w:t>
      </w:r>
    </w:p>
    <w:p w:rsidR="007C17F0" w:rsidRDefault="007C17F0" w:rsidP="007C17F0">
      <w:r>
        <w:rPr>
          <w:rFonts w:hint="eastAsia"/>
        </w:rPr>
        <w:t>недосконалістю</w:t>
      </w:r>
      <w:r>
        <w:t></w:t>
      </w:r>
      <w:r>
        <w:rPr>
          <w:rFonts w:hint="eastAsia"/>
        </w:rPr>
        <w:t>системи</w:t>
      </w:r>
      <w:r>
        <w:t></w:t>
      </w:r>
      <w:r>
        <w:rPr>
          <w:rFonts w:hint="eastAsia"/>
        </w:rPr>
        <w:t>місцевого</w:t>
      </w:r>
      <w:r>
        <w:t></w:t>
      </w:r>
      <w:r>
        <w:rPr>
          <w:rFonts w:hint="eastAsia"/>
        </w:rPr>
        <w:t>самоврядування</w:t>
      </w:r>
      <w:r>
        <w:t></w:t>
      </w:r>
      <w:r>
        <w:rPr>
          <w:rFonts w:hint="eastAsia"/>
        </w:rPr>
        <w:t>в</w:t>
      </w:r>
      <w:r>
        <w:t></w:t>
      </w:r>
      <w:r>
        <w:rPr>
          <w:rFonts w:hint="eastAsia"/>
        </w:rPr>
        <w:t>частині</w:t>
      </w:r>
      <w:r>
        <w:t></w:t>
      </w:r>
      <w:r>
        <w:rPr>
          <w:rFonts w:hint="eastAsia"/>
        </w:rPr>
        <w:t>його</w:t>
      </w:r>
    </w:p>
    <w:p w:rsidR="007C17F0" w:rsidRDefault="007C17F0" w:rsidP="007C17F0">
      <w:r>
        <w:rPr>
          <w:rFonts w:hint="eastAsia"/>
        </w:rPr>
        <w:t>матеріально</w:t>
      </w:r>
      <w:r>
        <w:t></w:t>
      </w:r>
      <w:r>
        <w:rPr>
          <w:rFonts w:hint="eastAsia"/>
        </w:rPr>
        <w:t>фінансового</w:t>
      </w:r>
      <w:r>
        <w:t></w:t>
      </w:r>
      <w:r>
        <w:rPr>
          <w:rFonts w:hint="eastAsia"/>
        </w:rPr>
        <w:t>забезпечення</w:t>
      </w:r>
      <w:r>
        <w:t></w:t>
      </w:r>
      <w:r>
        <w:t></w:t>
      </w:r>
      <w:r>
        <w:rPr>
          <w:rFonts w:hint="eastAsia"/>
        </w:rPr>
        <w:t>розмежування</w:t>
      </w:r>
      <w:r>
        <w:t></w:t>
      </w:r>
      <w:r>
        <w:rPr>
          <w:rFonts w:hint="eastAsia"/>
        </w:rPr>
        <w:t>повноважень</w:t>
      </w:r>
    </w:p>
    <w:p w:rsidR="007C17F0" w:rsidRDefault="007C17F0" w:rsidP="007C17F0">
      <w:r>
        <w:rPr>
          <w:rFonts w:hint="eastAsia"/>
        </w:rPr>
        <w:t>органів</w:t>
      </w:r>
      <w:r>
        <w:t></w:t>
      </w:r>
      <w:r>
        <w:rPr>
          <w:rFonts w:hint="eastAsia"/>
        </w:rPr>
        <w:t>місцевого</w:t>
      </w:r>
      <w:r>
        <w:t></w:t>
      </w:r>
      <w:r>
        <w:rPr>
          <w:rFonts w:hint="eastAsia"/>
        </w:rPr>
        <w:t>самоврядування</w:t>
      </w:r>
      <w:r>
        <w:t></w:t>
      </w:r>
      <w:r>
        <w:rPr>
          <w:rFonts w:hint="eastAsia"/>
        </w:rPr>
        <w:t>та</w:t>
      </w:r>
      <w:r>
        <w:t></w:t>
      </w:r>
      <w:r>
        <w:rPr>
          <w:rFonts w:hint="eastAsia"/>
        </w:rPr>
        <w:t>місцевих</w:t>
      </w:r>
      <w:r>
        <w:t></w:t>
      </w:r>
      <w:r>
        <w:rPr>
          <w:rFonts w:hint="eastAsia"/>
        </w:rPr>
        <w:t>державних</w:t>
      </w:r>
      <w:r>
        <w:t></w:t>
      </w:r>
      <w:r>
        <w:rPr>
          <w:rFonts w:hint="eastAsia"/>
        </w:rPr>
        <w:t>адміністрацій</w:t>
      </w:r>
      <w:r>
        <w:t></w:t>
      </w:r>
    </w:p>
    <w:p w:rsidR="007C17F0" w:rsidRDefault="007C17F0" w:rsidP="007C17F0">
      <w:r>
        <w:rPr>
          <w:rFonts w:hint="eastAsia"/>
        </w:rPr>
        <w:t>відсутності</w:t>
      </w:r>
      <w:r>
        <w:t></w:t>
      </w:r>
      <w:r>
        <w:rPr>
          <w:rFonts w:hint="eastAsia"/>
        </w:rPr>
        <w:t>в</w:t>
      </w:r>
      <w:r>
        <w:t></w:t>
      </w:r>
      <w:r>
        <w:rPr>
          <w:rFonts w:hint="eastAsia"/>
        </w:rPr>
        <w:t>районних</w:t>
      </w:r>
      <w:r>
        <w:t></w:t>
      </w:r>
      <w:r>
        <w:rPr>
          <w:rFonts w:hint="eastAsia"/>
        </w:rPr>
        <w:t>та</w:t>
      </w:r>
      <w:r>
        <w:t></w:t>
      </w:r>
      <w:r>
        <w:rPr>
          <w:rFonts w:hint="eastAsia"/>
        </w:rPr>
        <w:t>обласних</w:t>
      </w:r>
      <w:r>
        <w:t></w:t>
      </w:r>
      <w:r>
        <w:rPr>
          <w:rFonts w:hint="eastAsia"/>
        </w:rPr>
        <w:t>рад</w:t>
      </w:r>
      <w:r>
        <w:t></w:t>
      </w:r>
      <w:r>
        <w:rPr>
          <w:rFonts w:hint="eastAsia"/>
        </w:rPr>
        <w:t>власного</w:t>
      </w:r>
      <w:r>
        <w:t></w:t>
      </w:r>
      <w:r>
        <w:rPr>
          <w:rFonts w:hint="eastAsia"/>
        </w:rPr>
        <w:t>виконавчого</w:t>
      </w:r>
      <w:r>
        <w:t></w:t>
      </w:r>
      <w:r>
        <w:rPr>
          <w:rFonts w:hint="eastAsia"/>
        </w:rPr>
        <w:t>органу</w:t>
      </w:r>
      <w:r>
        <w:t></w:t>
      </w:r>
    </w:p>
    <w:p w:rsidR="007C17F0" w:rsidRDefault="007C17F0" w:rsidP="007C17F0">
      <w:r>
        <w:t></w:t>
      </w:r>
      <w:r>
        <w:t></w:t>
      </w:r>
      <w:r>
        <w:t></w:t>
      </w:r>
      <w:r>
        <w:rPr>
          <w:rFonts w:hint="eastAsia"/>
        </w:rPr>
        <w:t>Сутністю</w:t>
      </w:r>
      <w:r>
        <w:t></w:t>
      </w:r>
      <w:r>
        <w:rPr>
          <w:rFonts w:hint="eastAsia"/>
        </w:rPr>
        <w:t>конституційної</w:t>
      </w:r>
      <w:r>
        <w:t></w:t>
      </w:r>
      <w:r>
        <w:rPr>
          <w:rFonts w:hint="eastAsia"/>
        </w:rPr>
        <w:t>реформи</w:t>
      </w:r>
      <w:r>
        <w:t></w:t>
      </w:r>
      <w:r>
        <w:t></w:t>
      </w:r>
      <w:r>
        <w:t></w:t>
      </w:r>
      <w:r>
        <w:t></w:t>
      </w:r>
      <w:r>
        <w:t></w:t>
      </w:r>
      <w:r>
        <w:t></w:t>
      </w:r>
      <w:r>
        <w:rPr>
          <w:rFonts w:hint="eastAsia"/>
        </w:rPr>
        <w:t>року</w:t>
      </w:r>
      <w:r>
        <w:t></w:t>
      </w:r>
      <w:r>
        <w:rPr>
          <w:rFonts w:hint="eastAsia"/>
        </w:rPr>
        <w:t>є</w:t>
      </w:r>
      <w:r>
        <w:t></w:t>
      </w:r>
      <w:r>
        <w:rPr>
          <w:rFonts w:hint="eastAsia"/>
        </w:rPr>
        <w:t>перехід</w:t>
      </w:r>
    </w:p>
    <w:p w:rsidR="007C17F0" w:rsidRDefault="007C17F0" w:rsidP="007C17F0">
      <w:r>
        <w:rPr>
          <w:rFonts w:hint="eastAsia"/>
        </w:rPr>
        <w:t>України</w:t>
      </w:r>
      <w:r>
        <w:t></w:t>
      </w:r>
      <w:r>
        <w:rPr>
          <w:rFonts w:hint="eastAsia"/>
        </w:rPr>
        <w:t>від</w:t>
      </w:r>
      <w:r>
        <w:t></w:t>
      </w:r>
      <w:r>
        <w:rPr>
          <w:rFonts w:hint="eastAsia"/>
        </w:rPr>
        <w:t>президентсько</w:t>
      </w:r>
      <w:r>
        <w:t></w:t>
      </w:r>
      <w:r>
        <w:rPr>
          <w:rFonts w:hint="eastAsia"/>
        </w:rPr>
        <w:t>парламентарної</w:t>
      </w:r>
      <w:r>
        <w:t></w:t>
      </w:r>
      <w:r>
        <w:rPr>
          <w:rFonts w:hint="eastAsia"/>
        </w:rPr>
        <w:t>до</w:t>
      </w:r>
      <w:r>
        <w:t></w:t>
      </w:r>
      <w:r>
        <w:rPr>
          <w:rFonts w:hint="eastAsia"/>
        </w:rPr>
        <w:t>парламентарнопрезидентскої</w:t>
      </w:r>
      <w:r>
        <w:t></w:t>
      </w:r>
      <w:r>
        <w:rPr>
          <w:rFonts w:hint="eastAsia"/>
        </w:rPr>
        <w:t>форми</w:t>
      </w:r>
      <w:r>
        <w:t></w:t>
      </w:r>
      <w:r>
        <w:rPr>
          <w:rFonts w:hint="eastAsia"/>
        </w:rPr>
        <w:t>державного</w:t>
      </w:r>
      <w:r>
        <w:t></w:t>
      </w:r>
      <w:r>
        <w:rPr>
          <w:rFonts w:hint="eastAsia"/>
        </w:rPr>
        <w:t>правління</w:t>
      </w:r>
      <w:r>
        <w:t></w:t>
      </w:r>
      <w:r>
        <w:rPr>
          <w:rFonts w:hint="eastAsia"/>
        </w:rPr>
        <w:t>як</w:t>
      </w:r>
      <w:r>
        <w:t></w:t>
      </w:r>
      <w:r>
        <w:rPr>
          <w:rFonts w:hint="eastAsia"/>
        </w:rPr>
        <w:t>більш</w:t>
      </w:r>
      <w:r>
        <w:t></w:t>
      </w:r>
      <w:r>
        <w:rPr>
          <w:rFonts w:hint="eastAsia"/>
        </w:rPr>
        <w:t>демократичної</w:t>
      </w:r>
      <w:r>
        <w:t></w:t>
      </w:r>
      <w:r>
        <w:t></w:t>
      </w:r>
      <w:r>
        <w:rPr>
          <w:rFonts w:hint="eastAsia"/>
        </w:rPr>
        <w:t>а</w:t>
      </w:r>
    </w:p>
    <w:p w:rsidR="007C17F0" w:rsidRDefault="007C17F0" w:rsidP="007C17F0">
      <w:r>
        <w:rPr>
          <w:rFonts w:hint="eastAsia"/>
        </w:rPr>
        <w:t>змістом</w:t>
      </w:r>
      <w:r>
        <w:t></w:t>
      </w:r>
      <w:r>
        <w:rPr>
          <w:rFonts w:hint="eastAsia"/>
        </w:rPr>
        <w:t>–</w:t>
      </w:r>
      <w:r>
        <w:t></w:t>
      </w:r>
      <w:r>
        <w:rPr>
          <w:rFonts w:hint="eastAsia"/>
        </w:rPr>
        <w:t>обмеження</w:t>
      </w:r>
      <w:r>
        <w:t></w:t>
      </w:r>
      <w:r>
        <w:rPr>
          <w:rFonts w:hint="eastAsia"/>
        </w:rPr>
        <w:t>конституційних</w:t>
      </w:r>
      <w:r>
        <w:t></w:t>
      </w:r>
      <w:r>
        <w:rPr>
          <w:rFonts w:hint="eastAsia"/>
        </w:rPr>
        <w:t>повноважень</w:t>
      </w:r>
      <w:r>
        <w:t></w:t>
      </w:r>
      <w:r>
        <w:rPr>
          <w:rFonts w:hint="eastAsia"/>
        </w:rPr>
        <w:t>Президента</w:t>
      </w:r>
      <w:r>
        <w:t></w:t>
      </w:r>
      <w:r>
        <w:rPr>
          <w:rFonts w:hint="eastAsia"/>
        </w:rPr>
        <w:t>України</w:t>
      </w:r>
      <w:r>
        <w:t></w:t>
      </w:r>
    </w:p>
    <w:p w:rsidR="007C17F0" w:rsidRDefault="007C17F0" w:rsidP="007C17F0">
      <w:r>
        <w:rPr>
          <w:rFonts w:hint="eastAsia"/>
        </w:rPr>
        <w:t>перерозподіл</w:t>
      </w:r>
      <w:r>
        <w:t></w:t>
      </w:r>
      <w:r>
        <w:rPr>
          <w:rFonts w:hint="eastAsia"/>
        </w:rPr>
        <w:t>повноважень</w:t>
      </w:r>
      <w:r>
        <w:t></w:t>
      </w:r>
      <w:r>
        <w:rPr>
          <w:rFonts w:hint="eastAsia"/>
        </w:rPr>
        <w:t>зі</w:t>
      </w:r>
      <w:r>
        <w:t></w:t>
      </w:r>
      <w:r>
        <w:rPr>
          <w:rFonts w:hint="eastAsia"/>
        </w:rPr>
        <w:t>здійснення</w:t>
      </w:r>
      <w:r>
        <w:t></w:t>
      </w:r>
      <w:r>
        <w:rPr>
          <w:rFonts w:hint="eastAsia"/>
        </w:rPr>
        <w:t>державної</w:t>
      </w:r>
      <w:r>
        <w:t></w:t>
      </w:r>
      <w:r>
        <w:rPr>
          <w:rFonts w:hint="eastAsia"/>
        </w:rPr>
        <w:t>влади</w:t>
      </w:r>
      <w:r>
        <w:t></w:t>
      </w:r>
      <w:r>
        <w:rPr>
          <w:rFonts w:hint="eastAsia"/>
        </w:rPr>
        <w:t>на</w:t>
      </w:r>
      <w:r>
        <w:t></w:t>
      </w:r>
      <w:r>
        <w:rPr>
          <w:rFonts w:hint="eastAsia"/>
        </w:rPr>
        <w:t>користь</w:t>
      </w:r>
    </w:p>
    <w:p w:rsidR="007C17F0" w:rsidRDefault="007C17F0" w:rsidP="007C17F0">
      <w:r>
        <w:rPr>
          <w:rFonts w:hint="eastAsia"/>
        </w:rPr>
        <w:t>Верховної</w:t>
      </w:r>
      <w:r>
        <w:t></w:t>
      </w:r>
      <w:r>
        <w:rPr>
          <w:rFonts w:hint="eastAsia"/>
        </w:rPr>
        <w:t>Ради</w:t>
      </w:r>
      <w:r>
        <w:t></w:t>
      </w:r>
      <w:r>
        <w:rPr>
          <w:rFonts w:hint="eastAsia"/>
        </w:rPr>
        <w:t>України</w:t>
      </w:r>
      <w:r>
        <w:t></w:t>
      </w:r>
      <w:r>
        <w:rPr>
          <w:rFonts w:hint="eastAsia"/>
        </w:rPr>
        <w:t>і</w:t>
      </w:r>
      <w:r>
        <w:t></w:t>
      </w:r>
      <w:r>
        <w:rPr>
          <w:rFonts w:hint="eastAsia"/>
        </w:rPr>
        <w:t>Кабінету</w:t>
      </w:r>
      <w:r>
        <w:t></w:t>
      </w:r>
      <w:r>
        <w:rPr>
          <w:rFonts w:hint="eastAsia"/>
        </w:rPr>
        <w:t>Міністрів</w:t>
      </w:r>
      <w:r>
        <w:t></w:t>
      </w:r>
      <w:r>
        <w:rPr>
          <w:rFonts w:hint="eastAsia"/>
        </w:rPr>
        <w:t>України</w:t>
      </w:r>
      <w:r>
        <w:t></w:t>
      </w:r>
      <w:r>
        <w:t></w:t>
      </w:r>
      <w:r>
        <w:rPr>
          <w:rFonts w:hint="eastAsia"/>
        </w:rPr>
        <w:t>Внесені</w:t>
      </w:r>
      <w:r>
        <w:t></w:t>
      </w:r>
      <w:r>
        <w:rPr>
          <w:rFonts w:hint="eastAsia"/>
        </w:rPr>
        <w:t>до</w:t>
      </w:r>
    </w:p>
    <w:p w:rsidR="007C17F0" w:rsidRDefault="007C17F0" w:rsidP="007C17F0">
      <w:r>
        <w:rPr>
          <w:rFonts w:hint="eastAsia"/>
        </w:rPr>
        <w:t>Конституції</w:t>
      </w:r>
      <w:r>
        <w:t></w:t>
      </w:r>
      <w:r>
        <w:rPr>
          <w:rFonts w:hint="eastAsia"/>
        </w:rPr>
        <w:t>України</w:t>
      </w:r>
      <w:r>
        <w:t></w:t>
      </w:r>
      <w:r>
        <w:rPr>
          <w:rFonts w:hint="eastAsia"/>
        </w:rPr>
        <w:t>зміни</w:t>
      </w:r>
      <w:r>
        <w:t></w:t>
      </w:r>
      <w:r>
        <w:t></w:t>
      </w:r>
      <w:r>
        <w:rPr>
          <w:rFonts w:hint="eastAsia"/>
        </w:rPr>
        <w:t>зокрема</w:t>
      </w:r>
      <w:r>
        <w:t></w:t>
      </w:r>
      <w:r>
        <w:t></w:t>
      </w:r>
      <w:r>
        <w:rPr>
          <w:rFonts w:hint="eastAsia"/>
        </w:rPr>
        <w:t>істотно</w:t>
      </w:r>
      <w:r>
        <w:t></w:t>
      </w:r>
      <w:r>
        <w:rPr>
          <w:rFonts w:hint="eastAsia"/>
        </w:rPr>
        <w:t>обмежили</w:t>
      </w:r>
      <w:r>
        <w:t></w:t>
      </w:r>
      <w:r>
        <w:rPr>
          <w:rFonts w:hint="eastAsia"/>
        </w:rPr>
        <w:t>повноваження</w:t>
      </w:r>
    </w:p>
    <w:p w:rsidR="007C17F0" w:rsidRDefault="007C17F0" w:rsidP="007C17F0">
      <w:r>
        <w:rPr>
          <w:rFonts w:hint="eastAsia"/>
        </w:rPr>
        <w:t>Президента</w:t>
      </w:r>
      <w:r>
        <w:t></w:t>
      </w:r>
      <w:r>
        <w:rPr>
          <w:rFonts w:hint="eastAsia"/>
        </w:rPr>
        <w:t>України</w:t>
      </w:r>
      <w:r>
        <w:t></w:t>
      </w:r>
      <w:r>
        <w:rPr>
          <w:rFonts w:hint="eastAsia"/>
        </w:rPr>
        <w:t>щодо</w:t>
      </w:r>
      <w:r>
        <w:t></w:t>
      </w:r>
      <w:r>
        <w:rPr>
          <w:rFonts w:hint="eastAsia"/>
        </w:rPr>
        <w:t>формування</w:t>
      </w:r>
      <w:r>
        <w:t></w:t>
      </w:r>
      <w:r>
        <w:rPr>
          <w:rFonts w:hint="eastAsia"/>
        </w:rPr>
        <w:t>та</w:t>
      </w:r>
      <w:r>
        <w:t></w:t>
      </w:r>
      <w:r>
        <w:rPr>
          <w:rFonts w:hint="eastAsia"/>
        </w:rPr>
        <w:t>функціонування</w:t>
      </w:r>
      <w:r>
        <w:t></w:t>
      </w:r>
      <w:r>
        <w:rPr>
          <w:rFonts w:hint="eastAsia"/>
        </w:rPr>
        <w:t>Кабінету</w:t>
      </w:r>
    </w:p>
    <w:p w:rsidR="007C17F0" w:rsidRDefault="007C17F0" w:rsidP="007C17F0">
      <w:r>
        <w:rPr>
          <w:rFonts w:hint="eastAsia"/>
        </w:rPr>
        <w:t>Міністрів</w:t>
      </w:r>
      <w:r>
        <w:t></w:t>
      </w:r>
      <w:r>
        <w:rPr>
          <w:rFonts w:hint="eastAsia"/>
        </w:rPr>
        <w:t>України</w:t>
      </w:r>
      <w:r>
        <w:t></w:t>
      </w:r>
      <w:r>
        <w:t></w:t>
      </w:r>
      <w:r>
        <w:rPr>
          <w:rFonts w:hint="eastAsia"/>
        </w:rPr>
        <w:t>Політична</w:t>
      </w:r>
      <w:r>
        <w:t></w:t>
      </w:r>
      <w:r>
        <w:rPr>
          <w:rFonts w:hint="eastAsia"/>
        </w:rPr>
        <w:t>нестабільність</w:t>
      </w:r>
      <w:r>
        <w:t></w:t>
      </w:r>
      <w:r>
        <w:rPr>
          <w:rFonts w:hint="eastAsia"/>
        </w:rPr>
        <w:t>в</w:t>
      </w:r>
      <w:r>
        <w:t></w:t>
      </w:r>
      <w:r>
        <w:rPr>
          <w:rFonts w:hint="eastAsia"/>
        </w:rPr>
        <w:t>країні</w:t>
      </w:r>
      <w:r>
        <w:t></w:t>
      </w:r>
      <w:r>
        <w:rPr>
          <w:rFonts w:hint="eastAsia"/>
        </w:rPr>
        <w:t>і</w:t>
      </w:r>
      <w:r>
        <w:t></w:t>
      </w:r>
      <w:r>
        <w:rPr>
          <w:rFonts w:hint="eastAsia"/>
        </w:rPr>
        <w:t>загострення</w:t>
      </w:r>
    </w:p>
    <w:p w:rsidR="007C17F0" w:rsidRDefault="007C17F0" w:rsidP="007C17F0">
      <w:r>
        <w:rPr>
          <w:rFonts w:hint="eastAsia"/>
        </w:rPr>
        <w:t>суперечностей</w:t>
      </w:r>
      <w:r>
        <w:t></w:t>
      </w:r>
      <w:r>
        <w:rPr>
          <w:rFonts w:hint="eastAsia"/>
        </w:rPr>
        <w:t>у</w:t>
      </w:r>
      <w:r>
        <w:t></w:t>
      </w:r>
      <w:r>
        <w:rPr>
          <w:rFonts w:hint="eastAsia"/>
        </w:rPr>
        <w:t>відносинах</w:t>
      </w:r>
      <w:r>
        <w:t></w:t>
      </w:r>
      <w:r>
        <w:rPr>
          <w:rFonts w:hint="eastAsia"/>
        </w:rPr>
        <w:t>між</w:t>
      </w:r>
      <w:r>
        <w:t></w:t>
      </w:r>
      <w:r>
        <w:rPr>
          <w:rFonts w:hint="eastAsia"/>
        </w:rPr>
        <w:t>главою</w:t>
      </w:r>
      <w:r>
        <w:t></w:t>
      </w:r>
      <w:r>
        <w:rPr>
          <w:rFonts w:hint="eastAsia"/>
        </w:rPr>
        <w:t>держави</w:t>
      </w:r>
      <w:r>
        <w:t></w:t>
      </w:r>
      <w:r>
        <w:t></w:t>
      </w:r>
      <w:r>
        <w:rPr>
          <w:rFonts w:hint="eastAsia"/>
        </w:rPr>
        <w:t>парламентом</w:t>
      </w:r>
      <w:r>
        <w:t></w:t>
      </w:r>
      <w:r>
        <w:rPr>
          <w:rFonts w:hint="eastAsia"/>
        </w:rPr>
        <w:t>та</w:t>
      </w:r>
      <w:r>
        <w:t></w:t>
      </w:r>
      <w:r>
        <w:rPr>
          <w:rFonts w:hint="eastAsia"/>
        </w:rPr>
        <w:t>урядом</w:t>
      </w:r>
    </w:p>
    <w:p w:rsidR="007C17F0" w:rsidRDefault="007C17F0" w:rsidP="007C17F0">
      <w:r>
        <w:t></w:t>
      </w:r>
      <w:r>
        <w:t></w:t>
      </w:r>
      <w:r>
        <w:t></w:t>
      </w:r>
    </w:p>
    <w:p w:rsidR="007C17F0" w:rsidRDefault="007C17F0" w:rsidP="007C17F0">
      <w:r>
        <w:rPr>
          <w:rFonts w:hint="eastAsia"/>
        </w:rPr>
        <w:t>після</w:t>
      </w:r>
      <w:r>
        <w:t></w:t>
      </w:r>
      <w:r>
        <w:rPr>
          <w:rFonts w:hint="eastAsia"/>
        </w:rPr>
        <w:t>конституційної</w:t>
      </w:r>
      <w:r>
        <w:t></w:t>
      </w:r>
      <w:r>
        <w:rPr>
          <w:rFonts w:hint="eastAsia"/>
        </w:rPr>
        <w:t>реформи</w:t>
      </w:r>
      <w:r>
        <w:t></w:t>
      </w:r>
      <w:r>
        <w:t></w:t>
      </w:r>
      <w:r>
        <w:t></w:t>
      </w:r>
      <w:r>
        <w:t></w:t>
      </w:r>
      <w:r>
        <w:t></w:t>
      </w:r>
      <w:r>
        <w:t></w:t>
      </w:r>
      <w:r>
        <w:rPr>
          <w:rFonts w:hint="eastAsia"/>
        </w:rPr>
        <w:t>року</w:t>
      </w:r>
      <w:r>
        <w:t></w:t>
      </w:r>
      <w:r>
        <w:rPr>
          <w:rFonts w:hint="eastAsia"/>
        </w:rPr>
        <w:t>зумовлювалися</w:t>
      </w:r>
      <w:r>
        <w:t></w:t>
      </w:r>
      <w:r>
        <w:rPr>
          <w:rFonts w:hint="eastAsia"/>
        </w:rPr>
        <w:t>не</w:t>
      </w:r>
    </w:p>
    <w:p w:rsidR="007C17F0" w:rsidRDefault="007C17F0" w:rsidP="007C17F0">
      <w:r>
        <w:rPr>
          <w:rFonts w:hint="eastAsia"/>
        </w:rPr>
        <w:t>розбалансуванням</w:t>
      </w:r>
      <w:r>
        <w:t></w:t>
      </w:r>
      <w:r>
        <w:rPr>
          <w:rFonts w:hint="eastAsia"/>
        </w:rPr>
        <w:t>системи</w:t>
      </w:r>
      <w:r>
        <w:t></w:t>
      </w:r>
      <w:r>
        <w:rPr>
          <w:rFonts w:hint="eastAsia"/>
        </w:rPr>
        <w:t>стримувань</w:t>
      </w:r>
      <w:r>
        <w:t></w:t>
      </w:r>
      <w:r>
        <w:rPr>
          <w:rFonts w:hint="eastAsia"/>
        </w:rPr>
        <w:t>і</w:t>
      </w:r>
      <w:r>
        <w:t></w:t>
      </w:r>
      <w:r>
        <w:rPr>
          <w:rFonts w:hint="eastAsia"/>
        </w:rPr>
        <w:t>противаг</w:t>
      </w:r>
      <w:r>
        <w:t></w:t>
      </w:r>
      <w:r>
        <w:t></w:t>
      </w:r>
      <w:r>
        <w:rPr>
          <w:rFonts w:hint="eastAsia"/>
        </w:rPr>
        <w:t>а</w:t>
      </w:r>
      <w:r>
        <w:t></w:t>
      </w:r>
      <w:r>
        <w:rPr>
          <w:rFonts w:hint="eastAsia"/>
        </w:rPr>
        <w:t>передусім</w:t>
      </w:r>
    </w:p>
    <w:p w:rsidR="007C17F0" w:rsidRDefault="007C17F0" w:rsidP="007C17F0">
      <w:r>
        <w:rPr>
          <w:rFonts w:hint="eastAsia"/>
        </w:rPr>
        <w:t>суб’єктивним</w:t>
      </w:r>
      <w:r>
        <w:t></w:t>
      </w:r>
      <w:r>
        <w:rPr>
          <w:rFonts w:hint="eastAsia"/>
        </w:rPr>
        <w:t>чинником</w:t>
      </w:r>
      <w:r>
        <w:t></w:t>
      </w:r>
      <w:r>
        <w:rPr>
          <w:rFonts w:hint="eastAsia"/>
        </w:rPr>
        <w:t>–</w:t>
      </w:r>
      <w:r>
        <w:t></w:t>
      </w:r>
      <w:r>
        <w:rPr>
          <w:rFonts w:hint="eastAsia"/>
        </w:rPr>
        <w:t>небажанням</w:t>
      </w:r>
      <w:r>
        <w:t></w:t>
      </w:r>
      <w:r>
        <w:rPr>
          <w:rFonts w:hint="eastAsia"/>
        </w:rPr>
        <w:t>Президента</w:t>
      </w:r>
      <w:r>
        <w:t></w:t>
      </w:r>
      <w:r>
        <w:rPr>
          <w:rFonts w:hint="eastAsia"/>
        </w:rPr>
        <w:t>України</w:t>
      </w:r>
      <w:r>
        <w:t></w:t>
      </w:r>
      <w:r>
        <w:rPr>
          <w:rFonts w:hint="eastAsia"/>
        </w:rPr>
        <w:t>В</w:t>
      </w:r>
      <w:r>
        <w:t></w:t>
      </w:r>
      <w:r>
        <w:rPr>
          <w:rFonts w:hint="eastAsia"/>
        </w:rPr>
        <w:t>Ющенка</w:t>
      </w:r>
    </w:p>
    <w:p w:rsidR="007C17F0" w:rsidRDefault="007C17F0" w:rsidP="007C17F0">
      <w:r>
        <w:rPr>
          <w:rFonts w:hint="eastAsia"/>
        </w:rPr>
        <w:t>змиритися</w:t>
      </w:r>
      <w:r>
        <w:t></w:t>
      </w:r>
      <w:r>
        <w:rPr>
          <w:rFonts w:hint="eastAsia"/>
        </w:rPr>
        <w:t>з</w:t>
      </w:r>
      <w:r>
        <w:t></w:t>
      </w:r>
      <w:r>
        <w:rPr>
          <w:rFonts w:hint="eastAsia"/>
        </w:rPr>
        <w:t>обмеженням</w:t>
      </w:r>
      <w:r>
        <w:t></w:t>
      </w:r>
      <w:r>
        <w:rPr>
          <w:rFonts w:hint="eastAsia"/>
        </w:rPr>
        <w:t>його</w:t>
      </w:r>
      <w:r>
        <w:t></w:t>
      </w:r>
      <w:r>
        <w:rPr>
          <w:rFonts w:hint="eastAsia"/>
        </w:rPr>
        <w:t>конституційних</w:t>
      </w:r>
      <w:r>
        <w:t></w:t>
      </w:r>
      <w:r>
        <w:rPr>
          <w:rFonts w:hint="eastAsia"/>
        </w:rPr>
        <w:t>повноважень</w:t>
      </w:r>
      <w:r>
        <w:t></w:t>
      </w:r>
      <w:r>
        <w:t></w:t>
      </w:r>
      <w:r>
        <w:rPr>
          <w:rFonts w:hint="eastAsia"/>
        </w:rPr>
        <w:t>через</w:t>
      </w:r>
      <w:r>
        <w:t></w:t>
      </w:r>
      <w:r>
        <w:rPr>
          <w:rFonts w:hint="eastAsia"/>
        </w:rPr>
        <w:t>що</w:t>
      </w:r>
      <w:r>
        <w:t></w:t>
      </w:r>
      <w:r>
        <w:rPr>
          <w:rFonts w:hint="eastAsia"/>
        </w:rPr>
        <w:t>він</w:t>
      </w:r>
    </w:p>
    <w:p w:rsidR="007C17F0" w:rsidRDefault="007C17F0" w:rsidP="007C17F0">
      <w:r>
        <w:rPr>
          <w:rFonts w:hint="eastAsia"/>
        </w:rPr>
        <w:t>вдавався</w:t>
      </w:r>
      <w:r>
        <w:t></w:t>
      </w:r>
      <w:r>
        <w:rPr>
          <w:rFonts w:hint="eastAsia"/>
        </w:rPr>
        <w:t>до</w:t>
      </w:r>
      <w:r>
        <w:t></w:t>
      </w:r>
      <w:r>
        <w:rPr>
          <w:rFonts w:hint="eastAsia"/>
        </w:rPr>
        <w:t>використання</w:t>
      </w:r>
      <w:r>
        <w:t></w:t>
      </w:r>
      <w:r>
        <w:rPr>
          <w:rFonts w:hint="eastAsia"/>
        </w:rPr>
        <w:t>неконституційних</w:t>
      </w:r>
      <w:r>
        <w:t></w:t>
      </w:r>
      <w:r>
        <w:rPr>
          <w:rFonts w:hint="eastAsia"/>
        </w:rPr>
        <w:t>засобів</w:t>
      </w:r>
      <w:r>
        <w:t></w:t>
      </w:r>
      <w:r>
        <w:rPr>
          <w:rFonts w:hint="eastAsia"/>
        </w:rPr>
        <w:t>упливу</w:t>
      </w:r>
      <w:r>
        <w:t></w:t>
      </w:r>
      <w:r>
        <w:rPr>
          <w:rFonts w:hint="eastAsia"/>
        </w:rPr>
        <w:t>на</w:t>
      </w:r>
      <w:r>
        <w:t></w:t>
      </w:r>
      <w:r>
        <w:rPr>
          <w:rFonts w:hint="eastAsia"/>
        </w:rPr>
        <w:t>парламент</w:t>
      </w:r>
      <w:r>
        <w:t></w:t>
      </w:r>
      <w:r>
        <w:rPr>
          <w:rFonts w:hint="eastAsia"/>
        </w:rPr>
        <w:t>і</w:t>
      </w:r>
    </w:p>
    <w:p w:rsidR="007C17F0" w:rsidRDefault="007C17F0" w:rsidP="007C17F0">
      <w:r>
        <w:rPr>
          <w:rFonts w:hint="eastAsia"/>
        </w:rPr>
        <w:t>уряд</w:t>
      </w:r>
      <w:r>
        <w:t></w:t>
      </w:r>
      <w:r>
        <w:t></w:t>
      </w:r>
      <w:r>
        <w:rPr>
          <w:rFonts w:hint="eastAsia"/>
        </w:rPr>
        <w:t>відмови</w:t>
      </w:r>
      <w:r>
        <w:t></w:t>
      </w:r>
      <w:r>
        <w:rPr>
          <w:rFonts w:hint="eastAsia"/>
        </w:rPr>
        <w:t>підписувати</w:t>
      </w:r>
      <w:r>
        <w:t></w:t>
      </w:r>
      <w:r>
        <w:rPr>
          <w:rFonts w:hint="eastAsia"/>
        </w:rPr>
        <w:t>закони</w:t>
      </w:r>
      <w:r>
        <w:t></w:t>
      </w:r>
      <w:r>
        <w:rPr>
          <w:rFonts w:hint="eastAsia"/>
        </w:rPr>
        <w:t>України</w:t>
      </w:r>
      <w:r>
        <w:t></w:t>
      </w:r>
      <w:r>
        <w:rPr>
          <w:rFonts w:hint="eastAsia"/>
        </w:rPr>
        <w:t>після</w:t>
      </w:r>
      <w:r>
        <w:t></w:t>
      </w:r>
      <w:r>
        <w:rPr>
          <w:rFonts w:hint="eastAsia"/>
        </w:rPr>
        <w:t>подолання</w:t>
      </w:r>
      <w:r>
        <w:t></w:t>
      </w:r>
      <w:r>
        <w:rPr>
          <w:rFonts w:hint="eastAsia"/>
        </w:rPr>
        <w:t>його</w:t>
      </w:r>
      <w:r>
        <w:t></w:t>
      </w:r>
      <w:r>
        <w:rPr>
          <w:rFonts w:hint="eastAsia"/>
        </w:rPr>
        <w:t>вето</w:t>
      </w:r>
    </w:p>
    <w:p w:rsidR="007C17F0" w:rsidRDefault="007C17F0" w:rsidP="007C17F0">
      <w:r>
        <w:rPr>
          <w:rFonts w:hint="eastAsia"/>
        </w:rPr>
        <w:t>Верховною</w:t>
      </w:r>
      <w:r>
        <w:t></w:t>
      </w:r>
      <w:r>
        <w:rPr>
          <w:rFonts w:hint="eastAsia"/>
        </w:rPr>
        <w:t>Радою</w:t>
      </w:r>
      <w:r>
        <w:t></w:t>
      </w:r>
      <w:r>
        <w:t></w:t>
      </w:r>
      <w:r>
        <w:rPr>
          <w:rFonts w:hint="eastAsia"/>
        </w:rPr>
        <w:t>спроб</w:t>
      </w:r>
      <w:r>
        <w:t></w:t>
      </w:r>
      <w:r>
        <w:rPr>
          <w:rFonts w:hint="eastAsia"/>
        </w:rPr>
        <w:t>дострокового</w:t>
      </w:r>
      <w:r>
        <w:t></w:t>
      </w:r>
      <w:r>
        <w:rPr>
          <w:rFonts w:hint="eastAsia"/>
        </w:rPr>
        <w:t>припинення</w:t>
      </w:r>
      <w:r>
        <w:t></w:t>
      </w:r>
      <w:r>
        <w:rPr>
          <w:rFonts w:hint="eastAsia"/>
        </w:rPr>
        <w:t>повноважень</w:t>
      </w:r>
    </w:p>
    <w:p w:rsidR="007C17F0" w:rsidRDefault="007C17F0" w:rsidP="007C17F0">
      <w:r>
        <w:rPr>
          <w:rFonts w:hint="eastAsia"/>
        </w:rPr>
        <w:t>Верховної</w:t>
      </w:r>
      <w:r>
        <w:t></w:t>
      </w:r>
      <w:r>
        <w:rPr>
          <w:rFonts w:hint="eastAsia"/>
        </w:rPr>
        <w:t>Ради</w:t>
      </w:r>
      <w:r>
        <w:t></w:t>
      </w:r>
      <w:r>
        <w:rPr>
          <w:rFonts w:hint="eastAsia"/>
        </w:rPr>
        <w:t>за</w:t>
      </w:r>
      <w:r>
        <w:t></w:t>
      </w:r>
      <w:r>
        <w:rPr>
          <w:rFonts w:hint="eastAsia"/>
        </w:rPr>
        <w:t>відсутності</w:t>
      </w:r>
      <w:r>
        <w:t></w:t>
      </w:r>
      <w:r>
        <w:rPr>
          <w:rFonts w:hint="eastAsia"/>
        </w:rPr>
        <w:t>конституційно</w:t>
      </w:r>
      <w:r>
        <w:t></w:t>
      </w:r>
      <w:r>
        <w:rPr>
          <w:rFonts w:hint="eastAsia"/>
        </w:rPr>
        <w:t>визначених</w:t>
      </w:r>
      <w:r>
        <w:t></w:t>
      </w:r>
      <w:r>
        <w:rPr>
          <w:rFonts w:hint="eastAsia"/>
        </w:rPr>
        <w:t>підстав</w:t>
      </w:r>
      <w:r>
        <w:t></w:t>
      </w:r>
      <w:r>
        <w:t></w:t>
      </w:r>
      <w:r>
        <w:rPr>
          <w:rFonts w:hint="eastAsia"/>
        </w:rPr>
        <w:t>впливу</w:t>
      </w:r>
    </w:p>
    <w:p w:rsidR="007C17F0" w:rsidRDefault="007C17F0" w:rsidP="007C17F0">
      <w:r>
        <w:rPr>
          <w:rFonts w:hint="eastAsia"/>
        </w:rPr>
        <w:t>через</w:t>
      </w:r>
      <w:r>
        <w:t></w:t>
      </w:r>
      <w:r>
        <w:rPr>
          <w:rFonts w:hint="eastAsia"/>
        </w:rPr>
        <w:t>Раду</w:t>
      </w:r>
      <w:r>
        <w:t></w:t>
      </w:r>
      <w:r>
        <w:rPr>
          <w:rFonts w:hint="eastAsia"/>
        </w:rPr>
        <w:t>національної</w:t>
      </w:r>
      <w:r>
        <w:t></w:t>
      </w:r>
      <w:r>
        <w:rPr>
          <w:rFonts w:hint="eastAsia"/>
        </w:rPr>
        <w:t>безпеки</w:t>
      </w:r>
      <w:r>
        <w:t></w:t>
      </w:r>
      <w:r>
        <w:rPr>
          <w:rFonts w:hint="eastAsia"/>
        </w:rPr>
        <w:t>і</w:t>
      </w:r>
      <w:r>
        <w:t></w:t>
      </w:r>
      <w:r>
        <w:rPr>
          <w:rFonts w:hint="eastAsia"/>
        </w:rPr>
        <w:t>оборони</w:t>
      </w:r>
      <w:r>
        <w:t></w:t>
      </w:r>
      <w:r>
        <w:rPr>
          <w:rFonts w:hint="eastAsia"/>
        </w:rPr>
        <w:t>України</w:t>
      </w:r>
      <w:r>
        <w:t></w:t>
      </w:r>
      <w:r>
        <w:rPr>
          <w:rFonts w:hint="eastAsia"/>
        </w:rPr>
        <w:t>на</w:t>
      </w:r>
      <w:r>
        <w:t></w:t>
      </w:r>
      <w:r>
        <w:rPr>
          <w:rFonts w:hint="eastAsia"/>
        </w:rPr>
        <w:t>Кабінет</w:t>
      </w:r>
      <w:r>
        <w:t></w:t>
      </w:r>
      <w:r>
        <w:rPr>
          <w:rFonts w:hint="eastAsia"/>
        </w:rPr>
        <w:t>Міністрів</w:t>
      </w:r>
      <w:r>
        <w:t></w:t>
      </w:r>
    </w:p>
    <w:p w:rsidR="007C17F0" w:rsidRDefault="007C17F0" w:rsidP="007C17F0">
      <w:r>
        <w:rPr>
          <w:rFonts w:hint="eastAsia"/>
        </w:rPr>
        <w:t>тиску</w:t>
      </w:r>
      <w:r>
        <w:t></w:t>
      </w:r>
      <w:r>
        <w:rPr>
          <w:rFonts w:hint="eastAsia"/>
        </w:rPr>
        <w:t>на</w:t>
      </w:r>
      <w:r>
        <w:t></w:t>
      </w:r>
      <w:r>
        <w:rPr>
          <w:rFonts w:hint="eastAsia"/>
        </w:rPr>
        <w:t>Конституційний</w:t>
      </w:r>
      <w:r>
        <w:t></w:t>
      </w:r>
      <w:r>
        <w:rPr>
          <w:rFonts w:hint="eastAsia"/>
        </w:rPr>
        <w:t>Суд</w:t>
      </w:r>
      <w:r>
        <w:t></w:t>
      </w:r>
      <w:r>
        <w:rPr>
          <w:rFonts w:hint="eastAsia"/>
        </w:rPr>
        <w:t>України</w:t>
      </w:r>
      <w:r>
        <w:t></w:t>
      </w:r>
      <w:r>
        <w:t></w:t>
      </w:r>
      <w:r>
        <w:rPr>
          <w:rFonts w:hint="eastAsia"/>
        </w:rPr>
        <w:t>Аналіз</w:t>
      </w:r>
      <w:r>
        <w:t></w:t>
      </w:r>
      <w:r>
        <w:rPr>
          <w:rFonts w:hint="eastAsia"/>
        </w:rPr>
        <w:t>політичних</w:t>
      </w:r>
      <w:r>
        <w:t></w:t>
      </w:r>
      <w:r>
        <w:rPr>
          <w:rFonts w:hint="eastAsia"/>
        </w:rPr>
        <w:t>наслідків</w:t>
      </w:r>
    </w:p>
    <w:p w:rsidR="007C17F0" w:rsidRDefault="007C17F0" w:rsidP="007C17F0">
      <w:r>
        <w:rPr>
          <w:rFonts w:hint="eastAsia"/>
        </w:rPr>
        <w:t>конституційної</w:t>
      </w:r>
      <w:r>
        <w:t></w:t>
      </w:r>
      <w:r>
        <w:rPr>
          <w:rFonts w:hint="eastAsia"/>
        </w:rPr>
        <w:t>реформи</w:t>
      </w:r>
      <w:r>
        <w:t></w:t>
      </w:r>
      <w:r>
        <w:t></w:t>
      </w:r>
      <w:r>
        <w:t></w:t>
      </w:r>
      <w:r>
        <w:t></w:t>
      </w:r>
      <w:r>
        <w:t></w:t>
      </w:r>
      <w:r>
        <w:t></w:t>
      </w:r>
      <w:r>
        <w:rPr>
          <w:rFonts w:hint="eastAsia"/>
        </w:rPr>
        <w:t>року</w:t>
      </w:r>
      <w:r>
        <w:t></w:t>
      </w:r>
      <w:r>
        <w:rPr>
          <w:rFonts w:hint="eastAsia"/>
        </w:rPr>
        <w:t>засвідчує</w:t>
      </w:r>
      <w:r>
        <w:t></w:t>
      </w:r>
      <w:r>
        <w:t></w:t>
      </w:r>
      <w:r>
        <w:rPr>
          <w:rFonts w:hint="eastAsia"/>
        </w:rPr>
        <w:t>що</w:t>
      </w:r>
      <w:r>
        <w:t></w:t>
      </w:r>
      <w:r>
        <w:rPr>
          <w:rFonts w:hint="eastAsia"/>
        </w:rPr>
        <w:t>головною</w:t>
      </w:r>
      <w:r>
        <w:t></w:t>
      </w:r>
      <w:r>
        <w:rPr>
          <w:rFonts w:hint="eastAsia"/>
        </w:rPr>
        <w:t>причиною</w:t>
      </w:r>
    </w:p>
    <w:p w:rsidR="007C17F0" w:rsidRDefault="007C17F0" w:rsidP="007C17F0">
      <w:r>
        <w:rPr>
          <w:rFonts w:hint="eastAsia"/>
        </w:rPr>
        <w:t>політичної</w:t>
      </w:r>
      <w:r>
        <w:t></w:t>
      </w:r>
      <w:r>
        <w:rPr>
          <w:rFonts w:hint="eastAsia"/>
        </w:rPr>
        <w:t>нестабільності</w:t>
      </w:r>
      <w:r>
        <w:t></w:t>
      </w:r>
      <w:r>
        <w:rPr>
          <w:rFonts w:hint="eastAsia"/>
        </w:rPr>
        <w:t>в</w:t>
      </w:r>
      <w:r>
        <w:t></w:t>
      </w:r>
      <w:r>
        <w:rPr>
          <w:rFonts w:hint="eastAsia"/>
        </w:rPr>
        <w:t>країні</w:t>
      </w:r>
      <w:r>
        <w:t></w:t>
      </w:r>
      <w:r>
        <w:t></w:t>
      </w:r>
      <w:r>
        <w:rPr>
          <w:rFonts w:hint="eastAsia"/>
        </w:rPr>
        <w:t>суперечностей</w:t>
      </w:r>
      <w:r>
        <w:t></w:t>
      </w:r>
      <w:r>
        <w:rPr>
          <w:rFonts w:hint="eastAsia"/>
        </w:rPr>
        <w:t>у</w:t>
      </w:r>
      <w:r>
        <w:t></w:t>
      </w:r>
      <w:r>
        <w:rPr>
          <w:rFonts w:hint="eastAsia"/>
        </w:rPr>
        <w:t>відносинах</w:t>
      </w:r>
      <w:r>
        <w:t></w:t>
      </w:r>
      <w:r>
        <w:rPr>
          <w:rFonts w:hint="eastAsia"/>
        </w:rPr>
        <w:t>між</w:t>
      </w:r>
    </w:p>
    <w:p w:rsidR="007C17F0" w:rsidRDefault="007C17F0" w:rsidP="007C17F0">
      <w:r>
        <w:rPr>
          <w:rFonts w:hint="eastAsia"/>
        </w:rPr>
        <w:t>органами</w:t>
      </w:r>
      <w:r>
        <w:t></w:t>
      </w:r>
      <w:r>
        <w:rPr>
          <w:rFonts w:hint="eastAsia"/>
        </w:rPr>
        <w:t>гілок</w:t>
      </w:r>
      <w:r>
        <w:t></w:t>
      </w:r>
      <w:r>
        <w:rPr>
          <w:rFonts w:hint="eastAsia"/>
        </w:rPr>
        <w:t>державної</w:t>
      </w:r>
      <w:r>
        <w:t></w:t>
      </w:r>
      <w:r>
        <w:rPr>
          <w:rFonts w:hint="eastAsia"/>
        </w:rPr>
        <w:t>влади</w:t>
      </w:r>
      <w:r>
        <w:t></w:t>
      </w:r>
      <w:r>
        <w:rPr>
          <w:rFonts w:hint="eastAsia"/>
        </w:rPr>
        <w:t>та</w:t>
      </w:r>
      <w:r>
        <w:t></w:t>
      </w:r>
      <w:r>
        <w:rPr>
          <w:rFonts w:hint="eastAsia"/>
        </w:rPr>
        <w:t>вищих</w:t>
      </w:r>
      <w:r>
        <w:t></w:t>
      </w:r>
      <w:r>
        <w:rPr>
          <w:rFonts w:hint="eastAsia"/>
        </w:rPr>
        <w:t>посадових</w:t>
      </w:r>
      <w:r>
        <w:t></w:t>
      </w:r>
      <w:r>
        <w:rPr>
          <w:rFonts w:hint="eastAsia"/>
        </w:rPr>
        <w:t>осіб</w:t>
      </w:r>
      <w:r>
        <w:t></w:t>
      </w:r>
      <w:r>
        <w:rPr>
          <w:rFonts w:hint="eastAsia"/>
        </w:rPr>
        <w:t>держави</w:t>
      </w:r>
      <w:r>
        <w:t></w:t>
      </w:r>
      <w:r>
        <w:rPr>
          <w:rFonts w:hint="eastAsia"/>
        </w:rPr>
        <w:t>є</w:t>
      </w:r>
      <w:r>
        <w:t></w:t>
      </w:r>
      <w:r>
        <w:rPr>
          <w:rFonts w:hint="eastAsia"/>
        </w:rPr>
        <w:t>не</w:t>
      </w:r>
    </w:p>
    <w:p w:rsidR="007C17F0" w:rsidRDefault="007C17F0" w:rsidP="007C17F0">
      <w:r>
        <w:rPr>
          <w:rFonts w:hint="eastAsia"/>
        </w:rPr>
        <w:t>недосконалість</w:t>
      </w:r>
      <w:r>
        <w:t></w:t>
      </w:r>
      <w:r>
        <w:rPr>
          <w:rFonts w:hint="eastAsia"/>
        </w:rPr>
        <w:t>Конституції</w:t>
      </w:r>
      <w:r>
        <w:t></w:t>
      </w:r>
      <w:r>
        <w:rPr>
          <w:rFonts w:hint="eastAsia"/>
        </w:rPr>
        <w:t>України</w:t>
      </w:r>
      <w:r>
        <w:t></w:t>
      </w:r>
      <w:r>
        <w:t></w:t>
      </w:r>
      <w:r>
        <w:rPr>
          <w:rFonts w:hint="eastAsia"/>
        </w:rPr>
        <w:t>а</w:t>
      </w:r>
      <w:r>
        <w:t></w:t>
      </w:r>
      <w:r>
        <w:rPr>
          <w:rFonts w:hint="eastAsia"/>
        </w:rPr>
        <w:t>нездатність</w:t>
      </w:r>
      <w:r>
        <w:t></w:t>
      </w:r>
      <w:r>
        <w:rPr>
          <w:rFonts w:hint="eastAsia"/>
        </w:rPr>
        <w:t>і</w:t>
      </w:r>
      <w:r>
        <w:t></w:t>
      </w:r>
      <w:r>
        <w:rPr>
          <w:rFonts w:hint="eastAsia"/>
        </w:rPr>
        <w:t>небажання</w:t>
      </w:r>
      <w:r>
        <w:t></w:t>
      </w:r>
      <w:r>
        <w:rPr>
          <w:rFonts w:hint="eastAsia"/>
        </w:rPr>
        <w:t>її</w:t>
      </w:r>
    </w:p>
    <w:p w:rsidR="007C17F0" w:rsidRDefault="007C17F0" w:rsidP="007C17F0">
      <w:r>
        <w:rPr>
          <w:rFonts w:hint="eastAsia"/>
        </w:rPr>
        <w:t>дотримуватися</w:t>
      </w:r>
      <w:r>
        <w:t></w:t>
      </w:r>
    </w:p>
    <w:p w:rsidR="007C17F0" w:rsidRDefault="007C17F0" w:rsidP="007C17F0">
      <w:r>
        <w:t></w:t>
      </w:r>
      <w:r>
        <w:t></w:t>
      </w:r>
      <w:r>
        <w:t></w:t>
      </w:r>
      <w:r>
        <w:rPr>
          <w:rFonts w:hint="eastAsia"/>
        </w:rPr>
        <w:t>Сумнівне</w:t>
      </w:r>
      <w:r>
        <w:t></w:t>
      </w:r>
      <w:r>
        <w:rPr>
          <w:rFonts w:hint="eastAsia"/>
        </w:rPr>
        <w:t>під</w:t>
      </w:r>
      <w:r>
        <w:t></w:t>
      </w:r>
      <w:r>
        <w:rPr>
          <w:rFonts w:hint="eastAsia"/>
        </w:rPr>
        <w:t>кутом</w:t>
      </w:r>
      <w:r>
        <w:t></w:t>
      </w:r>
      <w:r>
        <w:rPr>
          <w:rFonts w:hint="eastAsia"/>
        </w:rPr>
        <w:t>зору</w:t>
      </w:r>
      <w:r>
        <w:t></w:t>
      </w:r>
      <w:r>
        <w:rPr>
          <w:rFonts w:hint="eastAsia"/>
        </w:rPr>
        <w:t>конституційності</w:t>
      </w:r>
      <w:r>
        <w:t></w:t>
      </w:r>
      <w:r>
        <w:rPr>
          <w:rFonts w:hint="eastAsia"/>
        </w:rPr>
        <w:t>рішення</w:t>
      </w:r>
    </w:p>
    <w:p w:rsidR="007C17F0" w:rsidRDefault="007C17F0" w:rsidP="007C17F0">
      <w:r>
        <w:rPr>
          <w:rFonts w:hint="eastAsia"/>
        </w:rPr>
        <w:t>Конституційного</w:t>
      </w:r>
      <w:r>
        <w:t></w:t>
      </w:r>
      <w:r>
        <w:rPr>
          <w:rFonts w:hint="eastAsia"/>
        </w:rPr>
        <w:t>Суду</w:t>
      </w:r>
      <w:r>
        <w:t></w:t>
      </w:r>
      <w:r>
        <w:rPr>
          <w:rFonts w:hint="eastAsia"/>
        </w:rPr>
        <w:t>України</w:t>
      </w:r>
      <w:r>
        <w:t></w:t>
      </w:r>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rPr>
          <w:rFonts w:hint="eastAsia"/>
        </w:rPr>
        <w:t>про</w:t>
      </w:r>
      <w:r>
        <w:t></w:t>
      </w:r>
      <w:r>
        <w:rPr>
          <w:rFonts w:hint="eastAsia"/>
        </w:rPr>
        <w:t>визнання</w:t>
      </w:r>
    </w:p>
    <w:p w:rsidR="007C17F0" w:rsidRDefault="007C17F0" w:rsidP="007C17F0">
      <w:r>
        <w:rPr>
          <w:rFonts w:hint="eastAsia"/>
        </w:rPr>
        <w:t>неконституційним</w:t>
      </w:r>
      <w:r>
        <w:t></w:t>
      </w:r>
      <w:r>
        <w:rPr>
          <w:rFonts w:hint="eastAsia"/>
        </w:rPr>
        <w:t>Закону</w:t>
      </w:r>
      <w:r>
        <w:t></w:t>
      </w:r>
      <w:r>
        <w:rPr>
          <w:rFonts w:hint="eastAsia"/>
        </w:rPr>
        <w:t>України</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Конституції</w:t>
      </w:r>
    </w:p>
    <w:p w:rsidR="007C17F0" w:rsidRDefault="007C17F0" w:rsidP="007C17F0">
      <w:r>
        <w:rPr>
          <w:rFonts w:hint="eastAsia"/>
        </w:rPr>
        <w:t>України”</w:t>
      </w:r>
      <w:r>
        <w:t></w:t>
      </w:r>
      <w:r>
        <w:rPr>
          <w:rFonts w:hint="eastAsia"/>
        </w:rPr>
        <w:t>№</w:t>
      </w:r>
      <w:r>
        <w:t></w:t>
      </w:r>
      <w:r>
        <w:t></w:t>
      </w:r>
      <w:r>
        <w:t></w:t>
      </w:r>
      <w:r>
        <w:t></w:t>
      </w:r>
      <w:r>
        <w:t></w:t>
      </w:r>
      <w:r>
        <w:t></w:t>
      </w:r>
      <w:r>
        <w:t></w:t>
      </w:r>
      <w:r>
        <w:t></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t></w:t>
      </w:r>
      <w:r>
        <w:rPr>
          <w:rFonts w:hint="eastAsia"/>
        </w:rPr>
        <w:t>тобто</w:t>
      </w:r>
      <w:r>
        <w:t></w:t>
      </w:r>
      <w:r>
        <w:rPr>
          <w:rFonts w:hint="eastAsia"/>
        </w:rPr>
        <w:t>фактичне</w:t>
      </w:r>
      <w:r>
        <w:t></w:t>
      </w:r>
      <w:r>
        <w:rPr>
          <w:rFonts w:hint="eastAsia"/>
        </w:rPr>
        <w:t>скасування</w:t>
      </w:r>
    </w:p>
    <w:p w:rsidR="007C17F0" w:rsidRDefault="007C17F0" w:rsidP="007C17F0">
      <w:r>
        <w:rPr>
          <w:rFonts w:hint="eastAsia"/>
        </w:rPr>
        <w:t>ним</w:t>
      </w:r>
      <w:r>
        <w:t></w:t>
      </w:r>
      <w:r>
        <w:rPr>
          <w:rFonts w:hint="eastAsia"/>
        </w:rPr>
        <w:t>конституційної</w:t>
      </w:r>
      <w:r>
        <w:t></w:t>
      </w:r>
      <w:r>
        <w:rPr>
          <w:rFonts w:hint="eastAsia"/>
        </w:rPr>
        <w:t>реформи</w:t>
      </w:r>
      <w:r>
        <w:t></w:t>
      </w:r>
      <w:r>
        <w:t></w:t>
      </w:r>
      <w:r>
        <w:t></w:t>
      </w:r>
      <w:r>
        <w:t></w:t>
      </w:r>
      <w:r>
        <w:t></w:t>
      </w:r>
      <w:r>
        <w:t></w:t>
      </w:r>
      <w:r>
        <w:rPr>
          <w:rFonts w:hint="eastAsia"/>
        </w:rPr>
        <w:t>року</w:t>
      </w:r>
      <w:r>
        <w:t></w:t>
      </w:r>
      <w:r>
        <w:t></w:t>
      </w:r>
      <w:r>
        <w:rPr>
          <w:rFonts w:hint="eastAsia"/>
        </w:rPr>
        <w:t>було</w:t>
      </w:r>
      <w:r>
        <w:t></w:t>
      </w:r>
      <w:r>
        <w:rPr>
          <w:rFonts w:hint="eastAsia"/>
        </w:rPr>
        <w:t>ініційоване</w:t>
      </w:r>
      <w:r>
        <w:t></w:t>
      </w:r>
      <w:r>
        <w:rPr>
          <w:rFonts w:hint="eastAsia"/>
        </w:rPr>
        <w:t>і</w:t>
      </w:r>
      <w:r>
        <w:t></w:t>
      </w:r>
      <w:r>
        <w:rPr>
          <w:rFonts w:hint="eastAsia"/>
        </w:rPr>
        <w:t>реалізоване</w:t>
      </w:r>
      <w:r>
        <w:t></w:t>
      </w:r>
      <w:r>
        <w:rPr>
          <w:rFonts w:hint="eastAsia"/>
        </w:rPr>
        <w:t>з</w:t>
      </w:r>
    </w:p>
    <w:p w:rsidR="007C17F0" w:rsidRDefault="007C17F0" w:rsidP="007C17F0">
      <w:r>
        <w:rPr>
          <w:rFonts w:hint="eastAsia"/>
        </w:rPr>
        <w:t>метою</w:t>
      </w:r>
      <w:r>
        <w:t></w:t>
      </w:r>
      <w:r>
        <w:rPr>
          <w:rFonts w:hint="eastAsia"/>
        </w:rPr>
        <w:t>розширення</w:t>
      </w:r>
      <w:r>
        <w:t></w:t>
      </w:r>
      <w:r>
        <w:rPr>
          <w:rFonts w:hint="eastAsia"/>
        </w:rPr>
        <w:t>обсягу</w:t>
      </w:r>
      <w:r>
        <w:t></w:t>
      </w:r>
      <w:r>
        <w:rPr>
          <w:rFonts w:hint="eastAsia"/>
        </w:rPr>
        <w:t>конституційних</w:t>
      </w:r>
      <w:r>
        <w:t></w:t>
      </w:r>
      <w:r>
        <w:rPr>
          <w:rFonts w:hint="eastAsia"/>
        </w:rPr>
        <w:t>повноважень</w:t>
      </w:r>
      <w:r>
        <w:t></w:t>
      </w:r>
      <w:r>
        <w:rPr>
          <w:rFonts w:hint="eastAsia"/>
        </w:rPr>
        <w:t>Президента</w:t>
      </w:r>
    </w:p>
    <w:p w:rsidR="007C17F0" w:rsidRDefault="007C17F0" w:rsidP="007C17F0">
      <w:r>
        <w:rPr>
          <w:rFonts w:hint="eastAsia"/>
        </w:rPr>
        <w:t>України</w:t>
      </w:r>
      <w:r>
        <w:t></w:t>
      </w:r>
      <w:r>
        <w:rPr>
          <w:rFonts w:hint="eastAsia"/>
        </w:rPr>
        <w:t>В</w:t>
      </w:r>
      <w:r>
        <w:t></w:t>
      </w:r>
      <w:r>
        <w:rPr>
          <w:rFonts w:hint="eastAsia"/>
        </w:rPr>
        <w:t>Януковича</w:t>
      </w:r>
      <w:r>
        <w:t></w:t>
      </w:r>
      <w:r>
        <w:rPr>
          <w:rFonts w:hint="eastAsia"/>
        </w:rPr>
        <w:t>за</w:t>
      </w:r>
      <w:r>
        <w:t></w:t>
      </w:r>
      <w:r>
        <w:rPr>
          <w:rFonts w:hint="eastAsia"/>
        </w:rPr>
        <w:t>умов</w:t>
      </w:r>
      <w:r>
        <w:t></w:t>
      </w:r>
      <w:r>
        <w:rPr>
          <w:rFonts w:hint="eastAsia"/>
        </w:rPr>
        <w:t>непередбачуваності</w:t>
      </w:r>
      <w:r>
        <w:t></w:t>
      </w:r>
      <w:r>
        <w:rPr>
          <w:rFonts w:hint="eastAsia"/>
        </w:rPr>
        <w:t>результатів</w:t>
      </w:r>
      <w:r>
        <w:t></w:t>
      </w:r>
      <w:r>
        <w:rPr>
          <w:rFonts w:hint="eastAsia"/>
        </w:rPr>
        <w:t>майбутніх</w:t>
      </w:r>
    </w:p>
    <w:p w:rsidR="007C17F0" w:rsidRDefault="007C17F0" w:rsidP="007C17F0">
      <w:r>
        <w:rPr>
          <w:rFonts w:hint="eastAsia"/>
        </w:rPr>
        <w:t>виборів</w:t>
      </w:r>
      <w:r>
        <w:t></w:t>
      </w:r>
      <w:r>
        <w:rPr>
          <w:rFonts w:hint="eastAsia"/>
        </w:rPr>
        <w:t>до</w:t>
      </w:r>
      <w:r>
        <w:t></w:t>
      </w:r>
      <w:r>
        <w:rPr>
          <w:rFonts w:hint="eastAsia"/>
        </w:rPr>
        <w:t>Верховної</w:t>
      </w:r>
      <w:r>
        <w:t></w:t>
      </w:r>
      <w:r>
        <w:rPr>
          <w:rFonts w:hint="eastAsia"/>
        </w:rPr>
        <w:t>Ради</w:t>
      </w:r>
      <w:r>
        <w:t></w:t>
      </w:r>
      <w:r>
        <w:rPr>
          <w:rFonts w:hint="eastAsia"/>
        </w:rPr>
        <w:t>України</w:t>
      </w:r>
      <w:r>
        <w:t></w:t>
      </w:r>
      <w:r>
        <w:t></w:t>
      </w:r>
      <w:r>
        <w:rPr>
          <w:rFonts w:hint="eastAsia"/>
        </w:rPr>
        <w:t>які</w:t>
      </w:r>
      <w:r>
        <w:t></w:t>
      </w:r>
      <w:r>
        <w:rPr>
          <w:rFonts w:hint="eastAsia"/>
        </w:rPr>
        <w:t>мали</w:t>
      </w:r>
      <w:r>
        <w:t></w:t>
      </w:r>
      <w:r>
        <w:rPr>
          <w:rFonts w:hint="eastAsia"/>
        </w:rPr>
        <w:t>відбутися</w:t>
      </w:r>
      <w:r>
        <w:t></w:t>
      </w:r>
      <w:r>
        <w:rPr>
          <w:rFonts w:hint="eastAsia"/>
        </w:rPr>
        <w:t>у</w:t>
      </w:r>
      <w:r>
        <w:t></w:t>
      </w:r>
      <w:r>
        <w:t></w:t>
      </w:r>
      <w:r>
        <w:t></w:t>
      </w:r>
      <w:r>
        <w:t></w:t>
      </w:r>
      <w:r>
        <w:t></w:t>
      </w:r>
      <w:r>
        <w:t></w:t>
      </w:r>
      <w:r>
        <w:rPr>
          <w:rFonts w:hint="eastAsia"/>
        </w:rPr>
        <w:t>році</w:t>
      </w:r>
      <w:r>
        <w:t></w:t>
      </w:r>
    </w:p>
    <w:p w:rsidR="007C17F0" w:rsidRDefault="007C17F0" w:rsidP="007C17F0">
      <w:r>
        <w:rPr>
          <w:rFonts w:hint="eastAsia"/>
        </w:rPr>
        <w:t>Рішення</w:t>
      </w:r>
      <w:r>
        <w:t></w:t>
      </w:r>
      <w:r>
        <w:rPr>
          <w:rFonts w:hint="eastAsia"/>
        </w:rPr>
        <w:t>Конституційного</w:t>
      </w:r>
      <w:r>
        <w:t></w:t>
      </w:r>
      <w:r>
        <w:rPr>
          <w:rFonts w:hint="eastAsia"/>
        </w:rPr>
        <w:t>Суду</w:t>
      </w:r>
      <w:r>
        <w:t></w:t>
      </w:r>
      <w:r>
        <w:rPr>
          <w:rFonts w:hint="eastAsia"/>
        </w:rPr>
        <w:t>України</w:t>
      </w:r>
      <w:r>
        <w:t></w:t>
      </w:r>
      <w:r>
        <w:rPr>
          <w:rFonts w:hint="eastAsia"/>
        </w:rPr>
        <w:t>викликало</w:t>
      </w:r>
      <w:r>
        <w:t></w:t>
      </w:r>
      <w:r>
        <w:rPr>
          <w:rFonts w:hint="eastAsia"/>
        </w:rPr>
        <w:t>негативну</w:t>
      </w:r>
      <w:r>
        <w:t></w:t>
      </w:r>
      <w:r>
        <w:rPr>
          <w:rFonts w:hint="eastAsia"/>
        </w:rPr>
        <w:t>реакцію</w:t>
      </w:r>
    </w:p>
    <w:p w:rsidR="007C17F0" w:rsidRDefault="007C17F0" w:rsidP="007C17F0">
      <w:r>
        <w:rPr>
          <w:rFonts w:hint="eastAsia"/>
        </w:rPr>
        <w:t>української</w:t>
      </w:r>
      <w:r>
        <w:t></w:t>
      </w:r>
      <w:r>
        <w:rPr>
          <w:rFonts w:hint="eastAsia"/>
        </w:rPr>
        <w:t>і</w:t>
      </w:r>
      <w:r>
        <w:t></w:t>
      </w:r>
      <w:r>
        <w:rPr>
          <w:rFonts w:hint="eastAsia"/>
        </w:rPr>
        <w:t>міжнародної</w:t>
      </w:r>
      <w:r>
        <w:t></w:t>
      </w:r>
      <w:r>
        <w:rPr>
          <w:rFonts w:hint="eastAsia"/>
        </w:rPr>
        <w:t>громадськості</w:t>
      </w:r>
      <w:r>
        <w:t></w:t>
      </w:r>
      <w:r>
        <w:t></w:t>
      </w:r>
      <w:r>
        <w:rPr>
          <w:rFonts w:hint="eastAsia"/>
        </w:rPr>
        <w:t>що</w:t>
      </w:r>
      <w:r>
        <w:t></w:t>
      </w:r>
      <w:r>
        <w:rPr>
          <w:rFonts w:hint="eastAsia"/>
        </w:rPr>
        <w:t>спонукало</w:t>
      </w:r>
      <w:r>
        <w:t></w:t>
      </w:r>
      <w:r>
        <w:rPr>
          <w:rFonts w:hint="eastAsia"/>
        </w:rPr>
        <w:t>Президента</w:t>
      </w:r>
    </w:p>
    <w:p w:rsidR="007C17F0" w:rsidRDefault="007C17F0" w:rsidP="007C17F0">
      <w:r>
        <w:rPr>
          <w:rFonts w:hint="eastAsia"/>
        </w:rPr>
        <w:t>України</w:t>
      </w:r>
      <w:r>
        <w:t></w:t>
      </w:r>
      <w:r>
        <w:rPr>
          <w:rFonts w:hint="eastAsia"/>
        </w:rPr>
        <w:t>В</w:t>
      </w:r>
      <w:r>
        <w:t></w:t>
      </w:r>
      <w:r>
        <w:rPr>
          <w:rFonts w:hint="eastAsia"/>
        </w:rPr>
        <w:t>Януковича</w:t>
      </w:r>
      <w:r>
        <w:t></w:t>
      </w:r>
      <w:r>
        <w:rPr>
          <w:rFonts w:hint="eastAsia"/>
        </w:rPr>
        <w:t>ініціювати</w:t>
      </w:r>
      <w:r>
        <w:t></w:t>
      </w:r>
      <w:r>
        <w:rPr>
          <w:rFonts w:hint="eastAsia"/>
        </w:rPr>
        <w:t>конституційний</w:t>
      </w:r>
      <w:r>
        <w:t></w:t>
      </w:r>
      <w:r>
        <w:rPr>
          <w:rFonts w:hint="eastAsia"/>
        </w:rPr>
        <w:t>процес</w:t>
      </w:r>
      <w:r>
        <w:t></w:t>
      </w:r>
      <w:r>
        <w:rPr>
          <w:rFonts w:hint="eastAsia"/>
        </w:rPr>
        <w:t>з</w:t>
      </w:r>
      <w:r>
        <w:t></w:t>
      </w:r>
      <w:r>
        <w:rPr>
          <w:rFonts w:hint="eastAsia"/>
        </w:rPr>
        <w:t>перегляду</w:t>
      </w:r>
    </w:p>
    <w:p w:rsidR="007C17F0" w:rsidRDefault="007C17F0" w:rsidP="007C17F0">
      <w:r>
        <w:rPr>
          <w:rFonts w:hint="eastAsia"/>
        </w:rPr>
        <w:t>Конституції</w:t>
      </w:r>
      <w:r>
        <w:t></w:t>
      </w:r>
      <w:r>
        <w:rPr>
          <w:rFonts w:hint="eastAsia"/>
        </w:rPr>
        <w:t>України</w:t>
      </w:r>
      <w:r>
        <w:t></w:t>
      </w:r>
      <w:r>
        <w:t></w:t>
      </w:r>
      <w:r>
        <w:rPr>
          <w:rFonts w:hint="eastAsia"/>
        </w:rPr>
        <w:t>розпочавши</w:t>
      </w:r>
      <w:r>
        <w:t></w:t>
      </w:r>
      <w:r>
        <w:rPr>
          <w:rFonts w:hint="eastAsia"/>
        </w:rPr>
        <w:t>його</w:t>
      </w:r>
      <w:r>
        <w:t></w:t>
      </w:r>
      <w:r>
        <w:rPr>
          <w:rFonts w:hint="eastAsia"/>
        </w:rPr>
        <w:t>зі</w:t>
      </w:r>
      <w:r>
        <w:t></w:t>
      </w:r>
      <w:r>
        <w:rPr>
          <w:rFonts w:hint="eastAsia"/>
        </w:rPr>
        <w:t>створення</w:t>
      </w:r>
      <w:r>
        <w:t></w:t>
      </w:r>
      <w:r>
        <w:rPr>
          <w:rFonts w:hint="eastAsia"/>
        </w:rPr>
        <w:t>спеціального</w:t>
      </w:r>
    </w:p>
    <w:p w:rsidR="007C17F0" w:rsidRDefault="007C17F0" w:rsidP="007C17F0">
      <w:r>
        <w:rPr>
          <w:rFonts w:hint="eastAsia"/>
        </w:rPr>
        <w:t>допоміжного</w:t>
      </w:r>
      <w:r>
        <w:t></w:t>
      </w:r>
      <w:r>
        <w:rPr>
          <w:rFonts w:hint="eastAsia"/>
        </w:rPr>
        <w:t>органу</w:t>
      </w:r>
      <w:r>
        <w:t></w:t>
      </w:r>
      <w:r>
        <w:t></w:t>
      </w:r>
      <w:r>
        <w:t></w:t>
      </w:r>
      <w:r>
        <w:rPr>
          <w:rFonts w:hint="eastAsia"/>
        </w:rPr>
        <w:t>Конституційної</w:t>
      </w:r>
      <w:r>
        <w:t></w:t>
      </w:r>
      <w:r>
        <w:rPr>
          <w:rFonts w:hint="eastAsia"/>
        </w:rPr>
        <w:t>Асамблеї</w:t>
      </w:r>
      <w:r>
        <w:t></w:t>
      </w:r>
    </w:p>
    <w:p w:rsidR="007C17F0" w:rsidRDefault="007C17F0" w:rsidP="007C17F0">
      <w:r>
        <w:t></w:t>
      </w:r>
      <w:r>
        <w:t></w:t>
      </w:r>
      <w:r>
        <w:t></w:t>
      </w:r>
    </w:p>
    <w:p w:rsidR="007C17F0" w:rsidRDefault="007C17F0" w:rsidP="007C17F0">
      <w:r>
        <w:t></w:t>
      </w:r>
      <w:r>
        <w:t></w:t>
      </w:r>
      <w:r>
        <w:t></w:t>
      </w:r>
      <w:r>
        <w:rPr>
          <w:rFonts w:hint="eastAsia"/>
        </w:rPr>
        <w:t>Діяльність</w:t>
      </w:r>
      <w:r>
        <w:t></w:t>
      </w:r>
      <w:r>
        <w:rPr>
          <w:rFonts w:hint="eastAsia"/>
        </w:rPr>
        <w:t>Конституційної</w:t>
      </w:r>
      <w:r>
        <w:t></w:t>
      </w:r>
      <w:r>
        <w:rPr>
          <w:rFonts w:hint="eastAsia"/>
        </w:rPr>
        <w:t>Асамблеї</w:t>
      </w:r>
      <w:r>
        <w:t></w:t>
      </w:r>
      <w:r>
        <w:rPr>
          <w:rFonts w:hint="eastAsia"/>
        </w:rPr>
        <w:t>супроводжувалася</w:t>
      </w:r>
    </w:p>
    <w:p w:rsidR="007C17F0" w:rsidRDefault="007C17F0" w:rsidP="007C17F0">
      <w:r>
        <w:rPr>
          <w:rFonts w:hint="eastAsia"/>
        </w:rPr>
        <w:t>невизначеністю</w:t>
      </w:r>
      <w:r>
        <w:t></w:t>
      </w:r>
      <w:r>
        <w:rPr>
          <w:rFonts w:hint="eastAsia"/>
        </w:rPr>
        <w:t>її</w:t>
      </w:r>
      <w:r>
        <w:t></w:t>
      </w:r>
      <w:r>
        <w:rPr>
          <w:rFonts w:hint="eastAsia"/>
        </w:rPr>
        <w:t>головного</w:t>
      </w:r>
      <w:r>
        <w:t></w:t>
      </w:r>
      <w:r>
        <w:rPr>
          <w:rFonts w:hint="eastAsia"/>
        </w:rPr>
        <w:t>завдання</w:t>
      </w:r>
      <w:r>
        <w:t></w:t>
      </w:r>
      <w:r>
        <w:t></w:t>
      </w:r>
      <w:r>
        <w:rPr>
          <w:rFonts w:hint="eastAsia"/>
        </w:rPr>
        <w:t>які</w:t>
      </w:r>
      <w:r>
        <w:t></w:t>
      </w:r>
      <w:r>
        <w:rPr>
          <w:rFonts w:hint="eastAsia"/>
        </w:rPr>
        <w:t>саме</w:t>
      </w:r>
      <w:r>
        <w:t></w:t>
      </w:r>
      <w:r>
        <w:rPr>
          <w:rFonts w:hint="eastAsia"/>
        </w:rPr>
        <w:t>принципові</w:t>
      </w:r>
      <w:r>
        <w:t></w:t>
      </w:r>
      <w:r>
        <w:rPr>
          <w:rFonts w:hint="eastAsia"/>
        </w:rPr>
        <w:t>зміни</w:t>
      </w:r>
      <w:r>
        <w:t></w:t>
      </w:r>
      <w:r>
        <w:rPr>
          <w:rFonts w:hint="eastAsia"/>
        </w:rPr>
        <w:t>щодо</w:t>
      </w:r>
    </w:p>
    <w:p w:rsidR="007C17F0" w:rsidRDefault="007C17F0" w:rsidP="007C17F0">
      <w:r>
        <w:rPr>
          <w:rFonts w:hint="eastAsia"/>
        </w:rPr>
        <w:t>організації</w:t>
      </w:r>
      <w:r>
        <w:t></w:t>
      </w:r>
      <w:r>
        <w:rPr>
          <w:rFonts w:hint="eastAsia"/>
        </w:rPr>
        <w:t>і</w:t>
      </w:r>
      <w:r>
        <w:t></w:t>
      </w:r>
      <w:r>
        <w:rPr>
          <w:rFonts w:hint="eastAsia"/>
        </w:rPr>
        <w:t>функціонування</w:t>
      </w:r>
      <w:r>
        <w:t></w:t>
      </w:r>
      <w:r>
        <w:rPr>
          <w:rFonts w:hint="eastAsia"/>
        </w:rPr>
        <w:t>державної</w:t>
      </w:r>
      <w:r>
        <w:t></w:t>
      </w:r>
      <w:r>
        <w:rPr>
          <w:rFonts w:hint="eastAsia"/>
        </w:rPr>
        <w:t>влади</w:t>
      </w:r>
      <w:r>
        <w:t></w:t>
      </w:r>
      <w:r>
        <w:rPr>
          <w:rFonts w:hint="eastAsia"/>
        </w:rPr>
        <w:t>потрібно</w:t>
      </w:r>
      <w:r>
        <w:t></w:t>
      </w:r>
      <w:r>
        <w:rPr>
          <w:rFonts w:hint="eastAsia"/>
        </w:rPr>
        <w:t>внести</w:t>
      </w:r>
      <w:r>
        <w:t></w:t>
      </w:r>
      <w:r>
        <w:rPr>
          <w:rFonts w:hint="eastAsia"/>
        </w:rPr>
        <w:t>до</w:t>
      </w:r>
    </w:p>
    <w:p w:rsidR="007C17F0" w:rsidRDefault="007C17F0" w:rsidP="007C17F0">
      <w:r>
        <w:rPr>
          <w:rFonts w:hint="eastAsia"/>
        </w:rPr>
        <w:t>Конституції</w:t>
      </w:r>
      <w:r>
        <w:t></w:t>
      </w:r>
      <w:r>
        <w:rPr>
          <w:rFonts w:hint="eastAsia"/>
        </w:rPr>
        <w:t>України</w:t>
      </w:r>
      <w:r>
        <w:t></w:t>
      </w:r>
      <w:r>
        <w:t></w:t>
      </w:r>
      <w:r>
        <w:rPr>
          <w:rFonts w:hint="eastAsia"/>
        </w:rPr>
        <w:t>Основні</w:t>
      </w:r>
      <w:r>
        <w:t></w:t>
      </w:r>
      <w:r>
        <w:rPr>
          <w:rFonts w:hint="eastAsia"/>
        </w:rPr>
        <w:t>з</w:t>
      </w:r>
      <w:r>
        <w:t></w:t>
      </w:r>
      <w:r>
        <w:rPr>
          <w:rFonts w:hint="eastAsia"/>
        </w:rPr>
        <w:t>таких</w:t>
      </w:r>
      <w:r>
        <w:t></w:t>
      </w:r>
      <w:r>
        <w:rPr>
          <w:rFonts w:hint="eastAsia"/>
        </w:rPr>
        <w:t>змін</w:t>
      </w:r>
      <w:r>
        <w:t></w:t>
      </w:r>
      <w:r>
        <w:rPr>
          <w:rFonts w:hint="eastAsia"/>
        </w:rPr>
        <w:t>мали</w:t>
      </w:r>
      <w:r>
        <w:t></w:t>
      </w:r>
      <w:r>
        <w:rPr>
          <w:rFonts w:hint="eastAsia"/>
        </w:rPr>
        <w:t>полягати</w:t>
      </w:r>
      <w:r>
        <w:t></w:t>
      </w:r>
      <w:r>
        <w:rPr>
          <w:rFonts w:hint="eastAsia"/>
        </w:rPr>
        <w:t>у</w:t>
      </w:r>
      <w:r>
        <w:t></w:t>
      </w:r>
      <w:r>
        <w:rPr>
          <w:rFonts w:hint="eastAsia"/>
        </w:rPr>
        <w:t>значному</w:t>
      </w:r>
    </w:p>
    <w:p w:rsidR="007C17F0" w:rsidRDefault="007C17F0" w:rsidP="007C17F0">
      <w:r>
        <w:rPr>
          <w:rFonts w:hint="eastAsia"/>
        </w:rPr>
        <w:t>обмеженні</w:t>
      </w:r>
      <w:r>
        <w:t></w:t>
      </w:r>
      <w:r>
        <w:rPr>
          <w:rFonts w:hint="eastAsia"/>
        </w:rPr>
        <w:t>конституційних</w:t>
      </w:r>
      <w:r>
        <w:t></w:t>
      </w:r>
      <w:r>
        <w:rPr>
          <w:rFonts w:hint="eastAsia"/>
        </w:rPr>
        <w:t>повноважень</w:t>
      </w:r>
      <w:r>
        <w:t></w:t>
      </w:r>
      <w:r>
        <w:rPr>
          <w:rFonts w:hint="eastAsia"/>
        </w:rPr>
        <w:t>Президента</w:t>
      </w:r>
      <w:r>
        <w:t></w:t>
      </w:r>
      <w:r>
        <w:rPr>
          <w:rFonts w:hint="eastAsia"/>
        </w:rPr>
        <w:t>України</w:t>
      </w:r>
      <w:r>
        <w:t></w:t>
      </w:r>
      <w:r>
        <w:rPr>
          <w:rFonts w:hint="eastAsia"/>
        </w:rPr>
        <w:t>у</w:t>
      </w:r>
      <w:r>
        <w:t></w:t>
      </w:r>
      <w:r>
        <w:rPr>
          <w:rFonts w:hint="eastAsia"/>
        </w:rPr>
        <w:t>сфері</w:t>
      </w:r>
    </w:p>
    <w:p w:rsidR="007C17F0" w:rsidRDefault="007C17F0" w:rsidP="007C17F0">
      <w:r>
        <w:rPr>
          <w:rFonts w:hint="eastAsia"/>
        </w:rPr>
        <w:t>виконавчої</w:t>
      </w:r>
      <w:r>
        <w:t></w:t>
      </w:r>
      <w:r>
        <w:rPr>
          <w:rFonts w:hint="eastAsia"/>
        </w:rPr>
        <w:t>влади</w:t>
      </w:r>
      <w:r>
        <w:t></w:t>
      </w:r>
      <w:r>
        <w:t></w:t>
      </w:r>
      <w:r>
        <w:rPr>
          <w:rFonts w:hint="eastAsia"/>
        </w:rPr>
        <w:t>передусім</w:t>
      </w:r>
      <w:r>
        <w:t></w:t>
      </w:r>
      <w:r>
        <w:rPr>
          <w:rFonts w:hint="eastAsia"/>
        </w:rPr>
        <w:t>щодо</w:t>
      </w:r>
      <w:r>
        <w:t></w:t>
      </w:r>
      <w:r>
        <w:rPr>
          <w:rFonts w:hint="eastAsia"/>
        </w:rPr>
        <w:t>формування</w:t>
      </w:r>
      <w:r>
        <w:t></w:t>
      </w:r>
      <w:r>
        <w:rPr>
          <w:rFonts w:hint="eastAsia"/>
        </w:rPr>
        <w:t>і</w:t>
      </w:r>
      <w:r>
        <w:t></w:t>
      </w:r>
      <w:r>
        <w:rPr>
          <w:rFonts w:hint="eastAsia"/>
        </w:rPr>
        <w:t>функціонування</w:t>
      </w:r>
      <w:r>
        <w:t></w:t>
      </w:r>
      <w:r>
        <w:rPr>
          <w:rFonts w:hint="eastAsia"/>
        </w:rPr>
        <w:t>Кабінету</w:t>
      </w:r>
    </w:p>
    <w:p w:rsidR="007C17F0" w:rsidRDefault="007C17F0" w:rsidP="007C17F0">
      <w:r>
        <w:rPr>
          <w:rFonts w:hint="eastAsia"/>
        </w:rPr>
        <w:t>Міністрів</w:t>
      </w:r>
      <w:r>
        <w:t></w:t>
      </w:r>
      <w:r>
        <w:rPr>
          <w:rFonts w:hint="eastAsia"/>
        </w:rPr>
        <w:t>України</w:t>
      </w:r>
      <w:r>
        <w:t></w:t>
      </w:r>
      <w:r>
        <w:t></w:t>
      </w:r>
      <w:r>
        <w:rPr>
          <w:rFonts w:hint="eastAsia"/>
        </w:rPr>
        <w:t>тобто</w:t>
      </w:r>
      <w:r>
        <w:t></w:t>
      </w:r>
      <w:r>
        <w:rPr>
          <w:rFonts w:hint="eastAsia"/>
        </w:rPr>
        <w:t>у</w:t>
      </w:r>
      <w:r>
        <w:t></w:t>
      </w:r>
      <w:r>
        <w:rPr>
          <w:rFonts w:hint="eastAsia"/>
        </w:rPr>
        <w:t>поверненні</w:t>
      </w:r>
      <w:r>
        <w:t></w:t>
      </w:r>
      <w:r>
        <w:rPr>
          <w:rFonts w:hint="eastAsia"/>
        </w:rPr>
        <w:t>до</w:t>
      </w:r>
      <w:r>
        <w:t></w:t>
      </w:r>
      <w:r>
        <w:rPr>
          <w:rFonts w:hint="eastAsia"/>
        </w:rPr>
        <w:t>здійсненого</w:t>
      </w:r>
      <w:r>
        <w:t></w:t>
      </w:r>
      <w:r>
        <w:rPr>
          <w:rFonts w:hint="eastAsia"/>
        </w:rPr>
        <w:t>конституційною</w:t>
      </w:r>
    </w:p>
    <w:p w:rsidR="007C17F0" w:rsidRDefault="007C17F0" w:rsidP="007C17F0">
      <w:r>
        <w:rPr>
          <w:rFonts w:hint="eastAsia"/>
        </w:rPr>
        <w:t>реформою</w:t>
      </w:r>
      <w:r>
        <w:t></w:t>
      </w:r>
      <w:r>
        <w:t></w:t>
      </w:r>
      <w:r>
        <w:t></w:t>
      </w:r>
      <w:r>
        <w:t></w:t>
      </w:r>
      <w:r>
        <w:t></w:t>
      </w:r>
      <w:r>
        <w:t></w:t>
      </w:r>
      <w:r>
        <w:rPr>
          <w:rFonts w:hint="eastAsia"/>
        </w:rPr>
        <w:t>року</w:t>
      </w:r>
      <w:r>
        <w:t></w:t>
      </w:r>
      <w:r>
        <w:t></w:t>
      </w:r>
      <w:r>
        <w:rPr>
          <w:rFonts w:hint="eastAsia"/>
        </w:rPr>
        <w:t>Проте</w:t>
      </w:r>
      <w:r>
        <w:t></w:t>
      </w:r>
      <w:r>
        <w:rPr>
          <w:rFonts w:hint="eastAsia"/>
        </w:rPr>
        <w:t>запропонувати</w:t>
      </w:r>
      <w:r>
        <w:t></w:t>
      </w:r>
      <w:r>
        <w:rPr>
          <w:rFonts w:hint="eastAsia"/>
        </w:rPr>
        <w:t>такі</w:t>
      </w:r>
      <w:r>
        <w:t></w:t>
      </w:r>
      <w:r>
        <w:rPr>
          <w:rFonts w:hint="eastAsia"/>
        </w:rPr>
        <w:t>зміни</w:t>
      </w:r>
      <w:r>
        <w:t></w:t>
      </w:r>
      <w:r>
        <w:rPr>
          <w:rFonts w:hint="eastAsia"/>
        </w:rPr>
        <w:t>Конституційна</w:t>
      </w:r>
    </w:p>
    <w:p w:rsidR="007C17F0" w:rsidRDefault="007C17F0" w:rsidP="007C17F0">
      <w:r>
        <w:rPr>
          <w:rFonts w:hint="eastAsia"/>
        </w:rPr>
        <w:t>Асамблея</w:t>
      </w:r>
      <w:r>
        <w:t></w:t>
      </w:r>
      <w:r>
        <w:rPr>
          <w:rFonts w:hint="eastAsia"/>
        </w:rPr>
        <w:t>не</w:t>
      </w:r>
      <w:r>
        <w:t></w:t>
      </w:r>
      <w:r>
        <w:rPr>
          <w:rFonts w:hint="eastAsia"/>
        </w:rPr>
        <w:t>могла</w:t>
      </w:r>
      <w:r>
        <w:t></w:t>
      </w:r>
      <w:r>
        <w:rPr>
          <w:rFonts w:hint="eastAsia"/>
        </w:rPr>
        <w:t>в</w:t>
      </w:r>
      <w:r>
        <w:t></w:t>
      </w:r>
      <w:r>
        <w:rPr>
          <w:rFonts w:hint="eastAsia"/>
        </w:rPr>
        <w:t>принципі</w:t>
      </w:r>
      <w:r>
        <w:t></w:t>
      </w:r>
      <w:r>
        <w:t></w:t>
      </w:r>
      <w:r>
        <w:rPr>
          <w:rFonts w:hint="eastAsia"/>
        </w:rPr>
        <w:t>оскільки</w:t>
      </w:r>
      <w:r>
        <w:t></w:t>
      </w:r>
      <w:r>
        <w:rPr>
          <w:rFonts w:hint="eastAsia"/>
        </w:rPr>
        <w:t>була</w:t>
      </w:r>
      <w:r>
        <w:t></w:t>
      </w:r>
      <w:r>
        <w:rPr>
          <w:rFonts w:hint="eastAsia"/>
        </w:rPr>
        <w:t>створена</w:t>
      </w:r>
      <w:r>
        <w:t></w:t>
      </w:r>
      <w:r>
        <w:rPr>
          <w:rFonts w:hint="eastAsia"/>
        </w:rPr>
        <w:t>самим</w:t>
      </w:r>
      <w:r>
        <w:t></w:t>
      </w:r>
      <w:r>
        <w:rPr>
          <w:rFonts w:hint="eastAsia"/>
        </w:rPr>
        <w:t>Президентом</w:t>
      </w:r>
    </w:p>
    <w:p w:rsidR="007C17F0" w:rsidRDefault="007C17F0" w:rsidP="007C17F0">
      <w:r>
        <w:rPr>
          <w:rFonts w:hint="eastAsia"/>
        </w:rPr>
        <w:t>України</w:t>
      </w:r>
      <w:r>
        <w:t></w:t>
      </w:r>
      <w:r>
        <w:rPr>
          <w:rFonts w:hint="eastAsia"/>
        </w:rPr>
        <w:t>В</w:t>
      </w:r>
      <w:r>
        <w:t></w:t>
      </w:r>
      <w:r>
        <w:rPr>
          <w:rFonts w:hint="eastAsia"/>
        </w:rPr>
        <w:t>Януковичем</w:t>
      </w:r>
      <w:r>
        <w:t></w:t>
      </w:r>
      <w:r>
        <w:t></w:t>
      </w:r>
      <w:r>
        <w:rPr>
          <w:rFonts w:hint="eastAsia"/>
        </w:rPr>
        <w:t>який</w:t>
      </w:r>
      <w:r>
        <w:t></w:t>
      </w:r>
      <w:r>
        <w:rPr>
          <w:rFonts w:hint="eastAsia"/>
        </w:rPr>
        <w:t>не</w:t>
      </w:r>
      <w:r>
        <w:t></w:t>
      </w:r>
      <w:r>
        <w:rPr>
          <w:rFonts w:hint="eastAsia"/>
        </w:rPr>
        <w:t>мав</w:t>
      </w:r>
      <w:r>
        <w:t></w:t>
      </w:r>
      <w:r>
        <w:rPr>
          <w:rFonts w:hint="eastAsia"/>
        </w:rPr>
        <w:t>наміру</w:t>
      </w:r>
      <w:r>
        <w:t></w:t>
      </w:r>
      <w:r>
        <w:rPr>
          <w:rFonts w:hint="eastAsia"/>
        </w:rPr>
        <w:t>обмежувати</w:t>
      </w:r>
      <w:r>
        <w:t></w:t>
      </w:r>
      <w:r>
        <w:rPr>
          <w:rFonts w:hint="eastAsia"/>
        </w:rPr>
        <w:t>свої</w:t>
      </w:r>
      <w:r>
        <w:t></w:t>
      </w:r>
      <w:r>
        <w:rPr>
          <w:rFonts w:hint="eastAsia"/>
        </w:rPr>
        <w:t>конституційні</w:t>
      </w:r>
    </w:p>
    <w:p w:rsidR="007C17F0" w:rsidRDefault="007C17F0" w:rsidP="007C17F0">
      <w:r>
        <w:rPr>
          <w:rFonts w:hint="eastAsia"/>
        </w:rPr>
        <w:t>повноваження</w:t>
      </w:r>
      <w:r>
        <w:t></w:t>
      </w:r>
      <w:r>
        <w:t></w:t>
      </w:r>
      <w:r>
        <w:rPr>
          <w:rFonts w:hint="eastAsia"/>
        </w:rPr>
        <w:t>сподіваючись</w:t>
      </w:r>
      <w:r>
        <w:t></w:t>
      </w:r>
      <w:r>
        <w:rPr>
          <w:rFonts w:hint="eastAsia"/>
        </w:rPr>
        <w:t>бути</w:t>
      </w:r>
      <w:r>
        <w:t></w:t>
      </w:r>
      <w:r>
        <w:rPr>
          <w:rFonts w:hint="eastAsia"/>
        </w:rPr>
        <w:t>переобраним</w:t>
      </w:r>
      <w:r>
        <w:t></w:t>
      </w:r>
      <w:r>
        <w:rPr>
          <w:rFonts w:hint="eastAsia"/>
        </w:rPr>
        <w:t>на</w:t>
      </w:r>
      <w:r>
        <w:t></w:t>
      </w:r>
      <w:r>
        <w:rPr>
          <w:rFonts w:hint="eastAsia"/>
        </w:rPr>
        <w:t>наступний</w:t>
      </w:r>
      <w:r>
        <w:t></w:t>
      </w:r>
      <w:r>
        <w:rPr>
          <w:rFonts w:hint="eastAsia"/>
        </w:rPr>
        <w:t>термін</w:t>
      </w:r>
      <w:r>
        <w:t></w:t>
      </w:r>
      <w:r>
        <w:t></w:t>
      </w:r>
      <w:r>
        <w:rPr>
          <w:rFonts w:hint="eastAsia"/>
        </w:rPr>
        <w:t>Тому</w:t>
      </w:r>
    </w:p>
    <w:p w:rsidR="007C17F0" w:rsidRDefault="007C17F0" w:rsidP="007C17F0">
      <w:r>
        <w:rPr>
          <w:rFonts w:hint="eastAsia"/>
        </w:rPr>
        <w:t>Конституційна</w:t>
      </w:r>
      <w:r>
        <w:t></w:t>
      </w:r>
      <w:r>
        <w:rPr>
          <w:rFonts w:hint="eastAsia"/>
        </w:rPr>
        <w:t>Асамблея</w:t>
      </w:r>
      <w:r>
        <w:t></w:t>
      </w:r>
      <w:r>
        <w:t></w:t>
      </w:r>
      <w:r>
        <w:rPr>
          <w:rFonts w:hint="eastAsia"/>
        </w:rPr>
        <w:t>фактично</w:t>
      </w:r>
      <w:r>
        <w:t></w:t>
      </w:r>
      <w:r>
        <w:rPr>
          <w:rFonts w:hint="eastAsia"/>
        </w:rPr>
        <w:t>–</w:t>
      </w:r>
      <w:r>
        <w:t></w:t>
      </w:r>
      <w:r>
        <w:rPr>
          <w:rFonts w:hint="eastAsia"/>
        </w:rPr>
        <w:t>робоча</w:t>
      </w:r>
      <w:r>
        <w:t></w:t>
      </w:r>
      <w:r>
        <w:rPr>
          <w:rFonts w:hint="eastAsia"/>
        </w:rPr>
        <w:t>група</w:t>
      </w:r>
      <w:r>
        <w:t></w:t>
      </w:r>
      <w:r>
        <w:rPr>
          <w:rFonts w:hint="eastAsia"/>
        </w:rPr>
        <w:t>в</w:t>
      </w:r>
      <w:r>
        <w:t></w:t>
      </w:r>
      <w:r>
        <w:rPr>
          <w:rFonts w:hint="eastAsia"/>
        </w:rPr>
        <w:t>її</w:t>
      </w:r>
      <w:r>
        <w:t></w:t>
      </w:r>
      <w:r>
        <w:rPr>
          <w:rFonts w:hint="eastAsia"/>
        </w:rPr>
        <w:t>складі</w:t>
      </w:r>
      <w:r>
        <w:t></w:t>
      </w:r>
      <w:r>
        <w:t></w:t>
      </w:r>
      <w:r>
        <w:rPr>
          <w:rFonts w:hint="eastAsia"/>
        </w:rPr>
        <w:t>зосередила</w:t>
      </w:r>
    </w:p>
    <w:p w:rsidR="007C17F0" w:rsidRDefault="007C17F0" w:rsidP="007C17F0">
      <w:r>
        <w:rPr>
          <w:rFonts w:hint="eastAsia"/>
        </w:rPr>
        <w:t>свою</w:t>
      </w:r>
      <w:r>
        <w:t></w:t>
      </w:r>
      <w:r>
        <w:rPr>
          <w:rFonts w:hint="eastAsia"/>
        </w:rPr>
        <w:t>діяльність</w:t>
      </w:r>
      <w:r>
        <w:t></w:t>
      </w:r>
      <w:r>
        <w:rPr>
          <w:rFonts w:hint="eastAsia"/>
        </w:rPr>
        <w:t>на</w:t>
      </w:r>
      <w:r>
        <w:t></w:t>
      </w:r>
      <w:r>
        <w:rPr>
          <w:rFonts w:hint="eastAsia"/>
        </w:rPr>
        <w:t>другорядних</w:t>
      </w:r>
      <w:r>
        <w:t></w:t>
      </w:r>
      <w:r>
        <w:rPr>
          <w:rFonts w:hint="eastAsia"/>
        </w:rPr>
        <w:t>питаннях</w:t>
      </w:r>
      <w:r>
        <w:t></w:t>
      </w:r>
      <w:r>
        <w:rPr>
          <w:rFonts w:hint="eastAsia"/>
        </w:rPr>
        <w:t>щодо</w:t>
      </w:r>
      <w:r>
        <w:t></w:t>
      </w:r>
      <w:r>
        <w:rPr>
          <w:rFonts w:hint="eastAsia"/>
        </w:rPr>
        <w:t>конституційних</w:t>
      </w:r>
      <w:r>
        <w:t></w:t>
      </w:r>
      <w:r>
        <w:rPr>
          <w:rFonts w:hint="eastAsia"/>
        </w:rPr>
        <w:t>змін</w:t>
      </w:r>
      <w:r>
        <w:t></w:t>
      </w:r>
    </w:p>
    <w:p w:rsidR="007C17F0" w:rsidRDefault="007C17F0" w:rsidP="007C17F0">
      <w:r>
        <w:t></w:t>
      </w:r>
      <w:r>
        <w:t></w:t>
      </w:r>
      <w:r>
        <w:t></w:t>
      </w:r>
      <w:r>
        <w:rPr>
          <w:rFonts w:hint="eastAsia"/>
        </w:rPr>
        <w:t>У</w:t>
      </w:r>
      <w:r>
        <w:t></w:t>
      </w:r>
      <w:r>
        <w:rPr>
          <w:rFonts w:hint="eastAsia"/>
        </w:rPr>
        <w:t>підготовленому</w:t>
      </w:r>
      <w:r>
        <w:t></w:t>
      </w:r>
      <w:r>
        <w:rPr>
          <w:rFonts w:hint="eastAsia"/>
        </w:rPr>
        <w:t>Конституційною</w:t>
      </w:r>
      <w:r>
        <w:t></w:t>
      </w:r>
      <w:r>
        <w:rPr>
          <w:rFonts w:hint="eastAsia"/>
        </w:rPr>
        <w:t>Асамблеєю</w:t>
      </w:r>
      <w:r>
        <w:t></w:t>
      </w:r>
      <w:r>
        <w:rPr>
          <w:rFonts w:hint="eastAsia"/>
        </w:rPr>
        <w:t>і</w:t>
      </w:r>
      <w:r>
        <w:t></w:t>
      </w:r>
      <w:r>
        <w:rPr>
          <w:rFonts w:hint="eastAsia"/>
        </w:rPr>
        <w:t>винесеному</w:t>
      </w:r>
    </w:p>
    <w:p w:rsidR="007C17F0" w:rsidRDefault="007C17F0" w:rsidP="007C17F0">
      <w:r>
        <w:rPr>
          <w:rFonts w:hint="eastAsia"/>
        </w:rPr>
        <w:t>на</w:t>
      </w:r>
      <w:r>
        <w:t></w:t>
      </w:r>
      <w:r>
        <w:rPr>
          <w:rFonts w:hint="eastAsia"/>
        </w:rPr>
        <w:t>широке</w:t>
      </w:r>
      <w:r>
        <w:t></w:t>
      </w:r>
      <w:r>
        <w:rPr>
          <w:rFonts w:hint="eastAsia"/>
        </w:rPr>
        <w:t>громадське</w:t>
      </w:r>
      <w:r>
        <w:t></w:t>
      </w:r>
      <w:r>
        <w:rPr>
          <w:rFonts w:hint="eastAsia"/>
        </w:rPr>
        <w:t>обговорення</w:t>
      </w:r>
      <w:r>
        <w:t></w:t>
      </w:r>
      <w:r>
        <w:rPr>
          <w:rFonts w:hint="eastAsia"/>
        </w:rPr>
        <w:t>проекті</w:t>
      </w:r>
      <w:r>
        <w:t></w:t>
      </w:r>
      <w:r>
        <w:rPr>
          <w:rFonts w:hint="eastAsia"/>
        </w:rPr>
        <w:t>Концепції</w:t>
      </w:r>
      <w:r>
        <w:t></w:t>
      </w:r>
      <w:r>
        <w:rPr>
          <w:rFonts w:hint="eastAsia"/>
        </w:rPr>
        <w:t>внесення</w:t>
      </w:r>
      <w:r>
        <w:t></w:t>
      </w:r>
      <w:r>
        <w:rPr>
          <w:rFonts w:hint="eastAsia"/>
        </w:rPr>
        <w:t>змін</w:t>
      </w:r>
      <w:r>
        <w:t></w:t>
      </w:r>
      <w:r>
        <w:rPr>
          <w:rFonts w:hint="eastAsia"/>
        </w:rPr>
        <w:t>до</w:t>
      </w:r>
    </w:p>
    <w:p w:rsidR="007C17F0" w:rsidRDefault="007C17F0" w:rsidP="007C17F0">
      <w:r>
        <w:rPr>
          <w:rFonts w:hint="eastAsia"/>
        </w:rPr>
        <w:t>Конституції</w:t>
      </w:r>
      <w:r>
        <w:t></w:t>
      </w:r>
      <w:r>
        <w:rPr>
          <w:rFonts w:hint="eastAsia"/>
        </w:rPr>
        <w:t>України</w:t>
      </w:r>
      <w:r>
        <w:t></w:t>
      </w:r>
      <w:r>
        <w:rPr>
          <w:rFonts w:hint="eastAsia"/>
        </w:rPr>
        <w:t>сформульовано</w:t>
      </w:r>
      <w:r>
        <w:t></w:t>
      </w:r>
      <w:r>
        <w:rPr>
          <w:rFonts w:hint="eastAsia"/>
        </w:rPr>
        <w:t>низку</w:t>
      </w:r>
      <w:r>
        <w:t></w:t>
      </w:r>
      <w:r>
        <w:rPr>
          <w:rFonts w:hint="eastAsia"/>
        </w:rPr>
        <w:t>слушних</w:t>
      </w:r>
      <w:r>
        <w:t></w:t>
      </w:r>
      <w:r>
        <w:rPr>
          <w:rFonts w:hint="eastAsia"/>
        </w:rPr>
        <w:t>пропозицій</w:t>
      </w:r>
      <w:r>
        <w:t></w:t>
      </w:r>
      <w:r>
        <w:rPr>
          <w:rFonts w:hint="eastAsia"/>
        </w:rPr>
        <w:t>щодо</w:t>
      </w:r>
      <w:r>
        <w:t></w:t>
      </w:r>
    </w:p>
    <w:p w:rsidR="007C17F0" w:rsidRDefault="007C17F0" w:rsidP="007C17F0">
      <w:r>
        <w:rPr>
          <w:rFonts w:hint="eastAsia"/>
        </w:rPr>
        <w:t>обмеження</w:t>
      </w:r>
      <w:r>
        <w:t></w:t>
      </w:r>
      <w:r>
        <w:rPr>
          <w:rFonts w:hint="eastAsia"/>
        </w:rPr>
        <w:t>депутатської</w:t>
      </w:r>
      <w:r>
        <w:t></w:t>
      </w:r>
      <w:r>
        <w:rPr>
          <w:rFonts w:hint="eastAsia"/>
        </w:rPr>
        <w:t>недоторканності</w:t>
      </w:r>
      <w:r>
        <w:t></w:t>
      </w:r>
      <w:r>
        <w:t></w:t>
      </w:r>
      <w:r>
        <w:rPr>
          <w:rFonts w:hint="eastAsia"/>
        </w:rPr>
        <w:t>спрощення</w:t>
      </w:r>
      <w:r>
        <w:t></w:t>
      </w:r>
      <w:r>
        <w:rPr>
          <w:rFonts w:hint="eastAsia"/>
        </w:rPr>
        <w:t>конституційної</w:t>
      </w:r>
    </w:p>
    <w:p w:rsidR="007C17F0" w:rsidRDefault="007C17F0" w:rsidP="007C17F0">
      <w:r>
        <w:rPr>
          <w:rFonts w:hint="eastAsia"/>
        </w:rPr>
        <w:t>процедури</w:t>
      </w:r>
      <w:r>
        <w:t></w:t>
      </w:r>
      <w:r>
        <w:rPr>
          <w:rFonts w:hint="eastAsia"/>
        </w:rPr>
        <w:t>імпічменту</w:t>
      </w:r>
      <w:r>
        <w:t></w:t>
      </w:r>
      <w:r>
        <w:rPr>
          <w:rFonts w:hint="eastAsia"/>
        </w:rPr>
        <w:t>Президента</w:t>
      </w:r>
      <w:r>
        <w:t></w:t>
      </w:r>
      <w:r>
        <w:rPr>
          <w:rFonts w:hint="eastAsia"/>
        </w:rPr>
        <w:t>України</w:t>
      </w:r>
      <w:r>
        <w:t></w:t>
      </w:r>
      <w:r>
        <w:t></w:t>
      </w:r>
      <w:r>
        <w:rPr>
          <w:rFonts w:hint="eastAsia"/>
        </w:rPr>
        <w:t>схвалення</w:t>
      </w:r>
      <w:r>
        <w:t></w:t>
      </w:r>
      <w:r>
        <w:rPr>
          <w:rFonts w:hint="eastAsia"/>
        </w:rPr>
        <w:t>Програми</w:t>
      </w:r>
    </w:p>
    <w:p w:rsidR="007C17F0" w:rsidRDefault="007C17F0" w:rsidP="007C17F0">
      <w:r>
        <w:rPr>
          <w:rFonts w:hint="eastAsia"/>
        </w:rPr>
        <w:t>діяльності</w:t>
      </w:r>
      <w:r>
        <w:t></w:t>
      </w:r>
      <w:r>
        <w:rPr>
          <w:rFonts w:hint="eastAsia"/>
        </w:rPr>
        <w:t>Кабінету</w:t>
      </w:r>
      <w:r>
        <w:t></w:t>
      </w:r>
      <w:r>
        <w:rPr>
          <w:rFonts w:hint="eastAsia"/>
        </w:rPr>
        <w:t>Міністрів</w:t>
      </w:r>
      <w:r>
        <w:t></w:t>
      </w:r>
      <w:r>
        <w:rPr>
          <w:rFonts w:hint="eastAsia"/>
        </w:rPr>
        <w:t>України</w:t>
      </w:r>
      <w:r>
        <w:t></w:t>
      </w:r>
      <w:r>
        <w:rPr>
          <w:rFonts w:hint="eastAsia"/>
        </w:rPr>
        <w:t>одночасно</w:t>
      </w:r>
      <w:r>
        <w:t></w:t>
      </w:r>
      <w:r>
        <w:rPr>
          <w:rFonts w:hint="eastAsia"/>
        </w:rPr>
        <w:t>з</w:t>
      </w:r>
      <w:r>
        <w:t></w:t>
      </w:r>
      <w:r>
        <w:rPr>
          <w:rFonts w:hint="eastAsia"/>
        </w:rPr>
        <w:t>формуванням</w:t>
      </w:r>
      <w:r>
        <w:t></w:t>
      </w:r>
      <w:r>
        <w:rPr>
          <w:rFonts w:hint="eastAsia"/>
        </w:rPr>
        <w:t>його</w:t>
      </w:r>
    </w:p>
    <w:p w:rsidR="007C17F0" w:rsidRDefault="007C17F0" w:rsidP="007C17F0">
      <w:r>
        <w:rPr>
          <w:rFonts w:hint="eastAsia"/>
        </w:rPr>
        <w:t>складу</w:t>
      </w:r>
      <w:r>
        <w:t></w:t>
      </w:r>
      <w:r>
        <w:t></w:t>
      </w:r>
      <w:r>
        <w:rPr>
          <w:rFonts w:hint="eastAsia"/>
        </w:rPr>
        <w:t>призначення</w:t>
      </w:r>
      <w:r>
        <w:t></w:t>
      </w:r>
      <w:r>
        <w:rPr>
          <w:rFonts w:hint="eastAsia"/>
        </w:rPr>
        <w:t>на</w:t>
      </w:r>
      <w:r>
        <w:t></w:t>
      </w:r>
      <w:r>
        <w:rPr>
          <w:rFonts w:hint="eastAsia"/>
        </w:rPr>
        <w:t>посади</w:t>
      </w:r>
      <w:r>
        <w:t></w:t>
      </w:r>
      <w:r>
        <w:rPr>
          <w:rFonts w:hint="eastAsia"/>
        </w:rPr>
        <w:t>та</w:t>
      </w:r>
      <w:r>
        <w:t></w:t>
      </w:r>
      <w:r>
        <w:rPr>
          <w:rFonts w:hint="eastAsia"/>
        </w:rPr>
        <w:t>звільнення</w:t>
      </w:r>
      <w:r>
        <w:t></w:t>
      </w:r>
      <w:r>
        <w:rPr>
          <w:rFonts w:hint="eastAsia"/>
        </w:rPr>
        <w:t>з</w:t>
      </w:r>
      <w:r>
        <w:t></w:t>
      </w:r>
      <w:r>
        <w:rPr>
          <w:rFonts w:hint="eastAsia"/>
        </w:rPr>
        <w:t>посад</w:t>
      </w:r>
      <w:r>
        <w:t></w:t>
      </w:r>
      <w:r>
        <w:rPr>
          <w:rFonts w:hint="eastAsia"/>
        </w:rPr>
        <w:t>голів</w:t>
      </w:r>
      <w:r>
        <w:t></w:t>
      </w:r>
      <w:r>
        <w:rPr>
          <w:rFonts w:hint="eastAsia"/>
        </w:rPr>
        <w:t>місцевих</w:t>
      </w:r>
    </w:p>
    <w:p w:rsidR="007C17F0" w:rsidRDefault="007C17F0" w:rsidP="007C17F0">
      <w:r>
        <w:rPr>
          <w:rFonts w:hint="eastAsia"/>
        </w:rPr>
        <w:t>державних</w:t>
      </w:r>
      <w:r>
        <w:t></w:t>
      </w:r>
      <w:r>
        <w:rPr>
          <w:rFonts w:hint="eastAsia"/>
        </w:rPr>
        <w:t>адміністрації</w:t>
      </w:r>
      <w:r>
        <w:t></w:t>
      </w:r>
      <w:r>
        <w:rPr>
          <w:rFonts w:hint="eastAsia"/>
        </w:rPr>
        <w:t>Кабінетом</w:t>
      </w:r>
      <w:r>
        <w:t></w:t>
      </w:r>
      <w:r>
        <w:rPr>
          <w:rFonts w:hint="eastAsia"/>
        </w:rPr>
        <w:t>Міністрів</w:t>
      </w:r>
      <w:r>
        <w:t></w:t>
      </w:r>
      <w:r>
        <w:rPr>
          <w:rFonts w:hint="eastAsia"/>
        </w:rPr>
        <w:t>України</w:t>
      </w:r>
      <w:r>
        <w:t></w:t>
      </w:r>
      <w:r>
        <w:t></w:t>
      </w:r>
      <w:r>
        <w:rPr>
          <w:rFonts w:hint="eastAsia"/>
        </w:rPr>
        <w:t>створення</w:t>
      </w:r>
    </w:p>
    <w:p w:rsidR="007C17F0" w:rsidRDefault="007C17F0" w:rsidP="007C17F0">
      <w:r>
        <w:rPr>
          <w:rFonts w:hint="eastAsia"/>
        </w:rPr>
        <w:t>обласними</w:t>
      </w:r>
      <w:r>
        <w:t></w:t>
      </w:r>
      <w:r>
        <w:rPr>
          <w:rFonts w:hint="eastAsia"/>
        </w:rPr>
        <w:t>та</w:t>
      </w:r>
      <w:r>
        <w:t></w:t>
      </w:r>
      <w:r>
        <w:rPr>
          <w:rFonts w:hint="eastAsia"/>
        </w:rPr>
        <w:t>районними</w:t>
      </w:r>
      <w:r>
        <w:t></w:t>
      </w:r>
      <w:r>
        <w:rPr>
          <w:rFonts w:hint="eastAsia"/>
        </w:rPr>
        <w:t>радами</w:t>
      </w:r>
      <w:r>
        <w:t></w:t>
      </w:r>
      <w:r>
        <w:rPr>
          <w:rFonts w:hint="eastAsia"/>
        </w:rPr>
        <w:t>власних</w:t>
      </w:r>
      <w:r>
        <w:t></w:t>
      </w:r>
      <w:r>
        <w:rPr>
          <w:rFonts w:hint="eastAsia"/>
        </w:rPr>
        <w:t>виконавчих</w:t>
      </w:r>
      <w:r>
        <w:t></w:t>
      </w:r>
      <w:r>
        <w:rPr>
          <w:rFonts w:hint="eastAsia"/>
        </w:rPr>
        <w:t>органів</w:t>
      </w:r>
      <w:r>
        <w:t></w:t>
      </w:r>
      <w:r>
        <w:t></w:t>
      </w:r>
      <w:r>
        <w:rPr>
          <w:rFonts w:hint="eastAsia"/>
        </w:rPr>
        <w:t>вилучення</w:t>
      </w:r>
      <w:r>
        <w:t></w:t>
      </w:r>
      <w:r>
        <w:rPr>
          <w:rFonts w:hint="eastAsia"/>
        </w:rPr>
        <w:t>з</w:t>
      </w:r>
    </w:p>
    <w:p w:rsidR="007C17F0" w:rsidRDefault="007C17F0" w:rsidP="007C17F0">
      <w:r>
        <w:rPr>
          <w:rFonts w:hint="eastAsia"/>
        </w:rPr>
        <w:t>переліку</w:t>
      </w:r>
      <w:r>
        <w:t></w:t>
      </w:r>
      <w:r>
        <w:rPr>
          <w:rFonts w:hint="eastAsia"/>
        </w:rPr>
        <w:t>повноважень</w:t>
      </w:r>
      <w:r>
        <w:t></w:t>
      </w:r>
      <w:r>
        <w:rPr>
          <w:rFonts w:hint="eastAsia"/>
        </w:rPr>
        <w:t>Конституційного</w:t>
      </w:r>
      <w:r>
        <w:t></w:t>
      </w:r>
      <w:r>
        <w:rPr>
          <w:rFonts w:hint="eastAsia"/>
        </w:rPr>
        <w:t>Суду</w:t>
      </w:r>
      <w:r>
        <w:t></w:t>
      </w:r>
      <w:r>
        <w:rPr>
          <w:rFonts w:hint="eastAsia"/>
        </w:rPr>
        <w:t>України</w:t>
      </w:r>
      <w:r>
        <w:t></w:t>
      </w:r>
      <w:r>
        <w:rPr>
          <w:rFonts w:hint="eastAsia"/>
        </w:rPr>
        <w:t>повноваження</w:t>
      </w:r>
      <w:r>
        <w:t></w:t>
      </w:r>
      <w:r>
        <w:rPr>
          <w:rFonts w:hint="eastAsia"/>
        </w:rPr>
        <w:t>щодо</w:t>
      </w:r>
    </w:p>
    <w:p w:rsidR="007C17F0" w:rsidRDefault="007C17F0" w:rsidP="007C17F0">
      <w:r>
        <w:rPr>
          <w:rFonts w:hint="eastAsia"/>
        </w:rPr>
        <w:t>офіційного</w:t>
      </w:r>
      <w:r>
        <w:t></w:t>
      </w:r>
      <w:r>
        <w:rPr>
          <w:rFonts w:hint="eastAsia"/>
        </w:rPr>
        <w:t>тлумачення</w:t>
      </w:r>
      <w:r>
        <w:t></w:t>
      </w:r>
      <w:r>
        <w:rPr>
          <w:rFonts w:hint="eastAsia"/>
        </w:rPr>
        <w:t>законів</w:t>
      </w:r>
      <w:r>
        <w:t></w:t>
      </w:r>
      <w:r>
        <w:rPr>
          <w:rFonts w:hint="eastAsia"/>
        </w:rPr>
        <w:t>України</w:t>
      </w:r>
      <w:r>
        <w:t></w:t>
      </w:r>
      <w:r>
        <w:t></w:t>
      </w:r>
      <w:r>
        <w:rPr>
          <w:rFonts w:hint="eastAsia"/>
        </w:rPr>
        <w:t>позбавлення</w:t>
      </w:r>
      <w:r>
        <w:t></w:t>
      </w:r>
      <w:r>
        <w:rPr>
          <w:rFonts w:hint="eastAsia"/>
        </w:rPr>
        <w:t>Конституційного</w:t>
      </w:r>
    </w:p>
    <w:p w:rsidR="007C17F0" w:rsidRDefault="007C17F0" w:rsidP="007C17F0">
      <w:r>
        <w:rPr>
          <w:rFonts w:hint="eastAsia"/>
        </w:rPr>
        <w:t>Суду</w:t>
      </w:r>
      <w:r>
        <w:t></w:t>
      </w:r>
      <w:r>
        <w:rPr>
          <w:rFonts w:hint="eastAsia"/>
        </w:rPr>
        <w:t>України</w:t>
      </w:r>
      <w:r>
        <w:t></w:t>
      </w:r>
      <w:r>
        <w:rPr>
          <w:rFonts w:hint="eastAsia"/>
        </w:rPr>
        <w:t>права</w:t>
      </w:r>
      <w:r>
        <w:t></w:t>
      </w:r>
      <w:r>
        <w:rPr>
          <w:rFonts w:hint="eastAsia"/>
        </w:rPr>
        <w:t>здійснювати</w:t>
      </w:r>
      <w:r>
        <w:t></w:t>
      </w:r>
      <w:r>
        <w:rPr>
          <w:rFonts w:hint="eastAsia"/>
        </w:rPr>
        <w:t>конституційний</w:t>
      </w:r>
      <w:r>
        <w:t></w:t>
      </w:r>
      <w:r>
        <w:rPr>
          <w:rFonts w:hint="eastAsia"/>
        </w:rPr>
        <w:t>контроль</w:t>
      </w:r>
      <w:r>
        <w:t></w:t>
      </w:r>
      <w:r>
        <w:rPr>
          <w:rFonts w:hint="eastAsia"/>
        </w:rPr>
        <w:t>щодо</w:t>
      </w:r>
      <w:r>
        <w:t></w:t>
      </w:r>
      <w:r>
        <w:rPr>
          <w:rFonts w:hint="eastAsia"/>
        </w:rPr>
        <w:t>закону</w:t>
      </w:r>
    </w:p>
    <w:p w:rsidR="007C17F0" w:rsidRDefault="007C17F0" w:rsidP="007C17F0">
      <w:r>
        <w:rPr>
          <w:rFonts w:hint="eastAsia"/>
        </w:rPr>
        <w:t>України</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t></w:t>
      </w:r>
      <w:r>
        <w:rPr>
          <w:rFonts w:hint="eastAsia"/>
        </w:rPr>
        <w:t>який</w:t>
      </w:r>
      <w:r>
        <w:t></w:t>
      </w:r>
      <w:r>
        <w:rPr>
          <w:rFonts w:hint="eastAsia"/>
        </w:rPr>
        <w:t>набрав</w:t>
      </w:r>
      <w:r>
        <w:t></w:t>
      </w:r>
      <w:r>
        <w:rPr>
          <w:rFonts w:hint="eastAsia"/>
        </w:rPr>
        <w:t>чинності</w:t>
      </w:r>
      <w:r>
        <w:t></w:t>
      </w:r>
    </w:p>
    <w:p w:rsidR="007C17F0" w:rsidRDefault="007C17F0" w:rsidP="007C17F0">
      <w:r>
        <w:rPr>
          <w:rFonts w:hint="eastAsia"/>
        </w:rPr>
        <w:t>Проте</w:t>
      </w:r>
      <w:r>
        <w:t></w:t>
      </w:r>
      <w:r>
        <w:rPr>
          <w:rFonts w:hint="eastAsia"/>
        </w:rPr>
        <w:t>у</w:t>
      </w:r>
      <w:r>
        <w:t></w:t>
      </w:r>
      <w:r>
        <w:rPr>
          <w:rFonts w:hint="eastAsia"/>
        </w:rPr>
        <w:t>проекті</w:t>
      </w:r>
      <w:r>
        <w:t></w:t>
      </w:r>
      <w:r>
        <w:rPr>
          <w:rFonts w:hint="eastAsia"/>
        </w:rPr>
        <w:t>Концепції</w:t>
      </w:r>
      <w:r>
        <w:t></w:t>
      </w:r>
      <w:r>
        <w:rPr>
          <w:rFonts w:hint="eastAsia"/>
        </w:rPr>
        <w:t>не</w:t>
      </w:r>
      <w:r>
        <w:t></w:t>
      </w:r>
      <w:r>
        <w:rPr>
          <w:rFonts w:hint="eastAsia"/>
        </w:rPr>
        <w:t>передбачено</w:t>
      </w:r>
      <w:r>
        <w:t></w:t>
      </w:r>
      <w:r>
        <w:rPr>
          <w:rFonts w:hint="eastAsia"/>
        </w:rPr>
        <w:t>скасування</w:t>
      </w:r>
      <w:r>
        <w:t></w:t>
      </w:r>
      <w:r>
        <w:rPr>
          <w:rFonts w:hint="eastAsia"/>
        </w:rPr>
        <w:t>повноважень</w:t>
      </w:r>
    </w:p>
    <w:p w:rsidR="007C17F0" w:rsidRDefault="007C17F0" w:rsidP="007C17F0">
      <w:r>
        <w:rPr>
          <w:rFonts w:hint="eastAsia"/>
        </w:rPr>
        <w:t>Президента</w:t>
      </w:r>
      <w:r>
        <w:t></w:t>
      </w:r>
      <w:r>
        <w:rPr>
          <w:rFonts w:hint="eastAsia"/>
        </w:rPr>
        <w:t>України</w:t>
      </w:r>
      <w:r>
        <w:t></w:t>
      </w:r>
      <w:r>
        <w:rPr>
          <w:rFonts w:hint="eastAsia"/>
        </w:rPr>
        <w:t>щодо</w:t>
      </w:r>
      <w:r>
        <w:t></w:t>
      </w:r>
      <w:r>
        <w:t></w:t>
      </w:r>
      <w:r>
        <w:rPr>
          <w:rFonts w:hint="eastAsia"/>
        </w:rPr>
        <w:t>припинення</w:t>
      </w:r>
      <w:r>
        <w:t></w:t>
      </w:r>
      <w:r>
        <w:rPr>
          <w:rFonts w:hint="eastAsia"/>
        </w:rPr>
        <w:t>повноважень</w:t>
      </w:r>
      <w:r>
        <w:t></w:t>
      </w:r>
      <w:r>
        <w:rPr>
          <w:rFonts w:hint="eastAsia"/>
        </w:rPr>
        <w:t>Прем’єр</w:t>
      </w:r>
      <w:r>
        <w:t></w:t>
      </w:r>
      <w:r>
        <w:rPr>
          <w:rFonts w:hint="eastAsia"/>
        </w:rPr>
        <w:t>міністра</w:t>
      </w:r>
    </w:p>
    <w:p w:rsidR="007C17F0" w:rsidRDefault="007C17F0" w:rsidP="007C17F0">
      <w:r>
        <w:rPr>
          <w:rFonts w:hint="eastAsia"/>
        </w:rPr>
        <w:t>України</w:t>
      </w:r>
      <w:r>
        <w:t></w:t>
      </w:r>
      <w:r>
        <w:rPr>
          <w:rFonts w:hint="eastAsia"/>
        </w:rPr>
        <w:t>та</w:t>
      </w:r>
      <w:r>
        <w:t></w:t>
      </w:r>
      <w:r>
        <w:rPr>
          <w:rFonts w:hint="eastAsia"/>
        </w:rPr>
        <w:t>прийняття</w:t>
      </w:r>
      <w:r>
        <w:t></w:t>
      </w:r>
      <w:r>
        <w:rPr>
          <w:rFonts w:hint="eastAsia"/>
        </w:rPr>
        <w:t>рішення</w:t>
      </w:r>
      <w:r>
        <w:t></w:t>
      </w:r>
      <w:r>
        <w:rPr>
          <w:rFonts w:hint="eastAsia"/>
        </w:rPr>
        <w:t>про</w:t>
      </w:r>
      <w:r>
        <w:t></w:t>
      </w:r>
      <w:r>
        <w:rPr>
          <w:rFonts w:hint="eastAsia"/>
        </w:rPr>
        <w:t>його</w:t>
      </w:r>
      <w:r>
        <w:t></w:t>
      </w:r>
      <w:r>
        <w:rPr>
          <w:rFonts w:hint="eastAsia"/>
        </w:rPr>
        <w:t>відставку</w:t>
      </w:r>
      <w:r>
        <w:t></w:t>
      </w:r>
      <w:r>
        <w:t></w:t>
      </w:r>
      <w:r>
        <w:rPr>
          <w:rFonts w:hint="eastAsia"/>
        </w:rPr>
        <w:t>призначення</w:t>
      </w:r>
      <w:r>
        <w:t></w:t>
      </w:r>
      <w:r>
        <w:rPr>
          <w:rFonts w:hint="eastAsia"/>
        </w:rPr>
        <w:t>Прем’єр</w:t>
      </w:r>
      <w:r>
        <w:t></w:t>
      </w:r>
    </w:p>
    <w:p w:rsidR="007C17F0" w:rsidRDefault="007C17F0" w:rsidP="007C17F0">
      <w:r>
        <w:t></w:t>
      </w:r>
      <w:r>
        <w:t></w:t>
      </w:r>
      <w:r>
        <w:t></w:t>
      </w:r>
    </w:p>
    <w:p w:rsidR="007C17F0" w:rsidRDefault="007C17F0" w:rsidP="007C17F0">
      <w:r>
        <w:rPr>
          <w:rFonts w:hint="eastAsia"/>
        </w:rPr>
        <w:t>міністра</w:t>
      </w:r>
      <w:r>
        <w:t></w:t>
      </w:r>
      <w:r>
        <w:rPr>
          <w:rFonts w:hint="eastAsia"/>
        </w:rPr>
        <w:t>України</w:t>
      </w:r>
      <w:r>
        <w:t></w:t>
      </w:r>
      <w:r>
        <w:t></w:t>
      </w:r>
      <w:r>
        <w:rPr>
          <w:rFonts w:hint="eastAsia"/>
        </w:rPr>
        <w:t>членів</w:t>
      </w:r>
      <w:r>
        <w:t></w:t>
      </w:r>
      <w:r>
        <w:rPr>
          <w:rFonts w:hint="eastAsia"/>
        </w:rPr>
        <w:t>Кабінету</w:t>
      </w:r>
      <w:r>
        <w:t></w:t>
      </w:r>
      <w:r>
        <w:rPr>
          <w:rFonts w:hint="eastAsia"/>
        </w:rPr>
        <w:t>Міністрів</w:t>
      </w:r>
      <w:r>
        <w:t></w:t>
      </w:r>
      <w:r>
        <w:rPr>
          <w:rFonts w:hint="eastAsia"/>
        </w:rPr>
        <w:t>України</w:t>
      </w:r>
      <w:r>
        <w:t></w:t>
      </w:r>
      <w:r>
        <w:t></w:t>
      </w:r>
      <w:r>
        <w:rPr>
          <w:rFonts w:hint="eastAsia"/>
        </w:rPr>
        <w:t>керівників</w:t>
      </w:r>
      <w:r>
        <w:t></w:t>
      </w:r>
      <w:r>
        <w:rPr>
          <w:rFonts w:hint="eastAsia"/>
        </w:rPr>
        <w:t>інших</w:t>
      </w:r>
    </w:p>
    <w:p w:rsidR="007C17F0" w:rsidRDefault="007C17F0" w:rsidP="007C17F0">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rPr>
          <w:rFonts w:hint="eastAsia"/>
        </w:rPr>
        <w:t>та</w:t>
      </w:r>
      <w:r>
        <w:t></w:t>
      </w:r>
      <w:r>
        <w:rPr>
          <w:rFonts w:hint="eastAsia"/>
        </w:rPr>
        <w:t>припинення</w:t>
      </w:r>
      <w:r>
        <w:t></w:t>
      </w:r>
      <w:r>
        <w:rPr>
          <w:rFonts w:hint="eastAsia"/>
        </w:rPr>
        <w:t>їхніх</w:t>
      </w:r>
      <w:r>
        <w:t></w:t>
      </w:r>
      <w:r>
        <w:rPr>
          <w:rFonts w:hint="eastAsia"/>
        </w:rPr>
        <w:t>повноважень</w:t>
      </w:r>
    </w:p>
    <w:p w:rsidR="007C17F0" w:rsidRDefault="007C17F0" w:rsidP="007C17F0">
      <w:r>
        <w:rPr>
          <w:rFonts w:hint="eastAsia"/>
        </w:rPr>
        <w:t>на</w:t>
      </w:r>
      <w:r>
        <w:t></w:t>
      </w:r>
      <w:r>
        <w:rPr>
          <w:rFonts w:hint="eastAsia"/>
        </w:rPr>
        <w:t>цих</w:t>
      </w:r>
      <w:r>
        <w:t></w:t>
      </w:r>
      <w:r>
        <w:rPr>
          <w:rFonts w:hint="eastAsia"/>
        </w:rPr>
        <w:t>посадах</w:t>
      </w:r>
      <w:r>
        <w:t></w:t>
      </w:r>
      <w:r>
        <w:t></w:t>
      </w:r>
      <w:r>
        <w:rPr>
          <w:rFonts w:hint="eastAsia"/>
        </w:rPr>
        <w:t>скасування</w:t>
      </w:r>
      <w:r>
        <w:t></w:t>
      </w:r>
      <w:r>
        <w:rPr>
          <w:rFonts w:hint="eastAsia"/>
        </w:rPr>
        <w:t>актів</w:t>
      </w:r>
      <w:r>
        <w:t></w:t>
      </w:r>
      <w:r>
        <w:rPr>
          <w:rFonts w:hint="eastAsia"/>
        </w:rPr>
        <w:t>Кабінету</w:t>
      </w:r>
      <w:r>
        <w:t></w:t>
      </w:r>
      <w:r>
        <w:rPr>
          <w:rFonts w:hint="eastAsia"/>
        </w:rPr>
        <w:t>Міністрів</w:t>
      </w:r>
      <w:r>
        <w:t></w:t>
      </w:r>
      <w:r>
        <w:rPr>
          <w:rFonts w:hint="eastAsia"/>
        </w:rPr>
        <w:t>України</w:t>
      </w:r>
      <w:r>
        <w:t></w:t>
      </w:r>
      <w:r>
        <w:t></w:t>
      </w:r>
      <w:r>
        <w:rPr>
          <w:rFonts w:hint="eastAsia"/>
        </w:rPr>
        <w:t>не</w:t>
      </w:r>
    </w:p>
    <w:p w:rsidR="007C17F0" w:rsidRDefault="007C17F0" w:rsidP="007C17F0">
      <w:r>
        <w:rPr>
          <w:rFonts w:hint="eastAsia"/>
        </w:rPr>
        <w:t>запропоновано</w:t>
      </w:r>
      <w:r>
        <w:t></w:t>
      </w:r>
      <w:r>
        <w:t></w:t>
      </w:r>
      <w:r>
        <w:rPr>
          <w:rFonts w:hint="eastAsia"/>
        </w:rPr>
        <w:t>обмеження</w:t>
      </w:r>
      <w:r>
        <w:t></w:t>
      </w:r>
      <w:r>
        <w:rPr>
          <w:rFonts w:hint="eastAsia"/>
        </w:rPr>
        <w:t>права</w:t>
      </w:r>
      <w:r>
        <w:t></w:t>
      </w:r>
      <w:r>
        <w:rPr>
          <w:rFonts w:hint="eastAsia"/>
        </w:rPr>
        <w:t>Президента</w:t>
      </w:r>
      <w:r>
        <w:t></w:t>
      </w:r>
      <w:r>
        <w:rPr>
          <w:rFonts w:hint="eastAsia"/>
        </w:rPr>
        <w:t>України</w:t>
      </w:r>
      <w:r>
        <w:t></w:t>
      </w:r>
      <w:r>
        <w:rPr>
          <w:rFonts w:hint="eastAsia"/>
        </w:rPr>
        <w:t>застосовувати</w:t>
      </w:r>
      <w:r>
        <w:t></w:t>
      </w:r>
      <w:r>
        <w:rPr>
          <w:rFonts w:hint="eastAsia"/>
        </w:rPr>
        <w:t>вето</w:t>
      </w:r>
    </w:p>
    <w:p w:rsidR="007C17F0" w:rsidRDefault="007C17F0" w:rsidP="007C17F0">
      <w:r>
        <w:rPr>
          <w:rFonts w:hint="eastAsia"/>
        </w:rPr>
        <w:t>щодо</w:t>
      </w:r>
      <w:r>
        <w:t></w:t>
      </w:r>
      <w:r>
        <w:rPr>
          <w:rFonts w:hint="eastAsia"/>
        </w:rPr>
        <w:t>законів</w:t>
      </w:r>
      <w:r>
        <w:t></w:t>
      </w:r>
      <w:r>
        <w:t></w:t>
      </w:r>
      <w:r>
        <w:rPr>
          <w:rFonts w:hint="eastAsia"/>
        </w:rPr>
        <w:t>прийнятих</w:t>
      </w:r>
      <w:r>
        <w:t></w:t>
      </w:r>
      <w:r>
        <w:rPr>
          <w:rFonts w:hint="eastAsia"/>
        </w:rPr>
        <w:t>Верховною</w:t>
      </w:r>
      <w:r>
        <w:t></w:t>
      </w:r>
      <w:r>
        <w:rPr>
          <w:rFonts w:hint="eastAsia"/>
        </w:rPr>
        <w:t>Радою</w:t>
      </w:r>
      <w:r>
        <w:t></w:t>
      </w:r>
      <w:r>
        <w:rPr>
          <w:rFonts w:hint="eastAsia"/>
        </w:rPr>
        <w:t>України</w:t>
      </w:r>
      <w:r>
        <w:t></w:t>
      </w:r>
      <w:r>
        <w:t></w:t>
      </w:r>
      <w:r>
        <w:rPr>
          <w:rFonts w:hint="eastAsia"/>
        </w:rPr>
        <w:t>заміни</w:t>
      </w:r>
      <w:r>
        <w:t></w:t>
      </w:r>
      <w:r>
        <w:rPr>
          <w:rFonts w:hint="eastAsia"/>
        </w:rPr>
        <w:t>сильного</w:t>
      </w:r>
    </w:p>
    <w:p w:rsidR="007C17F0" w:rsidRDefault="007C17F0" w:rsidP="007C17F0">
      <w:r>
        <w:rPr>
          <w:rFonts w:hint="eastAsia"/>
        </w:rPr>
        <w:t>вето</w:t>
      </w:r>
      <w:r>
        <w:t></w:t>
      </w:r>
      <w:r>
        <w:t></w:t>
      </w:r>
      <w:r>
        <w:rPr>
          <w:rFonts w:hint="eastAsia"/>
        </w:rPr>
        <w:t>яке</w:t>
      </w:r>
      <w:r>
        <w:t></w:t>
      </w:r>
      <w:r>
        <w:rPr>
          <w:rFonts w:hint="eastAsia"/>
        </w:rPr>
        <w:t>долається</w:t>
      </w:r>
      <w:r>
        <w:t></w:t>
      </w:r>
      <w:r>
        <w:rPr>
          <w:rFonts w:hint="eastAsia"/>
        </w:rPr>
        <w:t>двома</w:t>
      </w:r>
      <w:r>
        <w:t></w:t>
      </w:r>
      <w:r>
        <w:rPr>
          <w:rFonts w:hint="eastAsia"/>
        </w:rPr>
        <w:t>третинами</w:t>
      </w:r>
      <w:r>
        <w:t></w:t>
      </w:r>
      <w:r>
        <w:rPr>
          <w:rFonts w:hint="eastAsia"/>
        </w:rPr>
        <w:t>від</w:t>
      </w:r>
      <w:r>
        <w:t></w:t>
      </w:r>
      <w:r>
        <w:rPr>
          <w:rFonts w:hint="eastAsia"/>
        </w:rPr>
        <w:t>конституційного</w:t>
      </w:r>
      <w:r>
        <w:t></w:t>
      </w:r>
      <w:r>
        <w:rPr>
          <w:rFonts w:hint="eastAsia"/>
        </w:rPr>
        <w:t>складу</w:t>
      </w:r>
    </w:p>
    <w:p w:rsidR="007C17F0" w:rsidRDefault="007C17F0" w:rsidP="007C17F0">
      <w:r>
        <w:rPr>
          <w:rFonts w:hint="eastAsia"/>
        </w:rPr>
        <w:t>парламенту</w:t>
      </w:r>
      <w:r>
        <w:t></w:t>
      </w:r>
      <w:r>
        <w:t></w:t>
      </w:r>
      <w:r>
        <w:rPr>
          <w:rFonts w:hint="eastAsia"/>
        </w:rPr>
        <w:t>на</w:t>
      </w:r>
      <w:r>
        <w:t></w:t>
      </w:r>
      <w:r>
        <w:rPr>
          <w:rFonts w:hint="eastAsia"/>
        </w:rPr>
        <w:t>слабке</w:t>
      </w:r>
      <w:r>
        <w:t></w:t>
      </w:r>
      <w:r>
        <w:t></w:t>
      </w:r>
      <w:r>
        <w:rPr>
          <w:rFonts w:hint="eastAsia"/>
        </w:rPr>
        <w:t>що</w:t>
      </w:r>
      <w:r>
        <w:t></w:t>
      </w:r>
      <w:r>
        <w:rPr>
          <w:rFonts w:hint="eastAsia"/>
        </w:rPr>
        <w:t>долається</w:t>
      </w:r>
      <w:r>
        <w:t></w:t>
      </w:r>
      <w:r>
        <w:rPr>
          <w:rFonts w:hint="eastAsia"/>
        </w:rPr>
        <w:t>більшістю</w:t>
      </w:r>
      <w:r>
        <w:t></w:t>
      </w:r>
      <w:r>
        <w:rPr>
          <w:rFonts w:hint="eastAsia"/>
        </w:rPr>
        <w:t>від</w:t>
      </w:r>
      <w:r>
        <w:t></w:t>
      </w:r>
      <w:r>
        <w:rPr>
          <w:rFonts w:hint="eastAsia"/>
        </w:rPr>
        <w:t>конституційного</w:t>
      </w:r>
    </w:p>
    <w:p w:rsidR="007C17F0" w:rsidRDefault="007C17F0" w:rsidP="007C17F0">
      <w:r>
        <w:rPr>
          <w:rFonts w:hint="eastAsia"/>
        </w:rPr>
        <w:t>складу</w:t>
      </w:r>
      <w:r>
        <w:t></w:t>
      </w:r>
      <w:r>
        <w:rPr>
          <w:rFonts w:hint="eastAsia"/>
        </w:rPr>
        <w:t>парламенту</w:t>
      </w:r>
      <w:r>
        <w:t></w:t>
      </w:r>
      <w:r>
        <w:t></w:t>
      </w:r>
      <w:r>
        <w:t></w:t>
      </w:r>
      <w:r>
        <w:rPr>
          <w:rFonts w:hint="eastAsia"/>
        </w:rPr>
        <w:t>посилення</w:t>
      </w:r>
      <w:r>
        <w:t></w:t>
      </w:r>
      <w:r>
        <w:rPr>
          <w:rFonts w:hint="eastAsia"/>
        </w:rPr>
        <w:t>впливу</w:t>
      </w:r>
      <w:r>
        <w:t></w:t>
      </w:r>
      <w:r>
        <w:rPr>
          <w:rFonts w:hint="eastAsia"/>
        </w:rPr>
        <w:t>Прем’єр</w:t>
      </w:r>
      <w:r>
        <w:t></w:t>
      </w:r>
      <w:r>
        <w:rPr>
          <w:rFonts w:hint="eastAsia"/>
        </w:rPr>
        <w:t>міністра</w:t>
      </w:r>
      <w:r>
        <w:t></w:t>
      </w:r>
      <w:r>
        <w:rPr>
          <w:rFonts w:hint="eastAsia"/>
        </w:rPr>
        <w:t>України</w:t>
      </w:r>
      <w:r>
        <w:t></w:t>
      </w:r>
      <w:r>
        <w:rPr>
          <w:rFonts w:hint="eastAsia"/>
        </w:rPr>
        <w:t>на</w:t>
      </w:r>
      <w:r>
        <w:t></w:t>
      </w:r>
      <w:r>
        <w:rPr>
          <w:rFonts w:hint="eastAsia"/>
        </w:rPr>
        <w:t>видані</w:t>
      </w:r>
    </w:p>
    <w:p w:rsidR="007C17F0" w:rsidRDefault="007C17F0" w:rsidP="007C17F0">
      <w:r>
        <w:rPr>
          <w:rFonts w:hint="eastAsia"/>
        </w:rPr>
        <w:t>Президентом</w:t>
      </w:r>
      <w:r>
        <w:t></w:t>
      </w:r>
      <w:r>
        <w:rPr>
          <w:rFonts w:hint="eastAsia"/>
        </w:rPr>
        <w:t>України</w:t>
      </w:r>
      <w:r>
        <w:t></w:t>
      </w:r>
      <w:r>
        <w:rPr>
          <w:rFonts w:hint="eastAsia"/>
        </w:rPr>
        <w:t>акти</w:t>
      </w:r>
      <w:r>
        <w:t></w:t>
      </w:r>
      <w:r>
        <w:rPr>
          <w:rFonts w:hint="eastAsia"/>
        </w:rPr>
        <w:t>через</w:t>
      </w:r>
      <w:r>
        <w:t></w:t>
      </w:r>
      <w:r>
        <w:rPr>
          <w:rFonts w:hint="eastAsia"/>
        </w:rPr>
        <w:t>інститут</w:t>
      </w:r>
      <w:r>
        <w:t></w:t>
      </w:r>
      <w:r>
        <w:rPr>
          <w:rFonts w:hint="eastAsia"/>
        </w:rPr>
        <w:t>контрасигнації</w:t>
      </w:r>
      <w:r>
        <w:t></w:t>
      </w:r>
      <w:r>
        <w:t></w:t>
      </w:r>
      <w:r>
        <w:rPr>
          <w:rFonts w:hint="eastAsia"/>
        </w:rPr>
        <w:t>розширення</w:t>
      </w:r>
    </w:p>
    <w:p w:rsidR="007C17F0" w:rsidRDefault="007C17F0" w:rsidP="007C17F0">
      <w:r>
        <w:rPr>
          <w:rFonts w:hint="eastAsia"/>
        </w:rPr>
        <w:t>правових</w:t>
      </w:r>
      <w:r>
        <w:t></w:t>
      </w:r>
      <w:r>
        <w:rPr>
          <w:rFonts w:hint="eastAsia"/>
        </w:rPr>
        <w:t>підстав</w:t>
      </w:r>
      <w:r>
        <w:t></w:t>
      </w:r>
      <w:r>
        <w:rPr>
          <w:rFonts w:hint="eastAsia"/>
        </w:rPr>
        <w:t>для</w:t>
      </w:r>
      <w:r>
        <w:t></w:t>
      </w:r>
      <w:r>
        <w:rPr>
          <w:rFonts w:hint="eastAsia"/>
        </w:rPr>
        <w:t>усунення</w:t>
      </w:r>
      <w:r>
        <w:t></w:t>
      </w:r>
      <w:r>
        <w:rPr>
          <w:rFonts w:hint="eastAsia"/>
        </w:rPr>
        <w:t>Верховною</w:t>
      </w:r>
      <w:r>
        <w:t></w:t>
      </w:r>
      <w:r>
        <w:rPr>
          <w:rFonts w:hint="eastAsia"/>
        </w:rPr>
        <w:t>Радою</w:t>
      </w:r>
      <w:r>
        <w:t></w:t>
      </w:r>
      <w:r>
        <w:rPr>
          <w:rFonts w:hint="eastAsia"/>
        </w:rPr>
        <w:t>України</w:t>
      </w:r>
      <w:r>
        <w:t></w:t>
      </w:r>
      <w:r>
        <w:rPr>
          <w:rFonts w:hint="eastAsia"/>
        </w:rPr>
        <w:t>Президента</w:t>
      </w:r>
    </w:p>
    <w:p w:rsidR="007C17F0" w:rsidRDefault="007C17F0" w:rsidP="007C17F0">
      <w:r>
        <w:rPr>
          <w:rFonts w:hint="eastAsia"/>
        </w:rPr>
        <w:t>України</w:t>
      </w:r>
      <w:r>
        <w:t></w:t>
      </w:r>
      <w:r>
        <w:rPr>
          <w:rFonts w:hint="eastAsia"/>
        </w:rPr>
        <w:t>з</w:t>
      </w:r>
      <w:r>
        <w:t></w:t>
      </w:r>
      <w:r>
        <w:rPr>
          <w:rFonts w:hint="eastAsia"/>
        </w:rPr>
        <w:t>поста</w:t>
      </w:r>
      <w:r>
        <w:t></w:t>
      </w:r>
      <w:r>
        <w:rPr>
          <w:rFonts w:hint="eastAsia"/>
        </w:rPr>
        <w:t>в</w:t>
      </w:r>
      <w:r>
        <w:t></w:t>
      </w:r>
      <w:r>
        <w:rPr>
          <w:rFonts w:hint="eastAsia"/>
        </w:rPr>
        <w:t>порядку</w:t>
      </w:r>
      <w:r>
        <w:t></w:t>
      </w:r>
      <w:r>
        <w:rPr>
          <w:rFonts w:hint="eastAsia"/>
        </w:rPr>
        <w:t>імпічменту</w:t>
      </w:r>
      <w:r>
        <w:t></w:t>
      </w:r>
      <w:r>
        <w:t></w:t>
      </w:r>
      <w:r>
        <w:rPr>
          <w:rFonts w:hint="eastAsia"/>
        </w:rPr>
        <w:t>Водночас</w:t>
      </w:r>
      <w:r>
        <w:t></w:t>
      </w:r>
      <w:r>
        <w:rPr>
          <w:rFonts w:hint="eastAsia"/>
        </w:rPr>
        <w:t>у</w:t>
      </w:r>
      <w:r>
        <w:t></w:t>
      </w:r>
      <w:r>
        <w:rPr>
          <w:rFonts w:hint="eastAsia"/>
        </w:rPr>
        <w:t>проекті</w:t>
      </w:r>
      <w:r>
        <w:t></w:t>
      </w:r>
      <w:r>
        <w:rPr>
          <w:rFonts w:hint="eastAsia"/>
        </w:rPr>
        <w:t>Концепції</w:t>
      </w:r>
    </w:p>
    <w:p w:rsidR="007C17F0" w:rsidRDefault="007C17F0" w:rsidP="007C17F0">
      <w:r>
        <w:rPr>
          <w:rFonts w:hint="eastAsia"/>
        </w:rPr>
        <w:t>пропонується</w:t>
      </w:r>
      <w:r>
        <w:t></w:t>
      </w:r>
      <w:r>
        <w:rPr>
          <w:rFonts w:hint="eastAsia"/>
        </w:rPr>
        <w:t>встановити</w:t>
      </w:r>
      <w:r>
        <w:t></w:t>
      </w:r>
      <w:r>
        <w:rPr>
          <w:rFonts w:hint="eastAsia"/>
        </w:rPr>
        <w:t>в</w:t>
      </w:r>
      <w:r>
        <w:t></w:t>
      </w:r>
      <w:r>
        <w:rPr>
          <w:rFonts w:hint="eastAsia"/>
        </w:rPr>
        <w:t>Конституції</w:t>
      </w:r>
      <w:r>
        <w:t></w:t>
      </w:r>
      <w:r>
        <w:rPr>
          <w:rFonts w:hint="eastAsia"/>
        </w:rPr>
        <w:t>України</w:t>
      </w:r>
      <w:r>
        <w:t></w:t>
      </w:r>
      <w:r>
        <w:rPr>
          <w:rFonts w:hint="eastAsia"/>
        </w:rPr>
        <w:t>низку</w:t>
      </w:r>
      <w:r>
        <w:t></w:t>
      </w:r>
      <w:r>
        <w:rPr>
          <w:rFonts w:hint="eastAsia"/>
        </w:rPr>
        <w:t>інститутів</w:t>
      </w:r>
      <w:r>
        <w:t></w:t>
      </w:r>
      <w:r>
        <w:t></w:t>
      </w:r>
      <w:r>
        <w:rPr>
          <w:rFonts w:hint="eastAsia"/>
        </w:rPr>
        <w:t>у</w:t>
      </w:r>
      <w:r>
        <w:t></w:t>
      </w:r>
      <w:r>
        <w:rPr>
          <w:rFonts w:hint="eastAsia"/>
        </w:rPr>
        <w:t>яких</w:t>
      </w:r>
    </w:p>
    <w:p w:rsidR="007C17F0" w:rsidRDefault="007C17F0" w:rsidP="007C17F0">
      <w:r>
        <w:rPr>
          <w:rFonts w:hint="eastAsia"/>
        </w:rPr>
        <w:t>немає</w:t>
      </w:r>
      <w:r>
        <w:t></w:t>
      </w:r>
      <w:r>
        <w:rPr>
          <w:rFonts w:hint="eastAsia"/>
        </w:rPr>
        <w:t>необхідності</w:t>
      </w:r>
      <w:r>
        <w:t></w:t>
      </w:r>
      <w:r>
        <w:t></w:t>
      </w:r>
      <w:r>
        <w:rPr>
          <w:rFonts w:hint="eastAsia"/>
        </w:rPr>
        <w:t>скасувального</w:t>
      </w:r>
      <w:r>
        <w:t></w:t>
      </w:r>
      <w:r>
        <w:rPr>
          <w:rFonts w:hint="eastAsia"/>
        </w:rPr>
        <w:t>референдуму</w:t>
      </w:r>
      <w:r>
        <w:t></w:t>
      </w:r>
      <w:r>
        <w:rPr>
          <w:rFonts w:hint="eastAsia"/>
        </w:rPr>
        <w:t>за</w:t>
      </w:r>
      <w:r>
        <w:t></w:t>
      </w:r>
      <w:r>
        <w:rPr>
          <w:rFonts w:hint="eastAsia"/>
        </w:rPr>
        <w:t>народною</w:t>
      </w:r>
      <w:r>
        <w:t></w:t>
      </w:r>
      <w:r>
        <w:rPr>
          <w:rFonts w:hint="eastAsia"/>
        </w:rPr>
        <w:t>ініціативою</w:t>
      </w:r>
    </w:p>
    <w:p w:rsidR="007C17F0" w:rsidRDefault="007C17F0" w:rsidP="007C17F0">
      <w:r>
        <w:t></w:t>
      </w:r>
      <w:r>
        <w:rPr>
          <w:rFonts w:hint="eastAsia"/>
        </w:rPr>
        <w:t>“народного</w:t>
      </w:r>
      <w:r>
        <w:t></w:t>
      </w:r>
      <w:r>
        <w:rPr>
          <w:rFonts w:hint="eastAsia"/>
        </w:rPr>
        <w:t>вето”</w:t>
      </w:r>
      <w:r>
        <w:t></w:t>
      </w:r>
      <w:r>
        <w:t></w:t>
      </w:r>
      <w:r>
        <w:t></w:t>
      </w:r>
      <w:r>
        <w:rPr>
          <w:rFonts w:hint="eastAsia"/>
        </w:rPr>
        <w:t>дорадчого</w:t>
      </w:r>
      <w:r>
        <w:t></w:t>
      </w:r>
      <w:r>
        <w:rPr>
          <w:rFonts w:hint="eastAsia"/>
        </w:rPr>
        <w:t>опитування</w:t>
      </w:r>
      <w:r>
        <w:t></w:t>
      </w:r>
      <w:r>
        <w:t></w:t>
      </w:r>
      <w:r>
        <w:rPr>
          <w:rFonts w:hint="eastAsia"/>
        </w:rPr>
        <w:t>плебісциту</w:t>
      </w:r>
      <w:r>
        <w:t></w:t>
      </w:r>
      <w:r>
        <w:t></w:t>
      </w:r>
      <w:r>
        <w:t></w:t>
      </w:r>
      <w:r>
        <w:rPr>
          <w:rFonts w:hint="eastAsia"/>
        </w:rPr>
        <w:t>народної</w:t>
      </w:r>
    </w:p>
    <w:p w:rsidR="007C17F0" w:rsidRDefault="007C17F0" w:rsidP="007C17F0">
      <w:r>
        <w:rPr>
          <w:rFonts w:hint="eastAsia"/>
        </w:rPr>
        <w:t>законодавчої</w:t>
      </w:r>
      <w:r>
        <w:t></w:t>
      </w:r>
      <w:r>
        <w:rPr>
          <w:rFonts w:hint="eastAsia"/>
        </w:rPr>
        <w:t>ініціативи</w:t>
      </w:r>
      <w:r>
        <w:t></w:t>
      </w:r>
      <w:r>
        <w:t></w:t>
      </w:r>
      <w:r>
        <w:rPr>
          <w:rFonts w:hint="eastAsia"/>
        </w:rPr>
        <w:t>інтерпеляції</w:t>
      </w:r>
      <w:r>
        <w:t></w:t>
      </w:r>
      <w:r>
        <w:t></w:t>
      </w:r>
      <w:r>
        <w:rPr>
          <w:rFonts w:hint="eastAsia"/>
        </w:rPr>
        <w:t>конструктивного</w:t>
      </w:r>
      <w:r>
        <w:t></w:t>
      </w:r>
      <w:r>
        <w:rPr>
          <w:rFonts w:hint="eastAsia"/>
        </w:rPr>
        <w:t>вотуму</w:t>
      </w:r>
      <w:r>
        <w:t></w:t>
      </w:r>
      <w:r>
        <w:rPr>
          <w:rFonts w:hint="eastAsia"/>
        </w:rPr>
        <w:t>недовіри</w:t>
      </w:r>
      <w:r>
        <w:t></w:t>
      </w:r>
    </w:p>
    <w:p w:rsidR="007C17F0" w:rsidRDefault="007C17F0" w:rsidP="007C17F0">
      <w:r>
        <w:rPr>
          <w:rFonts w:hint="eastAsia"/>
        </w:rPr>
        <w:t>конституційної</w:t>
      </w:r>
      <w:r>
        <w:t></w:t>
      </w:r>
      <w:r>
        <w:rPr>
          <w:rFonts w:hint="eastAsia"/>
        </w:rPr>
        <w:t>скарги</w:t>
      </w:r>
      <w:r>
        <w:t></w:t>
      </w:r>
      <w:r>
        <w:t></w:t>
      </w:r>
      <w:r>
        <w:rPr>
          <w:rFonts w:hint="eastAsia"/>
        </w:rPr>
        <w:t>Діяльність</w:t>
      </w:r>
      <w:r>
        <w:t></w:t>
      </w:r>
      <w:r>
        <w:rPr>
          <w:rFonts w:hint="eastAsia"/>
        </w:rPr>
        <w:t>Конституційної</w:t>
      </w:r>
      <w:r>
        <w:t></w:t>
      </w:r>
      <w:r>
        <w:rPr>
          <w:rFonts w:hint="eastAsia"/>
        </w:rPr>
        <w:t>Асамблеї</w:t>
      </w:r>
      <w:r>
        <w:t></w:t>
      </w:r>
      <w:r>
        <w:rPr>
          <w:rFonts w:hint="eastAsia"/>
        </w:rPr>
        <w:t>та</w:t>
      </w:r>
      <w:r>
        <w:t></w:t>
      </w:r>
      <w:r>
        <w:rPr>
          <w:rFonts w:hint="eastAsia"/>
        </w:rPr>
        <w:t>її</w:t>
      </w:r>
    </w:p>
    <w:p w:rsidR="007C17F0" w:rsidRDefault="007C17F0" w:rsidP="007C17F0">
      <w:r>
        <w:rPr>
          <w:rFonts w:hint="eastAsia"/>
        </w:rPr>
        <w:t>результати</w:t>
      </w:r>
      <w:r>
        <w:t></w:t>
      </w:r>
      <w:r>
        <w:rPr>
          <w:rFonts w:hint="eastAsia"/>
        </w:rPr>
        <w:t>свідчать</w:t>
      </w:r>
      <w:r>
        <w:t></w:t>
      </w:r>
      <w:r>
        <w:rPr>
          <w:rFonts w:hint="eastAsia"/>
        </w:rPr>
        <w:t>про</w:t>
      </w:r>
      <w:r>
        <w:t></w:t>
      </w:r>
      <w:r>
        <w:rPr>
          <w:rFonts w:hint="eastAsia"/>
        </w:rPr>
        <w:t>недоцільність</w:t>
      </w:r>
      <w:r>
        <w:t></w:t>
      </w:r>
      <w:r>
        <w:rPr>
          <w:rFonts w:hint="eastAsia"/>
        </w:rPr>
        <w:t>всеосяжного</w:t>
      </w:r>
      <w:r>
        <w:t></w:t>
      </w:r>
      <w:r>
        <w:rPr>
          <w:rFonts w:hint="eastAsia"/>
        </w:rPr>
        <w:t>перегляду</w:t>
      </w:r>
      <w:r>
        <w:t></w:t>
      </w:r>
      <w:r>
        <w:rPr>
          <w:rFonts w:hint="eastAsia"/>
        </w:rPr>
        <w:t>Конституції</w:t>
      </w:r>
    </w:p>
    <w:p w:rsidR="007C17F0" w:rsidRDefault="007C17F0" w:rsidP="007C17F0">
      <w:r>
        <w:rPr>
          <w:rFonts w:hint="eastAsia"/>
        </w:rPr>
        <w:t>України</w:t>
      </w:r>
      <w:r>
        <w:t></w:t>
      </w:r>
      <w:r>
        <w:rPr>
          <w:rFonts w:hint="eastAsia"/>
        </w:rPr>
        <w:t>і</w:t>
      </w:r>
      <w:r>
        <w:t></w:t>
      </w:r>
      <w:r>
        <w:rPr>
          <w:rFonts w:hint="eastAsia"/>
        </w:rPr>
        <w:t>підтверджують</w:t>
      </w:r>
      <w:r>
        <w:t></w:t>
      </w:r>
      <w:r>
        <w:rPr>
          <w:rFonts w:hint="eastAsia"/>
        </w:rPr>
        <w:t>висунуту</w:t>
      </w:r>
      <w:r>
        <w:t></w:t>
      </w:r>
      <w:r>
        <w:rPr>
          <w:rFonts w:hint="eastAsia"/>
        </w:rPr>
        <w:t>в</w:t>
      </w:r>
      <w:r>
        <w:t></w:t>
      </w:r>
      <w:r>
        <w:rPr>
          <w:rFonts w:hint="eastAsia"/>
        </w:rPr>
        <w:t>даній</w:t>
      </w:r>
      <w:r>
        <w:t></w:t>
      </w:r>
      <w:r>
        <w:rPr>
          <w:rFonts w:hint="eastAsia"/>
        </w:rPr>
        <w:t>роботі</w:t>
      </w:r>
      <w:r>
        <w:t></w:t>
      </w:r>
      <w:r>
        <w:rPr>
          <w:rFonts w:hint="eastAsia"/>
        </w:rPr>
        <w:t>тезу</w:t>
      </w:r>
      <w:r>
        <w:t></w:t>
      </w:r>
      <w:r>
        <w:rPr>
          <w:rFonts w:hint="eastAsia"/>
        </w:rPr>
        <w:t>про</w:t>
      </w:r>
      <w:r>
        <w:t></w:t>
      </w:r>
      <w:r>
        <w:rPr>
          <w:rFonts w:hint="eastAsia"/>
        </w:rPr>
        <w:t>те</w:t>
      </w:r>
      <w:r>
        <w:t></w:t>
      </w:r>
      <w:r>
        <w:t></w:t>
      </w:r>
      <w:r>
        <w:rPr>
          <w:rFonts w:hint="eastAsia"/>
        </w:rPr>
        <w:t>що</w:t>
      </w:r>
      <w:r>
        <w:t></w:t>
      </w:r>
      <w:r>
        <w:rPr>
          <w:rFonts w:hint="eastAsia"/>
        </w:rPr>
        <w:t>до</w:t>
      </w:r>
    </w:p>
    <w:p w:rsidR="007C17F0" w:rsidRDefault="007C17F0" w:rsidP="007C17F0">
      <w:r>
        <w:rPr>
          <w:rFonts w:hint="eastAsia"/>
        </w:rPr>
        <w:t>Основного</w:t>
      </w:r>
      <w:r>
        <w:t></w:t>
      </w:r>
      <w:r>
        <w:rPr>
          <w:rFonts w:hint="eastAsia"/>
        </w:rPr>
        <w:t>Закону</w:t>
      </w:r>
      <w:r>
        <w:t></w:t>
      </w:r>
      <w:r>
        <w:rPr>
          <w:rFonts w:hint="eastAsia"/>
        </w:rPr>
        <w:t>потрібно</w:t>
      </w:r>
      <w:r>
        <w:t></w:t>
      </w:r>
      <w:r>
        <w:rPr>
          <w:rFonts w:hint="eastAsia"/>
        </w:rPr>
        <w:t>вносити</w:t>
      </w:r>
      <w:r>
        <w:t></w:t>
      </w:r>
      <w:r>
        <w:rPr>
          <w:rFonts w:hint="eastAsia"/>
        </w:rPr>
        <w:t>лише</w:t>
      </w:r>
      <w:r>
        <w:t></w:t>
      </w:r>
      <w:r>
        <w:rPr>
          <w:rFonts w:hint="eastAsia"/>
        </w:rPr>
        <w:t>часткові</w:t>
      </w:r>
      <w:r>
        <w:t></w:t>
      </w:r>
      <w:r>
        <w:rPr>
          <w:rFonts w:hint="eastAsia"/>
        </w:rPr>
        <w:t>і</w:t>
      </w:r>
      <w:r>
        <w:t></w:t>
      </w:r>
      <w:r>
        <w:rPr>
          <w:rFonts w:hint="eastAsia"/>
        </w:rPr>
        <w:t>найнеобхідніші</w:t>
      </w:r>
      <w:r>
        <w:t></w:t>
      </w:r>
      <w:r>
        <w:rPr>
          <w:rFonts w:hint="eastAsia"/>
        </w:rPr>
        <w:t>зміни</w:t>
      </w:r>
      <w:r>
        <w:t></w:t>
      </w:r>
    </w:p>
    <w:p w:rsidR="007C17F0" w:rsidRDefault="007C17F0" w:rsidP="007C17F0">
      <w:r>
        <w:t></w:t>
      </w:r>
      <w:r>
        <w:t></w:t>
      </w:r>
      <w:r>
        <w:t></w:t>
      </w:r>
      <w:r>
        <w:rPr>
          <w:rFonts w:hint="eastAsia"/>
        </w:rPr>
        <w:t>Після</w:t>
      </w:r>
      <w:r>
        <w:t></w:t>
      </w:r>
      <w:r>
        <w:rPr>
          <w:rFonts w:hint="eastAsia"/>
        </w:rPr>
        <w:t>обрання</w:t>
      </w:r>
      <w:r>
        <w:t></w:t>
      </w:r>
      <w:r>
        <w:rPr>
          <w:rFonts w:hint="eastAsia"/>
        </w:rPr>
        <w:t>у</w:t>
      </w:r>
      <w:r>
        <w:t></w:t>
      </w:r>
      <w:r>
        <w:rPr>
          <w:rFonts w:hint="eastAsia"/>
        </w:rPr>
        <w:t>лютому</w:t>
      </w:r>
      <w:r>
        <w:t></w:t>
      </w:r>
      <w:r>
        <w:t></w:t>
      </w:r>
      <w:r>
        <w:t></w:t>
      </w:r>
      <w:r>
        <w:t></w:t>
      </w:r>
      <w:r>
        <w:t></w:t>
      </w:r>
      <w:r>
        <w:t></w:t>
      </w:r>
      <w:r>
        <w:rPr>
          <w:rFonts w:hint="eastAsia"/>
        </w:rPr>
        <w:t>року</w:t>
      </w:r>
      <w:r>
        <w:t></w:t>
      </w:r>
      <w:r>
        <w:rPr>
          <w:rFonts w:hint="eastAsia"/>
        </w:rPr>
        <w:t>В</w:t>
      </w:r>
      <w:r>
        <w:t></w:t>
      </w:r>
      <w:r>
        <w:rPr>
          <w:rFonts w:hint="eastAsia"/>
        </w:rPr>
        <w:t>Януковича</w:t>
      </w:r>
      <w:r>
        <w:t></w:t>
      </w:r>
      <w:r>
        <w:rPr>
          <w:rFonts w:hint="eastAsia"/>
        </w:rPr>
        <w:t>на</w:t>
      </w:r>
      <w:r>
        <w:t></w:t>
      </w:r>
      <w:r>
        <w:rPr>
          <w:rFonts w:hint="eastAsia"/>
        </w:rPr>
        <w:t>пост</w:t>
      </w:r>
    </w:p>
    <w:p w:rsidR="007C17F0" w:rsidRDefault="007C17F0" w:rsidP="007C17F0">
      <w:r>
        <w:rPr>
          <w:rFonts w:hint="eastAsia"/>
        </w:rPr>
        <w:t>Президента</w:t>
      </w:r>
      <w:r>
        <w:t></w:t>
      </w:r>
      <w:r>
        <w:rPr>
          <w:rFonts w:hint="eastAsia"/>
        </w:rPr>
        <w:t>України</w:t>
      </w:r>
      <w:r>
        <w:t></w:t>
      </w:r>
      <w:r>
        <w:rPr>
          <w:rFonts w:hint="eastAsia"/>
        </w:rPr>
        <w:t>ним</w:t>
      </w:r>
      <w:r>
        <w:t></w:t>
      </w:r>
      <w:r>
        <w:rPr>
          <w:rFonts w:hint="eastAsia"/>
        </w:rPr>
        <w:t>та</w:t>
      </w:r>
      <w:r>
        <w:t></w:t>
      </w:r>
      <w:r>
        <w:rPr>
          <w:rFonts w:hint="eastAsia"/>
        </w:rPr>
        <w:t>фактично</w:t>
      </w:r>
      <w:r>
        <w:t></w:t>
      </w:r>
      <w:r>
        <w:rPr>
          <w:rFonts w:hint="eastAsia"/>
        </w:rPr>
        <w:t>очолюваною</w:t>
      </w:r>
      <w:r>
        <w:t></w:t>
      </w:r>
      <w:r>
        <w:rPr>
          <w:rFonts w:hint="eastAsia"/>
        </w:rPr>
        <w:t>ним</w:t>
      </w:r>
      <w:r>
        <w:t></w:t>
      </w:r>
      <w:r>
        <w:rPr>
          <w:rFonts w:hint="eastAsia"/>
        </w:rPr>
        <w:t>Партією</w:t>
      </w:r>
      <w:r>
        <w:t></w:t>
      </w:r>
      <w:r>
        <w:rPr>
          <w:rFonts w:hint="eastAsia"/>
        </w:rPr>
        <w:t>регіонів</w:t>
      </w:r>
      <w:r>
        <w:t></w:t>
      </w:r>
    </w:p>
    <w:p w:rsidR="007C17F0" w:rsidRDefault="007C17F0" w:rsidP="007C17F0">
      <w:r>
        <w:rPr>
          <w:rFonts w:hint="eastAsia"/>
        </w:rPr>
        <w:t>на</w:t>
      </w:r>
      <w:r>
        <w:t></w:t>
      </w:r>
      <w:r>
        <w:rPr>
          <w:rFonts w:hint="eastAsia"/>
        </w:rPr>
        <w:t>основі</w:t>
      </w:r>
      <w:r>
        <w:t></w:t>
      </w:r>
      <w:r>
        <w:rPr>
          <w:rFonts w:hint="eastAsia"/>
        </w:rPr>
        <w:t>фракції</w:t>
      </w:r>
      <w:r>
        <w:t></w:t>
      </w:r>
      <w:r>
        <w:rPr>
          <w:rFonts w:hint="eastAsia"/>
        </w:rPr>
        <w:t>якої</w:t>
      </w:r>
      <w:r>
        <w:t></w:t>
      </w:r>
      <w:r>
        <w:rPr>
          <w:rFonts w:hint="eastAsia"/>
        </w:rPr>
        <w:t>формувалася</w:t>
      </w:r>
      <w:r>
        <w:t></w:t>
      </w:r>
      <w:r>
        <w:rPr>
          <w:rFonts w:hint="eastAsia"/>
        </w:rPr>
        <w:t>більшість</w:t>
      </w:r>
      <w:r>
        <w:t></w:t>
      </w:r>
      <w:r>
        <w:rPr>
          <w:rFonts w:hint="eastAsia"/>
        </w:rPr>
        <w:t>у</w:t>
      </w:r>
      <w:r>
        <w:t></w:t>
      </w:r>
      <w:r>
        <w:rPr>
          <w:rFonts w:hint="eastAsia"/>
        </w:rPr>
        <w:t>Верховній</w:t>
      </w:r>
      <w:r>
        <w:t></w:t>
      </w:r>
      <w:r>
        <w:rPr>
          <w:rFonts w:hint="eastAsia"/>
        </w:rPr>
        <w:t>Раді</w:t>
      </w:r>
      <w:r>
        <w:t></w:t>
      </w:r>
      <w:r>
        <w:rPr>
          <w:rFonts w:hint="eastAsia"/>
        </w:rPr>
        <w:t>України</w:t>
      </w:r>
      <w:r>
        <w:t></w:t>
      </w:r>
    </w:p>
    <w:p w:rsidR="007C17F0" w:rsidRDefault="007C17F0" w:rsidP="007C17F0">
      <w:r>
        <w:rPr>
          <w:rFonts w:hint="eastAsia"/>
        </w:rPr>
        <w:t>безпосередньо</w:t>
      </w:r>
      <w:r>
        <w:t></w:t>
      </w:r>
      <w:r>
        <w:t></w:t>
      </w:r>
      <w:r>
        <w:rPr>
          <w:rFonts w:hint="eastAsia"/>
        </w:rPr>
        <w:t>через</w:t>
      </w:r>
      <w:r>
        <w:t></w:t>
      </w:r>
      <w:r>
        <w:rPr>
          <w:rFonts w:hint="eastAsia"/>
        </w:rPr>
        <w:t>прийняття</w:t>
      </w:r>
      <w:r>
        <w:t></w:t>
      </w:r>
      <w:r>
        <w:rPr>
          <w:rFonts w:hint="eastAsia"/>
        </w:rPr>
        <w:t>відповідних</w:t>
      </w:r>
      <w:r>
        <w:t></w:t>
      </w:r>
      <w:r>
        <w:rPr>
          <w:rFonts w:hint="eastAsia"/>
        </w:rPr>
        <w:t>законів</w:t>
      </w:r>
      <w:r>
        <w:t></w:t>
      </w:r>
      <w:r>
        <w:t></w:t>
      </w:r>
      <w:r>
        <w:rPr>
          <w:rFonts w:hint="eastAsia"/>
        </w:rPr>
        <w:t>або</w:t>
      </w:r>
      <w:r>
        <w:t></w:t>
      </w:r>
      <w:r>
        <w:rPr>
          <w:rFonts w:hint="eastAsia"/>
        </w:rPr>
        <w:t>опосередковано</w:t>
      </w:r>
    </w:p>
    <w:p w:rsidR="007C17F0" w:rsidRDefault="007C17F0" w:rsidP="007C17F0">
      <w:r>
        <w:t></w:t>
      </w:r>
      <w:r>
        <w:rPr>
          <w:rFonts w:hint="eastAsia"/>
        </w:rPr>
        <w:t>через</w:t>
      </w:r>
      <w:r>
        <w:t></w:t>
      </w:r>
      <w:r>
        <w:rPr>
          <w:rFonts w:hint="eastAsia"/>
        </w:rPr>
        <w:t>Конституційний</w:t>
      </w:r>
      <w:r>
        <w:t></w:t>
      </w:r>
      <w:r>
        <w:rPr>
          <w:rFonts w:hint="eastAsia"/>
        </w:rPr>
        <w:t>Суд</w:t>
      </w:r>
      <w:r>
        <w:t></w:t>
      </w:r>
      <w:r>
        <w:rPr>
          <w:rFonts w:hint="eastAsia"/>
        </w:rPr>
        <w:t>України</w:t>
      </w:r>
      <w:r>
        <w:t></w:t>
      </w:r>
      <w:r>
        <w:t></w:t>
      </w:r>
      <w:r>
        <w:rPr>
          <w:rFonts w:hint="eastAsia"/>
        </w:rPr>
        <w:t>було</w:t>
      </w:r>
      <w:r>
        <w:t></w:t>
      </w:r>
      <w:r>
        <w:rPr>
          <w:rFonts w:hint="eastAsia"/>
        </w:rPr>
        <w:t>здійснено</w:t>
      </w:r>
      <w:r>
        <w:t></w:t>
      </w:r>
      <w:r>
        <w:rPr>
          <w:rFonts w:hint="eastAsia"/>
        </w:rPr>
        <w:t>низку</w:t>
      </w:r>
      <w:r>
        <w:t></w:t>
      </w:r>
      <w:r>
        <w:rPr>
          <w:rFonts w:hint="eastAsia"/>
        </w:rPr>
        <w:t>політикоправових</w:t>
      </w:r>
      <w:r>
        <w:t></w:t>
      </w:r>
      <w:r>
        <w:rPr>
          <w:rFonts w:hint="eastAsia"/>
        </w:rPr>
        <w:t>заходів</w:t>
      </w:r>
      <w:r>
        <w:t></w:t>
      </w:r>
      <w:r>
        <w:rPr>
          <w:rFonts w:hint="eastAsia"/>
        </w:rPr>
        <w:t>щодо</w:t>
      </w:r>
      <w:r>
        <w:t></w:t>
      </w:r>
      <w:r>
        <w:rPr>
          <w:rFonts w:hint="eastAsia"/>
        </w:rPr>
        <w:t>зосередження</w:t>
      </w:r>
      <w:r>
        <w:t></w:t>
      </w:r>
      <w:r>
        <w:rPr>
          <w:rFonts w:hint="eastAsia"/>
        </w:rPr>
        <w:t>в</w:t>
      </w:r>
      <w:r>
        <w:t></w:t>
      </w:r>
      <w:r>
        <w:rPr>
          <w:rFonts w:hint="eastAsia"/>
        </w:rPr>
        <w:t>їхніх</w:t>
      </w:r>
      <w:r>
        <w:t></w:t>
      </w:r>
      <w:r>
        <w:rPr>
          <w:rFonts w:hint="eastAsia"/>
        </w:rPr>
        <w:t>руках</w:t>
      </w:r>
      <w:r>
        <w:t></w:t>
      </w:r>
      <w:r>
        <w:rPr>
          <w:rFonts w:hint="eastAsia"/>
        </w:rPr>
        <w:t>державної</w:t>
      </w:r>
      <w:r>
        <w:t></w:t>
      </w:r>
      <w:r>
        <w:rPr>
          <w:rFonts w:hint="eastAsia"/>
        </w:rPr>
        <w:t>влади</w:t>
      </w:r>
      <w:r>
        <w:t></w:t>
      </w:r>
      <w:r>
        <w:rPr>
          <w:rFonts w:hint="eastAsia"/>
        </w:rPr>
        <w:t>та</w:t>
      </w:r>
    </w:p>
    <w:p w:rsidR="007C17F0" w:rsidRDefault="007C17F0" w:rsidP="007C17F0">
      <w:r>
        <w:rPr>
          <w:rFonts w:hint="eastAsia"/>
        </w:rPr>
        <w:t>гарантування</w:t>
      </w:r>
      <w:r>
        <w:t></w:t>
      </w:r>
      <w:r>
        <w:rPr>
          <w:rFonts w:hint="eastAsia"/>
        </w:rPr>
        <w:t>її</w:t>
      </w:r>
      <w:r>
        <w:t></w:t>
      </w:r>
      <w:r>
        <w:rPr>
          <w:rFonts w:hint="eastAsia"/>
        </w:rPr>
        <w:t>утримання</w:t>
      </w:r>
      <w:r>
        <w:t></w:t>
      </w:r>
      <w:r>
        <w:rPr>
          <w:rFonts w:hint="eastAsia"/>
        </w:rPr>
        <w:t>в</w:t>
      </w:r>
      <w:r>
        <w:t></w:t>
      </w:r>
      <w:r>
        <w:rPr>
          <w:rFonts w:hint="eastAsia"/>
        </w:rPr>
        <w:t>майбутньому</w:t>
      </w:r>
      <w:r>
        <w:t></w:t>
      </w:r>
      <w:r>
        <w:t></w:t>
      </w:r>
      <w:r>
        <w:rPr>
          <w:rFonts w:hint="eastAsia"/>
        </w:rPr>
        <w:t>а</w:t>
      </w:r>
      <w:r>
        <w:t></w:t>
      </w:r>
      <w:r>
        <w:rPr>
          <w:rFonts w:hint="eastAsia"/>
        </w:rPr>
        <w:t>саме</w:t>
      </w:r>
      <w:r>
        <w:t></w:t>
      </w:r>
      <w:r>
        <w:t></w:t>
      </w:r>
      <w:r>
        <w:rPr>
          <w:rFonts w:hint="eastAsia"/>
        </w:rPr>
        <w:t>значне</w:t>
      </w:r>
      <w:r>
        <w:t></w:t>
      </w:r>
      <w:r>
        <w:rPr>
          <w:rFonts w:hint="eastAsia"/>
        </w:rPr>
        <w:t>розширення</w:t>
      </w:r>
    </w:p>
    <w:p w:rsidR="007C17F0" w:rsidRDefault="007C17F0" w:rsidP="007C17F0">
      <w:r>
        <w:rPr>
          <w:rFonts w:hint="eastAsia"/>
        </w:rPr>
        <w:t>конституційних</w:t>
      </w:r>
      <w:r>
        <w:t></w:t>
      </w:r>
      <w:r>
        <w:rPr>
          <w:rFonts w:hint="eastAsia"/>
        </w:rPr>
        <w:t>повноважень</w:t>
      </w:r>
      <w:r>
        <w:t></w:t>
      </w:r>
      <w:r>
        <w:rPr>
          <w:rFonts w:hint="eastAsia"/>
        </w:rPr>
        <w:t>Президента</w:t>
      </w:r>
      <w:r>
        <w:t></w:t>
      </w:r>
      <w:r>
        <w:rPr>
          <w:rFonts w:hint="eastAsia"/>
        </w:rPr>
        <w:t>України</w:t>
      </w:r>
      <w:r>
        <w:t></w:t>
      </w:r>
      <w:r>
        <w:rPr>
          <w:rFonts w:hint="eastAsia"/>
        </w:rPr>
        <w:t>В</w:t>
      </w:r>
      <w:r>
        <w:t></w:t>
      </w:r>
      <w:r>
        <w:rPr>
          <w:rFonts w:hint="eastAsia"/>
        </w:rPr>
        <w:t>Януковича</w:t>
      </w:r>
      <w:r>
        <w:t></w:t>
      </w:r>
      <w:r>
        <w:rPr>
          <w:rFonts w:hint="eastAsia"/>
        </w:rPr>
        <w:t>через</w:t>
      </w:r>
    </w:p>
    <w:p w:rsidR="007C17F0" w:rsidRDefault="007C17F0" w:rsidP="007C17F0">
      <w:r>
        <w:rPr>
          <w:rFonts w:hint="eastAsia"/>
        </w:rPr>
        <w:t>визнання</w:t>
      </w:r>
      <w:r>
        <w:t></w:t>
      </w:r>
      <w:r>
        <w:rPr>
          <w:rFonts w:hint="eastAsia"/>
        </w:rPr>
        <w:t>Конституційним</w:t>
      </w:r>
      <w:r>
        <w:t></w:t>
      </w:r>
      <w:r>
        <w:rPr>
          <w:rFonts w:hint="eastAsia"/>
        </w:rPr>
        <w:t>Судом</w:t>
      </w:r>
      <w:r>
        <w:t></w:t>
      </w:r>
      <w:r>
        <w:rPr>
          <w:rFonts w:hint="eastAsia"/>
        </w:rPr>
        <w:t>України</w:t>
      </w:r>
      <w:r>
        <w:t></w:t>
      </w:r>
      <w:r>
        <w:rPr>
          <w:rFonts w:hint="eastAsia"/>
        </w:rPr>
        <w:t>неконституційності</w:t>
      </w:r>
      <w:r>
        <w:t></w:t>
      </w:r>
      <w:r>
        <w:rPr>
          <w:rFonts w:hint="eastAsia"/>
        </w:rPr>
        <w:t>Закону</w:t>
      </w:r>
    </w:p>
    <w:p w:rsidR="007C17F0" w:rsidRDefault="007C17F0" w:rsidP="007C17F0">
      <w:r>
        <w:rPr>
          <w:rFonts w:hint="eastAsia"/>
        </w:rPr>
        <w:t>України</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rPr>
          <w:rFonts w:hint="eastAsia"/>
        </w:rPr>
        <w:t>№</w:t>
      </w:r>
      <w:r>
        <w:t></w:t>
      </w:r>
      <w:r>
        <w:t></w:t>
      </w:r>
      <w:r>
        <w:t></w:t>
      </w:r>
      <w:r>
        <w:t></w:t>
      </w:r>
      <w:r>
        <w:t></w:t>
      </w:r>
      <w:r>
        <w:t></w:t>
      </w:r>
      <w:r>
        <w:t></w:t>
      </w:r>
      <w:r>
        <w:t></w:t>
      </w:r>
      <w:r>
        <w:t></w:t>
      </w:r>
      <w:r>
        <w:rPr>
          <w:rFonts w:hint="eastAsia"/>
        </w:rPr>
        <w:t>від</w:t>
      </w:r>
    </w:p>
    <w:p w:rsidR="007C17F0" w:rsidRDefault="007C17F0" w:rsidP="007C17F0">
      <w:r>
        <w:t></w:t>
      </w:r>
      <w:r>
        <w:t></w:t>
      </w:r>
      <w:r>
        <w:t></w:t>
      </w:r>
    </w:p>
    <w:p w:rsidR="007C17F0" w:rsidRDefault="007C17F0" w:rsidP="007C17F0">
      <w:r>
        <w:t></w:t>
      </w:r>
      <w:r>
        <w:t></w:t>
      </w:r>
      <w:r>
        <w:rPr>
          <w:rFonts w:hint="eastAsia"/>
        </w:rPr>
        <w:t>грудня</w:t>
      </w:r>
      <w:r>
        <w:t></w:t>
      </w:r>
      <w:r>
        <w:t></w:t>
      </w:r>
      <w:r>
        <w:t></w:t>
      </w:r>
      <w:r>
        <w:t></w:t>
      </w:r>
      <w:r>
        <w:t></w:t>
      </w:r>
      <w:r>
        <w:t></w:t>
      </w:r>
      <w:r>
        <w:rPr>
          <w:rFonts w:hint="eastAsia"/>
        </w:rPr>
        <w:t>року</w:t>
      </w:r>
      <w:r>
        <w:t></w:t>
      </w:r>
      <w:r>
        <w:rPr>
          <w:rFonts w:hint="eastAsia"/>
        </w:rPr>
        <w:t>і</w:t>
      </w:r>
      <w:r>
        <w:t></w:t>
      </w:r>
      <w:r>
        <w:rPr>
          <w:rFonts w:hint="eastAsia"/>
        </w:rPr>
        <w:t>тим</w:t>
      </w:r>
      <w:r>
        <w:t></w:t>
      </w:r>
      <w:r>
        <w:rPr>
          <w:rFonts w:hint="eastAsia"/>
        </w:rPr>
        <w:t>самим</w:t>
      </w:r>
      <w:r>
        <w:t></w:t>
      </w:r>
      <w:r>
        <w:rPr>
          <w:rFonts w:hint="eastAsia"/>
        </w:rPr>
        <w:t>повернення</w:t>
      </w:r>
      <w:r>
        <w:t></w:t>
      </w:r>
      <w:r>
        <w:rPr>
          <w:rFonts w:hint="eastAsia"/>
        </w:rPr>
        <w:t>до</w:t>
      </w:r>
      <w:r>
        <w:t></w:t>
      </w:r>
      <w:r>
        <w:rPr>
          <w:rFonts w:hint="eastAsia"/>
        </w:rPr>
        <w:t>конституційних</w:t>
      </w:r>
      <w:r>
        <w:t></w:t>
      </w:r>
      <w:r>
        <w:rPr>
          <w:rFonts w:hint="eastAsia"/>
        </w:rPr>
        <w:t>норм</w:t>
      </w:r>
      <w:r>
        <w:t></w:t>
      </w:r>
      <w:r>
        <w:rPr>
          <w:rFonts w:hint="eastAsia"/>
        </w:rPr>
        <w:t>в</w:t>
      </w:r>
    </w:p>
    <w:p w:rsidR="007C17F0" w:rsidRDefault="007C17F0" w:rsidP="007C17F0">
      <w:r>
        <w:rPr>
          <w:rFonts w:hint="eastAsia"/>
        </w:rPr>
        <w:t>редакції</w:t>
      </w:r>
      <w:r>
        <w:t></w:t>
      </w:r>
      <w:r>
        <w:t></w:t>
      </w:r>
      <w:r>
        <w:t></w:t>
      </w:r>
      <w:r>
        <w:t></w:t>
      </w:r>
      <w:r>
        <w:t></w:t>
      </w:r>
      <w:r>
        <w:t></w:t>
      </w:r>
      <w:r>
        <w:rPr>
          <w:rFonts w:hint="eastAsia"/>
        </w:rPr>
        <w:t>року</w:t>
      </w:r>
      <w:r>
        <w:t></w:t>
      </w:r>
      <w:r>
        <w:t></w:t>
      </w:r>
      <w:r>
        <w:rPr>
          <w:rFonts w:hint="eastAsia"/>
        </w:rPr>
        <w:t>здійснення</w:t>
      </w:r>
      <w:r>
        <w:t></w:t>
      </w:r>
      <w:r>
        <w:rPr>
          <w:rFonts w:hint="eastAsia"/>
        </w:rPr>
        <w:t>шляхом</w:t>
      </w:r>
      <w:r>
        <w:t></w:t>
      </w:r>
      <w:r>
        <w:rPr>
          <w:rFonts w:hint="eastAsia"/>
        </w:rPr>
        <w:t>прийняття</w:t>
      </w:r>
      <w:r>
        <w:t></w:t>
      </w:r>
      <w:r>
        <w:rPr>
          <w:rFonts w:hint="eastAsia"/>
        </w:rPr>
        <w:t>Закону</w:t>
      </w:r>
      <w:r>
        <w:t></w:t>
      </w:r>
      <w:r>
        <w:rPr>
          <w:rFonts w:hint="eastAsia"/>
        </w:rPr>
        <w:t>України</w:t>
      </w:r>
      <w:r>
        <w:t></w:t>
      </w:r>
      <w:r>
        <w:rPr>
          <w:rFonts w:hint="eastAsia"/>
        </w:rPr>
        <w:t>“Про</w:t>
      </w:r>
    </w:p>
    <w:p w:rsidR="007C17F0" w:rsidRDefault="007C17F0" w:rsidP="007C17F0">
      <w:r>
        <w:rPr>
          <w:rFonts w:hint="eastAsia"/>
        </w:rPr>
        <w:t>судоустрій</w:t>
      </w:r>
      <w:r>
        <w:t></w:t>
      </w:r>
      <w:r>
        <w:rPr>
          <w:rFonts w:hint="eastAsia"/>
        </w:rPr>
        <w:t>і</w:t>
      </w:r>
      <w:r>
        <w:t></w:t>
      </w:r>
      <w:r>
        <w:rPr>
          <w:rFonts w:hint="eastAsia"/>
        </w:rPr>
        <w:t>статус</w:t>
      </w:r>
      <w:r>
        <w:t></w:t>
      </w:r>
      <w:r>
        <w:rPr>
          <w:rFonts w:hint="eastAsia"/>
        </w:rPr>
        <w:t>суддів”</w:t>
      </w:r>
      <w:r>
        <w:t></w:t>
      </w:r>
      <w:r>
        <w:rPr>
          <w:rFonts w:hint="eastAsia"/>
        </w:rPr>
        <w:t>№</w:t>
      </w:r>
      <w:r>
        <w:t></w:t>
      </w:r>
      <w:r>
        <w:t></w:t>
      </w:r>
      <w:r>
        <w:t></w:t>
      </w:r>
      <w:r>
        <w:t></w:t>
      </w:r>
      <w:r>
        <w:t></w:t>
      </w:r>
      <w:r>
        <w:t></w:t>
      </w:r>
      <w:r>
        <w:t></w:t>
      </w:r>
      <w:r>
        <w:t></w:t>
      </w:r>
      <w:r>
        <w:t></w:t>
      </w:r>
      <w:r>
        <w:rPr>
          <w:rFonts w:hint="eastAsia"/>
        </w:rPr>
        <w:t>від</w:t>
      </w:r>
      <w:r>
        <w:t></w:t>
      </w:r>
      <w:r>
        <w:t></w:t>
      </w:r>
      <w:r>
        <w:t></w:t>
      </w:r>
      <w:r>
        <w:rPr>
          <w:rFonts w:hint="eastAsia"/>
        </w:rPr>
        <w:t>липня</w:t>
      </w:r>
      <w:r>
        <w:t></w:t>
      </w:r>
      <w:r>
        <w:t></w:t>
      </w:r>
      <w:r>
        <w:t></w:t>
      </w:r>
      <w:r>
        <w:t></w:t>
      </w:r>
      <w:r>
        <w:t></w:t>
      </w:r>
      <w:r>
        <w:t></w:t>
      </w:r>
      <w:r>
        <w:rPr>
          <w:rFonts w:hint="eastAsia"/>
        </w:rPr>
        <w:t>року</w:t>
      </w:r>
      <w:r>
        <w:t></w:t>
      </w:r>
      <w:r>
        <w:rPr>
          <w:rFonts w:hint="eastAsia"/>
        </w:rPr>
        <w:t>“судової</w:t>
      </w:r>
    </w:p>
    <w:p w:rsidR="007C17F0" w:rsidRDefault="007C17F0" w:rsidP="007C17F0">
      <w:r>
        <w:rPr>
          <w:rFonts w:hint="eastAsia"/>
        </w:rPr>
        <w:t>реформи”</w:t>
      </w:r>
      <w:r>
        <w:t></w:t>
      </w:r>
      <w:r>
        <w:rPr>
          <w:rFonts w:hint="eastAsia"/>
        </w:rPr>
        <w:t>з</w:t>
      </w:r>
      <w:r>
        <w:t></w:t>
      </w:r>
      <w:r>
        <w:rPr>
          <w:rFonts w:hint="eastAsia"/>
        </w:rPr>
        <w:t>істотним</w:t>
      </w:r>
      <w:r>
        <w:t></w:t>
      </w:r>
      <w:r>
        <w:rPr>
          <w:rFonts w:hint="eastAsia"/>
        </w:rPr>
        <w:t>обмеженням</w:t>
      </w:r>
      <w:r>
        <w:t></w:t>
      </w:r>
      <w:r>
        <w:rPr>
          <w:rFonts w:hint="eastAsia"/>
        </w:rPr>
        <w:t>повноважень</w:t>
      </w:r>
      <w:r>
        <w:t></w:t>
      </w:r>
      <w:r>
        <w:rPr>
          <w:rFonts w:hint="eastAsia"/>
        </w:rPr>
        <w:t>Верховного</w:t>
      </w:r>
      <w:r>
        <w:t></w:t>
      </w:r>
      <w:r>
        <w:rPr>
          <w:rFonts w:hint="eastAsia"/>
        </w:rPr>
        <w:t>Суду</w:t>
      </w:r>
      <w:r>
        <w:t></w:t>
      </w:r>
      <w:r>
        <w:rPr>
          <w:rFonts w:hint="eastAsia"/>
        </w:rPr>
        <w:t>України</w:t>
      </w:r>
      <w:r>
        <w:t></w:t>
      </w:r>
      <w:r>
        <w:rPr>
          <w:rFonts w:hint="eastAsia"/>
        </w:rPr>
        <w:t>і</w:t>
      </w:r>
    </w:p>
    <w:p w:rsidR="007C17F0" w:rsidRDefault="007C17F0" w:rsidP="007C17F0">
      <w:r>
        <w:rPr>
          <w:rFonts w:hint="eastAsia"/>
        </w:rPr>
        <w:t>фактичним</w:t>
      </w:r>
      <w:r>
        <w:t></w:t>
      </w:r>
      <w:r>
        <w:rPr>
          <w:rFonts w:hint="eastAsia"/>
        </w:rPr>
        <w:t>підпорядкуванням</w:t>
      </w:r>
      <w:r>
        <w:t></w:t>
      </w:r>
      <w:r>
        <w:rPr>
          <w:rFonts w:hint="eastAsia"/>
        </w:rPr>
        <w:t>судової</w:t>
      </w:r>
      <w:r>
        <w:t></w:t>
      </w:r>
      <w:r>
        <w:rPr>
          <w:rFonts w:hint="eastAsia"/>
        </w:rPr>
        <w:t>системи</w:t>
      </w:r>
      <w:r>
        <w:t></w:t>
      </w:r>
      <w:r>
        <w:rPr>
          <w:rFonts w:hint="eastAsia"/>
        </w:rPr>
        <w:t>України</w:t>
      </w:r>
      <w:r>
        <w:t></w:t>
      </w:r>
      <w:r>
        <w:rPr>
          <w:rFonts w:hint="eastAsia"/>
        </w:rPr>
        <w:t>Президенту</w:t>
      </w:r>
    </w:p>
    <w:p w:rsidR="007C17F0" w:rsidRDefault="007C17F0" w:rsidP="007C17F0">
      <w:r>
        <w:rPr>
          <w:rFonts w:hint="eastAsia"/>
        </w:rPr>
        <w:t>України</w:t>
      </w:r>
      <w:r>
        <w:t></w:t>
      </w:r>
      <w:r>
        <w:rPr>
          <w:rFonts w:hint="eastAsia"/>
        </w:rPr>
        <w:t>В</w:t>
      </w:r>
      <w:r>
        <w:t></w:t>
      </w:r>
      <w:r>
        <w:rPr>
          <w:rFonts w:hint="eastAsia"/>
        </w:rPr>
        <w:t>Януковичу</w:t>
      </w:r>
      <w:r>
        <w:t></w:t>
      </w:r>
      <w:r>
        <w:rPr>
          <w:rFonts w:hint="eastAsia"/>
        </w:rPr>
        <w:t>та</w:t>
      </w:r>
      <w:r>
        <w:t></w:t>
      </w:r>
      <w:r>
        <w:rPr>
          <w:rFonts w:hint="eastAsia"/>
        </w:rPr>
        <w:t>фракції</w:t>
      </w:r>
      <w:r>
        <w:t></w:t>
      </w:r>
      <w:r>
        <w:rPr>
          <w:rFonts w:hint="eastAsia"/>
        </w:rPr>
        <w:t>Партії</w:t>
      </w:r>
      <w:r>
        <w:t></w:t>
      </w:r>
      <w:r>
        <w:rPr>
          <w:rFonts w:hint="eastAsia"/>
        </w:rPr>
        <w:t>регіонів</w:t>
      </w:r>
      <w:r>
        <w:t></w:t>
      </w:r>
      <w:r>
        <w:rPr>
          <w:rFonts w:hint="eastAsia"/>
        </w:rPr>
        <w:t>у</w:t>
      </w:r>
      <w:r>
        <w:t></w:t>
      </w:r>
      <w:r>
        <w:rPr>
          <w:rFonts w:hint="eastAsia"/>
        </w:rPr>
        <w:t>Верховній</w:t>
      </w:r>
      <w:r>
        <w:t></w:t>
      </w:r>
      <w:r>
        <w:rPr>
          <w:rFonts w:hint="eastAsia"/>
        </w:rPr>
        <w:t>Раді</w:t>
      </w:r>
      <w:r>
        <w:t></w:t>
      </w:r>
      <w:r>
        <w:rPr>
          <w:rFonts w:hint="eastAsia"/>
        </w:rPr>
        <w:t>України</w:t>
      </w:r>
      <w:r>
        <w:t></w:t>
      </w:r>
    </w:p>
    <w:p w:rsidR="007C17F0" w:rsidRDefault="007C17F0" w:rsidP="007C17F0">
      <w:r>
        <w:rPr>
          <w:rFonts w:hint="eastAsia"/>
        </w:rPr>
        <w:t>які</w:t>
      </w:r>
      <w:r>
        <w:t></w:t>
      </w:r>
      <w:r>
        <w:rPr>
          <w:rFonts w:hint="eastAsia"/>
        </w:rPr>
        <w:t>вирішували</w:t>
      </w:r>
      <w:r>
        <w:t></w:t>
      </w:r>
      <w:r>
        <w:rPr>
          <w:rFonts w:hint="eastAsia"/>
        </w:rPr>
        <w:t>питання</w:t>
      </w:r>
      <w:r>
        <w:t></w:t>
      </w:r>
      <w:r>
        <w:rPr>
          <w:rFonts w:hint="eastAsia"/>
        </w:rPr>
        <w:t>призначення</w:t>
      </w:r>
      <w:r>
        <w:t></w:t>
      </w:r>
      <w:r>
        <w:rPr>
          <w:rFonts w:hint="eastAsia"/>
        </w:rPr>
        <w:t>суддів</w:t>
      </w:r>
      <w:r>
        <w:t></w:t>
      </w:r>
      <w:r>
        <w:rPr>
          <w:rFonts w:hint="eastAsia"/>
        </w:rPr>
        <w:t>на</w:t>
      </w:r>
      <w:r>
        <w:t></w:t>
      </w:r>
      <w:r>
        <w:rPr>
          <w:rFonts w:hint="eastAsia"/>
        </w:rPr>
        <w:t>посади</w:t>
      </w:r>
      <w:r>
        <w:t></w:t>
      </w:r>
      <w:r>
        <w:t></w:t>
      </w:r>
      <w:r>
        <w:rPr>
          <w:rFonts w:hint="eastAsia"/>
        </w:rPr>
        <w:t>переформатування</w:t>
      </w:r>
    </w:p>
    <w:p w:rsidR="007C17F0" w:rsidRDefault="007C17F0" w:rsidP="007C17F0">
      <w:r>
        <w:rPr>
          <w:rFonts w:hint="eastAsia"/>
        </w:rPr>
        <w:t>у</w:t>
      </w:r>
      <w:r>
        <w:t></w:t>
      </w:r>
      <w:r>
        <w:rPr>
          <w:rFonts w:hint="eastAsia"/>
        </w:rPr>
        <w:t>Верховній</w:t>
      </w:r>
      <w:r>
        <w:t></w:t>
      </w:r>
      <w:r>
        <w:rPr>
          <w:rFonts w:hint="eastAsia"/>
        </w:rPr>
        <w:t>Раді</w:t>
      </w:r>
      <w:r>
        <w:t></w:t>
      </w:r>
      <w:r>
        <w:rPr>
          <w:rFonts w:hint="eastAsia"/>
        </w:rPr>
        <w:t>України</w:t>
      </w:r>
      <w:r>
        <w:t></w:t>
      </w:r>
      <w:r>
        <w:rPr>
          <w:rFonts w:hint="eastAsia"/>
        </w:rPr>
        <w:t>коаліції</w:t>
      </w:r>
      <w:r>
        <w:t></w:t>
      </w:r>
      <w:r>
        <w:rPr>
          <w:rFonts w:hint="eastAsia"/>
        </w:rPr>
        <w:t>депутатських</w:t>
      </w:r>
      <w:r>
        <w:t></w:t>
      </w:r>
      <w:r>
        <w:rPr>
          <w:rFonts w:hint="eastAsia"/>
        </w:rPr>
        <w:t>фракцій</w:t>
      </w:r>
      <w:r>
        <w:t></w:t>
      </w:r>
      <w:r>
        <w:rPr>
          <w:rFonts w:hint="eastAsia"/>
        </w:rPr>
        <w:t>на</w:t>
      </w:r>
      <w:r>
        <w:t></w:t>
      </w:r>
      <w:r>
        <w:rPr>
          <w:rFonts w:hint="eastAsia"/>
        </w:rPr>
        <w:t>основі</w:t>
      </w:r>
      <w:r>
        <w:t></w:t>
      </w:r>
      <w:r>
        <w:rPr>
          <w:rFonts w:hint="eastAsia"/>
        </w:rPr>
        <w:t>Партії</w:t>
      </w:r>
    </w:p>
    <w:p w:rsidR="007C17F0" w:rsidRDefault="007C17F0" w:rsidP="007C17F0">
      <w:r>
        <w:rPr>
          <w:rFonts w:hint="eastAsia"/>
        </w:rPr>
        <w:t>регіонів</w:t>
      </w:r>
      <w:r>
        <w:t></w:t>
      </w:r>
      <w:r>
        <w:rPr>
          <w:rFonts w:hint="eastAsia"/>
        </w:rPr>
        <w:t>із</w:t>
      </w:r>
      <w:r>
        <w:t></w:t>
      </w:r>
      <w:r>
        <w:rPr>
          <w:rFonts w:hint="eastAsia"/>
        </w:rPr>
        <w:t>входженням</w:t>
      </w:r>
      <w:r>
        <w:t></w:t>
      </w:r>
      <w:r>
        <w:rPr>
          <w:rFonts w:hint="eastAsia"/>
        </w:rPr>
        <w:t>до</w:t>
      </w:r>
      <w:r>
        <w:t></w:t>
      </w:r>
      <w:r>
        <w:rPr>
          <w:rFonts w:hint="eastAsia"/>
        </w:rPr>
        <w:t>коаліції</w:t>
      </w:r>
      <w:r>
        <w:t></w:t>
      </w:r>
      <w:r>
        <w:rPr>
          <w:rFonts w:hint="eastAsia"/>
        </w:rPr>
        <w:t>позафракційних</w:t>
      </w:r>
      <w:r>
        <w:t></w:t>
      </w:r>
      <w:r>
        <w:rPr>
          <w:rFonts w:hint="eastAsia"/>
        </w:rPr>
        <w:t>народних</w:t>
      </w:r>
      <w:r>
        <w:t></w:t>
      </w:r>
      <w:r>
        <w:rPr>
          <w:rFonts w:hint="eastAsia"/>
        </w:rPr>
        <w:t>депутатів</w:t>
      </w:r>
    </w:p>
    <w:p w:rsidR="007C17F0" w:rsidRDefault="007C17F0" w:rsidP="007C17F0">
      <w:r>
        <w:rPr>
          <w:rFonts w:hint="eastAsia"/>
        </w:rPr>
        <w:t>України</w:t>
      </w:r>
      <w:r>
        <w:t></w:t>
      </w:r>
      <w:r>
        <w:t></w:t>
      </w:r>
      <w:r>
        <w:rPr>
          <w:rFonts w:hint="eastAsia"/>
        </w:rPr>
        <w:t>не</w:t>
      </w:r>
      <w:r>
        <w:t></w:t>
      </w:r>
      <w:r>
        <w:rPr>
          <w:rFonts w:hint="eastAsia"/>
        </w:rPr>
        <w:t>передбаченим</w:t>
      </w:r>
      <w:r>
        <w:t></w:t>
      </w:r>
      <w:r>
        <w:rPr>
          <w:rFonts w:hint="eastAsia"/>
        </w:rPr>
        <w:t>Конституцією</w:t>
      </w:r>
      <w:r>
        <w:t></w:t>
      </w:r>
      <w:r>
        <w:rPr>
          <w:rFonts w:hint="eastAsia"/>
        </w:rPr>
        <w:t>України</w:t>
      </w:r>
      <w:r>
        <w:t></w:t>
      </w:r>
      <w:r>
        <w:t></w:t>
      </w:r>
      <w:r>
        <w:rPr>
          <w:rFonts w:hint="eastAsia"/>
        </w:rPr>
        <w:t>але</w:t>
      </w:r>
      <w:r>
        <w:t></w:t>
      </w:r>
      <w:r>
        <w:rPr>
          <w:rFonts w:hint="eastAsia"/>
        </w:rPr>
        <w:t>визнаним</w:t>
      </w:r>
    </w:p>
    <w:p w:rsidR="007C17F0" w:rsidRDefault="007C17F0" w:rsidP="007C17F0">
      <w:r>
        <w:rPr>
          <w:rFonts w:hint="eastAsia"/>
        </w:rPr>
        <w:t>Конституційним</w:t>
      </w:r>
      <w:r>
        <w:t></w:t>
      </w:r>
      <w:r>
        <w:rPr>
          <w:rFonts w:hint="eastAsia"/>
        </w:rPr>
        <w:t>Судом</w:t>
      </w:r>
      <w:r>
        <w:t></w:t>
      </w:r>
      <w:r>
        <w:rPr>
          <w:rFonts w:hint="eastAsia"/>
        </w:rPr>
        <w:t>України</w:t>
      </w:r>
      <w:r>
        <w:t></w:t>
      </w:r>
      <w:r>
        <w:rPr>
          <w:rFonts w:hint="eastAsia"/>
        </w:rPr>
        <w:t>конституційним</w:t>
      </w:r>
      <w:r>
        <w:t></w:t>
      </w:r>
      <w:r>
        <w:t></w:t>
      </w:r>
      <w:r>
        <w:rPr>
          <w:rFonts w:hint="eastAsia"/>
        </w:rPr>
        <w:t>запровадження</w:t>
      </w:r>
      <w:r>
        <w:t></w:t>
      </w:r>
      <w:r>
        <w:rPr>
          <w:rFonts w:hint="eastAsia"/>
        </w:rPr>
        <w:t>Законом</w:t>
      </w:r>
    </w:p>
    <w:p w:rsidR="007C17F0" w:rsidRDefault="007C17F0" w:rsidP="007C17F0">
      <w:r>
        <w:rPr>
          <w:rFonts w:hint="eastAsia"/>
        </w:rPr>
        <w:t>України</w:t>
      </w:r>
      <w:r>
        <w:t></w:t>
      </w:r>
      <w:r>
        <w:rPr>
          <w:rFonts w:hint="eastAsia"/>
        </w:rPr>
        <w:t>“Про</w:t>
      </w:r>
      <w:r>
        <w:t></w:t>
      </w:r>
      <w:r>
        <w:rPr>
          <w:rFonts w:hint="eastAsia"/>
        </w:rPr>
        <w:t>вибори</w:t>
      </w:r>
      <w:r>
        <w:t></w:t>
      </w:r>
      <w:r>
        <w:rPr>
          <w:rFonts w:hint="eastAsia"/>
        </w:rPr>
        <w:t>народних</w:t>
      </w:r>
      <w:r>
        <w:t></w:t>
      </w:r>
      <w:r>
        <w:rPr>
          <w:rFonts w:hint="eastAsia"/>
        </w:rPr>
        <w:t>депутатів</w:t>
      </w:r>
      <w:r>
        <w:t></w:t>
      </w:r>
      <w:r>
        <w:rPr>
          <w:rFonts w:hint="eastAsia"/>
        </w:rPr>
        <w:t>України”</w:t>
      </w:r>
      <w:r>
        <w:t></w:t>
      </w:r>
      <w:r>
        <w:rPr>
          <w:rFonts w:hint="eastAsia"/>
        </w:rPr>
        <w:t>№</w:t>
      </w:r>
      <w:r>
        <w:t></w:t>
      </w:r>
      <w:r>
        <w:t></w:t>
      </w:r>
      <w:r>
        <w:t></w:t>
      </w:r>
      <w:r>
        <w:t></w:t>
      </w:r>
      <w:r>
        <w:t></w:t>
      </w:r>
      <w:r>
        <w:t></w:t>
      </w:r>
      <w:r>
        <w:t></w:t>
      </w:r>
      <w:r>
        <w:t></w:t>
      </w:r>
      <w:r>
        <w:t></w:t>
      </w:r>
      <w:r>
        <w:rPr>
          <w:rFonts w:hint="eastAsia"/>
        </w:rPr>
        <w:t>від</w:t>
      </w:r>
    </w:p>
    <w:p w:rsidR="007C17F0" w:rsidRDefault="007C17F0" w:rsidP="007C17F0">
      <w:r>
        <w:t></w:t>
      </w:r>
      <w:r>
        <w:t></w:t>
      </w:r>
      <w:r>
        <w:t></w:t>
      </w:r>
      <w:r>
        <w:rPr>
          <w:rFonts w:hint="eastAsia"/>
        </w:rPr>
        <w:t>листопада</w:t>
      </w:r>
      <w:r>
        <w:t></w:t>
      </w:r>
      <w:r>
        <w:t></w:t>
      </w:r>
      <w:r>
        <w:t></w:t>
      </w:r>
      <w:r>
        <w:t></w:t>
      </w:r>
      <w:r>
        <w:t></w:t>
      </w:r>
      <w:r>
        <w:t></w:t>
      </w:r>
      <w:r>
        <w:rPr>
          <w:rFonts w:hint="eastAsia"/>
        </w:rPr>
        <w:t>року</w:t>
      </w:r>
      <w:r>
        <w:t></w:t>
      </w:r>
      <w:r>
        <w:rPr>
          <w:rFonts w:hint="eastAsia"/>
        </w:rPr>
        <w:t>змішаної</w:t>
      </w:r>
      <w:r>
        <w:t></w:t>
      </w:r>
      <w:r>
        <w:rPr>
          <w:rFonts w:hint="eastAsia"/>
        </w:rPr>
        <w:t>виборчої</w:t>
      </w:r>
      <w:r>
        <w:t></w:t>
      </w:r>
      <w:r>
        <w:rPr>
          <w:rFonts w:hint="eastAsia"/>
        </w:rPr>
        <w:t>системи</w:t>
      </w:r>
      <w:r>
        <w:t></w:t>
      </w:r>
      <w:r>
        <w:rPr>
          <w:rFonts w:hint="eastAsia"/>
        </w:rPr>
        <w:t>в</w:t>
      </w:r>
      <w:r>
        <w:t></w:t>
      </w:r>
      <w:r>
        <w:rPr>
          <w:rFonts w:hint="eastAsia"/>
        </w:rPr>
        <w:t>інтересах</w:t>
      </w:r>
      <w:r>
        <w:t></w:t>
      </w:r>
      <w:r>
        <w:rPr>
          <w:rFonts w:hint="eastAsia"/>
        </w:rPr>
        <w:t>Партії</w:t>
      </w:r>
    </w:p>
    <w:p w:rsidR="007C17F0" w:rsidRDefault="007C17F0" w:rsidP="007C17F0">
      <w:r>
        <w:rPr>
          <w:rFonts w:hint="eastAsia"/>
        </w:rPr>
        <w:t>регіонів</w:t>
      </w:r>
      <w:r>
        <w:t></w:t>
      </w:r>
      <w:r>
        <w:t></w:t>
      </w:r>
      <w:r>
        <w:rPr>
          <w:rFonts w:hint="eastAsia"/>
        </w:rPr>
        <w:t>встановлення</w:t>
      </w:r>
      <w:r>
        <w:t></w:t>
      </w:r>
      <w:r>
        <w:rPr>
          <w:rFonts w:hint="eastAsia"/>
        </w:rPr>
        <w:t>Законом</w:t>
      </w:r>
      <w:r>
        <w:t></w:t>
      </w:r>
      <w:r>
        <w:rPr>
          <w:rFonts w:hint="eastAsia"/>
        </w:rPr>
        <w:t>України</w:t>
      </w:r>
      <w:r>
        <w:t></w:t>
      </w:r>
      <w:r>
        <w:rPr>
          <w:rFonts w:hint="eastAsia"/>
        </w:rPr>
        <w:t>“Про</w:t>
      </w:r>
      <w:r>
        <w:t></w:t>
      </w:r>
      <w:r>
        <w:rPr>
          <w:rFonts w:hint="eastAsia"/>
        </w:rPr>
        <w:t>всеукраїнський</w:t>
      </w:r>
      <w:r>
        <w:t></w:t>
      </w:r>
      <w:r>
        <w:rPr>
          <w:rFonts w:hint="eastAsia"/>
        </w:rPr>
        <w:t>референдум”</w:t>
      </w:r>
    </w:p>
    <w:p w:rsidR="007C17F0" w:rsidRDefault="007C17F0" w:rsidP="007C17F0">
      <w:r>
        <w:rPr>
          <w:rFonts w:hint="eastAsia"/>
        </w:rPr>
        <w:t>№</w:t>
      </w:r>
      <w:r>
        <w:t></w:t>
      </w:r>
      <w:r>
        <w:t></w:t>
      </w:r>
      <w:r>
        <w:t></w:t>
      </w:r>
      <w:r>
        <w:t></w:t>
      </w:r>
      <w:r>
        <w:t></w:t>
      </w:r>
      <w:r>
        <w:t></w:t>
      </w:r>
      <w:r>
        <w:t></w:t>
      </w:r>
      <w:r>
        <w:t></w:t>
      </w:r>
      <w:r>
        <w:t></w:t>
      </w:r>
      <w:r>
        <w:rPr>
          <w:rFonts w:hint="eastAsia"/>
        </w:rPr>
        <w:t>від</w:t>
      </w:r>
      <w:r>
        <w:t></w:t>
      </w:r>
      <w:r>
        <w:t></w:t>
      </w:r>
      <w:r>
        <w:t></w:t>
      </w:r>
      <w:r>
        <w:rPr>
          <w:rFonts w:hint="eastAsia"/>
        </w:rPr>
        <w:t>листопада</w:t>
      </w:r>
      <w:r>
        <w:t></w:t>
      </w:r>
      <w:r>
        <w:t></w:t>
      </w:r>
      <w:r>
        <w:t></w:t>
      </w:r>
      <w:r>
        <w:t></w:t>
      </w:r>
      <w:r>
        <w:t></w:t>
      </w:r>
      <w:r>
        <w:t></w:t>
      </w:r>
      <w:r>
        <w:rPr>
          <w:rFonts w:hint="eastAsia"/>
        </w:rPr>
        <w:t>року</w:t>
      </w:r>
      <w:r>
        <w:t></w:t>
      </w:r>
      <w:r>
        <w:rPr>
          <w:rFonts w:hint="eastAsia"/>
        </w:rPr>
        <w:t>можливості</w:t>
      </w:r>
      <w:r>
        <w:t></w:t>
      </w:r>
      <w:r>
        <w:rPr>
          <w:rFonts w:hint="eastAsia"/>
        </w:rPr>
        <w:t>всупереч</w:t>
      </w:r>
      <w:r>
        <w:t></w:t>
      </w:r>
      <w:r>
        <w:rPr>
          <w:rFonts w:hint="eastAsia"/>
        </w:rPr>
        <w:t>Конституції</w:t>
      </w:r>
    </w:p>
    <w:p w:rsidR="007C17F0" w:rsidRDefault="007C17F0" w:rsidP="007C17F0">
      <w:r>
        <w:rPr>
          <w:rFonts w:hint="eastAsia"/>
        </w:rPr>
        <w:t>України</w:t>
      </w:r>
      <w:r>
        <w:t></w:t>
      </w:r>
      <w:r>
        <w:rPr>
          <w:rFonts w:hint="eastAsia"/>
        </w:rPr>
        <w:t>шляхом</w:t>
      </w:r>
      <w:r>
        <w:t></w:t>
      </w:r>
      <w:r>
        <w:rPr>
          <w:rFonts w:hint="eastAsia"/>
        </w:rPr>
        <w:t>всеукраїнського</w:t>
      </w:r>
      <w:r>
        <w:t></w:t>
      </w:r>
      <w:r>
        <w:rPr>
          <w:rFonts w:hint="eastAsia"/>
        </w:rPr>
        <w:t>референдуму</w:t>
      </w:r>
      <w:r>
        <w:t></w:t>
      </w:r>
      <w:r>
        <w:rPr>
          <w:rFonts w:hint="eastAsia"/>
        </w:rPr>
        <w:t>за</w:t>
      </w:r>
      <w:r>
        <w:t></w:t>
      </w:r>
      <w:r>
        <w:rPr>
          <w:rFonts w:hint="eastAsia"/>
        </w:rPr>
        <w:t>народною</w:t>
      </w:r>
      <w:r>
        <w:t></w:t>
      </w:r>
      <w:r>
        <w:rPr>
          <w:rFonts w:hint="eastAsia"/>
        </w:rPr>
        <w:t>ініціативою</w:t>
      </w:r>
    </w:p>
    <w:p w:rsidR="007C17F0" w:rsidRDefault="007C17F0" w:rsidP="007C17F0">
      <w:r>
        <w:rPr>
          <w:rFonts w:hint="eastAsia"/>
        </w:rPr>
        <w:t>змінювати</w:t>
      </w:r>
      <w:r>
        <w:t></w:t>
      </w:r>
      <w:r>
        <w:rPr>
          <w:rFonts w:hint="eastAsia"/>
        </w:rPr>
        <w:t>Конституцію</w:t>
      </w:r>
      <w:r>
        <w:t></w:t>
      </w:r>
      <w:r>
        <w:rPr>
          <w:rFonts w:hint="eastAsia"/>
        </w:rPr>
        <w:t>України</w:t>
      </w:r>
      <w:r>
        <w:t></w:t>
      </w:r>
      <w:r>
        <w:rPr>
          <w:rFonts w:hint="eastAsia"/>
        </w:rPr>
        <w:t>без</w:t>
      </w:r>
      <w:r>
        <w:t></w:t>
      </w:r>
      <w:r>
        <w:rPr>
          <w:rFonts w:hint="eastAsia"/>
        </w:rPr>
        <w:t>участі</w:t>
      </w:r>
      <w:r>
        <w:t></w:t>
      </w:r>
      <w:r>
        <w:rPr>
          <w:rFonts w:hint="eastAsia"/>
        </w:rPr>
        <w:t>Верховної</w:t>
      </w:r>
      <w:r>
        <w:t></w:t>
      </w:r>
      <w:r>
        <w:rPr>
          <w:rFonts w:hint="eastAsia"/>
        </w:rPr>
        <w:t>Ради</w:t>
      </w:r>
      <w:r>
        <w:t></w:t>
      </w:r>
      <w:r>
        <w:rPr>
          <w:rFonts w:hint="eastAsia"/>
        </w:rPr>
        <w:t>України</w:t>
      </w:r>
      <w:r>
        <w:t></w:t>
      </w:r>
    </w:p>
    <w:p w:rsidR="007C17F0" w:rsidRDefault="007C17F0" w:rsidP="007C17F0">
      <w:r>
        <w:t></w:t>
      </w:r>
      <w:r>
        <w:t></w:t>
      </w:r>
      <w:r>
        <w:t></w:t>
      </w:r>
      <w:r>
        <w:rPr>
          <w:rFonts w:hint="eastAsia"/>
        </w:rPr>
        <w:t>Зосередження</w:t>
      </w:r>
      <w:r>
        <w:t></w:t>
      </w:r>
      <w:r>
        <w:rPr>
          <w:rFonts w:hint="eastAsia"/>
        </w:rPr>
        <w:t>влади</w:t>
      </w:r>
      <w:r>
        <w:t></w:t>
      </w:r>
      <w:r>
        <w:rPr>
          <w:rFonts w:hint="eastAsia"/>
        </w:rPr>
        <w:t>в</w:t>
      </w:r>
      <w:r>
        <w:t></w:t>
      </w:r>
      <w:r>
        <w:rPr>
          <w:rFonts w:hint="eastAsia"/>
        </w:rPr>
        <w:t>руках</w:t>
      </w:r>
      <w:r>
        <w:t></w:t>
      </w:r>
      <w:r>
        <w:rPr>
          <w:rFonts w:hint="eastAsia"/>
        </w:rPr>
        <w:t>Президента</w:t>
      </w:r>
      <w:r>
        <w:t></w:t>
      </w:r>
      <w:r>
        <w:rPr>
          <w:rFonts w:hint="eastAsia"/>
        </w:rPr>
        <w:t>України</w:t>
      </w:r>
    </w:p>
    <w:p w:rsidR="007C17F0" w:rsidRDefault="007C17F0" w:rsidP="007C17F0">
      <w:r>
        <w:rPr>
          <w:rFonts w:hint="eastAsia"/>
        </w:rPr>
        <w:t>В</w:t>
      </w:r>
      <w:r>
        <w:t></w:t>
      </w:r>
      <w:r>
        <w:rPr>
          <w:rFonts w:hint="eastAsia"/>
        </w:rPr>
        <w:t>Януковича</w:t>
      </w:r>
      <w:r>
        <w:t></w:t>
      </w:r>
      <w:r>
        <w:rPr>
          <w:rFonts w:hint="eastAsia"/>
        </w:rPr>
        <w:t>та</w:t>
      </w:r>
      <w:r>
        <w:t></w:t>
      </w:r>
      <w:r>
        <w:rPr>
          <w:rFonts w:hint="eastAsia"/>
        </w:rPr>
        <w:t>керівництва</w:t>
      </w:r>
      <w:r>
        <w:t></w:t>
      </w:r>
      <w:r>
        <w:rPr>
          <w:rFonts w:hint="eastAsia"/>
        </w:rPr>
        <w:t>Партії</w:t>
      </w:r>
      <w:r>
        <w:t></w:t>
      </w:r>
      <w:r>
        <w:rPr>
          <w:rFonts w:hint="eastAsia"/>
        </w:rPr>
        <w:t>регіонів</w:t>
      </w:r>
      <w:r>
        <w:t></w:t>
      </w:r>
      <w:r>
        <w:rPr>
          <w:rFonts w:hint="eastAsia"/>
        </w:rPr>
        <w:t>активізувало</w:t>
      </w:r>
      <w:r>
        <w:t></w:t>
      </w:r>
      <w:r>
        <w:rPr>
          <w:rFonts w:hint="eastAsia"/>
        </w:rPr>
        <w:t>боротьбу</w:t>
      </w:r>
    </w:p>
    <w:p w:rsidR="007C17F0" w:rsidRDefault="007C17F0" w:rsidP="007C17F0">
      <w:r>
        <w:rPr>
          <w:rFonts w:hint="eastAsia"/>
        </w:rPr>
        <w:t>політичної</w:t>
      </w:r>
      <w:r>
        <w:t></w:t>
      </w:r>
      <w:r>
        <w:rPr>
          <w:rFonts w:hint="eastAsia"/>
        </w:rPr>
        <w:t>опозиції</w:t>
      </w:r>
      <w:r>
        <w:t></w:t>
      </w:r>
      <w:r>
        <w:rPr>
          <w:rFonts w:hint="eastAsia"/>
        </w:rPr>
        <w:t>у</w:t>
      </w:r>
      <w:r>
        <w:t></w:t>
      </w:r>
      <w:r>
        <w:rPr>
          <w:rFonts w:hint="eastAsia"/>
        </w:rPr>
        <w:t>складі</w:t>
      </w:r>
      <w:r>
        <w:t></w:t>
      </w:r>
      <w:r>
        <w:rPr>
          <w:rFonts w:hint="eastAsia"/>
        </w:rPr>
        <w:t>політичних</w:t>
      </w:r>
      <w:r>
        <w:t></w:t>
      </w:r>
      <w:r>
        <w:rPr>
          <w:rFonts w:hint="eastAsia"/>
        </w:rPr>
        <w:t>партій</w:t>
      </w:r>
      <w:r>
        <w:t></w:t>
      </w:r>
      <w:r>
        <w:rPr>
          <w:rFonts w:hint="eastAsia"/>
        </w:rPr>
        <w:t>Всеукраїнське</w:t>
      </w:r>
      <w:r>
        <w:t></w:t>
      </w:r>
      <w:r>
        <w:rPr>
          <w:rFonts w:hint="eastAsia"/>
        </w:rPr>
        <w:t>об’єднання</w:t>
      </w:r>
    </w:p>
    <w:p w:rsidR="007C17F0" w:rsidRDefault="007C17F0" w:rsidP="007C17F0">
      <w:r>
        <w:rPr>
          <w:rFonts w:hint="eastAsia"/>
        </w:rPr>
        <w:t>“Батьківщина”</w:t>
      </w:r>
      <w:r>
        <w:t></w:t>
      </w:r>
      <w:r>
        <w:t></w:t>
      </w:r>
      <w:r>
        <w:rPr>
          <w:rFonts w:hint="eastAsia"/>
        </w:rPr>
        <w:t>Український</w:t>
      </w:r>
      <w:r>
        <w:t></w:t>
      </w:r>
      <w:r>
        <w:rPr>
          <w:rFonts w:hint="eastAsia"/>
        </w:rPr>
        <w:t>демократичний</w:t>
      </w:r>
      <w:r>
        <w:t></w:t>
      </w:r>
      <w:r>
        <w:rPr>
          <w:rFonts w:hint="eastAsia"/>
        </w:rPr>
        <w:t>альянс</w:t>
      </w:r>
      <w:r>
        <w:t></w:t>
      </w:r>
      <w:r>
        <w:rPr>
          <w:rFonts w:hint="eastAsia"/>
        </w:rPr>
        <w:t>за</w:t>
      </w:r>
      <w:r>
        <w:t></w:t>
      </w:r>
      <w:r>
        <w:rPr>
          <w:rFonts w:hint="eastAsia"/>
        </w:rPr>
        <w:t>реформи</w:t>
      </w:r>
      <w:r>
        <w:t></w:t>
      </w:r>
      <w:r>
        <w:t></w:t>
      </w:r>
      <w:r>
        <w:rPr>
          <w:rFonts w:hint="eastAsia"/>
        </w:rPr>
        <w:t>УДАР</w:t>
      </w:r>
      <w:r>
        <w:t></w:t>
      </w:r>
    </w:p>
    <w:p w:rsidR="007C17F0" w:rsidRDefault="007C17F0" w:rsidP="007C17F0">
      <w:r>
        <w:rPr>
          <w:rFonts w:hint="eastAsia"/>
        </w:rPr>
        <w:t>Віталія</w:t>
      </w:r>
      <w:r>
        <w:t></w:t>
      </w:r>
      <w:r>
        <w:rPr>
          <w:rFonts w:hint="eastAsia"/>
        </w:rPr>
        <w:t>Кличка</w:t>
      </w:r>
      <w:r>
        <w:t></w:t>
      </w:r>
      <w:r>
        <w:t></w:t>
      </w:r>
      <w:r>
        <w:rPr>
          <w:rFonts w:hint="eastAsia"/>
        </w:rPr>
        <w:t>Всеукраїнське</w:t>
      </w:r>
      <w:r>
        <w:t></w:t>
      </w:r>
      <w:r>
        <w:rPr>
          <w:rFonts w:hint="eastAsia"/>
        </w:rPr>
        <w:t>об’єднання</w:t>
      </w:r>
      <w:r>
        <w:t></w:t>
      </w:r>
      <w:r>
        <w:rPr>
          <w:rFonts w:hint="eastAsia"/>
        </w:rPr>
        <w:t>“Свобода”</w:t>
      </w:r>
      <w:r>
        <w:t></w:t>
      </w:r>
      <w:r>
        <w:t></w:t>
      </w:r>
      <w:r>
        <w:rPr>
          <w:rFonts w:hint="eastAsia"/>
        </w:rPr>
        <w:t>яка</w:t>
      </w:r>
      <w:r>
        <w:t></w:t>
      </w:r>
      <w:r>
        <w:rPr>
          <w:rFonts w:hint="eastAsia"/>
        </w:rPr>
        <w:t>не</w:t>
      </w:r>
      <w:r>
        <w:t></w:t>
      </w:r>
      <w:r>
        <w:rPr>
          <w:rFonts w:hint="eastAsia"/>
        </w:rPr>
        <w:t>могла</w:t>
      </w:r>
    </w:p>
    <w:p w:rsidR="007C17F0" w:rsidRDefault="007C17F0" w:rsidP="007C17F0">
      <w:r>
        <w:rPr>
          <w:rFonts w:hint="eastAsia"/>
        </w:rPr>
        <w:t>змиритися</w:t>
      </w:r>
      <w:r>
        <w:t></w:t>
      </w:r>
      <w:r>
        <w:rPr>
          <w:rFonts w:hint="eastAsia"/>
        </w:rPr>
        <w:t>з</w:t>
      </w:r>
      <w:r>
        <w:t></w:t>
      </w:r>
      <w:r>
        <w:rPr>
          <w:rFonts w:hint="eastAsia"/>
        </w:rPr>
        <w:t>поразкою</w:t>
      </w:r>
      <w:r>
        <w:t></w:t>
      </w:r>
      <w:r>
        <w:rPr>
          <w:rFonts w:hint="eastAsia"/>
        </w:rPr>
        <w:t>лідера</w:t>
      </w:r>
      <w:r>
        <w:t></w:t>
      </w:r>
      <w:r>
        <w:rPr>
          <w:rFonts w:hint="eastAsia"/>
        </w:rPr>
        <w:t>“Батьківщини”</w:t>
      </w:r>
      <w:r>
        <w:t></w:t>
      </w:r>
      <w:r>
        <w:rPr>
          <w:rFonts w:hint="eastAsia"/>
        </w:rPr>
        <w:t>Ю</w:t>
      </w:r>
      <w:r>
        <w:t></w:t>
      </w:r>
      <w:r>
        <w:rPr>
          <w:rFonts w:hint="eastAsia"/>
        </w:rPr>
        <w:t>Тимошенко</w:t>
      </w:r>
      <w:r>
        <w:t></w:t>
      </w:r>
      <w:r>
        <w:rPr>
          <w:rFonts w:hint="eastAsia"/>
        </w:rPr>
        <w:t>на</w:t>
      </w:r>
    </w:p>
    <w:p w:rsidR="007C17F0" w:rsidRDefault="007C17F0" w:rsidP="007C17F0">
      <w:r>
        <w:rPr>
          <w:rFonts w:hint="eastAsia"/>
        </w:rPr>
        <w:t>президентських</w:t>
      </w:r>
      <w:r>
        <w:t></w:t>
      </w:r>
      <w:r>
        <w:rPr>
          <w:rFonts w:hint="eastAsia"/>
        </w:rPr>
        <w:t>виборах</w:t>
      </w:r>
      <w:r>
        <w:t></w:t>
      </w:r>
      <w:r>
        <w:rPr>
          <w:rFonts w:hint="eastAsia"/>
        </w:rPr>
        <w:t>у</w:t>
      </w:r>
      <w:r>
        <w:t></w:t>
      </w:r>
      <w:r>
        <w:rPr>
          <w:rFonts w:hint="eastAsia"/>
        </w:rPr>
        <w:t>лютому</w:t>
      </w:r>
      <w:r>
        <w:t></w:t>
      </w:r>
      <w:r>
        <w:t></w:t>
      </w:r>
      <w:r>
        <w:t></w:t>
      </w:r>
      <w:r>
        <w:t></w:t>
      </w:r>
      <w:r>
        <w:t></w:t>
      </w:r>
      <w:r>
        <w:t></w:t>
      </w:r>
      <w:r>
        <w:rPr>
          <w:rFonts w:hint="eastAsia"/>
        </w:rPr>
        <w:t>року</w:t>
      </w:r>
      <w:r>
        <w:t></w:t>
      </w:r>
      <w:r>
        <w:t></w:t>
      </w:r>
      <w:r>
        <w:rPr>
          <w:rFonts w:hint="eastAsia"/>
        </w:rPr>
        <w:t>Радикалізації</w:t>
      </w:r>
      <w:r>
        <w:t></w:t>
      </w:r>
      <w:r>
        <w:rPr>
          <w:rFonts w:hint="eastAsia"/>
        </w:rPr>
        <w:t>політичної</w:t>
      </w:r>
    </w:p>
    <w:p w:rsidR="007C17F0" w:rsidRDefault="007C17F0" w:rsidP="007C17F0">
      <w:r>
        <w:rPr>
          <w:rFonts w:hint="eastAsia"/>
        </w:rPr>
        <w:t>опозиції</w:t>
      </w:r>
      <w:r>
        <w:t></w:t>
      </w:r>
      <w:r>
        <w:rPr>
          <w:rFonts w:hint="eastAsia"/>
        </w:rPr>
        <w:t>сприяла</w:t>
      </w:r>
      <w:r>
        <w:t></w:t>
      </w:r>
      <w:r>
        <w:rPr>
          <w:rFonts w:hint="eastAsia"/>
        </w:rPr>
        <w:t>наявність</w:t>
      </w:r>
      <w:r>
        <w:t></w:t>
      </w:r>
      <w:r>
        <w:rPr>
          <w:rFonts w:hint="eastAsia"/>
        </w:rPr>
        <w:t>у</w:t>
      </w:r>
      <w:r>
        <w:t></w:t>
      </w:r>
      <w:r>
        <w:rPr>
          <w:rFonts w:hint="eastAsia"/>
        </w:rPr>
        <w:t>її</w:t>
      </w:r>
      <w:r>
        <w:t></w:t>
      </w:r>
      <w:r>
        <w:rPr>
          <w:rFonts w:hint="eastAsia"/>
        </w:rPr>
        <w:t>складі</w:t>
      </w:r>
      <w:r>
        <w:t></w:t>
      </w:r>
      <w:r>
        <w:rPr>
          <w:rFonts w:hint="eastAsia"/>
        </w:rPr>
        <w:t>націонал</w:t>
      </w:r>
      <w:r>
        <w:t></w:t>
      </w:r>
      <w:r>
        <w:rPr>
          <w:rFonts w:hint="eastAsia"/>
        </w:rPr>
        <w:t>радикальної</w:t>
      </w:r>
      <w:r>
        <w:t></w:t>
      </w:r>
      <w:r>
        <w:rPr>
          <w:rFonts w:hint="eastAsia"/>
        </w:rPr>
        <w:t>політичної</w:t>
      </w:r>
    </w:p>
    <w:p w:rsidR="007C17F0" w:rsidRDefault="007C17F0" w:rsidP="007C17F0">
      <w:r>
        <w:rPr>
          <w:rFonts w:hint="eastAsia"/>
        </w:rPr>
        <w:t>партії</w:t>
      </w:r>
      <w:r>
        <w:t></w:t>
      </w:r>
      <w:r>
        <w:rPr>
          <w:rFonts w:hint="eastAsia"/>
        </w:rPr>
        <w:t>ВО</w:t>
      </w:r>
      <w:r>
        <w:t></w:t>
      </w:r>
      <w:r>
        <w:rPr>
          <w:rFonts w:hint="eastAsia"/>
        </w:rPr>
        <w:t>“Свобода”</w:t>
      </w:r>
      <w:r>
        <w:t></w:t>
      </w:r>
      <w:r>
        <w:t></w:t>
      </w:r>
      <w:r>
        <w:rPr>
          <w:rFonts w:hint="eastAsia"/>
        </w:rPr>
        <w:t>активісти</w:t>
      </w:r>
      <w:r>
        <w:t></w:t>
      </w:r>
      <w:r>
        <w:rPr>
          <w:rFonts w:hint="eastAsia"/>
        </w:rPr>
        <w:t>якої</w:t>
      </w:r>
      <w:r>
        <w:t></w:t>
      </w:r>
      <w:r>
        <w:rPr>
          <w:rFonts w:hint="eastAsia"/>
        </w:rPr>
        <w:t>нерідко</w:t>
      </w:r>
      <w:r>
        <w:t></w:t>
      </w:r>
      <w:r>
        <w:rPr>
          <w:rFonts w:hint="eastAsia"/>
        </w:rPr>
        <w:t>вдавалися</w:t>
      </w:r>
      <w:r>
        <w:t></w:t>
      </w:r>
      <w:r>
        <w:rPr>
          <w:rFonts w:hint="eastAsia"/>
        </w:rPr>
        <w:t>і</w:t>
      </w:r>
      <w:r>
        <w:t></w:t>
      </w:r>
      <w:r>
        <w:rPr>
          <w:rFonts w:hint="eastAsia"/>
        </w:rPr>
        <w:t>до</w:t>
      </w:r>
      <w:r>
        <w:t></w:t>
      </w:r>
      <w:r>
        <w:rPr>
          <w:rFonts w:hint="eastAsia"/>
        </w:rPr>
        <w:t>незаконних</w:t>
      </w:r>
    </w:p>
    <w:p w:rsidR="007C17F0" w:rsidRDefault="007C17F0" w:rsidP="007C17F0">
      <w:r>
        <w:rPr>
          <w:rFonts w:hint="eastAsia"/>
        </w:rPr>
        <w:t>засобів</w:t>
      </w:r>
      <w:r>
        <w:t></w:t>
      </w:r>
      <w:r>
        <w:rPr>
          <w:rFonts w:hint="eastAsia"/>
        </w:rPr>
        <w:t>політичної</w:t>
      </w:r>
      <w:r>
        <w:t></w:t>
      </w:r>
      <w:r>
        <w:rPr>
          <w:rFonts w:hint="eastAsia"/>
        </w:rPr>
        <w:t>боротьби</w:t>
      </w:r>
      <w:r>
        <w:t></w:t>
      </w:r>
      <w:r>
        <w:t></w:t>
      </w:r>
      <w:r>
        <w:rPr>
          <w:rFonts w:hint="eastAsia"/>
        </w:rPr>
        <w:t>блокування</w:t>
      </w:r>
      <w:r>
        <w:t></w:t>
      </w:r>
      <w:r>
        <w:rPr>
          <w:rFonts w:hint="eastAsia"/>
        </w:rPr>
        <w:t>парламентської</w:t>
      </w:r>
      <w:r>
        <w:t></w:t>
      </w:r>
      <w:r>
        <w:rPr>
          <w:rFonts w:hint="eastAsia"/>
        </w:rPr>
        <w:t>трибуни</w:t>
      </w:r>
      <w:r>
        <w:t></w:t>
      </w:r>
      <w:r>
        <w:t></w:t>
      </w:r>
      <w:r>
        <w:rPr>
          <w:rFonts w:hint="eastAsia"/>
        </w:rPr>
        <w:t>зриви</w:t>
      </w:r>
    </w:p>
    <w:p w:rsidR="007C17F0" w:rsidRDefault="007C17F0" w:rsidP="007C17F0">
      <w:r>
        <w:rPr>
          <w:rFonts w:hint="eastAsia"/>
        </w:rPr>
        <w:t>виступів</w:t>
      </w:r>
      <w:r>
        <w:t></w:t>
      </w:r>
      <w:r>
        <w:rPr>
          <w:rFonts w:hint="eastAsia"/>
        </w:rPr>
        <w:t>народних</w:t>
      </w:r>
      <w:r>
        <w:t></w:t>
      </w:r>
      <w:r>
        <w:rPr>
          <w:rFonts w:hint="eastAsia"/>
        </w:rPr>
        <w:t>депутатів</w:t>
      </w:r>
      <w:r>
        <w:t></w:t>
      </w:r>
      <w:r>
        <w:rPr>
          <w:rFonts w:hint="eastAsia"/>
        </w:rPr>
        <w:t>з</w:t>
      </w:r>
      <w:r>
        <w:t></w:t>
      </w:r>
      <w:r>
        <w:rPr>
          <w:rFonts w:hint="eastAsia"/>
        </w:rPr>
        <w:t>трибуни</w:t>
      </w:r>
      <w:r>
        <w:t></w:t>
      </w:r>
      <w:r>
        <w:t></w:t>
      </w:r>
      <w:r>
        <w:rPr>
          <w:rFonts w:hint="eastAsia"/>
        </w:rPr>
        <w:t>зчинення</w:t>
      </w:r>
      <w:r>
        <w:t></w:t>
      </w:r>
      <w:r>
        <w:rPr>
          <w:rFonts w:hint="eastAsia"/>
        </w:rPr>
        <w:t>бійок</w:t>
      </w:r>
      <w:r>
        <w:t></w:t>
      </w:r>
      <w:r>
        <w:rPr>
          <w:rFonts w:hint="eastAsia"/>
        </w:rPr>
        <w:t>у</w:t>
      </w:r>
      <w:r>
        <w:t></w:t>
      </w:r>
      <w:r>
        <w:rPr>
          <w:rFonts w:hint="eastAsia"/>
        </w:rPr>
        <w:t>залі</w:t>
      </w:r>
      <w:r>
        <w:t></w:t>
      </w:r>
      <w:r>
        <w:rPr>
          <w:rFonts w:hint="eastAsia"/>
        </w:rPr>
        <w:t>пленарних</w:t>
      </w:r>
    </w:p>
    <w:p w:rsidR="007C17F0" w:rsidRDefault="007C17F0" w:rsidP="007C17F0">
      <w:r>
        <w:rPr>
          <w:rFonts w:hint="eastAsia"/>
        </w:rPr>
        <w:t>засідань</w:t>
      </w:r>
      <w:r>
        <w:t></w:t>
      </w:r>
      <w:r>
        <w:rPr>
          <w:rFonts w:hint="eastAsia"/>
        </w:rPr>
        <w:t>Верховної</w:t>
      </w:r>
      <w:r>
        <w:t></w:t>
      </w:r>
      <w:r>
        <w:rPr>
          <w:rFonts w:hint="eastAsia"/>
        </w:rPr>
        <w:t>Ради</w:t>
      </w:r>
      <w:r>
        <w:t></w:t>
      </w:r>
      <w:r>
        <w:t></w:t>
      </w:r>
      <w:r>
        <w:rPr>
          <w:rFonts w:hint="eastAsia"/>
        </w:rPr>
        <w:t>побиття</w:t>
      </w:r>
      <w:r>
        <w:t></w:t>
      </w:r>
      <w:r>
        <w:rPr>
          <w:rFonts w:hint="eastAsia"/>
        </w:rPr>
        <w:t>народних</w:t>
      </w:r>
      <w:r>
        <w:t></w:t>
      </w:r>
      <w:r>
        <w:rPr>
          <w:rFonts w:hint="eastAsia"/>
        </w:rPr>
        <w:t>депутатів</w:t>
      </w:r>
      <w:r>
        <w:t></w:t>
      </w:r>
      <w:r>
        <w:rPr>
          <w:rFonts w:hint="eastAsia"/>
        </w:rPr>
        <w:t>і</w:t>
      </w:r>
      <w:r>
        <w:t></w:t>
      </w:r>
      <w:r>
        <w:rPr>
          <w:rFonts w:hint="eastAsia"/>
        </w:rPr>
        <w:t>посадових</w:t>
      </w:r>
      <w:r>
        <w:t></w:t>
      </w:r>
      <w:r>
        <w:rPr>
          <w:rFonts w:hint="eastAsia"/>
        </w:rPr>
        <w:t>осіб</w:t>
      </w:r>
      <w:r>
        <w:t></w:t>
      </w:r>
    </w:p>
    <w:p w:rsidR="007C17F0" w:rsidRDefault="007C17F0" w:rsidP="007C17F0">
      <w:r>
        <w:t></w:t>
      </w:r>
      <w:r>
        <w:t></w:t>
      </w:r>
      <w:r>
        <w:t></w:t>
      </w:r>
    </w:p>
    <w:p w:rsidR="007C17F0" w:rsidRDefault="007C17F0" w:rsidP="007C17F0">
      <w:r>
        <w:rPr>
          <w:rFonts w:hint="eastAsia"/>
        </w:rPr>
        <w:t>усунення</w:t>
      </w:r>
      <w:r>
        <w:t></w:t>
      </w:r>
      <w:r>
        <w:rPr>
          <w:rFonts w:hint="eastAsia"/>
        </w:rPr>
        <w:t>останніх</w:t>
      </w:r>
      <w:r>
        <w:t></w:t>
      </w:r>
      <w:r>
        <w:rPr>
          <w:rFonts w:hint="eastAsia"/>
        </w:rPr>
        <w:t>з</w:t>
      </w:r>
      <w:r>
        <w:t></w:t>
      </w:r>
      <w:r>
        <w:rPr>
          <w:rFonts w:hint="eastAsia"/>
        </w:rPr>
        <w:t>посади</w:t>
      </w:r>
      <w:r>
        <w:t></w:t>
      </w:r>
      <w:r>
        <w:rPr>
          <w:rFonts w:hint="eastAsia"/>
        </w:rPr>
        <w:t>тощо</w:t>
      </w:r>
      <w:r>
        <w:t></w:t>
      </w:r>
      <w:r>
        <w:t></w:t>
      </w:r>
      <w:r>
        <w:rPr>
          <w:rFonts w:hint="eastAsia"/>
        </w:rPr>
        <w:t>Різка</w:t>
      </w:r>
      <w:r>
        <w:t></w:t>
      </w:r>
      <w:r>
        <w:rPr>
          <w:rFonts w:hint="eastAsia"/>
        </w:rPr>
        <w:t>радикалізація</w:t>
      </w:r>
      <w:r>
        <w:t></w:t>
      </w:r>
      <w:r>
        <w:rPr>
          <w:rFonts w:hint="eastAsia"/>
        </w:rPr>
        <w:t>політичної</w:t>
      </w:r>
      <w:r>
        <w:t></w:t>
      </w:r>
      <w:r>
        <w:rPr>
          <w:rFonts w:hint="eastAsia"/>
        </w:rPr>
        <w:t>опозиції</w:t>
      </w:r>
    </w:p>
    <w:p w:rsidR="007C17F0" w:rsidRDefault="007C17F0" w:rsidP="007C17F0">
      <w:r>
        <w:rPr>
          <w:rFonts w:hint="eastAsia"/>
        </w:rPr>
        <w:t>відбулася</w:t>
      </w:r>
      <w:r>
        <w:t></w:t>
      </w:r>
      <w:r>
        <w:rPr>
          <w:rFonts w:hint="eastAsia"/>
        </w:rPr>
        <w:t>у</w:t>
      </w:r>
      <w:r>
        <w:t></w:t>
      </w:r>
      <w:r>
        <w:rPr>
          <w:rFonts w:hint="eastAsia"/>
        </w:rPr>
        <w:t>зв’язку</w:t>
      </w:r>
      <w:r>
        <w:t></w:t>
      </w:r>
      <w:r>
        <w:rPr>
          <w:rFonts w:hint="eastAsia"/>
        </w:rPr>
        <w:t>із</w:t>
      </w:r>
      <w:r>
        <w:t></w:t>
      </w:r>
      <w:r>
        <w:rPr>
          <w:rFonts w:hint="eastAsia"/>
        </w:rPr>
        <w:t>заявою</w:t>
      </w:r>
      <w:r>
        <w:t></w:t>
      </w:r>
      <w:r>
        <w:t></w:t>
      </w:r>
      <w:r>
        <w:t></w:t>
      </w:r>
      <w:r>
        <w:t></w:t>
      </w:r>
      <w:r>
        <w:rPr>
          <w:rFonts w:hint="eastAsia"/>
        </w:rPr>
        <w:t>листопада</w:t>
      </w:r>
      <w:r>
        <w:t></w:t>
      </w:r>
      <w:r>
        <w:t></w:t>
      </w:r>
      <w:r>
        <w:t></w:t>
      </w:r>
      <w:r>
        <w:t></w:t>
      </w:r>
      <w:r>
        <w:t></w:t>
      </w:r>
      <w:r>
        <w:t></w:t>
      </w:r>
      <w:r>
        <w:rPr>
          <w:rFonts w:hint="eastAsia"/>
        </w:rPr>
        <w:t>року</w:t>
      </w:r>
      <w:r>
        <w:t></w:t>
      </w:r>
      <w:r>
        <w:rPr>
          <w:rFonts w:hint="eastAsia"/>
        </w:rPr>
        <w:t>Кабінету</w:t>
      </w:r>
      <w:r>
        <w:t></w:t>
      </w:r>
      <w:r>
        <w:rPr>
          <w:rFonts w:hint="eastAsia"/>
        </w:rPr>
        <w:t>Міністрів</w:t>
      </w:r>
    </w:p>
    <w:p w:rsidR="007C17F0" w:rsidRDefault="007C17F0" w:rsidP="007C17F0">
      <w:r>
        <w:rPr>
          <w:rFonts w:hint="eastAsia"/>
        </w:rPr>
        <w:t>України</w:t>
      </w:r>
      <w:r>
        <w:t></w:t>
      </w:r>
      <w:r>
        <w:rPr>
          <w:rFonts w:hint="eastAsia"/>
        </w:rPr>
        <w:t>про</w:t>
      </w:r>
      <w:r>
        <w:t></w:t>
      </w:r>
      <w:r>
        <w:rPr>
          <w:rFonts w:hint="eastAsia"/>
        </w:rPr>
        <w:t>відмову</w:t>
      </w:r>
      <w:r>
        <w:t></w:t>
      </w:r>
      <w:r>
        <w:rPr>
          <w:rFonts w:hint="eastAsia"/>
        </w:rPr>
        <w:t>від</w:t>
      </w:r>
      <w:r>
        <w:t></w:t>
      </w:r>
      <w:r>
        <w:rPr>
          <w:rFonts w:hint="eastAsia"/>
        </w:rPr>
        <w:t>підписання</w:t>
      </w:r>
      <w:r>
        <w:t></w:t>
      </w:r>
      <w:r>
        <w:rPr>
          <w:rFonts w:hint="eastAsia"/>
        </w:rPr>
        <w:t>Угоди</w:t>
      </w:r>
      <w:r>
        <w:t></w:t>
      </w:r>
      <w:r>
        <w:rPr>
          <w:rFonts w:hint="eastAsia"/>
        </w:rPr>
        <w:t>про</w:t>
      </w:r>
      <w:r>
        <w:t></w:t>
      </w:r>
      <w:r>
        <w:rPr>
          <w:rFonts w:hint="eastAsia"/>
        </w:rPr>
        <w:t>асоціацію</w:t>
      </w:r>
      <w:r>
        <w:t></w:t>
      </w:r>
      <w:r>
        <w:rPr>
          <w:rFonts w:hint="eastAsia"/>
        </w:rPr>
        <w:t>з</w:t>
      </w:r>
      <w:r>
        <w:t></w:t>
      </w:r>
      <w:r>
        <w:rPr>
          <w:rFonts w:hint="eastAsia"/>
        </w:rPr>
        <w:t>Європейським</w:t>
      </w:r>
    </w:p>
    <w:p w:rsidR="007C17F0" w:rsidRDefault="007C17F0" w:rsidP="007C17F0">
      <w:r>
        <w:rPr>
          <w:rFonts w:hint="eastAsia"/>
        </w:rPr>
        <w:t>Союзом</w:t>
      </w:r>
      <w:r>
        <w:t></w:t>
      </w:r>
      <w:r>
        <w:t></w:t>
      </w:r>
      <w:r>
        <w:rPr>
          <w:rFonts w:hint="eastAsia"/>
        </w:rPr>
        <w:t>що</w:t>
      </w:r>
      <w:r>
        <w:t></w:t>
      </w:r>
      <w:r>
        <w:rPr>
          <w:rFonts w:hint="eastAsia"/>
        </w:rPr>
        <w:t>викликало</w:t>
      </w:r>
      <w:r>
        <w:t></w:t>
      </w:r>
      <w:r>
        <w:rPr>
          <w:rFonts w:hint="eastAsia"/>
        </w:rPr>
        <w:t>невдоволення</w:t>
      </w:r>
      <w:r>
        <w:t></w:t>
      </w:r>
      <w:r>
        <w:rPr>
          <w:rFonts w:hint="eastAsia"/>
        </w:rPr>
        <w:t>значної</w:t>
      </w:r>
      <w:r>
        <w:t></w:t>
      </w:r>
      <w:r>
        <w:rPr>
          <w:rFonts w:hint="eastAsia"/>
        </w:rPr>
        <w:t>частини</w:t>
      </w:r>
      <w:r>
        <w:t></w:t>
      </w:r>
      <w:r>
        <w:rPr>
          <w:rFonts w:hint="eastAsia"/>
        </w:rPr>
        <w:t>населення</w:t>
      </w:r>
      <w:r>
        <w:t></w:t>
      </w:r>
      <w:r>
        <w:rPr>
          <w:rFonts w:hint="eastAsia"/>
        </w:rPr>
        <w:t>країни</w:t>
      </w:r>
      <w:r>
        <w:t></w:t>
      </w:r>
      <w:r>
        <w:rPr>
          <w:rFonts w:hint="eastAsia"/>
        </w:rPr>
        <w:t>і</w:t>
      </w:r>
    </w:p>
    <w:p w:rsidR="007C17F0" w:rsidRDefault="007C17F0" w:rsidP="007C17F0">
      <w:r>
        <w:rPr>
          <w:rFonts w:hint="eastAsia"/>
        </w:rPr>
        <w:t>дало</w:t>
      </w:r>
      <w:r>
        <w:t></w:t>
      </w:r>
      <w:r>
        <w:rPr>
          <w:rFonts w:hint="eastAsia"/>
        </w:rPr>
        <w:t>поштовх</w:t>
      </w:r>
      <w:r>
        <w:t></w:t>
      </w:r>
      <w:r>
        <w:rPr>
          <w:rFonts w:hint="eastAsia"/>
        </w:rPr>
        <w:t>масовим</w:t>
      </w:r>
      <w:r>
        <w:t></w:t>
      </w:r>
      <w:r>
        <w:rPr>
          <w:rFonts w:hint="eastAsia"/>
        </w:rPr>
        <w:t>акціям</w:t>
      </w:r>
      <w:r>
        <w:t></w:t>
      </w:r>
      <w:r>
        <w:rPr>
          <w:rFonts w:hint="eastAsia"/>
        </w:rPr>
        <w:t>протесту</w:t>
      </w:r>
      <w:r>
        <w:t></w:t>
      </w:r>
      <w:r>
        <w:rPr>
          <w:rFonts w:hint="eastAsia"/>
        </w:rPr>
        <w:t>в</w:t>
      </w:r>
      <w:r>
        <w:t></w:t>
      </w:r>
      <w:r>
        <w:rPr>
          <w:rFonts w:hint="eastAsia"/>
        </w:rPr>
        <w:t>Києві</w:t>
      </w:r>
      <w:r>
        <w:t></w:t>
      </w:r>
      <w:r>
        <w:rPr>
          <w:rFonts w:hint="eastAsia"/>
        </w:rPr>
        <w:t>на</w:t>
      </w:r>
      <w:r>
        <w:t></w:t>
      </w:r>
      <w:r>
        <w:rPr>
          <w:rFonts w:hint="eastAsia"/>
        </w:rPr>
        <w:t>Майдані</w:t>
      </w:r>
      <w:r>
        <w:t></w:t>
      </w:r>
      <w:r>
        <w:rPr>
          <w:rFonts w:hint="eastAsia"/>
        </w:rPr>
        <w:t>Незалежності</w:t>
      </w:r>
    </w:p>
    <w:p w:rsidR="007C17F0" w:rsidRDefault="007C17F0" w:rsidP="007C17F0">
      <w:r>
        <w:rPr>
          <w:rFonts w:hint="eastAsia"/>
        </w:rPr>
        <w:t>проти</w:t>
      </w:r>
      <w:r>
        <w:t></w:t>
      </w:r>
      <w:r>
        <w:rPr>
          <w:rFonts w:hint="eastAsia"/>
        </w:rPr>
        <w:t>чинної</w:t>
      </w:r>
      <w:r>
        <w:t></w:t>
      </w:r>
      <w:r>
        <w:rPr>
          <w:rFonts w:hint="eastAsia"/>
        </w:rPr>
        <w:t>влади</w:t>
      </w:r>
      <w:r>
        <w:t></w:t>
      </w:r>
      <w:r>
        <w:t></w:t>
      </w:r>
      <w:r>
        <w:rPr>
          <w:rFonts w:hint="eastAsia"/>
        </w:rPr>
        <w:t>Після</w:t>
      </w:r>
      <w:r>
        <w:t></w:t>
      </w:r>
      <w:r>
        <w:rPr>
          <w:rFonts w:hint="eastAsia"/>
        </w:rPr>
        <w:t>силового</w:t>
      </w:r>
      <w:r>
        <w:t></w:t>
      </w:r>
      <w:r>
        <w:rPr>
          <w:rFonts w:hint="eastAsia"/>
        </w:rPr>
        <w:t>розгону</w:t>
      </w:r>
      <w:r>
        <w:t></w:t>
      </w:r>
      <w:r>
        <w:rPr>
          <w:rFonts w:hint="eastAsia"/>
        </w:rPr>
        <w:t>владою</w:t>
      </w:r>
      <w:r>
        <w:t></w:t>
      </w:r>
      <w:r>
        <w:rPr>
          <w:rFonts w:hint="eastAsia"/>
        </w:rPr>
        <w:t>протестувальників</w:t>
      </w:r>
      <w:r>
        <w:t></w:t>
      </w:r>
      <w:r>
        <w:rPr>
          <w:rFonts w:hint="eastAsia"/>
        </w:rPr>
        <w:t>у</w:t>
      </w:r>
    </w:p>
    <w:p w:rsidR="007C17F0" w:rsidRDefault="007C17F0" w:rsidP="007C17F0">
      <w:r>
        <w:rPr>
          <w:rFonts w:hint="eastAsia"/>
        </w:rPr>
        <w:t>ніч</w:t>
      </w:r>
      <w:r>
        <w:t></w:t>
      </w:r>
      <w:r>
        <w:rPr>
          <w:rFonts w:hint="eastAsia"/>
        </w:rPr>
        <w:t>на</w:t>
      </w:r>
      <w:r>
        <w:t></w:t>
      </w:r>
      <w:r>
        <w:t></w:t>
      </w:r>
      <w:r>
        <w:t></w:t>
      </w:r>
      <w:r>
        <w:t></w:t>
      </w:r>
      <w:r>
        <w:rPr>
          <w:rFonts w:hint="eastAsia"/>
        </w:rPr>
        <w:t>листопада</w:t>
      </w:r>
      <w:r>
        <w:t></w:t>
      </w:r>
      <w:r>
        <w:t></w:t>
      </w:r>
      <w:r>
        <w:t></w:t>
      </w:r>
      <w:r>
        <w:t></w:t>
      </w:r>
      <w:r>
        <w:t></w:t>
      </w:r>
      <w:r>
        <w:t></w:t>
      </w:r>
      <w:r>
        <w:rPr>
          <w:rFonts w:hint="eastAsia"/>
        </w:rPr>
        <w:t>року</w:t>
      </w:r>
      <w:r>
        <w:t></w:t>
      </w:r>
      <w:r>
        <w:rPr>
          <w:rFonts w:hint="eastAsia"/>
        </w:rPr>
        <w:t>протистояння</w:t>
      </w:r>
      <w:r>
        <w:t></w:t>
      </w:r>
      <w:r>
        <w:rPr>
          <w:rFonts w:hint="eastAsia"/>
        </w:rPr>
        <w:t>опозиції</w:t>
      </w:r>
      <w:r>
        <w:t></w:t>
      </w:r>
      <w:r>
        <w:t></w:t>
      </w:r>
      <w:r>
        <w:rPr>
          <w:rFonts w:hint="eastAsia"/>
        </w:rPr>
        <w:t>яку</w:t>
      </w:r>
      <w:r>
        <w:t></w:t>
      </w:r>
      <w:r>
        <w:rPr>
          <w:rFonts w:hint="eastAsia"/>
        </w:rPr>
        <w:t>очолили</w:t>
      </w:r>
    </w:p>
    <w:p w:rsidR="007C17F0" w:rsidRDefault="007C17F0" w:rsidP="007C17F0">
      <w:r>
        <w:rPr>
          <w:rFonts w:hint="eastAsia"/>
        </w:rPr>
        <w:t>А</w:t>
      </w:r>
      <w:r>
        <w:t></w:t>
      </w:r>
      <w:r>
        <w:rPr>
          <w:rFonts w:hint="eastAsia"/>
        </w:rPr>
        <w:t>Яценюк</w:t>
      </w:r>
      <w:r>
        <w:t></w:t>
      </w:r>
      <w:r>
        <w:t></w:t>
      </w:r>
      <w:r>
        <w:rPr>
          <w:rFonts w:hint="eastAsia"/>
        </w:rPr>
        <w:t>“Батьківщина”</w:t>
      </w:r>
      <w:r>
        <w:t></w:t>
      </w:r>
      <w:r>
        <w:t></w:t>
      </w:r>
      <w:r>
        <w:t></w:t>
      </w:r>
      <w:r>
        <w:rPr>
          <w:rFonts w:hint="eastAsia"/>
        </w:rPr>
        <w:t>В</w:t>
      </w:r>
      <w:r>
        <w:t></w:t>
      </w:r>
      <w:r>
        <w:rPr>
          <w:rFonts w:hint="eastAsia"/>
        </w:rPr>
        <w:t>Кличко</w:t>
      </w:r>
      <w:r>
        <w:t></w:t>
      </w:r>
      <w:r>
        <w:t></w:t>
      </w:r>
      <w:r>
        <w:rPr>
          <w:rFonts w:hint="eastAsia"/>
        </w:rPr>
        <w:t>УДАР</w:t>
      </w:r>
      <w:r>
        <w:t></w:t>
      </w:r>
      <w:r>
        <w:t></w:t>
      </w:r>
      <w:r>
        <w:rPr>
          <w:rFonts w:hint="eastAsia"/>
        </w:rPr>
        <w:t>та</w:t>
      </w:r>
      <w:r>
        <w:t></w:t>
      </w:r>
      <w:r>
        <w:rPr>
          <w:rFonts w:hint="eastAsia"/>
        </w:rPr>
        <w:t>О</w:t>
      </w:r>
      <w:r>
        <w:t></w:t>
      </w:r>
      <w:r>
        <w:rPr>
          <w:rFonts w:hint="eastAsia"/>
        </w:rPr>
        <w:t>Тягнибок</w:t>
      </w:r>
      <w:r>
        <w:t></w:t>
      </w:r>
      <w:r>
        <w:t></w:t>
      </w:r>
      <w:r>
        <w:rPr>
          <w:rFonts w:hint="eastAsia"/>
        </w:rPr>
        <w:t>“Свобода”</w:t>
      </w:r>
      <w:r>
        <w:t></w:t>
      </w:r>
      <w:r>
        <w:t></w:t>
      </w:r>
    </w:p>
    <w:p w:rsidR="007C17F0" w:rsidRDefault="007C17F0" w:rsidP="007C17F0">
      <w:r>
        <w:rPr>
          <w:rFonts w:hint="eastAsia"/>
        </w:rPr>
        <w:t>і</w:t>
      </w:r>
      <w:r>
        <w:t></w:t>
      </w:r>
      <w:r>
        <w:rPr>
          <w:rFonts w:hint="eastAsia"/>
        </w:rPr>
        <w:t>влади</w:t>
      </w:r>
      <w:r>
        <w:t></w:t>
      </w:r>
      <w:r>
        <w:rPr>
          <w:rFonts w:hint="eastAsia"/>
        </w:rPr>
        <w:t>набуло</w:t>
      </w:r>
      <w:r>
        <w:t></w:t>
      </w:r>
      <w:r>
        <w:rPr>
          <w:rFonts w:hint="eastAsia"/>
        </w:rPr>
        <w:t>незворотного</w:t>
      </w:r>
      <w:r>
        <w:t></w:t>
      </w:r>
      <w:r>
        <w:rPr>
          <w:rFonts w:hint="eastAsia"/>
        </w:rPr>
        <w:t>характеру</w:t>
      </w:r>
      <w:r>
        <w:t></w:t>
      </w:r>
      <w:r>
        <w:t></w:t>
      </w:r>
      <w:r>
        <w:rPr>
          <w:rFonts w:hint="eastAsia"/>
        </w:rPr>
        <w:t>Головною</w:t>
      </w:r>
      <w:r>
        <w:t></w:t>
      </w:r>
      <w:r>
        <w:rPr>
          <w:rFonts w:hint="eastAsia"/>
        </w:rPr>
        <w:t>політичною</w:t>
      </w:r>
      <w:r>
        <w:t></w:t>
      </w:r>
      <w:r>
        <w:rPr>
          <w:rFonts w:hint="eastAsia"/>
        </w:rPr>
        <w:t>вимогою</w:t>
      </w:r>
    </w:p>
    <w:p w:rsidR="007C17F0" w:rsidRDefault="007C17F0" w:rsidP="007C17F0">
      <w:r>
        <w:rPr>
          <w:rFonts w:hint="eastAsia"/>
        </w:rPr>
        <w:t>опозиції</w:t>
      </w:r>
      <w:r>
        <w:t></w:t>
      </w:r>
      <w:r>
        <w:rPr>
          <w:rFonts w:hint="eastAsia"/>
        </w:rPr>
        <w:t>стала</w:t>
      </w:r>
      <w:r>
        <w:t></w:t>
      </w:r>
      <w:r>
        <w:rPr>
          <w:rFonts w:hint="eastAsia"/>
        </w:rPr>
        <w:t>відставка</w:t>
      </w:r>
      <w:r>
        <w:t></w:t>
      </w:r>
      <w:r>
        <w:rPr>
          <w:rFonts w:hint="eastAsia"/>
        </w:rPr>
        <w:t>Кабінету</w:t>
      </w:r>
      <w:r>
        <w:t></w:t>
      </w:r>
      <w:r>
        <w:rPr>
          <w:rFonts w:hint="eastAsia"/>
        </w:rPr>
        <w:t>Міністрів</w:t>
      </w:r>
      <w:r>
        <w:t></w:t>
      </w:r>
      <w:r>
        <w:rPr>
          <w:rFonts w:hint="eastAsia"/>
        </w:rPr>
        <w:t>України</w:t>
      </w:r>
      <w:r>
        <w:t></w:t>
      </w:r>
      <w:r>
        <w:t></w:t>
      </w:r>
      <w:r>
        <w:rPr>
          <w:rFonts w:hint="eastAsia"/>
        </w:rPr>
        <w:t>очолюваного</w:t>
      </w:r>
    </w:p>
    <w:p w:rsidR="007C17F0" w:rsidRDefault="007C17F0" w:rsidP="007C17F0">
      <w:r>
        <w:rPr>
          <w:rFonts w:hint="eastAsia"/>
        </w:rPr>
        <w:t>Прем’єр</w:t>
      </w:r>
      <w:r>
        <w:t></w:t>
      </w:r>
      <w:r>
        <w:rPr>
          <w:rFonts w:hint="eastAsia"/>
        </w:rPr>
        <w:t>міністром</w:t>
      </w:r>
      <w:r>
        <w:t></w:t>
      </w:r>
      <w:r>
        <w:rPr>
          <w:rFonts w:hint="eastAsia"/>
        </w:rPr>
        <w:t>М</w:t>
      </w:r>
      <w:r>
        <w:t></w:t>
      </w:r>
      <w:r>
        <w:rPr>
          <w:rFonts w:hint="eastAsia"/>
        </w:rPr>
        <w:t>Азаровим</w:t>
      </w:r>
      <w:r>
        <w:t></w:t>
      </w:r>
      <w:r>
        <w:t></w:t>
      </w:r>
      <w:r>
        <w:rPr>
          <w:rFonts w:hint="eastAsia"/>
        </w:rPr>
        <w:t>на</w:t>
      </w:r>
      <w:r>
        <w:t></w:t>
      </w:r>
      <w:r>
        <w:rPr>
          <w:rFonts w:hint="eastAsia"/>
        </w:rPr>
        <w:t>що</w:t>
      </w:r>
      <w:r>
        <w:t></w:t>
      </w:r>
      <w:r>
        <w:rPr>
          <w:rFonts w:hint="eastAsia"/>
        </w:rPr>
        <w:t>не</w:t>
      </w:r>
      <w:r>
        <w:t></w:t>
      </w:r>
      <w:r>
        <w:rPr>
          <w:rFonts w:hint="eastAsia"/>
        </w:rPr>
        <w:t>погоджувалися</w:t>
      </w:r>
      <w:r>
        <w:t></w:t>
      </w:r>
      <w:r>
        <w:rPr>
          <w:rFonts w:hint="eastAsia"/>
        </w:rPr>
        <w:t>ні</w:t>
      </w:r>
      <w:r>
        <w:t></w:t>
      </w:r>
      <w:r>
        <w:rPr>
          <w:rFonts w:hint="eastAsia"/>
        </w:rPr>
        <w:t>Президент</w:t>
      </w:r>
    </w:p>
    <w:p w:rsidR="007C17F0" w:rsidRDefault="007C17F0" w:rsidP="007C17F0">
      <w:r>
        <w:rPr>
          <w:rFonts w:hint="eastAsia"/>
        </w:rPr>
        <w:t>України</w:t>
      </w:r>
      <w:r>
        <w:t></w:t>
      </w:r>
      <w:r>
        <w:t></w:t>
      </w:r>
      <w:r>
        <w:rPr>
          <w:rFonts w:hint="eastAsia"/>
        </w:rPr>
        <w:t>ні</w:t>
      </w:r>
      <w:r>
        <w:t></w:t>
      </w:r>
      <w:r>
        <w:rPr>
          <w:rFonts w:hint="eastAsia"/>
        </w:rPr>
        <w:t>парламентська</w:t>
      </w:r>
      <w:r>
        <w:t></w:t>
      </w:r>
      <w:r>
        <w:rPr>
          <w:rFonts w:hint="eastAsia"/>
        </w:rPr>
        <w:t>більшість</w:t>
      </w:r>
      <w:r>
        <w:t></w:t>
      </w:r>
      <w:r>
        <w:rPr>
          <w:rFonts w:hint="eastAsia"/>
        </w:rPr>
        <w:t>у</w:t>
      </w:r>
      <w:r>
        <w:t></w:t>
      </w:r>
      <w:r>
        <w:rPr>
          <w:rFonts w:hint="eastAsia"/>
        </w:rPr>
        <w:t>Верховній</w:t>
      </w:r>
      <w:r>
        <w:t></w:t>
      </w:r>
      <w:r>
        <w:rPr>
          <w:rFonts w:hint="eastAsia"/>
        </w:rPr>
        <w:t>Раді</w:t>
      </w:r>
      <w:r>
        <w:t></w:t>
      </w:r>
      <w:r>
        <w:rPr>
          <w:rFonts w:hint="eastAsia"/>
        </w:rPr>
        <w:t>України</w:t>
      </w:r>
      <w:r>
        <w:t></w:t>
      </w:r>
    </w:p>
    <w:p w:rsidR="007C17F0" w:rsidRDefault="007C17F0" w:rsidP="007C17F0">
      <w:r>
        <w:t></w:t>
      </w:r>
      <w:r>
        <w:t></w:t>
      </w:r>
      <w:r>
        <w:t></w:t>
      </w:r>
      <w:r>
        <w:t></w:t>
      </w:r>
      <w:r>
        <w:rPr>
          <w:rFonts w:hint="eastAsia"/>
        </w:rPr>
        <w:t>Протестні</w:t>
      </w:r>
      <w:r>
        <w:t></w:t>
      </w:r>
      <w:r>
        <w:rPr>
          <w:rFonts w:hint="eastAsia"/>
        </w:rPr>
        <w:t>акції</w:t>
      </w:r>
      <w:r>
        <w:t></w:t>
      </w:r>
      <w:r>
        <w:rPr>
          <w:rFonts w:hint="eastAsia"/>
        </w:rPr>
        <w:t>поступово</w:t>
      </w:r>
      <w:r>
        <w:t></w:t>
      </w:r>
      <w:r>
        <w:rPr>
          <w:rFonts w:hint="eastAsia"/>
        </w:rPr>
        <w:t>поширилися</w:t>
      </w:r>
      <w:r>
        <w:t></w:t>
      </w:r>
      <w:r>
        <w:rPr>
          <w:rFonts w:hint="eastAsia"/>
        </w:rPr>
        <w:t>на</w:t>
      </w:r>
      <w:r>
        <w:t></w:t>
      </w:r>
      <w:r>
        <w:rPr>
          <w:rFonts w:hint="eastAsia"/>
        </w:rPr>
        <w:t>адміністративні</w:t>
      </w:r>
    </w:p>
    <w:p w:rsidR="007C17F0" w:rsidRDefault="007C17F0" w:rsidP="007C17F0">
      <w:r>
        <w:rPr>
          <w:rFonts w:hint="eastAsia"/>
        </w:rPr>
        <w:t>центри</w:t>
      </w:r>
      <w:r>
        <w:t></w:t>
      </w:r>
      <w:r>
        <w:rPr>
          <w:rFonts w:hint="eastAsia"/>
        </w:rPr>
        <w:t>західних</w:t>
      </w:r>
      <w:r>
        <w:t></w:t>
      </w:r>
      <w:r>
        <w:rPr>
          <w:rFonts w:hint="eastAsia"/>
        </w:rPr>
        <w:t>і</w:t>
      </w:r>
      <w:r>
        <w:t></w:t>
      </w:r>
      <w:r>
        <w:rPr>
          <w:rFonts w:hint="eastAsia"/>
        </w:rPr>
        <w:t>центральних</w:t>
      </w:r>
      <w:r>
        <w:t></w:t>
      </w:r>
      <w:r>
        <w:rPr>
          <w:rFonts w:hint="eastAsia"/>
        </w:rPr>
        <w:t>областей</w:t>
      </w:r>
      <w:r>
        <w:t></w:t>
      </w:r>
      <w:r>
        <w:rPr>
          <w:rFonts w:hint="eastAsia"/>
        </w:rPr>
        <w:t>України</w:t>
      </w:r>
      <w:r>
        <w:t></w:t>
      </w:r>
      <w:r>
        <w:rPr>
          <w:rFonts w:hint="eastAsia"/>
        </w:rPr>
        <w:t>і</w:t>
      </w:r>
      <w:r>
        <w:t></w:t>
      </w:r>
      <w:r>
        <w:rPr>
          <w:rFonts w:hint="eastAsia"/>
        </w:rPr>
        <w:t>всупереч</w:t>
      </w:r>
      <w:r>
        <w:t></w:t>
      </w:r>
      <w:r>
        <w:rPr>
          <w:rFonts w:hint="eastAsia"/>
        </w:rPr>
        <w:t>твердженням</w:t>
      </w:r>
    </w:p>
    <w:p w:rsidR="007C17F0" w:rsidRDefault="007C17F0" w:rsidP="007C17F0">
      <w:r>
        <w:rPr>
          <w:rFonts w:hint="eastAsia"/>
        </w:rPr>
        <w:t>опозиції</w:t>
      </w:r>
      <w:r>
        <w:t></w:t>
      </w:r>
      <w:r>
        <w:rPr>
          <w:rFonts w:hint="eastAsia"/>
        </w:rPr>
        <w:t>про</w:t>
      </w:r>
      <w:r>
        <w:t></w:t>
      </w:r>
      <w:r>
        <w:rPr>
          <w:rFonts w:hint="eastAsia"/>
        </w:rPr>
        <w:t>їх</w:t>
      </w:r>
      <w:r>
        <w:t></w:t>
      </w:r>
      <w:r>
        <w:rPr>
          <w:rFonts w:hint="eastAsia"/>
        </w:rPr>
        <w:t>“мирний”</w:t>
      </w:r>
      <w:r>
        <w:t></w:t>
      </w:r>
      <w:r>
        <w:rPr>
          <w:rFonts w:hint="eastAsia"/>
        </w:rPr>
        <w:t>характер</w:t>
      </w:r>
      <w:r>
        <w:t></w:t>
      </w:r>
      <w:r>
        <w:rPr>
          <w:rFonts w:hint="eastAsia"/>
        </w:rPr>
        <w:t>ставали</w:t>
      </w:r>
      <w:r>
        <w:t></w:t>
      </w:r>
      <w:r>
        <w:rPr>
          <w:rFonts w:hint="eastAsia"/>
        </w:rPr>
        <w:t>дедалі</w:t>
      </w:r>
      <w:r>
        <w:t></w:t>
      </w:r>
      <w:r>
        <w:rPr>
          <w:rFonts w:hint="eastAsia"/>
        </w:rPr>
        <w:t>агресивнішими</w:t>
      </w:r>
      <w:r>
        <w:t></w:t>
      </w:r>
      <w:r>
        <w:rPr>
          <w:rFonts w:hint="eastAsia"/>
        </w:rPr>
        <w:t>–</w:t>
      </w:r>
    </w:p>
    <w:p w:rsidR="007C17F0" w:rsidRDefault="007C17F0" w:rsidP="007C17F0">
      <w:r>
        <w:rPr>
          <w:rFonts w:hint="eastAsia"/>
        </w:rPr>
        <w:t>супроводжувалися</w:t>
      </w:r>
      <w:r>
        <w:t></w:t>
      </w:r>
      <w:r>
        <w:rPr>
          <w:rFonts w:hint="eastAsia"/>
        </w:rPr>
        <w:t>силовим</w:t>
      </w:r>
      <w:r>
        <w:t></w:t>
      </w:r>
      <w:r>
        <w:rPr>
          <w:rFonts w:hint="eastAsia"/>
        </w:rPr>
        <w:t>захопленням</w:t>
      </w:r>
      <w:r>
        <w:t></w:t>
      </w:r>
      <w:r>
        <w:rPr>
          <w:rFonts w:hint="eastAsia"/>
        </w:rPr>
        <w:t>будівель</w:t>
      </w:r>
      <w:r>
        <w:t></w:t>
      </w:r>
      <w:r>
        <w:rPr>
          <w:rFonts w:hint="eastAsia"/>
        </w:rPr>
        <w:t>державних</w:t>
      </w:r>
    </w:p>
    <w:p w:rsidR="007C17F0" w:rsidRDefault="007C17F0" w:rsidP="007C17F0">
      <w:r>
        <w:rPr>
          <w:rFonts w:hint="eastAsia"/>
        </w:rPr>
        <w:t>адміністрацій</w:t>
      </w:r>
      <w:r>
        <w:t></w:t>
      </w:r>
      <w:r>
        <w:t></w:t>
      </w:r>
      <w:r>
        <w:rPr>
          <w:rFonts w:hint="eastAsia"/>
        </w:rPr>
        <w:t>управлінь</w:t>
      </w:r>
      <w:r>
        <w:t></w:t>
      </w:r>
      <w:r>
        <w:rPr>
          <w:rFonts w:hint="eastAsia"/>
        </w:rPr>
        <w:t>міліції</w:t>
      </w:r>
      <w:r>
        <w:t></w:t>
      </w:r>
      <w:r>
        <w:t></w:t>
      </w:r>
      <w:r>
        <w:rPr>
          <w:rFonts w:hint="eastAsia"/>
        </w:rPr>
        <w:t>прокуратури</w:t>
      </w:r>
      <w:r>
        <w:t></w:t>
      </w:r>
      <w:r>
        <w:t></w:t>
      </w:r>
      <w:r>
        <w:rPr>
          <w:rFonts w:hint="eastAsia"/>
        </w:rPr>
        <w:t>Служби</w:t>
      </w:r>
      <w:r>
        <w:t></w:t>
      </w:r>
      <w:r>
        <w:rPr>
          <w:rFonts w:hint="eastAsia"/>
        </w:rPr>
        <w:t>безпеки</w:t>
      </w:r>
      <w:r>
        <w:t></w:t>
      </w:r>
      <w:r>
        <w:rPr>
          <w:rFonts w:hint="eastAsia"/>
        </w:rPr>
        <w:t>України</w:t>
      </w:r>
      <w:r>
        <w:t></w:t>
      </w:r>
      <w:r>
        <w:rPr>
          <w:rFonts w:hint="eastAsia"/>
        </w:rPr>
        <w:t>і</w:t>
      </w:r>
    </w:p>
    <w:p w:rsidR="007C17F0" w:rsidRDefault="007C17F0" w:rsidP="007C17F0">
      <w:r>
        <w:rPr>
          <w:rFonts w:hint="eastAsia"/>
        </w:rPr>
        <w:t>наявної</w:t>
      </w:r>
      <w:r>
        <w:t></w:t>
      </w:r>
      <w:r>
        <w:rPr>
          <w:rFonts w:hint="eastAsia"/>
        </w:rPr>
        <w:t>там</w:t>
      </w:r>
      <w:r>
        <w:t></w:t>
      </w:r>
      <w:r>
        <w:rPr>
          <w:rFonts w:hint="eastAsia"/>
        </w:rPr>
        <w:t>зброї</w:t>
      </w:r>
      <w:r>
        <w:t></w:t>
      </w:r>
      <w:r>
        <w:t></w:t>
      </w:r>
      <w:r>
        <w:rPr>
          <w:rFonts w:hint="eastAsia"/>
        </w:rPr>
        <w:t>Загострення</w:t>
      </w:r>
      <w:r>
        <w:t></w:t>
      </w:r>
      <w:r>
        <w:rPr>
          <w:rFonts w:hint="eastAsia"/>
        </w:rPr>
        <w:t>силового</w:t>
      </w:r>
      <w:r>
        <w:t></w:t>
      </w:r>
      <w:r>
        <w:rPr>
          <w:rFonts w:hint="eastAsia"/>
        </w:rPr>
        <w:t>протистояння</w:t>
      </w:r>
      <w:r>
        <w:t></w:t>
      </w:r>
      <w:r>
        <w:rPr>
          <w:rFonts w:hint="eastAsia"/>
        </w:rPr>
        <w:t>опозиції</w:t>
      </w:r>
      <w:r>
        <w:t></w:t>
      </w:r>
      <w:r>
        <w:rPr>
          <w:rFonts w:hint="eastAsia"/>
        </w:rPr>
        <w:t>і</w:t>
      </w:r>
      <w:r>
        <w:t></w:t>
      </w:r>
      <w:r>
        <w:rPr>
          <w:rFonts w:hint="eastAsia"/>
        </w:rPr>
        <w:t>влади</w:t>
      </w:r>
    </w:p>
    <w:p w:rsidR="007C17F0" w:rsidRDefault="007C17F0" w:rsidP="007C17F0">
      <w:r>
        <w:rPr>
          <w:rFonts w:hint="eastAsia"/>
        </w:rPr>
        <w:t>призвело</w:t>
      </w:r>
      <w:r>
        <w:t></w:t>
      </w:r>
      <w:r>
        <w:rPr>
          <w:rFonts w:hint="eastAsia"/>
        </w:rPr>
        <w:t>до</w:t>
      </w:r>
      <w:r>
        <w:t></w:t>
      </w:r>
      <w:r>
        <w:rPr>
          <w:rFonts w:hint="eastAsia"/>
        </w:rPr>
        <w:t>їх</w:t>
      </w:r>
      <w:r>
        <w:t></w:t>
      </w:r>
      <w:r>
        <w:rPr>
          <w:rFonts w:hint="eastAsia"/>
        </w:rPr>
        <w:t>обопільних</w:t>
      </w:r>
      <w:r>
        <w:t></w:t>
      </w:r>
      <w:r>
        <w:rPr>
          <w:rFonts w:hint="eastAsia"/>
        </w:rPr>
        <w:t>збройних</w:t>
      </w:r>
      <w:r>
        <w:t></w:t>
      </w:r>
      <w:r>
        <w:rPr>
          <w:rFonts w:hint="eastAsia"/>
        </w:rPr>
        <w:t>зіткнень</w:t>
      </w:r>
      <w:r>
        <w:t></w:t>
      </w:r>
      <w:r>
        <w:t></w:t>
      </w:r>
      <w:r>
        <w:t></w:t>
      </w:r>
      <w:r>
        <w:t></w:t>
      </w:r>
      <w:r>
        <w:t></w:t>
      </w:r>
      <w:r>
        <w:t></w:t>
      </w:r>
      <w:r>
        <w:t></w:t>
      </w:r>
      <w:r>
        <w:rPr>
          <w:rFonts w:hint="eastAsia"/>
        </w:rPr>
        <w:t>лютого</w:t>
      </w:r>
      <w:r>
        <w:t></w:t>
      </w:r>
      <w:r>
        <w:t></w:t>
      </w:r>
      <w:r>
        <w:t></w:t>
      </w:r>
      <w:r>
        <w:t></w:t>
      </w:r>
      <w:r>
        <w:t></w:t>
      </w:r>
      <w:r>
        <w:t></w:t>
      </w:r>
      <w:r>
        <w:rPr>
          <w:rFonts w:hint="eastAsia"/>
        </w:rPr>
        <w:t>року</w:t>
      </w:r>
      <w:r>
        <w:t></w:t>
      </w:r>
      <w:r>
        <w:rPr>
          <w:rFonts w:hint="eastAsia"/>
        </w:rPr>
        <w:t>з</w:t>
      </w:r>
    </w:p>
    <w:p w:rsidR="007C17F0" w:rsidRDefault="007C17F0" w:rsidP="007C17F0">
      <w:r>
        <w:rPr>
          <w:rFonts w:hint="eastAsia"/>
        </w:rPr>
        <w:t>численними</w:t>
      </w:r>
      <w:r>
        <w:t></w:t>
      </w:r>
      <w:r>
        <w:rPr>
          <w:rFonts w:hint="eastAsia"/>
        </w:rPr>
        <w:t>людськими</w:t>
      </w:r>
      <w:r>
        <w:t></w:t>
      </w:r>
      <w:r>
        <w:rPr>
          <w:rFonts w:hint="eastAsia"/>
        </w:rPr>
        <w:t>жертвами</w:t>
      </w:r>
      <w:r>
        <w:t></w:t>
      </w:r>
      <w:r>
        <w:rPr>
          <w:rFonts w:hint="eastAsia"/>
        </w:rPr>
        <w:t>з</w:t>
      </w:r>
      <w:r>
        <w:t></w:t>
      </w:r>
      <w:r>
        <w:rPr>
          <w:rFonts w:hint="eastAsia"/>
        </w:rPr>
        <w:t>обох</w:t>
      </w:r>
      <w:r>
        <w:t></w:t>
      </w:r>
      <w:r>
        <w:rPr>
          <w:rFonts w:hint="eastAsia"/>
        </w:rPr>
        <w:t>сторін</w:t>
      </w:r>
      <w:r>
        <w:t></w:t>
      </w:r>
      <w:r>
        <w:t></w:t>
      </w:r>
      <w:r>
        <w:rPr>
          <w:rFonts w:hint="eastAsia"/>
        </w:rPr>
        <w:t>За</w:t>
      </w:r>
      <w:r>
        <w:t></w:t>
      </w:r>
      <w:r>
        <w:rPr>
          <w:rFonts w:hint="eastAsia"/>
        </w:rPr>
        <w:t>посередництва</w:t>
      </w:r>
    </w:p>
    <w:p w:rsidR="007C17F0" w:rsidRDefault="007C17F0" w:rsidP="007C17F0">
      <w:r>
        <w:rPr>
          <w:rFonts w:hint="eastAsia"/>
        </w:rPr>
        <w:t>представників</w:t>
      </w:r>
      <w:r>
        <w:t></w:t>
      </w:r>
      <w:r>
        <w:rPr>
          <w:rFonts w:hint="eastAsia"/>
        </w:rPr>
        <w:t>західних</w:t>
      </w:r>
      <w:r>
        <w:t></w:t>
      </w:r>
      <w:r>
        <w:rPr>
          <w:rFonts w:hint="eastAsia"/>
        </w:rPr>
        <w:t>держав</w:t>
      </w:r>
      <w:r>
        <w:t></w:t>
      </w:r>
      <w:r>
        <w:t></w:t>
      </w:r>
      <w:r>
        <w:rPr>
          <w:rFonts w:hint="eastAsia"/>
        </w:rPr>
        <w:t>Німеччини</w:t>
      </w:r>
      <w:r>
        <w:t></w:t>
      </w:r>
      <w:r>
        <w:t></w:t>
      </w:r>
      <w:r>
        <w:rPr>
          <w:rFonts w:hint="eastAsia"/>
        </w:rPr>
        <w:t>Польщі</w:t>
      </w:r>
      <w:r>
        <w:t></w:t>
      </w:r>
      <w:r>
        <w:t></w:t>
      </w:r>
      <w:r>
        <w:rPr>
          <w:rFonts w:hint="eastAsia"/>
        </w:rPr>
        <w:t>Франції</w:t>
      </w:r>
      <w:r>
        <w:t></w:t>
      </w:r>
      <w:r>
        <w:t></w:t>
      </w:r>
      <w:r>
        <w:t></w:t>
      </w:r>
      <w:r>
        <w:t></w:t>
      </w:r>
      <w:r>
        <w:t></w:t>
      </w:r>
      <w:r>
        <w:rPr>
          <w:rFonts w:hint="eastAsia"/>
        </w:rPr>
        <w:t>лютого</w:t>
      </w:r>
    </w:p>
    <w:p w:rsidR="007C17F0" w:rsidRDefault="007C17F0" w:rsidP="007C17F0">
      <w:r>
        <w:t></w:t>
      </w:r>
      <w:r>
        <w:t></w:t>
      </w:r>
      <w:r>
        <w:t></w:t>
      </w:r>
      <w:r>
        <w:t></w:t>
      </w:r>
      <w:r>
        <w:t></w:t>
      </w:r>
      <w:r>
        <w:rPr>
          <w:rFonts w:hint="eastAsia"/>
        </w:rPr>
        <w:t>року</w:t>
      </w:r>
      <w:r>
        <w:t></w:t>
      </w:r>
      <w:r>
        <w:rPr>
          <w:rFonts w:hint="eastAsia"/>
        </w:rPr>
        <w:t>Президентом</w:t>
      </w:r>
      <w:r>
        <w:t></w:t>
      </w:r>
      <w:r>
        <w:rPr>
          <w:rFonts w:hint="eastAsia"/>
        </w:rPr>
        <w:t>України</w:t>
      </w:r>
      <w:r>
        <w:t></w:t>
      </w:r>
      <w:r>
        <w:rPr>
          <w:rFonts w:hint="eastAsia"/>
        </w:rPr>
        <w:t>В</w:t>
      </w:r>
      <w:r>
        <w:t></w:t>
      </w:r>
      <w:r>
        <w:rPr>
          <w:rFonts w:hint="eastAsia"/>
        </w:rPr>
        <w:t>Януковичем</w:t>
      </w:r>
      <w:r>
        <w:t></w:t>
      </w:r>
      <w:r>
        <w:t></w:t>
      </w:r>
      <w:r>
        <w:rPr>
          <w:rFonts w:hint="eastAsia"/>
        </w:rPr>
        <w:t>з</w:t>
      </w:r>
      <w:r>
        <w:t></w:t>
      </w:r>
      <w:r>
        <w:rPr>
          <w:rFonts w:hint="eastAsia"/>
        </w:rPr>
        <w:t>одного</w:t>
      </w:r>
      <w:r>
        <w:t></w:t>
      </w:r>
      <w:r>
        <w:rPr>
          <w:rFonts w:hint="eastAsia"/>
        </w:rPr>
        <w:t>боку</w:t>
      </w:r>
      <w:r>
        <w:t></w:t>
      </w:r>
      <w:r>
        <w:t></w:t>
      </w:r>
      <w:r>
        <w:rPr>
          <w:rFonts w:hint="eastAsia"/>
        </w:rPr>
        <w:t>та</w:t>
      </w:r>
      <w:r>
        <w:t></w:t>
      </w:r>
      <w:r>
        <w:rPr>
          <w:rFonts w:hint="eastAsia"/>
        </w:rPr>
        <w:t>лідерами</w:t>
      </w:r>
    </w:p>
    <w:p w:rsidR="007C17F0" w:rsidRDefault="007C17F0" w:rsidP="007C17F0">
      <w:r>
        <w:rPr>
          <w:rFonts w:hint="eastAsia"/>
        </w:rPr>
        <w:t>опозиції</w:t>
      </w:r>
      <w:r>
        <w:t></w:t>
      </w:r>
      <w:r>
        <w:rPr>
          <w:rFonts w:hint="eastAsia"/>
        </w:rPr>
        <w:t>А</w:t>
      </w:r>
      <w:r>
        <w:t></w:t>
      </w:r>
      <w:r>
        <w:rPr>
          <w:rFonts w:hint="eastAsia"/>
        </w:rPr>
        <w:t>Яценюком</w:t>
      </w:r>
      <w:r>
        <w:t></w:t>
      </w:r>
      <w:r>
        <w:t></w:t>
      </w:r>
      <w:r>
        <w:rPr>
          <w:rFonts w:hint="eastAsia"/>
        </w:rPr>
        <w:t>В</w:t>
      </w:r>
      <w:r>
        <w:t></w:t>
      </w:r>
      <w:r>
        <w:rPr>
          <w:rFonts w:hint="eastAsia"/>
        </w:rPr>
        <w:t>Кличком</w:t>
      </w:r>
      <w:r>
        <w:t></w:t>
      </w:r>
      <w:r>
        <w:t></w:t>
      </w:r>
      <w:r>
        <w:rPr>
          <w:rFonts w:hint="eastAsia"/>
        </w:rPr>
        <w:t>О</w:t>
      </w:r>
      <w:r>
        <w:t></w:t>
      </w:r>
      <w:r>
        <w:rPr>
          <w:rFonts w:hint="eastAsia"/>
        </w:rPr>
        <w:t>Тягнибоком</w:t>
      </w:r>
      <w:r>
        <w:t></w:t>
      </w:r>
      <w:r>
        <w:rPr>
          <w:rFonts w:hint="eastAsia"/>
        </w:rPr>
        <w:t>–</w:t>
      </w:r>
      <w:r>
        <w:t></w:t>
      </w:r>
      <w:r>
        <w:rPr>
          <w:rFonts w:hint="eastAsia"/>
        </w:rPr>
        <w:t>з</w:t>
      </w:r>
      <w:r>
        <w:t></w:t>
      </w:r>
      <w:r>
        <w:rPr>
          <w:rFonts w:hint="eastAsia"/>
        </w:rPr>
        <w:t>іншого</w:t>
      </w:r>
      <w:r>
        <w:t></w:t>
      </w:r>
      <w:r>
        <w:t></w:t>
      </w:r>
      <w:r>
        <w:rPr>
          <w:rFonts w:hint="eastAsia"/>
        </w:rPr>
        <w:t>було</w:t>
      </w:r>
    </w:p>
    <w:p w:rsidR="007C17F0" w:rsidRDefault="007C17F0" w:rsidP="007C17F0">
      <w:r>
        <w:rPr>
          <w:rFonts w:hint="eastAsia"/>
        </w:rPr>
        <w:t>підписано</w:t>
      </w:r>
      <w:r>
        <w:t></w:t>
      </w:r>
      <w:r>
        <w:rPr>
          <w:rFonts w:hint="eastAsia"/>
        </w:rPr>
        <w:t>Угоду</w:t>
      </w:r>
      <w:r>
        <w:t></w:t>
      </w:r>
      <w:r>
        <w:rPr>
          <w:rFonts w:hint="eastAsia"/>
        </w:rPr>
        <w:t>про</w:t>
      </w:r>
      <w:r>
        <w:t></w:t>
      </w:r>
      <w:r>
        <w:rPr>
          <w:rFonts w:hint="eastAsia"/>
        </w:rPr>
        <w:t>врегулювання</w:t>
      </w:r>
      <w:r>
        <w:t></w:t>
      </w:r>
      <w:r>
        <w:rPr>
          <w:rFonts w:hint="eastAsia"/>
        </w:rPr>
        <w:t>кризи</w:t>
      </w:r>
      <w:r>
        <w:t></w:t>
      </w:r>
      <w:r>
        <w:rPr>
          <w:rFonts w:hint="eastAsia"/>
        </w:rPr>
        <w:t>в</w:t>
      </w:r>
      <w:r>
        <w:t></w:t>
      </w:r>
      <w:r>
        <w:rPr>
          <w:rFonts w:hint="eastAsia"/>
        </w:rPr>
        <w:t>Україні</w:t>
      </w:r>
      <w:r>
        <w:t></w:t>
      </w:r>
      <w:r>
        <w:t></w:t>
      </w:r>
      <w:r>
        <w:rPr>
          <w:rFonts w:hint="eastAsia"/>
        </w:rPr>
        <w:t>яка</w:t>
      </w:r>
      <w:r>
        <w:t></w:t>
      </w:r>
      <w:r>
        <w:rPr>
          <w:rFonts w:hint="eastAsia"/>
        </w:rPr>
        <w:t>фактично</w:t>
      </w:r>
      <w:r>
        <w:t></w:t>
      </w:r>
      <w:r>
        <w:rPr>
          <w:rFonts w:hint="eastAsia"/>
        </w:rPr>
        <w:t>сприяла</w:t>
      </w:r>
    </w:p>
    <w:p w:rsidR="007C17F0" w:rsidRDefault="007C17F0" w:rsidP="007C17F0">
      <w:r>
        <w:rPr>
          <w:rFonts w:hint="eastAsia"/>
        </w:rPr>
        <w:t>силовому</w:t>
      </w:r>
      <w:r>
        <w:t></w:t>
      </w:r>
      <w:r>
        <w:rPr>
          <w:rFonts w:hint="eastAsia"/>
        </w:rPr>
        <w:t>захопленню</w:t>
      </w:r>
      <w:r>
        <w:t></w:t>
      </w:r>
      <w:r>
        <w:rPr>
          <w:rFonts w:hint="eastAsia"/>
        </w:rPr>
        <w:t>влади</w:t>
      </w:r>
      <w:r>
        <w:t></w:t>
      </w:r>
      <w:r>
        <w:rPr>
          <w:rFonts w:hint="eastAsia"/>
        </w:rPr>
        <w:t>опозицією</w:t>
      </w:r>
      <w:r>
        <w:t></w:t>
      </w:r>
      <w:r>
        <w:rPr>
          <w:rFonts w:hint="eastAsia"/>
        </w:rPr>
        <w:t>в</w:t>
      </w:r>
      <w:r>
        <w:t></w:t>
      </w:r>
      <w:r>
        <w:rPr>
          <w:rFonts w:hint="eastAsia"/>
        </w:rPr>
        <w:t>ніч</w:t>
      </w:r>
      <w:r>
        <w:t></w:t>
      </w:r>
      <w:r>
        <w:rPr>
          <w:rFonts w:hint="eastAsia"/>
        </w:rPr>
        <w:t>з</w:t>
      </w:r>
      <w:r>
        <w:t></w:t>
      </w:r>
      <w:r>
        <w:t></w:t>
      </w:r>
      <w:r>
        <w:t></w:t>
      </w:r>
      <w:r>
        <w:t></w:t>
      </w:r>
      <w:r>
        <w:rPr>
          <w:rFonts w:hint="eastAsia"/>
        </w:rPr>
        <w:t>на</w:t>
      </w:r>
      <w:r>
        <w:t></w:t>
      </w:r>
      <w:r>
        <w:t></w:t>
      </w:r>
      <w:r>
        <w:t></w:t>
      </w:r>
      <w:r>
        <w:t></w:t>
      </w:r>
      <w:r>
        <w:rPr>
          <w:rFonts w:hint="eastAsia"/>
        </w:rPr>
        <w:t>лютого</w:t>
      </w:r>
      <w:r>
        <w:t></w:t>
      </w:r>
      <w:r>
        <w:t></w:t>
      </w:r>
      <w:r>
        <w:t></w:t>
      </w:r>
      <w:r>
        <w:t></w:t>
      </w:r>
      <w:r>
        <w:t></w:t>
      </w:r>
      <w:r>
        <w:t></w:t>
      </w:r>
      <w:r>
        <w:rPr>
          <w:rFonts w:hint="eastAsia"/>
        </w:rPr>
        <w:t>року</w:t>
      </w:r>
      <w:r>
        <w:t></w:t>
      </w:r>
    </w:p>
    <w:p w:rsidR="007C17F0" w:rsidRDefault="007C17F0" w:rsidP="007C17F0">
      <w:r>
        <w:t></w:t>
      </w:r>
      <w:r>
        <w:t></w:t>
      </w:r>
      <w:r>
        <w:t></w:t>
      </w:r>
      <w:r>
        <w:t></w:t>
      </w:r>
      <w:r>
        <w:rPr>
          <w:rFonts w:hint="eastAsia"/>
        </w:rPr>
        <w:t>Головним</w:t>
      </w:r>
      <w:r>
        <w:t></w:t>
      </w:r>
      <w:r>
        <w:rPr>
          <w:rFonts w:hint="eastAsia"/>
        </w:rPr>
        <w:t>конституційно</w:t>
      </w:r>
      <w:r>
        <w:t></w:t>
      </w:r>
      <w:r>
        <w:rPr>
          <w:rFonts w:hint="eastAsia"/>
        </w:rPr>
        <w:t>правовим</w:t>
      </w:r>
      <w:r>
        <w:t></w:t>
      </w:r>
      <w:r>
        <w:rPr>
          <w:rFonts w:hint="eastAsia"/>
        </w:rPr>
        <w:t>наслідком</w:t>
      </w:r>
      <w:r>
        <w:t></w:t>
      </w:r>
      <w:r>
        <w:rPr>
          <w:rFonts w:hint="eastAsia"/>
        </w:rPr>
        <w:t>масових</w:t>
      </w:r>
      <w:r>
        <w:t></w:t>
      </w:r>
      <w:r>
        <w:rPr>
          <w:rFonts w:hint="eastAsia"/>
        </w:rPr>
        <w:t>акцій</w:t>
      </w:r>
    </w:p>
    <w:p w:rsidR="007C17F0" w:rsidRDefault="007C17F0" w:rsidP="007C17F0">
      <w:r>
        <w:rPr>
          <w:rFonts w:hint="eastAsia"/>
        </w:rPr>
        <w:t>протесту</w:t>
      </w:r>
      <w:r>
        <w:t></w:t>
      </w:r>
      <w:r>
        <w:rPr>
          <w:rFonts w:hint="eastAsia"/>
        </w:rPr>
        <w:t>і</w:t>
      </w:r>
      <w:r>
        <w:t></w:t>
      </w:r>
      <w:r>
        <w:rPr>
          <w:rFonts w:hint="eastAsia"/>
        </w:rPr>
        <w:t>приходу</w:t>
      </w:r>
      <w:r>
        <w:t></w:t>
      </w:r>
      <w:r>
        <w:rPr>
          <w:rFonts w:hint="eastAsia"/>
        </w:rPr>
        <w:t>до</w:t>
      </w:r>
      <w:r>
        <w:t></w:t>
      </w:r>
      <w:r>
        <w:rPr>
          <w:rFonts w:hint="eastAsia"/>
        </w:rPr>
        <w:t>влади</w:t>
      </w:r>
      <w:r>
        <w:t></w:t>
      </w:r>
      <w:r>
        <w:rPr>
          <w:rFonts w:hint="eastAsia"/>
        </w:rPr>
        <w:t>політичної</w:t>
      </w:r>
      <w:r>
        <w:t></w:t>
      </w:r>
      <w:r>
        <w:rPr>
          <w:rFonts w:hint="eastAsia"/>
        </w:rPr>
        <w:t>опозиції</w:t>
      </w:r>
      <w:r>
        <w:t></w:t>
      </w:r>
      <w:r>
        <w:rPr>
          <w:rFonts w:hint="eastAsia"/>
        </w:rPr>
        <w:t>стало</w:t>
      </w:r>
      <w:r>
        <w:t></w:t>
      </w:r>
      <w:r>
        <w:rPr>
          <w:rFonts w:hint="eastAsia"/>
        </w:rPr>
        <w:t>відновлення</w:t>
      </w:r>
      <w:r>
        <w:t></w:t>
      </w:r>
      <w:r>
        <w:rPr>
          <w:rFonts w:hint="eastAsia"/>
        </w:rPr>
        <w:t>дії</w:t>
      </w:r>
    </w:p>
    <w:p w:rsidR="007C17F0" w:rsidRDefault="007C17F0" w:rsidP="007C17F0">
      <w:r>
        <w:rPr>
          <w:rFonts w:hint="eastAsia"/>
        </w:rPr>
        <w:t>норм</w:t>
      </w:r>
      <w:r>
        <w:t></w:t>
      </w:r>
      <w:r>
        <w:rPr>
          <w:rFonts w:hint="eastAsia"/>
        </w:rPr>
        <w:t>Конституції</w:t>
      </w:r>
      <w:r>
        <w:t></w:t>
      </w:r>
      <w:r>
        <w:rPr>
          <w:rFonts w:hint="eastAsia"/>
        </w:rPr>
        <w:t>України</w:t>
      </w:r>
      <w:r>
        <w:t></w:t>
      </w:r>
      <w:r>
        <w:rPr>
          <w:rFonts w:hint="eastAsia"/>
        </w:rPr>
        <w:t>в</w:t>
      </w:r>
      <w:r>
        <w:t></w:t>
      </w:r>
      <w:r>
        <w:rPr>
          <w:rFonts w:hint="eastAsia"/>
        </w:rPr>
        <w:t>редакції</w:t>
      </w:r>
      <w:r>
        <w:t></w:t>
      </w:r>
      <w:r>
        <w:rPr>
          <w:rFonts w:hint="eastAsia"/>
        </w:rPr>
        <w:t>Закону</w:t>
      </w:r>
      <w:r>
        <w:t></w:t>
      </w:r>
      <w:r>
        <w:rPr>
          <w:rFonts w:hint="eastAsia"/>
        </w:rPr>
        <w:t>України</w:t>
      </w:r>
      <w:r>
        <w:t></w:t>
      </w:r>
      <w:r>
        <w:rPr>
          <w:rFonts w:hint="eastAsia"/>
        </w:rPr>
        <w:t>“Про</w:t>
      </w:r>
      <w:r>
        <w:t></w:t>
      </w:r>
      <w:r>
        <w:rPr>
          <w:rFonts w:hint="eastAsia"/>
        </w:rPr>
        <w:t>внесення</w:t>
      </w:r>
      <w:r>
        <w:t></w:t>
      </w:r>
      <w:r>
        <w:rPr>
          <w:rFonts w:hint="eastAsia"/>
        </w:rPr>
        <w:t>змін</w:t>
      </w:r>
    </w:p>
    <w:p w:rsidR="007C17F0" w:rsidRDefault="007C17F0" w:rsidP="007C17F0">
      <w:r>
        <w:rPr>
          <w:rFonts w:hint="eastAsia"/>
        </w:rPr>
        <w:t>до</w:t>
      </w:r>
      <w:r>
        <w:t></w:t>
      </w:r>
      <w:r>
        <w:rPr>
          <w:rFonts w:hint="eastAsia"/>
        </w:rPr>
        <w:t>Конституції</w:t>
      </w:r>
      <w:r>
        <w:t></w:t>
      </w:r>
      <w:r>
        <w:rPr>
          <w:rFonts w:hint="eastAsia"/>
        </w:rPr>
        <w:t>України”</w:t>
      </w:r>
      <w:r>
        <w:t></w:t>
      </w:r>
      <w:r>
        <w:rPr>
          <w:rFonts w:hint="eastAsia"/>
        </w:rPr>
        <w:t>№</w:t>
      </w:r>
      <w:r>
        <w:t></w:t>
      </w:r>
      <w:r>
        <w:t></w:t>
      </w:r>
      <w:r>
        <w:t></w:t>
      </w:r>
      <w:r>
        <w:t></w:t>
      </w:r>
      <w:r>
        <w:t></w:t>
      </w:r>
      <w:r>
        <w:t></w:t>
      </w:r>
      <w:r>
        <w:t></w:t>
      </w:r>
      <w:r>
        <w:t></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rPr>
          <w:rFonts w:hint="eastAsia"/>
        </w:rPr>
        <w:t>шляхом</w:t>
      </w:r>
    </w:p>
    <w:p w:rsidR="007C17F0" w:rsidRDefault="007C17F0" w:rsidP="007C17F0">
      <w:r>
        <w:t></w:t>
      </w:r>
      <w:r>
        <w:t></w:t>
      </w:r>
      <w:r>
        <w:t></w:t>
      </w:r>
    </w:p>
    <w:p w:rsidR="007C17F0" w:rsidRDefault="007C17F0" w:rsidP="007C17F0">
      <w:r>
        <w:rPr>
          <w:rFonts w:hint="eastAsia"/>
        </w:rPr>
        <w:t>прийняття</w:t>
      </w:r>
      <w:r>
        <w:t></w:t>
      </w:r>
      <w:r>
        <w:rPr>
          <w:rFonts w:hint="eastAsia"/>
        </w:rPr>
        <w:t>Верховною</w:t>
      </w:r>
      <w:r>
        <w:t></w:t>
      </w:r>
      <w:r>
        <w:rPr>
          <w:rFonts w:hint="eastAsia"/>
        </w:rPr>
        <w:t>Радою</w:t>
      </w:r>
      <w:r>
        <w:t></w:t>
      </w:r>
      <w:r>
        <w:rPr>
          <w:rFonts w:hint="eastAsia"/>
        </w:rPr>
        <w:t>України</w:t>
      </w:r>
      <w:r>
        <w:t></w:t>
      </w:r>
      <w:r>
        <w:rPr>
          <w:rFonts w:hint="eastAsia"/>
        </w:rPr>
        <w:t>Закону</w:t>
      </w:r>
      <w:r>
        <w:t></w:t>
      </w:r>
      <w:r>
        <w:rPr>
          <w:rFonts w:hint="eastAsia"/>
        </w:rPr>
        <w:t>України</w:t>
      </w:r>
      <w:r>
        <w:t></w:t>
      </w:r>
      <w:r>
        <w:rPr>
          <w:rFonts w:hint="eastAsia"/>
        </w:rPr>
        <w:t>“Про</w:t>
      </w:r>
      <w:r>
        <w:t></w:t>
      </w:r>
      <w:r>
        <w:rPr>
          <w:rFonts w:hint="eastAsia"/>
        </w:rPr>
        <w:t>відновлення</w:t>
      </w:r>
    </w:p>
    <w:p w:rsidR="007C17F0" w:rsidRDefault="007C17F0" w:rsidP="007C17F0">
      <w:r>
        <w:rPr>
          <w:rFonts w:hint="eastAsia"/>
        </w:rPr>
        <w:t>дії</w:t>
      </w:r>
      <w:r>
        <w:t></w:t>
      </w:r>
      <w:r>
        <w:rPr>
          <w:rFonts w:hint="eastAsia"/>
        </w:rPr>
        <w:t>окремих</w:t>
      </w:r>
      <w:r>
        <w:t></w:t>
      </w:r>
      <w:r>
        <w:rPr>
          <w:rFonts w:hint="eastAsia"/>
        </w:rPr>
        <w:t>положень</w:t>
      </w:r>
      <w:r>
        <w:t></w:t>
      </w:r>
      <w:r>
        <w:rPr>
          <w:rFonts w:hint="eastAsia"/>
        </w:rPr>
        <w:t>Конституції</w:t>
      </w:r>
      <w:r>
        <w:t></w:t>
      </w:r>
      <w:r>
        <w:rPr>
          <w:rFonts w:hint="eastAsia"/>
        </w:rPr>
        <w:t>України”</w:t>
      </w:r>
      <w:r>
        <w:t></w:t>
      </w:r>
      <w:r>
        <w:rPr>
          <w:rFonts w:hint="eastAsia"/>
        </w:rPr>
        <w:t>№</w:t>
      </w:r>
      <w:r>
        <w:t></w:t>
      </w:r>
      <w:r>
        <w:t></w:t>
      </w:r>
      <w:r>
        <w:t></w:t>
      </w:r>
      <w:r>
        <w:t></w:t>
      </w:r>
      <w:r>
        <w:t></w:t>
      </w:r>
      <w:r>
        <w:t></w:t>
      </w:r>
      <w:r>
        <w:t></w:t>
      </w:r>
      <w:r>
        <w:t></w:t>
      </w:r>
      <w:r>
        <w:t></w:t>
      </w:r>
      <w:r>
        <w:rPr>
          <w:rFonts w:hint="eastAsia"/>
        </w:rPr>
        <w:t>від</w:t>
      </w:r>
      <w:r>
        <w:t></w:t>
      </w:r>
      <w:r>
        <w:t></w:t>
      </w:r>
      <w:r>
        <w:t></w:t>
      </w:r>
      <w:r>
        <w:t></w:t>
      </w:r>
      <w:r>
        <w:rPr>
          <w:rFonts w:hint="eastAsia"/>
        </w:rPr>
        <w:t>лютого</w:t>
      </w:r>
      <w:r>
        <w:t></w:t>
      </w:r>
      <w:r>
        <w:t></w:t>
      </w:r>
      <w:r>
        <w:t></w:t>
      </w:r>
      <w:r>
        <w:t></w:t>
      </w:r>
      <w:r>
        <w:t></w:t>
      </w:r>
    </w:p>
    <w:p w:rsidR="007C17F0" w:rsidRDefault="007C17F0" w:rsidP="007C17F0">
      <w:r>
        <w:rPr>
          <w:rFonts w:hint="eastAsia"/>
        </w:rPr>
        <w:t>року</w:t>
      </w:r>
      <w:r>
        <w:t></w:t>
      </w:r>
      <w:r>
        <w:t></w:t>
      </w:r>
      <w:r>
        <w:rPr>
          <w:rFonts w:hint="eastAsia"/>
        </w:rPr>
        <w:t>Повернення</w:t>
      </w:r>
      <w:r>
        <w:t></w:t>
      </w:r>
      <w:r>
        <w:rPr>
          <w:rFonts w:hint="eastAsia"/>
        </w:rPr>
        <w:t>до</w:t>
      </w:r>
      <w:r>
        <w:t></w:t>
      </w:r>
      <w:r>
        <w:rPr>
          <w:rFonts w:hint="eastAsia"/>
        </w:rPr>
        <w:t>конституційної</w:t>
      </w:r>
      <w:r>
        <w:t></w:t>
      </w:r>
      <w:r>
        <w:rPr>
          <w:rFonts w:hint="eastAsia"/>
        </w:rPr>
        <w:t>реформи</w:t>
      </w:r>
      <w:r>
        <w:t></w:t>
      </w:r>
      <w:r>
        <w:t></w:t>
      </w:r>
      <w:r>
        <w:t></w:t>
      </w:r>
      <w:r>
        <w:t></w:t>
      </w:r>
      <w:r>
        <w:t></w:t>
      </w:r>
      <w:r>
        <w:t></w:t>
      </w:r>
      <w:r>
        <w:rPr>
          <w:rFonts w:hint="eastAsia"/>
        </w:rPr>
        <w:t>року</w:t>
      </w:r>
      <w:r>
        <w:t></w:t>
      </w:r>
      <w:r>
        <w:rPr>
          <w:rFonts w:hint="eastAsia"/>
        </w:rPr>
        <w:t>було</w:t>
      </w:r>
      <w:r>
        <w:t></w:t>
      </w:r>
      <w:r>
        <w:rPr>
          <w:rFonts w:hint="eastAsia"/>
        </w:rPr>
        <w:t>здійснено</w:t>
      </w:r>
      <w:r>
        <w:t></w:t>
      </w:r>
      <w:r>
        <w:rPr>
          <w:rFonts w:hint="eastAsia"/>
        </w:rPr>
        <w:t>в</w:t>
      </w:r>
    </w:p>
    <w:p w:rsidR="007C17F0" w:rsidRDefault="007C17F0" w:rsidP="007C17F0">
      <w:r>
        <w:rPr>
          <w:rFonts w:hint="eastAsia"/>
        </w:rPr>
        <w:t>не</w:t>
      </w:r>
      <w:r>
        <w:t></w:t>
      </w:r>
      <w:r>
        <w:rPr>
          <w:rFonts w:hint="eastAsia"/>
        </w:rPr>
        <w:t>визначений</w:t>
      </w:r>
      <w:r>
        <w:t></w:t>
      </w:r>
      <w:r>
        <w:rPr>
          <w:rFonts w:hint="eastAsia"/>
        </w:rPr>
        <w:t>Конституцією</w:t>
      </w:r>
      <w:r>
        <w:t></w:t>
      </w:r>
      <w:r>
        <w:rPr>
          <w:rFonts w:hint="eastAsia"/>
        </w:rPr>
        <w:t>України</w:t>
      </w:r>
      <w:r>
        <w:t></w:t>
      </w:r>
      <w:r>
        <w:rPr>
          <w:rFonts w:hint="eastAsia"/>
        </w:rPr>
        <w:t>спосіб</w:t>
      </w:r>
      <w:r>
        <w:t></w:t>
      </w:r>
      <w:r>
        <w:rPr>
          <w:rFonts w:hint="eastAsia"/>
        </w:rPr>
        <w:t>і</w:t>
      </w:r>
      <w:r>
        <w:t></w:t>
      </w:r>
      <w:r>
        <w:rPr>
          <w:rFonts w:hint="eastAsia"/>
        </w:rPr>
        <w:t>зумовлено</w:t>
      </w:r>
      <w:r>
        <w:t></w:t>
      </w:r>
      <w:r>
        <w:rPr>
          <w:rFonts w:hint="eastAsia"/>
        </w:rPr>
        <w:t>потребами</w:t>
      </w:r>
    </w:p>
    <w:p w:rsidR="007C17F0" w:rsidRDefault="007C17F0" w:rsidP="007C17F0">
      <w:r>
        <w:rPr>
          <w:rFonts w:hint="eastAsia"/>
        </w:rPr>
        <w:t>опозиції</w:t>
      </w:r>
      <w:r>
        <w:t></w:t>
      </w:r>
      <w:r>
        <w:rPr>
          <w:rFonts w:hint="eastAsia"/>
        </w:rPr>
        <w:t>у</w:t>
      </w:r>
      <w:r>
        <w:t></w:t>
      </w:r>
      <w:r>
        <w:rPr>
          <w:rFonts w:hint="eastAsia"/>
        </w:rPr>
        <w:t>конституційному</w:t>
      </w:r>
      <w:r>
        <w:t></w:t>
      </w:r>
      <w:r>
        <w:rPr>
          <w:rFonts w:hint="eastAsia"/>
        </w:rPr>
        <w:t>закріпленні</w:t>
      </w:r>
      <w:r>
        <w:t></w:t>
      </w:r>
      <w:r>
        <w:rPr>
          <w:rFonts w:hint="eastAsia"/>
        </w:rPr>
        <w:t>своєї</w:t>
      </w:r>
      <w:r>
        <w:t></w:t>
      </w:r>
      <w:r>
        <w:rPr>
          <w:rFonts w:hint="eastAsia"/>
        </w:rPr>
        <w:t>влади</w:t>
      </w:r>
      <w:r>
        <w:t></w:t>
      </w:r>
      <w:r>
        <w:t></w:t>
      </w:r>
      <w:r>
        <w:rPr>
          <w:rFonts w:hint="eastAsia"/>
        </w:rPr>
        <w:t>передусім</w:t>
      </w:r>
      <w:r>
        <w:t></w:t>
      </w:r>
      <w:r>
        <w:rPr>
          <w:rFonts w:hint="eastAsia"/>
        </w:rPr>
        <w:t>через</w:t>
      </w:r>
    </w:p>
    <w:p w:rsidR="007C17F0" w:rsidRDefault="007C17F0" w:rsidP="007C17F0">
      <w:r>
        <w:rPr>
          <w:rFonts w:hint="eastAsia"/>
        </w:rPr>
        <w:t>призначення</w:t>
      </w:r>
      <w:r>
        <w:t></w:t>
      </w:r>
      <w:r>
        <w:rPr>
          <w:rFonts w:hint="eastAsia"/>
        </w:rPr>
        <w:t>одного</w:t>
      </w:r>
      <w:r>
        <w:t></w:t>
      </w:r>
      <w:r>
        <w:rPr>
          <w:rFonts w:hint="eastAsia"/>
        </w:rPr>
        <w:t>із</w:t>
      </w:r>
      <w:r>
        <w:t></w:t>
      </w:r>
      <w:r>
        <w:rPr>
          <w:rFonts w:hint="eastAsia"/>
        </w:rPr>
        <w:t>лідерів</w:t>
      </w:r>
      <w:r>
        <w:t></w:t>
      </w:r>
      <w:r>
        <w:rPr>
          <w:rFonts w:hint="eastAsia"/>
        </w:rPr>
        <w:t>опозиції</w:t>
      </w:r>
      <w:r>
        <w:t></w:t>
      </w:r>
      <w:r>
        <w:rPr>
          <w:rFonts w:hint="eastAsia"/>
        </w:rPr>
        <w:t>О</w:t>
      </w:r>
      <w:r>
        <w:t></w:t>
      </w:r>
      <w:r>
        <w:rPr>
          <w:rFonts w:hint="eastAsia"/>
        </w:rPr>
        <w:t>Турчинова</w:t>
      </w:r>
      <w:r>
        <w:t></w:t>
      </w:r>
      <w:r>
        <w:t></w:t>
      </w:r>
      <w:r>
        <w:rPr>
          <w:rFonts w:hint="eastAsia"/>
        </w:rPr>
        <w:t>як</w:t>
      </w:r>
      <w:r>
        <w:t></w:t>
      </w:r>
      <w:r>
        <w:rPr>
          <w:rFonts w:hint="eastAsia"/>
        </w:rPr>
        <w:t>новообраного</w:t>
      </w:r>
    </w:p>
    <w:p w:rsidR="007C17F0" w:rsidRDefault="007C17F0" w:rsidP="007C17F0">
      <w:r>
        <w:rPr>
          <w:rFonts w:hint="eastAsia"/>
        </w:rPr>
        <w:t>Голови</w:t>
      </w:r>
      <w:r>
        <w:t></w:t>
      </w:r>
      <w:r>
        <w:rPr>
          <w:rFonts w:hint="eastAsia"/>
        </w:rPr>
        <w:t>Верховної</w:t>
      </w:r>
      <w:r>
        <w:t></w:t>
      </w:r>
      <w:r>
        <w:rPr>
          <w:rFonts w:hint="eastAsia"/>
        </w:rPr>
        <w:t>Ради</w:t>
      </w:r>
      <w:r>
        <w:t></w:t>
      </w:r>
      <w:r>
        <w:rPr>
          <w:rFonts w:hint="eastAsia"/>
        </w:rPr>
        <w:t>України</w:t>
      </w:r>
      <w:r>
        <w:t></w:t>
      </w:r>
      <w:r>
        <w:t></w:t>
      </w:r>
      <w:r>
        <w:rPr>
          <w:rFonts w:hint="eastAsia"/>
        </w:rPr>
        <w:t>Виконуючим</w:t>
      </w:r>
      <w:r>
        <w:t></w:t>
      </w:r>
      <w:r>
        <w:rPr>
          <w:rFonts w:hint="eastAsia"/>
        </w:rPr>
        <w:t>обов’язки</w:t>
      </w:r>
      <w:r>
        <w:t></w:t>
      </w:r>
      <w:r>
        <w:rPr>
          <w:rFonts w:hint="eastAsia"/>
        </w:rPr>
        <w:t>Президента</w:t>
      </w:r>
    </w:p>
    <w:p w:rsidR="007C17F0" w:rsidRDefault="007C17F0" w:rsidP="007C17F0">
      <w:r>
        <w:rPr>
          <w:rFonts w:hint="eastAsia"/>
        </w:rPr>
        <w:t>України</w:t>
      </w:r>
      <w:r>
        <w:t></w:t>
      </w:r>
      <w:r>
        <w:rPr>
          <w:rFonts w:hint="eastAsia"/>
        </w:rPr>
        <w:t>та</w:t>
      </w:r>
      <w:r>
        <w:t></w:t>
      </w:r>
      <w:r>
        <w:rPr>
          <w:rFonts w:hint="eastAsia"/>
        </w:rPr>
        <w:t>формування</w:t>
      </w:r>
      <w:r>
        <w:t></w:t>
      </w:r>
      <w:r>
        <w:rPr>
          <w:rFonts w:hint="eastAsia"/>
        </w:rPr>
        <w:t>нового</w:t>
      </w:r>
      <w:r>
        <w:t></w:t>
      </w:r>
      <w:r>
        <w:rPr>
          <w:rFonts w:hint="eastAsia"/>
        </w:rPr>
        <w:t>складу</w:t>
      </w:r>
      <w:r>
        <w:t></w:t>
      </w:r>
      <w:r>
        <w:rPr>
          <w:rFonts w:hint="eastAsia"/>
        </w:rPr>
        <w:t>Кабінету</w:t>
      </w:r>
      <w:r>
        <w:t></w:t>
      </w:r>
      <w:r>
        <w:rPr>
          <w:rFonts w:hint="eastAsia"/>
        </w:rPr>
        <w:t>Міністрів</w:t>
      </w:r>
      <w:r>
        <w:t></w:t>
      </w:r>
      <w:r>
        <w:rPr>
          <w:rFonts w:hint="eastAsia"/>
        </w:rPr>
        <w:t>України</w:t>
      </w:r>
      <w:r>
        <w:t></w:t>
      </w:r>
      <w:r>
        <w:rPr>
          <w:rFonts w:hint="eastAsia"/>
        </w:rPr>
        <w:t>на</w:t>
      </w:r>
    </w:p>
    <w:p w:rsidR="007C17F0" w:rsidRDefault="007C17F0" w:rsidP="007C17F0">
      <w:r>
        <w:rPr>
          <w:rFonts w:hint="eastAsia"/>
        </w:rPr>
        <w:t>основі</w:t>
      </w:r>
      <w:r>
        <w:t></w:t>
      </w:r>
      <w:r>
        <w:rPr>
          <w:rFonts w:hint="eastAsia"/>
        </w:rPr>
        <w:t>новосформованої</w:t>
      </w:r>
      <w:r>
        <w:t></w:t>
      </w:r>
      <w:r>
        <w:rPr>
          <w:rFonts w:hint="eastAsia"/>
        </w:rPr>
        <w:t>коаліції</w:t>
      </w:r>
      <w:r>
        <w:t></w:t>
      </w:r>
      <w:r>
        <w:rPr>
          <w:rFonts w:hint="eastAsia"/>
        </w:rPr>
        <w:t>депутатських</w:t>
      </w:r>
      <w:r>
        <w:t></w:t>
      </w:r>
      <w:r>
        <w:rPr>
          <w:rFonts w:hint="eastAsia"/>
        </w:rPr>
        <w:t>фракцій</w:t>
      </w:r>
      <w:r>
        <w:t></w:t>
      </w:r>
      <w:r>
        <w:rPr>
          <w:rFonts w:hint="eastAsia"/>
        </w:rPr>
        <w:t>у</w:t>
      </w:r>
      <w:r>
        <w:t></w:t>
      </w:r>
      <w:r>
        <w:rPr>
          <w:rFonts w:hint="eastAsia"/>
        </w:rPr>
        <w:t>Верховній</w:t>
      </w:r>
      <w:r>
        <w:t></w:t>
      </w:r>
      <w:r>
        <w:rPr>
          <w:rFonts w:hint="eastAsia"/>
        </w:rPr>
        <w:t>Раді</w:t>
      </w:r>
      <w:r>
        <w:t></w:t>
      </w:r>
    </w:p>
    <w:p w:rsidR="007C17F0" w:rsidRDefault="007C17F0" w:rsidP="007C17F0">
      <w:r>
        <w:t></w:t>
      </w:r>
      <w:r>
        <w:t></w:t>
      </w:r>
      <w:r>
        <w:t></w:t>
      </w:r>
      <w:r>
        <w:t></w:t>
      </w:r>
      <w:r>
        <w:rPr>
          <w:rFonts w:hint="eastAsia"/>
        </w:rPr>
        <w:t>Масові</w:t>
      </w:r>
      <w:r>
        <w:t></w:t>
      </w:r>
      <w:r>
        <w:rPr>
          <w:rFonts w:hint="eastAsia"/>
        </w:rPr>
        <w:t>акції</w:t>
      </w:r>
      <w:r>
        <w:t></w:t>
      </w:r>
      <w:r>
        <w:rPr>
          <w:rFonts w:hint="eastAsia"/>
        </w:rPr>
        <w:t>протесту</w:t>
      </w:r>
      <w:r>
        <w:t></w:t>
      </w:r>
      <w:r>
        <w:rPr>
          <w:rFonts w:hint="eastAsia"/>
        </w:rPr>
        <w:t>взимку</w:t>
      </w:r>
      <w:r>
        <w:t></w:t>
      </w:r>
      <w:r>
        <w:t></w:t>
      </w:r>
      <w:r>
        <w:t></w:t>
      </w:r>
      <w:r>
        <w:t></w:t>
      </w:r>
      <w:r>
        <w:t></w:t>
      </w:r>
      <w:r>
        <w:t></w:t>
      </w:r>
      <w:r>
        <w:t></w:t>
      </w:r>
      <w:r>
        <w:t></w:t>
      </w:r>
      <w:r>
        <w:t></w:t>
      </w:r>
      <w:r>
        <w:t></w:t>
      </w:r>
      <w:r>
        <w:t></w:t>
      </w:r>
      <w:r>
        <w:rPr>
          <w:rFonts w:hint="eastAsia"/>
        </w:rPr>
        <w:t>років</w:t>
      </w:r>
      <w:r>
        <w:t></w:t>
      </w:r>
      <w:r>
        <w:rPr>
          <w:rFonts w:hint="eastAsia"/>
        </w:rPr>
        <w:t>у</w:t>
      </w:r>
      <w:r>
        <w:t></w:t>
      </w:r>
      <w:r>
        <w:rPr>
          <w:rFonts w:hint="eastAsia"/>
        </w:rPr>
        <w:t>столиці</w:t>
      </w:r>
      <w:r>
        <w:t></w:t>
      </w:r>
    </w:p>
    <w:p w:rsidR="007C17F0" w:rsidRDefault="007C17F0" w:rsidP="007C17F0">
      <w:r>
        <w:rPr>
          <w:rFonts w:hint="eastAsia"/>
        </w:rPr>
        <w:t>західних</w:t>
      </w:r>
      <w:r>
        <w:t></w:t>
      </w:r>
      <w:r>
        <w:rPr>
          <w:rFonts w:hint="eastAsia"/>
        </w:rPr>
        <w:t>та</w:t>
      </w:r>
      <w:r>
        <w:t></w:t>
      </w:r>
      <w:r>
        <w:rPr>
          <w:rFonts w:hint="eastAsia"/>
        </w:rPr>
        <w:t>центральних</w:t>
      </w:r>
      <w:r>
        <w:t></w:t>
      </w:r>
      <w:r>
        <w:rPr>
          <w:rFonts w:hint="eastAsia"/>
        </w:rPr>
        <w:t>областях</w:t>
      </w:r>
      <w:r>
        <w:t></w:t>
      </w:r>
      <w:r>
        <w:rPr>
          <w:rFonts w:hint="eastAsia"/>
        </w:rPr>
        <w:t>України</w:t>
      </w:r>
      <w:r>
        <w:t></w:t>
      </w:r>
      <w:r>
        <w:t></w:t>
      </w:r>
      <w:r>
        <w:rPr>
          <w:rFonts w:hint="eastAsia"/>
        </w:rPr>
        <w:t>що</w:t>
      </w:r>
      <w:r>
        <w:t></w:t>
      </w:r>
      <w:r>
        <w:rPr>
          <w:rFonts w:hint="eastAsia"/>
        </w:rPr>
        <w:t>завершилися</w:t>
      </w:r>
      <w:r>
        <w:t></w:t>
      </w:r>
      <w:r>
        <w:rPr>
          <w:rFonts w:hint="eastAsia"/>
        </w:rPr>
        <w:t>переходом</w:t>
      </w:r>
    </w:p>
    <w:p w:rsidR="007C17F0" w:rsidRDefault="007C17F0" w:rsidP="007C17F0">
      <w:r>
        <w:rPr>
          <w:rFonts w:hint="eastAsia"/>
        </w:rPr>
        <w:t>державної</w:t>
      </w:r>
      <w:r>
        <w:t></w:t>
      </w:r>
      <w:r>
        <w:rPr>
          <w:rFonts w:hint="eastAsia"/>
        </w:rPr>
        <w:t>влади</w:t>
      </w:r>
      <w:r>
        <w:t></w:t>
      </w:r>
      <w:r>
        <w:rPr>
          <w:rFonts w:hint="eastAsia"/>
        </w:rPr>
        <w:t>до</w:t>
      </w:r>
      <w:r>
        <w:t></w:t>
      </w:r>
      <w:r>
        <w:rPr>
          <w:rFonts w:hint="eastAsia"/>
        </w:rPr>
        <w:t>політичної</w:t>
      </w:r>
      <w:r>
        <w:t></w:t>
      </w:r>
      <w:r>
        <w:rPr>
          <w:rFonts w:hint="eastAsia"/>
        </w:rPr>
        <w:t>опозиції</w:t>
      </w:r>
      <w:r>
        <w:t></w:t>
      </w:r>
      <w:r>
        <w:t></w:t>
      </w:r>
      <w:r>
        <w:rPr>
          <w:rFonts w:hint="eastAsia"/>
        </w:rPr>
        <w:t>знайшли</w:t>
      </w:r>
      <w:r>
        <w:t></w:t>
      </w:r>
      <w:r>
        <w:rPr>
          <w:rFonts w:hint="eastAsia"/>
        </w:rPr>
        <w:t>своєрідне</w:t>
      </w:r>
      <w:r>
        <w:t></w:t>
      </w:r>
      <w:r>
        <w:rPr>
          <w:rFonts w:hint="eastAsia"/>
        </w:rPr>
        <w:t>продовження</w:t>
      </w:r>
      <w:r>
        <w:t></w:t>
      </w:r>
      <w:r>
        <w:rPr>
          <w:rFonts w:hint="eastAsia"/>
        </w:rPr>
        <w:t>в</w:t>
      </w:r>
    </w:p>
    <w:p w:rsidR="007C17F0" w:rsidRDefault="007C17F0" w:rsidP="007C17F0">
      <w:r>
        <w:rPr>
          <w:rFonts w:hint="eastAsia"/>
        </w:rPr>
        <w:t>Криму</w:t>
      </w:r>
      <w:r>
        <w:t></w:t>
      </w:r>
      <w:r>
        <w:t></w:t>
      </w:r>
      <w:r>
        <w:rPr>
          <w:rFonts w:hint="eastAsia"/>
        </w:rPr>
        <w:t>південних</w:t>
      </w:r>
      <w:r>
        <w:t></w:t>
      </w:r>
      <w:r>
        <w:rPr>
          <w:rFonts w:hint="eastAsia"/>
        </w:rPr>
        <w:t>і</w:t>
      </w:r>
      <w:r>
        <w:t></w:t>
      </w:r>
      <w:r>
        <w:rPr>
          <w:rFonts w:hint="eastAsia"/>
        </w:rPr>
        <w:t>східних</w:t>
      </w:r>
      <w:r>
        <w:t></w:t>
      </w:r>
      <w:r>
        <w:rPr>
          <w:rFonts w:hint="eastAsia"/>
        </w:rPr>
        <w:t>областях</w:t>
      </w:r>
      <w:r>
        <w:t></w:t>
      </w:r>
      <w:r>
        <w:rPr>
          <w:rFonts w:hint="eastAsia"/>
        </w:rPr>
        <w:t>України</w:t>
      </w:r>
      <w:r>
        <w:t></w:t>
      </w:r>
      <w:r>
        <w:t></w:t>
      </w:r>
      <w:r>
        <w:rPr>
          <w:rFonts w:hint="eastAsia"/>
        </w:rPr>
        <w:t>Своєрідність</w:t>
      </w:r>
      <w:r>
        <w:t></w:t>
      </w:r>
      <w:r>
        <w:rPr>
          <w:rFonts w:hint="eastAsia"/>
        </w:rPr>
        <w:t>таких</w:t>
      </w:r>
      <w:r>
        <w:t></w:t>
      </w:r>
      <w:r>
        <w:rPr>
          <w:rFonts w:hint="eastAsia"/>
        </w:rPr>
        <w:t>акцій</w:t>
      </w:r>
    </w:p>
    <w:p w:rsidR="007C17F0" w:rsidRDefault="007C17F0" w:rsidP="007C17F0">
      <w:r>
        <w:rPr>
          <w:rFonts w:hint="eastAsia"/>
        </w:rPr>
        <w:t>полягала</w:t>
      </w:r>
      <w:r>
        <w:t></w:t>
      </w:r>
      <w:r>
        <w:rPr>
          <w:rFonts w:hint="eastAsia"/>
        </w:rPr>
        <w:t>у</w:t>
      </w:r>
      <w:r>
        <w:t></w:t>
      </w:r>
      <w:r>
        <w:rPr>
          <w:rFonts w:hint="eastAsia"/>
        </w:rPr>
        <w:t>тому</w:t>
      </w:r>
      <w:r>
        <w:t></w:t>
      </w:r>
      <w:r>
        <w:t></w:t>
      </w:r>
      <w:r>
        <w:rPr>
          <w:rFonts w:hint="eastAsia"/>
        </w:rPr>
        <w:t>що</w:t>
      </w:r>
      <w:r>
        <w:t></w:t>
      </w:r>
      <w:r>
        <w:rPr>
          <w:rFonts w:hint="eastAsia"/>
        </w:rPr>
        <w:t>вони</w:t>
      </w:r>
      <w:r>
        <w:t></w:t>
      </w:r>
      <w:r>
        <w:rPr>
          <w:rFonts w:hint="eastAsia"/>
        </w:rPr>
        <w:t>були</w:t>
      </w:r>
      <w:r>
        <w:t></w:t>
      </w:r>
      <w:r>
        <w:rPr>
          <w:rFonts w:hint="eastAsia"/>
        </w:rPr>
        <w:t>спрямовані</w:t>
      </w:r>
      <w:r>
        <w:t></w:t>
      </w:r>
      <w:r>
        <w:rPr>
          <w:rFonts w:hint="eastAsia"/>
        </w:rPr>
        <w:t>вже</w:t>
      </w:r>
      <w:r>
        <w:t></w:t>
      </w:r>
      <w:r>
        <w:rPr>
          <w:rFonts w:hint="eastAsia"/>
        </w:rPr>
        <w:t>проти</w:t>
      </w:r>
      <w:r>
        <w:t></w:t>
      </w:r>
      <w:r>
        <w:rPr>
          <w:rFonts w:hint="eastAsia"/>
        </w:rPr>
        <w:t>нової</w:t>
      </w:r>
      <w:r>
        <w:t></w:t>
      </w:r>
      <w:r>
        <w:rPr>
          <w:rFonts w:hint="eastAsia"/>
        </w:rPr>
        <w:t>влади</w:t>
      </w:r>
      <w:r>
        <w:t></w:t>
      </w:r>
      <w:r>
        <w:rPr>
          <w:rFonts w:hint="eastAsia"/>
        </w:rPr>
        <w:t>і</w:t>
      </w:r>
      <w:r>
        <w:t></w:t>
      </w:r>
      <w:r>
        <w:rPr>
          <w:rFonts w:hint="eastAsia"/>
        </w:rPr>
        <w:t>тією</w:t>
      </w:r>
      <w:r>
        <w:t></w:t>
      </w:r>
      <w:r>
        <w:rPr>
          <w:rFonts w:hint="eastAsia"/>
        </w:rPr>
        <w:t>чи</w:t>
      </w:r>
    </w:p>
    <w:p w:rsidR="007C17F0" w:rsidRDefault="007C17F0" w:rsidP="007C17F0">
      <w:r>
        <w:rPr>
          <w:rFonts w:hint="eastAsia"/>
        </w:rPr>
        <w:t>іншою</w:t>
      </w:r>
      <w:r>
        <w:t></w:t>
      </w:r>
      <w:r>
        <w:rPr>
          <w:rFonts w:hint="eastAsia"/>
        </w:rPr>
        <w:t>мірою</w:t>
      </w:r>
      <w:r>
        <w:t></w:t>
      </w:r>
      <w:r>
        <w:t></w:t>
      </w:r>
      <w:r>
        <w:rPr>
          <w:rFonts w:hint="eastAsia"/>
        </w:rPr>
        <w:t>так</w:t>
      </w:r>
      <w:r>
        <w:t></w:t>
      </w:r>
      <w:r>
        <w:rPr>
          <w:rFonts w:hint="eastAsia"/>
        </w:rPr>
        <w:t>чи</w:t>
      </w:r>
      <w:r>
        <w:t></w:t>
      </w:r>
      <w:r>
        <w:rPr>
          <w:rFonts w:hint="eastAsia"/>
        </w:rPr>
        <w:t>інакше</w:t>
      </w:r>
      <w:r>
        <w:t></w:t>
      </w:r>
      <w:r>
        <w:rPr>
          <w:rFonts w:hint="eastAsia"/>
        </w:rPr>
        <w:t>підтримувалися</w:t>
      </w:r>
      <w:r>
        <w:t></w:t>
      </w:r>
      <w:r>
        <w:rPr>
          <w:rFonts w:hint="eastAsia"/>
        </w:rPr>
        <w:t>Росією</w:t>
      </w:r>
      <w:r>
        <w:t></w:t>
      </w:r>
      <w:r>
        <w:t></w:t>
      </w:r>
      <w:r>
        <w:rPr>
          <w:rFonts w:hint="eastAsia"/>
        </w:rPr>
        <w:t>Владі</w:t>
      </w:r>
      <w:r>
        <w:t></w:t>
      </w:r>
      <w:r>
        <w:rPr>
          <w:rFonts w:hint="eastAsia"/>
        </w:rPr>
        <w:t>за</w:t>
      </w:r>
      <w:r>
        <w:t></w:t>
      </w:r>
      <w:r>
        <w:rPr>
          <w:rFonts w:hint="eastAsia"/>
        </w:rPr>
        <w:t>допомогою</w:t>
      </w:r>
    </w:p>
    <w:p w:rsidR="007C17F0" w:rsidRDefault="007C17F0" w:rsidP="007C17F0">
      <w:r>
        <w:rPr>
          <w:rFonts w:hint="eastAsia"/>
        </w:rPr>
        <w:t>різних</w:t>
      </w:r>
      <w:r>
        <w:t></w:t>
      </w:r>
      <w:r>
        <w:rPr>
          <w:rFonts w:hint="eastAsia"/>
        </w:rPr>
        <w:t>заходів</w:t>
      </w:r>
      <w:r>
        <w:t></w:t>
      </w:r>
      <w:r>
        <w:rPr>
          <w:rFonts w:hint="eastAsia"/>
        </w:rPr>
        <w:t>удалося</w:t>
      </w:r>
      <w:r>
        <w:t></w:t>
      </w:r>
      <w:r>
        <w:rPr>
          <w:rFonts w:hint="eastAsia"/>
        </w:rPr>
        <w:t>нейтралізувати</w:t>
      </w:r>
      <w:r>
        <w:t></w:t>
      </w:r>
      <w:r>
        <w:rPr>
          <w:rFonts w:hint="eastAsia"/>
        </w:rPr>
        <w:t>протестні</w:t>
      </w:r>
      <w:r>
        <w:t></w:t>
      </w:r>
      <w:r>
        <w:rPr>
          <w:rFonts w:hint="eastAsia"/>
        </w:rPr>
        <w:t>акції</w:t>
      </w:r>
      <w:r>
        <w:t></w:t>
      </w:r>
      <w:r>
        <w:rPr>
          <w:rFonts w:hint="eastAsia"/>
        </w:rPr>
        <w:t>в</w:t>
      </w:r>
      <w:r>
        <w:t></w:t>
      </w:r>
      <w:r>
        <w:rPr>
          <w:rFonts w:hint="eastAsia"/>
        </w:rPr>
        <w:t>низці</w:t>
      </w:r>
      <w:r>
        <w:t></w:t>
      </w:r>
      <w:r>
        <w:rPr>
          <w:rFonts w:hint="eastAsia"/>
        </w:rPr>
        <w:t>областей</w:t>
      </w:r>
    </w:p>
    <w:p w:rsidR="007C17F0" w:rsidRDefault="007C17F0" w:rsidP="007C17F0">
      <w:r>
        <w:t></w:t>
      </w:r>
      <w:r>
        <w:rPr>
          <w:rFonts w:hint="eastAsia"/>
        </w:rPr>
        <w:t>Дніпропетровській</w:t>
      </w:r>
      <w:r>
        <w:t></w:t>
      </w:r>
      <w:r>
        <w:t></w:t>
      </w:r>
      <w:r>
        <w:rPr>
          <w:rFonts w:hint="eastAsia"/>
        </w:rPr>
        <w:t>Одеській</w:t>
      </w:r>
      <w:r>
        <w:t></w:t>
      </w:r>
      <w:r>
        <w:t></w:t>
      </w:r>
      <w:r>
        <w:rPr>
          <w:rFonts w:hint="eastAsia"/>
        </w:rPr>
        <w:t>Харківській</w:t>
      </w:r>
      <w:r>
        <w:t></w:t>
      </w:r>
      <w:r>
        <w:t></w:t>
      </w:r>
      <w:r>
        <w:rPr>
          <w:rFonts w:hint="eastAsia"/>
        </w:rPr>
        <w:t>Херсонській</w:t>
      </w:r>
      <w:r>
        <w:t></w:t>
      </w:r>
      <w:r>
        <w:t></w:t>
      </w:r>
      <w:r>
        <w:t></w:t>
      </w:r>
      <w:r>
        <w:rPr>
          <w:rFonts w:hint="eastAsia"/>
        </w:rPr>
        <w:t>проте</w:t>
      </w:r>
      <w:r>
        <w:t></w:t>
      </w:r>
      <w:r>
        <w:rPr>
          <w:rFonts w:hint="eastAsia"/>
        </w:rPr>
        <w:t>не</w:t>
      </w:r>
      <w:r>
        <w:t></w:t>
      </w:r>
      <w:r>
        <w:rPr>
          <w:rFonts w:hint="eastAsia"/>
        </w:rPr>
        <w:t>вдалося</w:t>
      </w:r>
    </w:p>
    <w:p w:rsidR="007C17F0" w:rsidRDefault="007C17F0" w:rsidP="007C17F0">
      <w:r>
        <w:rPr>
          <w:rFonts w:hint="eastAsia"/>
        </w:rPr>
        <w:t>це</w:t>
      </w:r>
      <w:r>
        <w:t></w:t>
      </w:r>
      <w:r>
        <w:rPr>
          <w:rFonts w:hint="eastAsia"/>
        </w:rPr>
        <w:t>зробити</w:t>
      </w:r>
      <w:r>
        <w:t></w:t>
      </w:r>
      <w:r>
        <w:rPr>
          <w:rFonts w:hint="eastAsia"/>
        </w:rPr>
        <w:t>в</w:t>
      </w:r>
      <w:r>
        <w:t></w:t>
      </w:r>
      <w:r>
        <w:rPr>
          <w:rFonts w:hint="eastAsia"/>
        </w:rPr>
        <w:t>Донецькій</w:t>
      </w:r>
      <w:r>
        <w:t></w:t>
      </w:r>
      <w:r>
        <w:rPr>
          <w:rFonts w:hint="eastAsia"/>
        </w:rPr>
        <w:t>і</w:t>
      </w:r>
      <w:r>
        <w:t></w:t>
      </w:r>
      <w:r>
        <w:rPr>
          <w:rFonts w:hint="eastAsia"/>
        </w:rPr>
        <w:t>Луганській</w:t>
      </w:r>
      <w:r>
        <w:t></w:t>
      </w:r>
      <w:r>
        <w:rPr>
          <w:rFonts w:hint="eastAsia"/>
        </w:rPr>
        <w:t>областях</w:t>
      </w:r>
      <w:r>
        <w:t></w:t>
      </w:r>
      <w:r>
        <w:t></w:t>
      </w:r>
      <w:r>
        <w:rPr>
          <w:rFonts w:hint="eastAsia"/>
        </w:rPr>
        <w:t>де</w:t>
      </w:r>
      <w:r>
        <w:t></w:t>
      </w:r>
      <w:r>
        <w:rPr>
          <w:rFonts w:hint="eastAsia"/>
        </w:rPr>
        <w:t>протестні</w:t>
      </w:r>
      <w:r>
        <w:t></w:t>
      </w:r>
      <w:r>
        <w:rPr>
          <w:rFonts w:hint="eastAsia"/>
        </w:rPr>
        <w:t>акції</w:t>
      </w:r>
      <w:r>
        <w:t></w:t>
      </w:r>
      <w:r>
        <w:rPr>
          <w:rFonts w:hint="eastAsia"/>
        </w:rPr>
        <w:t>були</w:t>
      </w:r>
    </w:p>
    <w:p w:rsidR="007C17F0" w:rsidRDefault="007C17F0" w:rsidP="007C17F0">
      <w:r>
        <w:rPr>
          <w:rFonts w:hint="eastAsia"/>
        </w:rPr>
        <w:t>найрадикальнішими</w:t>
      </w:r>
      <w:r>
        <w:t></w:t>
      </w:r>
      <w:r>
        <w:t></w:t>
      </w:r>
      <w:r>
        <w:rPr>
          <w:rFonts w:hint="eastAsia"/>
        </w:rPr>
        <w:t>супроводжувалися</w:t>
      </w:r>
      <w:r>
        <w:t></w:t>
      </w:r>
      <w:r>
        <w:rPr>
          <w:rFonts w:hint="eastAsia"/>
        </w:rPr>
        <w:t>захопленням</w:t>
      </w:r>
      <w:r>
        <w:t></w:t>
      </w:r>
      <w:r>
        <w:rPr>
          <w:rFonts w:hint="eastAsia"/>
        </w:rPr>
        <w:t>протестувальниками</w:t>
      </w:r>
    </w:p>
    <w:p w:rsidR="007C17F0" w:rsidRDefault="007C17F0" w:rsidP="007C17F0">
      <w:r>
        <w:rPr>
          <w:rFonts w:hint="eastAsia"/>
        </w:rPr>
        <w:t>адміністративних</w:t>
      </w:r>
      <w:r>
        <w:t></w:t>
      </w:r>
      <w:r>
        <w:rPr>
          <w:rFonts w:hint="eastAsia"/>
        </w:rPr>
        <w:t>будівель</w:t>
      </w:r>
      <w:r>
        <w:t></w:t>
      </w:r>
      <w:r>
        <w:rPr>
          <w:rFonts w:hint="eastAsia"/>
        </w:rPr>
        <w:t>–</w:t>
      </w:r>
      <w:r>
        <w:t></w:t>
      </w:r>
      <w:r>
        <w:rPr>
          <w:rFonts w:hint="eastAsia"/>
        </w:rPr>
        <w:t>місцевих</w:t>
      </w:r>
      <w:r>
        <w:t></w:t>
      </w:r>
      <w:r>
        <w:rPr>
          <w:rFonts w:hint="eastAsia"/>
        </w:rPr>
        <w:t>адміністрацій</w:t>
      </w:r>
      <w:r>
        <w:t></w:t>
      </w:r>
      <w:r>
        <w:t></w:t>
      </w:r>
      <w:r>
        <w:rPr>
          <w:rFonts w:hint="eastAsia"/>
        </w:rPr>
        <w:t>органів</w:t>
      </w:r>
      <w:r>
        <w:t></w:t>
      </w:r>
      <w:r>
        <w:rPr>
          <w:rFonts w:hint="eastAsia"/>
        </w:rPr>
        <w:t>Служби</w:t>
      </w:r>
    </w:p>
    <w:p w:rsidR="007C17F0" w:rsidRDefault="007C17F0" w:rsidP="007C17F0">
      <w:r>
        <w:rPr>
          <w:rFonts w:hint="eastAsia"/>
        </w:rPr>
        <w:t>безпеки</w:t>
      </w:r>
      <w:r>
        <w:t></w:t>
      </w:r>
      <w:r>
        <w:rPr>
          <w:rFonts w:hint="eastAsia"/>
        </w:rPr>
        <w:t>України</w:t>
      </w:r>
      <w:r>
        <w:t></w:t>
      </w:r>
      <w:r>
        <w:t></w:t>
      </w:r>
      <w:r>
        <w:rPr>
          <w:rFonts w:hint="eastAsia"/>
        </w:rPr>
        <w:t>прокуратури</w:t>
      </w:r>
      <w:r>
        <w:t></w:t>
      </w:r>
      <w:r>
        <w:t></w:t>
      </w:r>
      <w:r>
        <w:rPr>
          <w:rFonts w:hint="eastAsia"/>
        </w:rPr>
        <w:t>внутрішніх</w:t>
      </w:r>
      <w:r>
        <w:t></w:t>
      </w:r>
      <w:r>
        <w:rPr>
          <w:rFonts w:hint="eastAsia"/>
        </w:rPr>
        <w:t>справ</w:t>
      </w:r>
      <w:r>
        <w:t></w:t>
      </w:r>
      <w:r>
        <w:rPr>
          <w:rFonts w:hint="eastAsia"/>
        </w:rPr>
        <w:t>у</w:t>
      </w:r>
      <w:r>
        <w:t></w:t>
      </w:r>
      <w:r>
        <w:rPr>
          <w:rFonts w:hint="eastAsia"/>
        </w:rPr>
        <w:t>районних</w:t>
      </w:r>
      <w:r>
        <w:t></w:t>
      </w:r>
      <w:r>
        <w:rPr>
          <w:rFonts w:hint="eastAsia"/>
        </w:rPr>
        <w:t>та</w:t>
      </w:r>
      <w:r>
        <w:t></w:t>
      </w:r>
      <w:r>
        <w:rPr>
          <w:rFonts w:hint="eastAsia"/>
        </w:rPr>
        <w:t>обласних</w:t>
      </w:r>
    </w:p>
    <w:p w:rsidR="007C17F0" w:rsidRDefault="007C17F0" w:rsidP="007C17F0">
      <w:r>
        <w:rPr>
          <w:rFonts w:hint="eastAsia"/>
        </w:rPr>
        <w:t>центрах</w:t>
      </w:r>
      <w:r>
        <w:t></w:t>
      </w:r>
      <w:r>
        <w:t></w:t>
      </w:r>
      <w:r>
        <w:rPr>
          <w:rFonts w:hint="eastAsia"/>
        </w:rPr>
        <w:t>Головною</w:t>
      </w:r>
      <w:r>
        <w:t></w:t>
      </w:r>
      <w:r>
        <w:rPr>
          <w:rFonts w:hint="eastAsia"/>
        </w:rPr>
        <w:t>вимогою</w:t>
      </w:r>
      <w:r>
        <w:t></w:t>
      </w:r>
      <w:r>
        <w:rPr>
          <w:rFonts w:hint="eastAsia"/>
        </w:rPr>
        <w:t>протестувальників</w:t>
      </w:r>
      <w:r>
        <w:t></w:t>
      </w:r>
      <w:r>
        <w:rPr>
          <w:rFonts w:hint="eastAsia"/>
        </w:rPr>
        <w:t>була</w:t>
      </w:r>
      <w:r>
        <w:t></w:t>
      </w:r>
      <w:r>
        <w:rPr>
          <w:rFonts w:hint="eastAsia"/>
        </w:rPr>
        <w:t>федералізація</w:t>
      </w:r>
    </w:p>
    <w:p w:rsidR="007C17F0" w:rsidRDefault="007C17F0" w:rsidP="007C17F0">
      <w:r>
        <w:rPr>
          <w:rFonts w:hint="eastAsia"/>
        </w:rPr>
        <w:t>України</w:t>
      </w:r>
      <w:r>
        <w:t></w:t>
      </w:r>
      <w:r>
        <w:rPr>
          <w:rFonts w:hint="eastAsia"/>
        </w:rPr>
        <w:t>з</w:t>
      </w:r>
      <w:r>
        <w:t></w:t>
      </w:r>
      <w:r>
        <w:rPr>
          <w:rFonts w:hint="eastAsia"/>
        </w:rPr>
        <w:t>метою</w:t>
      </w:r>
      <w:r>
        <w:t></w:t>
      </w:r>
      <w:r>
        <w:rPr>
          <w:rFonts w:hint="eastAsia"/>
        </w:rPr>
        <w:t>надання</w:t>
      </w:r>
      <w:r>
        <w:t></w:t>
      </w:r>
      <w:r>
        <w:rPr>
          <w:rFonts w:hint="eastAsia"/>
        </w:rPr>
        <w:t>більшої</w:t>
      </w:r>
      <w:r>
        <w:t></w:t>
      </w:r>
      <w:r>
        <w:rPr>
          <w:rFonts w:hint="eastAsia"/>
        </w:rPr>
        <w:t>самостійності</w:t>
      </w:r>
      <w:r>
        <w:t></w:t>
      </w:r>
      <w:r>
        <w:rPr>
          <w:rFonts w:hint="eastAsia"/>
        </w:rPr>
        <w:t>регіонам</w:t>
      </w:r>
      <w:r>
        <w:t></w:t>
      </w:r>
      <w:r>
        <w:rPr>
          <w:rFonts w:hint="eastAsia"/>
        </w:rPr>
        <w:t>у</w:t>
      </w:r>
      <w:r>
        <w:t></w:t>
      </w:r>
      <w:r>
        <w:rPr>
          <w:rFonts w:hint="eastAsia"/>
        </w:rPr>
        <w:t>вирішенні</w:t>
      </w:r>
    </w:p>
    <w:p w:rsidR="007C17F0" w:rsidRDefault="007C17F0" w:rsidP="007C17F0">
      <w:r>
        <w:rPr>
          <w:rFonts w:hint="eastAsia"/>
        </w:rPr>
        <w:t>економічних</w:t>
      </w:r>
      <w:r>
        <w:t></w:t>
      </w:r>
      <w:r>
        <w:rPr>
          <w:rFonts w:hint="eastAsia"/>
        </w:rPr>
        <w:t>і</w:t>
      </w:r>
      <w:r>
        <w:t></w:t>
      </w:r>
      <w:r>
        <w:rPr>
          <w:rFonts w:hint="eastAsia"/>
        </w:rPr>
        <w:t>соціальних</w:t>
      </w:r>
      <w:r>
        <w:t></w:t>
      </w:r>
      <w:r>
        <w:rPr>
          <w:rFonts w:hint="eastAsia"/>
        </w:rPr>
        <w:t>питань</w:t>
      </w:r>
      <w:r>
        <w:t></w:t>
      </w:r>
      <w:r>
        <w:t></w:t>
      </w:r>
      <w:r>
        <w:rPr>
          <w:rFonts w:hint="eastAsia"/>
        </w:rPr>
        <w:t>Найрадикальніші</w:t>
      </w:r>
      <w:r>
        <w:t></w:t>
      </w:r>
      <w:r>
        <w:rPr>
          <w:rFonts w:hint="eastAsia"/>
        </w:rPr>
        <w:t>учасники</w:t>
      </w:r>
      <w:r>
        <w:t></w:t>
      </w:r>
      <w:r>
        <w:rPr>
          <w:rFonts w:hint="eastAsia"/>
        </w:rPr>
        <w:t>акцій</w:t>
      </w:r>
    </w:p>
    <w:p w:rsidR="007C17F0" w:rsidRDefault="007C17F0" w:rsidP="007C17F0">
      <w:r>
        <w:rPr>
          <w:rFonts w:hint="eastAsia"/>
        </w:rPr>
        <w:t>протесту</w:t>
      </w:r>
      <w:r>
        <w:t></w:t>
      </w:r>
      <w:r>
        <w:rPr>
          <w:rFonts w:hint="eastAsia"/>
        </w:rPr>
        <w:t>висували</w:t>
      </w:r>
      <w:r>
        <w:t></w:t>
      </w:r>
      <w:r>
        <w:rPr>
          <w:rFonts w:hint="eastAsia"/>
        </w:rPr>
        <w:t>вимоги</w:t>
      </w:r>
      <w:r>
        <w:t></w:t>
      </w:r>
      <w:r>
        <w:rPr>
          <w:rFonts w:hint="eastAsia"/>
        </w:rPr>
        <w:t>створення</w:t>
      </w:r>
      <w:r>
        <w:t></w:t>
      </w:r>
      <w:r>
        <w:rPr>
          <w:rFonts w:hint="eastAsia"/>
        </w:rPr>
        <w:t>на</w:t>
      </w:r>
      <w:r>
        <w:t></w:t>
      </w:r>
      <w:r>
        <w:rPr>
          <w:rFonts w:hint="eastAsia"/>
        </w:rPr>
        <w:t>території</w:t>
      </w:r>
      <w:r>
        <w:t></w:t>
      </w:r>
      <w:r>
        <w:rPr>
          <w:rFonts w:hint="eastAsia"/>
        </w:rPr>
        <w:t>Донецької</w:t>
      </w:r>
      <w:r>
        <w:t></w:t>
      </w:r>
      <w:r>
        <w:rPr>
          <w:rFonts w:hint="eastAsia"/>
        </w:rPr>
        <w:t>і</w:t>
      </w:r>
      <w:r>
        <w:t></w:t>
      </w:r>
      <w:r>
        <w:rPr>
          <w:rFonts w:hint="eastAsia"/>
        </w:rPr>
        <w:t>Луганської</w:t>
      </w:r>
    </w:p>
    <w:p w:rsidR="007C17F0" w:rsidRDefault="007C17F0" w:rsidP="007C17F0">
      <w:r>
        <w:rPr>
          <w:rFonts w:hint="eastAsia"/>
        </w:rPr>
        <w:t>областей</w:t>
      </w:r>
      <w:r>
        <w:t></w:t>
      </w:r>
      <w:r>
        <w:rPr>
          <w:rFonts w:hint="eastAsia"/>
        </w:rPr>
        <w:t>окремого</w:t>
      </w:r>
      <w:r>
        <w:t></w:t>
      </w:r>
      <w:r>
        <w:rPr>
          <w:rFonts w:hint="eastAsia"/>
        </w:rPr>
        <w:t>державного</w:t>
      </w:r>
      <w:r>
        <w:t></w:t>
      </w:r>
      <w:r>
        <w:rPr>
          <w:rFonts w:hint="eastAsia"/>
        </w:rPr>
        <w:t>утворення</w:t>
      </w:r>
      <w:r>
        <w:t></w:t>
      </w:r>
      <w:r>
        <w:rPr>
          <w:rFonts w:hint="eastAsia"/>
        </w:rPr>
        <w:t>або</w:t>
      </w:r>
      <w:r>
        <w:t></w:t>
      </w:r>
      <w:r>
        <w:rPr>
          <w:rFonts w:hint="eastAsia"/>
        </w:rPr>
        <w:t>входження</w:t>
      </w:r>
      <w:r>
        <w:t></w:t>
      </w:r>
      <w:r>
        <w:rPr>
          <w:rFonts w:hint="eastAsia"/>
        </w:rPr>
        <w:t>цих</w:t>
      </w:r>
      <w:r>
        <w:t></w:t>
      </w:r>
      <w:r>
        <w:rPr>
          <w:rFonts w:hint="eastAsia"/>
        </w:rPr>
        <w:t>областей</w:t>
      </w:r>
      <w:r>
        <w:t></w:t>
      </w:r>
      <w:r>
        <w:rPr>
          <w:rFonts w:hint="eastAsia"/>
        </w:rPr>
        <w:t>до</w:t>
      </w:r>
    </w:p>
    <w:p w:rsidR="007C17F0" w:rsidRDefault="007C17F0" w:rsidP="007C17F0">
      <w:r>
        <w:rPr>
          <w:rFonts w:hint="eastAsia"/>
        </w:rPr>
        <w:t>складу</w:t>
      </w:r>
      <w:r>
        <w:t></w:t>
      </w:r>
      <w:r>
        <w:rPr>
          <w:rFonts w:hint="eastAsia"/>
        </w:rPr>
        <w:t>Російської</w:t>
      </w:r>
      <w:r>
        <w:t></w:t>
      </w:r>
      <w:r>
        <w:rPr>
          <w:rFonts w:hint="eastAsia"/>
        </w:rPr>
        <w:t>Федерації</w:t>
      </w:r>
      <w:r>
        <w:t></w:t>
      </w:r>
    </w:p>
    <w:p w:rsidR="007C17F0" w:rsidRDefault="007C17F0" w:rsidP="007C17F0">
      <w:r>
        <w:t></w:t>
      </w:r>
      <w:r>
        <w:t></w:t>
      </w:r>
      <w:r>
        <w:t></w:t>
      </w:r>
      <w:r>
        <w:t></w:t>
      </w:r>
      <w:r>
        <w:rPr>
          <w:rFonts w:hint="eastAsia"/>
        </w:rPr>
        <w:t>Через</w:t>
      </w:r>
      <w:r>
        <w:t></w:t>
      </w:r>
      <w:r>
        <w:rPr>
          <w:rFonts w:hint="eastAsia"/>
        </w:rPr>
        <w:t>анексію</w:t>
      </w:r>
      <w:r>
        <w:t></w:t>
      </w:r>
      <w:r>
        <w:rPr>
          <w:rFonts w:hint="eastAsia"/>
        </w:rPr>
        <w:t>Росією</w:t>
      </w:r>
      <w:r>
        <w:t></w:t>
      </w:r>
      <w:r>
        <w:rPr>
          <w:rFonts w:hint="eastAsia"/>
        </w:rPr>
        <w:t>Криму</w:t>
      </w:r>
      <w:r>
        <w:t></w:t>
      </w:r>
      <w:r>
        <w:t></w:t>
      </w:r>
      <w:r>
        <w:rPr>
          <w:rFonts w:hint="eastAsia"/>
        </w:rPr>
        <w:t>загрозу</w:t>
      </w:r>
      <w:r>
        <w:t></w:t>
      </w:r>
      <w:r>
        <w:rPr>
          <w:rFonts w:hint="eastAsia"/>
        </w:rPr>
        <w:t>втрати</w:t>
      </w:r>
      <w:r>
        <w:t></w:t>
      </w:r>
      <w:r>
        <w:rPr>
          <w:rFonts w:hint="eastAsia"/>
        </w:rPr>
        <w:t>Донецької</w:t>
      </w:r>
      <w:r>
        <w:t></w:t>
      </w:r>
      <w:r>
        <w:rPr>
          <w:rFonts w:hint="eastAsia"/>
        </w:rPr>
        <w:t>і</w:t>
      </w:r>
    </w:p>
    <w:p w:rsidR="007C17F0" w:rsidRDefault="007C17F0" w:rsidP="007C17F0">
      <w:r>
        <w:rPr>
          <w:rFonts w:hint="eastAsia"/>
        </w:rPr>
        <w:t>Луганської</w:t>
      </w:r>
      <w:r>
        <w:t></w:t>
      </w:r>
      <w:r>
        <w:rPr>
          <w:rFonts w:hint="eastAsia"/>
        </w:rPr>
        <w:t>областей</w:t>
      </w:r>
      <w:r>
        <w:t></w:t>
      </w:r>
      <w:r>
        <w:rPr>
          <w:rFonts w:hint="eastAsia"/>
        </w:rPr>
        <w:t>та</w:t>
      </w:r>
      <w:r>
        <w:t></w:t>
      </w:r>
      <w:r>
        <w:rPr>
          <w:rFonts w:hint="eastAsia"/>
        </w:rPr>
        <w:t>з</w:t>
      </w:r>
      <w:r>
        <w:t></w:t>
      </w:r>
      <w:r>
        <w:rPr>
          <w:rFonts w:hint="eastAsia"/>
        </w:rPr>
        <w:t>метою</w:t>
      </w:r>
      <w:r>
        <w:t></w:t>
      </w:r>
      <w:r>
        <w:rPr>
          <w:rFonts w:hint="eastAsia"/>
        </w:rPr>
        <w:t>забезпечення</w:t>
      </w:r>
      <w:r>
        <w:t></w:t>
      </w:r>
      <w:r>
        <w:rPr>
          <w:rFonts w:hint="eastAsia"/>
        </w:rPr>
        <w:t>в</w:t>
      </w:r>
      <w:r>
        <w:t></w:t>
      </w:r>
      <w:r>
        <w:rPr>
          <w:rFonts w:hint="eastAsia"/>
        </w:rPr>
        <w:t>цих</w:t>
      </w:r>
      <w:r>
        <w:t></w:t>
      </w:r>
      <w:r>
        <w:rPr>
          <w:rFonts w:hint="eastAsia"/>
        </w:rPr>
        <w:t>областях</w:t>
      </w:r>
    </w:p>
    <w:p w:rsidR="007C17F0" w:rsidRDefault="007C17F0" w:rsidP="007C17F0">
      <w:r>
        <w:t></w:t>
      </w:r>
      <w:r>
        <w:t></w:t>
      </w:r>
      <w:r>
        <w:t></w:t>
      </w:r>
    </w:p>
    <w:p w:rsidR="007C17F0" w:rsidRDefault="007C17F0" w:rsidP="007C17F0">
      <w:r>
        <w:rPr>
          <w:rFonts w:hint="eastAsia"/>
        </w:rPr>
        <w:t>конституційного</w:t>
      </w:r>
      <w:r>
        <w:t></w:t>
      </w:r>
      <w:r>
        <w:rPr>
          <w:rFonts w:hint="eastAsia"/>
        </w:rPr>
        <w:t>порядку</w:t>
      </w:r>
      <w:r>
        <w:t></w:t>
      </w:r>
      <w:r>
        <w:rPr>
          <w:rFonts w:hint="eastAsia"/>
        </w:rPr>
        <w:t>керівництво</w:t>
      </w:r>
      <w:r>
        <w:t></w:t>
      </w:r>
      <w:r>
        <w:rPr>
          <w:rFonts w:hint="eastAsia"/>
        </w:rPr>
        <w:t>України</w:t>
      </w:r>
      <w:r>
        <w:t></w:t>
      </w:r>
      <w:r>
        <w:rPr>
          <w:rFonts w:hint="eastAsia"/>
        </w:rPr>
        <w:t>оголосило</w:t>
      </w:r>
      <w:r>
        <w:t></w:t>
      </w:r>
      <w:r>
        <w:rPr>
          <w:rFonts w:hint="eastAsia"/>
        </w:rPr>
        <w:t>проведення</w:t>
      </w:r>
      <w:r>
        <w:t></w:t>
      </w:r>
      <w:r>
        <w:rPr>
          <w:rFonts w:hint="eastAsia"/>
        </w:rPr>
        <w:t>на</w:t>
      </w:r>
    </w:p>
    <w:p w:rsidR="007C17F0" w:rsidRDefault="007C17F0" w:rsidP="007C17F0">
      <w:r>
        <w:rPr>
          <w:rFonts w:hint="eastAsia"/>
        </w:rPr>
        <w:t>території</w:t>
      </w:r>
      <w:r>
        <w:t></w:t>
      </w:r>
      <w:r>
        <w:rPr>
          <w:rFonts w:hint="eastAsia"/>
        </w:rPr>
        <w:t>Донецької</w:t>
      </w:r>
      <w:r>
        <w:t></w:t>
      </w:r>
      <w:r>
        <w:rPr>
          <w:rFonts w:hint="eastAsia"/>
        </w:rPr>
        <w:t>і</w:t>
      </w:r>
      <w:r>
        <w:t></w:t>
      </w:r>
      <w:r>
        <w:rPr>
          <w:rFonts w:hint="eastAsia"/>
        </w:rPr>
        <w:t>Луганської</w:t>
      </w:r>
      <w:r>
        <w:t></w:t>
      </w:r>
      <w:r>
        <w:rPr>
          <w:rFonts w:hint="eastAsia"/>
        </w:rPr>
        <w:t>областей</w:t>
      </w:r>
      <w:r>
        <w:t></w:t>
      </w:r>
      <w:r>
        <w:rPr>
          <w:rFonts w:hint="eastAsia"/>
        </w:rPr>
        <w:t>антитерористичної</w:t>
      </w:r>
      <w:r>
        <w:t></w:t>
      </w:r>
      <w:r>
        <w:rPr>
          <w:rFonts w:hint="eastAsia"/>
        </w:rPr>
        <w:t>операції</w:t>
      </w:r>
      <w:r>
        <w:t></w:t>
      </w:r>
      <w:r>
        <w:t></w:t>
      </w:r>
      <w:r>
        <w:rPr>
          <w:rFonts w:hint="eastAsia"/>
        </w:rPr>
        <w:t>яка</w:t>
      </w:r>
    </w:p>
    <w:p w:rsidR="007C17F0" w:rsidRDefault="007C17F0" w:rsidP="007C17F0">
      <w:r>
        <w:rPr>
          <w:rFonts w:hint="eastAsia"/>
        </w:rPr>
        <w:t>передбачає</w:t>
      </w:r>
      <w:r>
        <w:t></w:t>
      </w:r>
      <w:r>
        <w:rPr>
          <w:rFonts w:hint="eastAsia"/>
        </w:rPr>
        <w:t>використання</w:t>
      </w:r>
      <w:r>
        <w:t></w:t>
      </w:r>
      <w:r>
        <w:rPr>
          <w:rFonts w:hint="eastAsia"/>
        </w:rPr>
        <w:t>підрозділів</w:t>
      </w:r>
      <w:r>
        <w:t></w:t>
      </w:r>
      <w:r>
        <w:rPr>
          <w:rFonts w:hint="eastAsia"/>
        </w:rPr>
        <w:t>Збройних</w:t>
      </w:r>
      <w:r>
        <w:t></w:t>
      </w:r>
      <w:r>
        <w:rPr>
          <w:rFonts w:hint="eastAsia"/>
        </w:rPr>
        <w:t>Сил</w:t>
      </w:r>
      <w:r>
        <w:t></w:t>
      </w:r>
      <w:r>
        <w:rPr>
          <w:rFonts w:hint="eastAsia"/>
        </w:rPr>
        <w:t>та</w:t>
      </w:r>
      <w:r>
        <w:t></w:t>
      </w:r>
      <w:r>
        <w:rPr>
          <w:rFonts w:hint="eastAsia"/>
        </w:rPr>
        <w:t>правоохоронних</w:t>
      </w:r>
    </w:p>
    <w:p w:rsidR="007C17F0" w:rsidRDefault="007C17F0" w:rsidP="007C17F0">
      <w:r>
        <w:rPr>
          <w:rFonts w:hint="eastAsia"/>
        </w:rPr>
        <w:t>органів</w:t>
      </w:r>
      <w:r>
        <w:t></w:t>
      </w:r>
      <w:r>
        <w:rPr>
          <w:rFonts w:hint="eastAsia"/>
        </w:rPr>
        <w:t>України</w:t>
      </w:r>
      <w:r>
        <w:t></w:t>
      </w:r>
      <w:r>
        <w:rPr>
          <w:rFonts w:hint="eastAsia"/>
        </w:rPr>
        <w:t>у</w:t>
      </w:r>
      <w:r>
        <w:t></w:t>
      </w:r>
      <w:r>
        <w:rPr>
          <w:rFonts w:hint="eastAsia"/>
        </w:rPr>
        <w:t>боротьбі</w:t>
      </w:r>
      <w:r>
        <w:t></w:t>
      </w:r>
      <w:r>
        <w:rPr>
          <w:rFonts w:hint="eastAsia"/>
        </w:rPr>
        <w:t>із</w:t>
      </w:r>
      <w:r>
        <w:t></w:t>
      </w:r>
      <w:r>
        <w:rPr>
          <w:rFonts w:hint="eastAsia"/>
        </w:rPr>
        <w:t>сепаратистською</w:t>
      </w:r>
      <w:r>
        <w:t></w:t>
      </w:r>
      <w:r>
        <w:rPr>
          <w:rFonts w:hint="eastAsia"/>
        </w:rPr>
        <w:t>загрозою</w:t>
      </w:r>
      <w:r>
        <w:t></w:t>
      </w:r>
      <w:r>
        <w:t></w:t>
      </w:r>
      <w:r>
        <w:rPr>
          <w:rFonts w:hint="eastAsia"/>
        </w:rPr>
        <w:t>Після</w:t>
      </w:r>
    </w:p>
    <w:p w:rsidR="007C17F0" w:rsidRDefault="007C17F0" w:rsidP="007C17F0">
      <w:r>
        <w:rPr>
          <w:rFonts w:hint="eastAsia"/>
        </w:rPr>
        <w:t>оголошення</w:t>
      </w:r>
      <w:r>
        <w:t></w:t>
      </w:r>
      <w:r>
        <w:rPr>
          <w:rFonts w:hint="eastAsia"/>
        </w:rPr>
        <w:t>операції</w:t>
      </w:r>
      <w:r>
        <w:t></w:t>
      </w:r>
      <w:r>
        <w:rPr>
          <w:rFonts w:hint="eastAsia"/>
        </w:rPr>
        <w:t>Росія</w:t>
      </w:r>
      <w:r>
        <w:t></w:t>
      </w:r>
      <w:r>
        <w:rPr>
          <w:rFonts w:hint="eastAsia"/>
        </w:rPr>
        <w:t>відкрито</w:t>
      </w:r>
      <w:r>
        <w:t></w:t>
      </w:r>
      <w:r>
        <w:rPr>
          <w:rFonts w:hint="eastAsia"/>
        </w:rPr>
        <w:t>стала</w:t>
      </w:r>
      <w:r>
        <w:t></w:t>
      </w:r>
      <w:r>
        <w:rPr>
          <w:rFonts w:hint="eastAsia"/>
        </w:rPr>
        <w:t>на</w:t>
      </w:r>
      <w:r>
        <w:t></w:t>
      </w:r>
      <w:r>
        <w:rPr>
          <w:rFonts w:hint="eastAsia"/>
        </w:rPr>
        <w:t>бік</w:t>
      </w:r>
      <w:r>
        <w:t></w:t>
      </w:r>
      <w:r>
        <w:rPr>
          <w:rFonts w:hint="eastAsia"/>
        </w:rPr>
        <w:t>сепаратистів</w:t>
      </w:r>
      <w:r>
        <w:t></w:t>
      </w:r>
      <w:r>
        <w:t></w:t>
      </w:r>
      <w:r>
        <w:rPr>
          <w:rFonts w:hint="eastAsia"/>
        </w:rPr>
        <w:t>Влада</w:t>
      </w:r>
    </w:p>
    <w:p w:rsidR="007C17F0" w:rsidRDefault="007C17F0" w:rsidP="007C17F0">
      <w:r>
        <w:rPr>
          <w:rFonts w:hint="eastAsia"/>
        </w:rPr>
        <w:t>України</w:t>
      </w:r>
      <w:r>
        <w:t></w:t>
      </w:r>
      <w:r>
        <w:rPr>
          <w:rFonts w:hint="eastAsia"/>
        </w:rPr>
        <w:t>категорично</w:t>
      </w:r>
      <w:r>
        <w:t></w:t>
      </w:r>
      <w:r>
        <w:rPr>
          <w:rFonts w:hint="eastAsia"/>
        </w:rPr>
        <w:t>відмовлялася</w:t>
      </w:r>
      <w:r>
        <w:t></w:t>
      </w:r>
      <w:r>
        <w:rPr>
          <w:rFonts w:hint="eastAsia"/>
        </w:rPr>
        <w:t>від</w:t>
      </w:r>
      <w:r>
        <w:t></w:t>
      </w:r>
      <w:r>
        <w:rPr>
          <w:rFonts w:hint="eastAsia"/>
        </w:rPr>
        <w:t>будь</w:t>
      </w:r>
      <w:r>
        <w:t></w:t>
      </w:r>
      <w:r>
        <w:rPr>
          <w:rFonts w:hint="eastAsia"/>
        </w:rPr>
        <w:t>яких</w:t>
      </w:r>
      <w:r>
        <w:t></w:t>
      </w:r>
      <w:r>
        <w:rPr>
          <w:rFonts w:hint="eastAsia"/>
        </w:rPr>
        <w:t>офіційних</w:t>
      </w:r>
      <w:r>
        <w:t></w:t>
      </w:r>
      <w:r>
        <w:rPr>
          <w:rFonts w:hint="eastAsia"/>
        </w:rPr>
        <w:t>контактів</w:t>
      </w:r>
      <w:r>
        <w:t></w:t>
      </w:r>
      <w:r>
        <w:rPr>
          <w:rFonts w:hint="eastAsia"/>
        </w:rPr>
        <w:t>із</w:t>
      </w:r>
    </w:p>
    <w:p w:rsidR="007C17F0" w:rsidRDefault="007C17F0" w:rsidP="007C17F0">
      <w:r>
        <w:rPr>
          <w:rFonts w:hint="eastAsia"/>
        </w:rPr>
        <w:t>керівниками</w:t>
      </w:r>
      <w:r>
        <w:t></w:t>
      </w:r>
      <w:r>
        <w:rPr>
          <w:rFonts w:hint="eastAsia"/>
        </w:rPr>
        <w:t>сепаратистів</w:t>
      </w:r>
      <w:r>
        <w:t></w:t>
      </w:r>
      <w:r>
        <w:rPr>
          <w:rFonts w:hint="eastAsia"/>
        </w:rPr>
        <w:t>і</w:t>
      </w:r>
      <w:r>
        <w:t></w:t>
      </w:r>
      <w:r>
        <w:rPr>
          <w:rFonts w:hint="eastAsia"/>
        </w:rPr>
        <w:t>робила</w:t>
      </w:r>
      <w:r>
        <w:t></w:t>
      </w:r>
      <w:r>
        <w:rPr>
          <w:rFonts w:hint="eastAsia"/>
        </w:rPr>
        <w:t>ставку</w:t>
      </w:r>
      <w:r>
        <w:t></w:t>
      </w:r>
      <w:r>
        <w:rPr>
          <w:rFonts w:hint="eastAsia"/>
        </w:rPr>
        <w:t>на</w:t>
      </w:r>
      <w:r>
        <w:t></w:t>
      </w:r>
      <w:r>
        <w:rPr>
          <w:rFonts w:hint="eastAsia"/>
        </w:rPr>
        <w:t>розв’язання</w:t>
      </w:r>
      <w:r>
        <w:t></w:t>
      </w:r>
      <w:r>
        <w:rPr>
          <w:rFonts w:hint="eastAsia"/>
        </w:rPr>
        <w:t>конфлікту</w:t>
      </w:r>
      <w:r>
        <w:t></w:t>
      </w:r>
      <w:r>
        <w:rPr>
          <w:rFonts w:hint="eastAsia"/>
        </w:rPr>
        <w:t>за</w:t>
      </w:r>
    </w:p>
    <w:p w:rsidR="007C17F0" w:rsidRDefault="007C17F0" w:rsidP="007C17F0">
      <w:r>
        <w:rPr>
          <w:rFonts w:hint="eastAsia"/>
        </w:rPr>
        <w:t>допомогою</w:t>
      </w:r>
      <w:r>
        <w:t></w:t>
      </w:r>
      <w:r>
        <w:rPr>
          <w:rFonts w:hint="eastAsia"/>
        </w:rPr>
        <w:t>західних</w:t>
      </w:r>
      <w:r>
        <w:t></w:t>
      </w:r>
      <w:r>
        <w:rPr>
          <w:rFonts w:hint="eastAsia"/>
        </w:rPr>
        <w:t>держав</w:t>
      </w:r>
      <w:r>
        <w:t></w:t>
      </w:r>
      <w:r>
        <w:t></w:t>
      </w:r>
      <w:r>
        <w:rPr>
          <w:rFonts w:hint="eastAsia"/>
        </w:rPr>
        <w:t>зокрема</w:t>
      </w:r>
      <w:r>
        <w:t></w:t>
      </w:r>
      <w:r>
        <w:rPr>
          <w:rFonts w:hint="eastAsia"/>
        </w:rPr>
        <w:t>через</w:t>
      </w:r>
      <w:r>
        <w:t></w:t>
      </w:r>
      <w:r>
        <w:rPr>
          <w:rFonts w:hint="eastAsia"/>
        </w:rPr>
        <w:t>їх</w:t>
      </w:r>
      <w:r>
        <w:t></w:t>
      </w:r>
      <w:r>
        <w:rPr>
          <w:rFonts w:hint="eastAsia"/>
        </w:rPr>
        <w:t>економічний</w:t>
      </w:r>
      <w:r>
        <w:t></w:t>
      </w:r>
      <w:r>
        <w:rPr>
          <w:rFonts w:hint="eastAsia"/>
        </w:rPr>
        <w:t>і</w:t>
      </w:r>
      <w:r>
        <w:t></w:t>
      </w:r>
      <w:r>
        <w:rPr>
          <w:rFonts w:hint="eastAsia"/>
        </w:rPr>
        <w:t>політичний</w:t>
      </w:r>
    </w:p>
    <w:p w:rsidR="007C17F0" w:rsidRDefault="007C17F0" w:rsidP="007C17F0">
      <w:r>
        <w:rPr>
          <w:rFonts w:hint="eastAsia"/>
        </w:rPr>
        <w:t>тиск</w:t>
      </w:r>
      <w:r>
        <w:t></w:t>
      </w:r>
      <w:r>
        <w:rPr>
          <w:rFonts w:hint="eastAsia"/>
        </w:rPr>
        <w:t>на</w:t>
      </w:r>
      <w:r>
        <w:t></w:t>
      </w:r>
      <w:r>
        <w:rPr>
          <w:rFonts w:hint="eastAsia"/>
        </w:rPr>
        <w:t>Росію</w:t>
      </w:r>
      <w:r>
        <w:t></w:t>
      </w:r>
      <w:r>
        <w:t></w:t>
      </w:r>
      <w:r>
        <w:rPr>
          <w:rFonts w:hint="eastAsia"/>
        </w:rPr>
        <w:t>який</w:t>
      </w:r>
      <w:r>
        <w:t></w:t>
      </w:r>
      <w:r>
        <w:rPr>
          <w:rFonts w:hint="eastAsia"/>
        </w:rPr>
        <w:t>мав</w:t>
      </w:r>
      <w:r>
        <w:t></w:t>
      </w:r>
      <w:r>
        <w:rPr>
          <w:rFonts w:hint="eastAsia"/>
        </w:rPr>
        <w:t>примусити</w:t>
      </w:r>
      <w:r>
        <w:t></w:t>
      </w:r>
      <w:r>
        <w:rPr>
          <w:rFonts w:hint="eastAsia"/>
        </w:rPr>
        <w:t>останню</w:t>
      </w:r>
      <w:r>
        <w:t></w:t>
      </w:r>
      <w:r>
        <w:rPr>
          <w:rFonts w:hint="eastAsia"/>
        </w:rPr>
        <w:t>припинити</w:t>
      </w:r>
      <w:r>
        <w:t></w:t>
      </w:r>
      <w:r>
        <w:rPr>
          <w:rFonts w:hint="eastAsia"/>
        </w:rPr>
        <w:t>підтримку</w:t>
      </w:r>
    </w:p>
    <w:p w:rsidR="007C17F0" w:rsidRDefault="007C17F0" w:rsidP="007C17F0">
      <w:r>
        <w:rPr>
          <w:rFonts w:hint="eastAsia"/>
        </w:rPr>
        <w:t>сепаратистів</w:t>
      </w:r>
      <w:r>
        <w:t></w:t>
      </w:r>
      <w:r>
        <w:t></w:t>
      </w:r>
      <w:r>
        <w:rPr>
          <w:rFonts w:hint="eastAsia"/>
        </w:rPr>
        <w:t>після</w:t>
      </w:r>
      <w:r>
        <w:t></w:t>
      </w:r>
      <w:r>
        <w:rPr>
          <w:rFonts w:hint="eastAsia"/>
        </w:rPr>
        <w:t>чого</w:t>
      </w:r>
      <w:r>
        <w:t></w:t>
      </w:r>
      <w:r>
        <w:rPr>
          <w:rFonts w:hint="eastAsia"/>
        </w:rPr>
        <w:t>Україна</w:t>
      </w:r>
      <w:r>
        <w:t></w:t>
      </w:r>
      <w:r>
        <w:rPr>
          <w:rFonts w:hint="eastAsia"/>
        </w:rPr>
        <w:t>могла</w:t>
      </w:r>
      <w:r>
        <w:t></w:t>
      </w:r>
      <w:r>
        <w:rPr>
          <w:rFonts w:hint="eastAsia"/>
        </w:rPr>
        <w:t>б</w:t>
      </w:r>
      <w:r>
        <w:t></w:t>
      </w:r>
      <w:r>
        <w:rPr>
          <w:rFonts w:hint="eastAsia"/>
        </w:rPr>
        <w:t>справитися</w:t>
      </w:r>
      <w:r>
        <w:t></w:t>
      </w:r>
      <w:r>
        <w:rPr>
          <w:rFonts w:hint="eastAsia"/>
        </w:rPr>
        <w:t>з</w:t>
      </w:r>
      <w:r>
        <w:t></w:t>
      </w:r>
      <w:r>
        <w:rPr>
          <w:rFonts w:hint="eastAsia"/>
        </w:rPr>
        <w:t>ними</w:t>
      </w:r>
      <w:r>
        <w:t></w:t>
      </w:r>
      <w:r>
        <w:rPr>
          <w:rFonts w:hint="eastAsia"/>
        </w:rPr>
        <w:t>власними</w:t>
      </w:r>
    </w:p>
    <w:p w:rsidR="007C17F0" w:rsidRDefault="007C17F0" w:rsidP="007C17F0">
      <w:r>
        <w:rPr>
          <w:rFonts w:hint="eastAsia"/>
        </w:rPr>
        <w:t>силами</w:t>
      </w:r>
      <w:r>
        <w:t></w:t>
      </w:r>
    </w:p>
    <w:p w:rsidR="007C17F0" w:rsidRDefault="007C17F0" w:rsidP="007C17F0">
      <w:r>
        <w:t></w:t>
      </w:r>
      <w:r>
        <w:t></w:t>
      </w:r>
      <w:r>
        <w:t></w:t>
      </w:r>
      <w:r>
        <w:t></w:t>
      </w:r>
      <w:r>
        <w:rPr>
          <w:rFonts w:hint="eastAsia"/>
        </w:rPr>
        <w:t>Заходом</w:t>
      </w:r>
      <w:r>
        <w:t></w:t>
      </w:r>
      <w:r>
        <w:rPr>
          <w:rFonts w:hint="eastAsia"/>
        </w:rPr>
        <w:t>щодо</w:t>
      </w:r>
      <w:r>
        <w:t></w:t>
      </w:r>
      <w:r>
        <w:rPr>
          <w:rFonts w:hint="eastAsia"/>
        </w:rPr>
        <w:t>подальшої</w:t>
      </w:r>
      <w:r>
        <w:t></w:t>
      </w:r>
      <w:r>
        <w:rPr>
          <w:rFonts w:hint="eastAsia"/>
        </w:rPr>
        <w:t>демократизації</w:t>
      </w:r>
      <w:r>
        <w:t></w:t>
      </w:r>
      <w:r>
        <w:rPr>
          <w:rFonts w:hint="eastAsia"/>
        </w:rPr>
        <w:t>України</w:t>
      </w:r>
      <w:r>
        <w:t></w:t>
      </w:r>
      <w:r>
        <w:t></w:t>
      </w:r>
      <w:r>
        <w:rPr>
          <w:rFonts w:hint="eastAsia"/>
        </w:rPr>
        <w:t>відповіддю</w:t>
      </w:r>
    </w:p>
    <w:p w:rsidR="007C17F0" w:rsidRDefault="007C17F0" w:rsidP="007C17F0">
      <w:r>
        <w:rPr>
          <w:rFonts w:hint="eastAsia"/>
        </w:rPr>
        <w:t>на</w:t>
      </w:r>
      <w:r>
        <w:t></w:t>
      </w:r>
      <w:r>
        <w:rPr>
          <w:rFonts w:hint="eastAsia"/>
        </w:rPr>
        <w:t>об’єктивну</w:t>
      </w:r>
      <w:r>
        <w:t></w:t>
      </w:r>
      <w:r>
        <w:rPr>
          <w:rFonts w:hint="eastAsia"/>
        </w:rPr>
        <w:t>потребу</w:t>
      </w:r>
      <w:r>
        <w:t></w:t>
      </w:r>
      <w:r>
        <w:rPr>
          <w:rFonts w:hint="eastAsia"/>
        </w:rPr>
        <w:t>в</w:t>
      </w:r>
      <w:r>
        <w:t></w:t>
      </w:r>
      <w:r>
        <w:rPr>
          <w:rFonts w:hint="eastAsia"/>
        </w:rPr>
        <w:t>децентралізації</w:t>
      </w:r>
      <w:r>
        <w:t></w:t>
      </w:r>
      <w:r>
        <w:rPr>
          <w:rFonts w:hint="eastAsia"/>
        </w:rPr>
        <w:t>влади</w:t>
      </w:r>
      <w:r>
        <w:t></w:t>
      </w:r>
      <w:r>
        <w:rPr>
          <w:rFonts w:hint="eastAsia"/>
        </w:rPr>
        <w:t>стало</w:t>
      </w:r>
      <w:r>
        <w:t></w:t>
      </w:r>
      <w:r>
        <w:rPr>
          <w:rFonts w:hint="eastAsia"/>
        </w:rPr>
        <w:t>подання</w:t>
      </w:r>
      <w:r>
        <w:t></w:t>
      </w:r>
      <w:r>
        <w:rPr>
          <w:rFonts w:hint="eastAsia"/>
        </w:rPr>
        <w:t>Президентом</w:t>
      </w:r>
    </w:p>
    <w:p w:rsidR="007C17F0" w:rsidRDefault="007C17F0" w:rsidP="007C17F0">
      <w:r>
        <w:rPr>
          <w:rFonts w:hint="eastAsia"/>
        </w:rPr>
        <w:t>України</w:t>
      </w:r>
      <w:r>
        <w:t></w:t>
      </w:r>
      <w:r>
        <w:rPr>
          <w:rFonts w:hint="eastAsia"/>
        </w:rPr>
        <w:t>П</w:t>
      </w:r>
      <w:r>
        <w:t></w:t>
      </w:r>
      <w:r>
        <w:rPr>
          <w:rFonts w:hint="eastAsia"/>
        </w:rPr>
        <w:t>Порошенком</w:t>
      </w:r>
      <w:r>
        <w:t></w:t>
      </w:r>
      <w:r>
        <w:rPr>
          <w:rFonts w:hint="eastAsia"/>
        </w:rPr>
        <w:t>до</w:t>
      </w:r>
      <w:r>
        <w:t></w:t>
      </w:r>
      <w:r>
        <w:rPr>
          <w:rFonts w:hint="eastAsia"/>
        </w:rPr>
        <w:t>Верховної</w:t>
      </w:r>
      <w:r>
        <w:t></w:t>
      </w:r>
      <w:r>
        <w:rPr>
          <w:rFonts w:hint="eastAsia"/>
        </w:rPr>
        <w:t>Ради</w:t>
      </w:r>
      <w:r>
        <w:t></w:t>
      </w:r>
      <w:r>
        <w:rPr>
          <w:rFonts w:hint="eastAsia"/>
        </w:rPr>
        <w:t>України</w:t>
      </w:r>
      <w:r>
        <w:t></w:t>
      </w:r>
      <w:r>
        <w:rPr>
          <w:rFonts w:hint="eastAsia"/>
        </w:rPr>
        <w:t>законопроекту</w:t>
      </w:r>
      <w:r>
        <w:t></w:t>
      </w:r>
      <w:r>
        <w:rPr>
          <w:rFonts w:hint="eastAsia"/>
        </w:rPr>
        <w:t>“Про</w:t>
      </w:r>
    </w:p>
    <w:p w:rsidR="007C17F0" w:rsidRDefault="007C17F0" w:rsidP="007C17F0">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t></w:t>
      </w:r>
      <w:r>
        <w:rPr>
          <w:rFonts w:hint="eastAsia"/>
        </w:rPr>
        <w:t>щодо</w:t>
      </w:r>
      <w:r>
        <w:t></w:t>
      </w:r>
      <w:r>
        <w:rPr>
          <w:rFonts w:hint="eastAsia"/>
        </w:rPr>
        <w:t>повноважень</w:t>
      </w:r>
      <w:r>
        <w:t></w:t>
      </w:r>
      <w:r>
        <w:rPr>
          <w:rFonts w:hint="eastAsia"/>
        </w:rPr>
        <w:t>органів</w:t>
      </w:r>
    </w:p>
    <w:p w:rsidR="007C17F0" w:rsidRDefault="007C17F0" w:rsidP="007C17F0">
      <w:r>
        <w:rPr>
          <w:rFonts w:hint="eastAsia"/>
        </w:rPr>
        <w:t>державної</w:t>
      </w:r>
      <w:r>
        <w:t></w:t>
      </w:r>
      <w:r>
        <w:rPr>
          <w:rFonts w:hint="eastAsia"/>
        </w:rPr>
        <w:t>влади</w:t>
      </w:r>
      <w:r>
        <w:t></w:t>
      </w:r>
      <w:r>
        <w:rPr>
          <w:rFonts w:hint="eastAsia"/>
        </w:rPr>
        <w:t>та</w:t>
      </w:r>
      <w:r>
        <w:t></w:t>
      </w:r>
      <w:r>
        <w:rPr>
          <w:rFonts w:hint="eastAsia"/>
        </w:rPr>
        <w:t>місцевого</w:t>
      </w:r>
      <w:r>
        <w:t></w:t>
      </w:r>
      <w:r>
        <w:rPr>
          <w:rFonts w:hint="eastAsia"/>
        </w:rPr>
        <w:t>самоврядування</w:t>
      </w:r>
      <w:r>
        <w:t></w:t>
      </w:r>
      <w:r>
        <w:rPr>
          <w:rFonts w:hint="eastAsia"/>
        </w:rPr>
        <w:t>”</w:t>
      </w:r>
      <w:r>
        <w:t></w:t>
      </w:r>
      <w:r>
        <w:rPr>
          <w:rFonts w:hint="eastAsia"/>
        </w:rPr>
        <w:t>від</w:t>
      </w:r>
      <w:r>
        <w:t></w:t>
      </w:r>
      <w:r>
        <w:t></w:t>
      </w:r>
      <w:r>
        <w:t></w:t>
      </w:r>
      <w:r>
        <w:t></w:t>
      </w:r>
      <w:r>
        <w:rPr>
          <w:rFonts w:hint="eastAsia"/>
        </w:rPr>
        <w:t>червня</w:t>
      </w:r>
      <w:r>
        <w:t></w:t>
      </w:r>
      <w:r>
        <w:t></w:t>
      </w:r>
      <w:r>
        <w:t></w:t>
      </w:r>
      <w:r>
        <w:t></w:t>
      </w:r>
      <w:r>
        <w:t></w:t>
      </w:r>
      <w:r>
        <w:t></w:t>
      </w:r>
      <w:r>
        <w:rPr>
          <w:rFonts w:hint="eastAsia"/>
        </w:rPr>
        <w:t>року</w:t>
      </w:r>
      <w:r>
        <w:t></w:t>
      </w:r>
      <w:r>
        <w:t></w:t>
      </w:r>
      <w:r>
        <w:rPr>
          <w:rFonts w:hint="eastAsia"/>
        </w:rPr>
        <w:t>У</w:t>
      </w:r>
    </w:p>
    <w:p w:rsidR="007C17F0" w:rsidRDefault="007C17F0" w:rsidP="007C17F0">
      <w:r>
        <w:rPr>
          <w:rFonts w:hint="eastAsia"/>
        </w:rPr>
        <w:t>законопроекті</w:t>
      </w:r>
      <w:r>
        <w:t></w:t>
      </w:r>
      <w:r>
        <w:rPr>
          <w:rFonts w:hint="eastAsia"/>
        </w:rPr>
        <w:t>поряд</w:t>
      </w:r>
      <w:r>
        <w:t></w:t>
      </w:r>
      <w:r>
        <w:rPr>
          <w:rFonts w:hint="eastAsia"/>
        </w:rPr>
        <w:t>із</w:t>
      </w:r>
      <w:r>
        <w:t></w:t>
      </w:r>
      <w:r>
        <w:rPr>
          <w:rFonts w:hint="eastAsia"/>
        </w:rPr>
        <w:t>заходами</w:t>
      </w:r>
      <w:r>
        <w:t></w:t>
      </w:r>
      <w:r>
        <w:rPr>
          <w:rFonts w:hint="eastAsia"/>
        </w:rPr>
        <w:t>щодо</w:t>
      </w:r>
      <w:r>
        <w:t></w:t>
      </w:r>
      <w:r>
        <w:rPr>
          <w:rFonts w:hint="eastAsia"/>
        </w:rPr>
        <w:t>децентралізації</w:t>
      </w:r>
      <w:r>
        <w:t></w:t>
      </w:r>
      <w:r>
        <w:rPr>
          <w:rFonts w:hint="eastAsia"/>
        </w:rPr>
        <w:t>влади</w:t>
      </w:r>
      <w:r>
        <w:t></w:t>
      </w:r>
      <w:r>
        <w:t></w:t>
      </w:r>
      <w:r>
        <w:rPr>
          <w:rFonts w:hint="eastAsia"/>
        </w:rPr>
        <w:t>скасування</w:t>
      </w:r>
    </w:p>
    <w:p w:rsidR="007C17F0" w:rsidRDefault="007C17F0" w:rsidP="007C17F0">
      <w:r>
        <w:rPr>
          <w:rFonts w:hint="eastAsia"/>
        </w:rPr>
        <w:t>інституту</w:t>
      </w:r>
      <w:r>
        <w:t></w:t>
      </w:r>
      <w:r>
        <w:rPr>
          <w:rFonts w:hint="eastAsia"/>
        </w:rPr>
        <w:t>місцевих</w:t>
      </w:r>
      <w:r>
        <w:t></w:t>
      </w:r>
      <w:r>
        <w:rPr>
          <w:rFonts w:hint="eastAsia"/>
        </w:rPr>
        <w:t>державних</w:t>
      </w:r>
      <w:r>
        <w:t></w:t>
      </w:r>
      <w:r>
        <w:rPr>
          <w:rFonts w:hint="eastAsia"/>
        </w:rPr>
        <w:t>адміністрацій</w:t>
      </w:r>
      <w:r>
        <w:t></w:t>
      </w:r>
      <w:r>
        <w:t></w:t>
      </w:r>
      <w:r>
        <w:rPr>
          <w:rFonts w:hint="eastAsia"/>
        </w:rPr>
        <w:t>наділення</w:t>
      </w:r>
      <w:r>
        <w:t></w:t>
      </w:r>
      <w:r>
        <w:rPr>
          <w:rFonts w:hint="eastAsia"/>
        </w:rPr>
        <w:t>районних</w:t>
      </w:r>
      <w:r>
        <w:t></w:t>
      </w:r>
      <w:r>
        <w:rPr>
          <w:rFonts w:hint="eastAsia"/>
        </w:rPr>
        <w:t>і</w:t>
      </w:r>
    </w:p>
    <w:p w:rsidR="007C17F0" w:rsidRDefault="007C17F0" w:rsidP="007C17F0">
      <w:r>
        <w:rPr>
          <w:rFonts w:hint="eastAsia"/>
        </w:rPr>
        <w:t>обласних</w:t>
      </w:r>
      <w:r>
        <w:t></w:t>
      </w:r>
      <w:r>
        <w:rPr>
          <w:rFonts w:hint="eastAsia"/>
        </w:rPr>
        <w:t>рад</w:t>
      </w:r>
      <w:r>
        <w:t></w:t>
      </w:r>
      <w:r>
        <w:rPr>
          <w:rFonts w:hint="eastAsia"/>
        </w:rPr>
        <w:t>правом</w:t>
      </w:r>
      <w:r>
        <w:t></w:t>
      </w:r>
      <w:r>
        <w:rPr>
          <w:rFonts w:hint="eastAsia"/>
        </w:rPr>
        <w:t>формування</w:t>
      </w:r>
      <w:r>
        <w:t></w:t>
      </w:r>
      <w:r>
        <w:rPr>
          <w:rFonts w:hint="eastAsia"/>
        </w:rPr>
        <w:t>власного</w:t>
      </w:r>
      <w:r>
        <w:t></w:t>
      </w:r>
      <w:r>
        <w:rPr>
          <w:rFonts w:hint="eastAsia"/>
        </w:rPr>
        <w:t>виконавчого</w:t>
      </w:r>
      <w:r>
        <w:t></w:t>
      </w:r>
      <w:r>
        <w:rPr>
          <w:rFonts w:hint="eastAsia"/>
        </w:rPr>
        <w:t>органу</w:t>
      </w:r>
      <w:r>
        <w:t></w:t>
      </w:r>
      <w:r>
        <w:t></w:t>
      </w:r>
      <w:r>
        <w:rPr>
          <w:rFonts w:hint="eastAsia"/>
        </w:rPr>
        <w:t>виразно</w:t>
      </w:r>
    </w:p>
    <w:p w:rsidR="007C17F0" w:rsidRDefault="007C17F0" w:rsidP="007C17F0">
      <w:r>
        <w:rPr>
          <w:rFonts w:hint="eastAsia"/>
        </w:rPr>
        <w:t>проявилося</w:t>
      </w:r>
      <w:r>
        <w:t></w:t>
      </w:r>
      <w:r>
        <w:rPr>
          <w:rFonts w:hint="eastAsia"/>
        </w:rPr>
        <w:t>прагнення</w:t>
      </w:r>
      <w:r>
        <w:t></w:t>
      </w:r>
      <w:r>
        <w:rPr>
          <w:rFonts w:hint="eastAsia"/>
        </w:rPr>
        <w:t>Президента</w:t>
      </w:r>
      <w:r>
        <w:t></w:t>
      </w:r>
      <w:r>
        <w:rPr>
          <w:rFonts w:hint="eastAsia"/>
        </w:rPr>
        <w:t>України</w:t>
      </w:r>
      <w:r>
        <w:t></w:t>
      </w:r>
      <w:r>
        <w:rPr>
          <w:rFonts w:hint="eastAsia"/>
        </w:rPr>
        <w:t>до</w:t>
      </w:r>
      <w:r>
        <w:t></w:t>
      </w:r>
      <w:r>
        <w:rPr>
          <w:rFonts w:hint="eastAsia"/>
        </w:rPr>
        <w:t>розширення</w:t>
      </w:r>
      <w:r>
        <w:t></w:t>
      </w:r>
      <w:r>
        <w:rPr>
          <w:rFonts w:hint="eastAsia"/>
        </w:rPr>
        <w:t>його</w:t>
      </w:r>
    </w:p>
    <w:p w:rsidR="007C17F0" w:rsidRDefault="007C17F0" w:rsidP="007C17F0">
      <w:r>
        <w:rPr>
          <w:rFonts w:hint="eastAsia"/>
        </w:rPr>
        <w:t>потенційних</w:t>
      </w:r>
      <w:r>
        <w:t></w:t>
      </w:r>
      <w:r>
        <w:rPr>
          <w:rFonts w:hint="eastAsia"/>
        </w:rPr>
        <w:t>конституційних</w:t>
      </w:r>
      <w:r>
        <w:t></w:t>
      </w:r>
      <w:r>
        <w:rPr>
          <w:rFonts w:hint="eastAsia"/>
        </w:rPr>
        <w:t>можливостей</w:t>
      </w:r>
      <w:r>
        <w:t></w:t>
      </w:r>
      <w:r>
        <w:rPr>
          <w:rFonts w:hint="eastAsia"/>
        </w:rPr>
        <w:t>і</w:t>
      </w:r>
      <w:r>
        <w:t></w:t>
      </w:r>
      <w:r>
        <w:rPr>
          <w:rFonts w:hint="eastAsia"/>
        </w:rPr>
        <w:t>повноважень</w:t>
      </w:r>
      <w:r>
        <w:t></w:t>
      </w:r>
      <w:r>
        <w:rPr>
          <w:rFonts w:hint="eastAsia"/>
        </w:rPr>
        <w:t>щодо</w:t>
      </w:r>
      <w:r>
        <w:t></w:t>
      </w:r>
      <w:r>
        <w:rPr>
          <w:rFonts w:hint="eastAsia"/>
        </w:rPr>
        <w:t>впливу</w:t>
      </w:r>
      <w:r>
        <w:t></w:t>
      </w:r>
      <w:r>
        <w:rPr>
          <w:rFonts w:hint="eastAsia"/>
        </w:rPr>
        <w:t>на</w:t>
      </w:r>
    </w:p>
    <w:p w:rsidR="007C17F0" w:rsidRDefault="007C17F0" w:rsidP="007C17F0">
      <w:r>
        <w:rPr>
          <w:rFonts w:hint="eastAsia"/>
        </w:rPr>
        <w:t>здійснення</w:t>
      </w:r>
      <w:r>
        <w:t></w:t>
      </w:r>
      <w:r>
        <w:rPr>
          <w:rFonts w:hint="eastAsia"/>
        </w:rPr>
        <w:t>державної</w:t>
      </w:r>
      <w:r>
        <w:t></w:t>
      </w:r>
      <w:r>
        <w:rPr>
          <w:rFonts w:hint="eastAsia"/>
        </w:rPr>
        <w:t>влади</w:t>
      </w:r>
      <w:r>
        <w:t></w:t>
      </w:r>
      <w:r>
        <w:t></w:t>
      </w:r>
      <w:r>
        <w:rPr>
          <w:rFonts w:hint="eastAsia"/>
        </w:rPr>
        <w:t>Зокрема</w:t>
      </w:r>
      <w:r>
        <w:t></w:t>
      </w:r>
      <w:r>
        <w:t></w:t>
      </w:r>
      <w:r>
        <w:rPr>
          <w:rFonts w:hint="eastAsia"/>
        </w:rPr>
        <w:t>передбачалися</w:t>
      </w:r>
      <w:r>
        <w:t></w:t>
      </w:r>
      <w:r>
        <w:t></w:t>
      </w:r>
      <w:r>
        <w:rPr>
          <w:rFonts w:hint="eastAsia"/>
        </w:rPr>
        <w:t>можливість</w:t>
      </w:r>
    </w:p>
    <w:p w:rsidR="007C17F0" w:rsidRDefault="007C17F0" w:rsidP="007C17F0">
      <w:r>
        <w:rPr>
          <w:rFonts w:hint="eastAsia"/>
        </w:rPr>
        <w:t>переходу</w:t>
      </w:r>
      <w:r>
        <w:t></w:t>
      </w:r>
      <w:r>
        <w:rPr>
          <w:rFonts w:hint="eastAsia"/>
        </w:rPr>
        <w:t>народного</w:t>
      </w:r>
      <w:r>
        <w:t></w:t>
      </w:r>
      <w:r>
        <w:rPr>
          <w:rFonts w:hint="eastAsia"/>
        </w:rPr>
        <w:t>депутата</w:t>
      </w:r>
      <w:r>
        <w:t></w:t>
      </w:r>
      <w:r>
        <w:rPr>
          <w:rFonts w:hint="eastAsia"/>
        </w:rPr>
        <w:t>з</w:t>
      </w:r>
      <w:r>
        <w:t></w:t>
      </w:r>
      <w:r>
        <w:rPr>
          <w:rFonts w:hint="eastAsia"/>
        </w:rPr>
        <w:t>однієї</w:t>
      </w:r>
      <w:r>
        <w:t></w:t>
      </w:r>
      <w:r>
        <w:rPr>
          <w:rFonts w:hint="eastAsia"/>
        </w:rPr>
        <w:t>парламентської</w:t>
      </w:r>
      <w:r>
        <w:t></w:t>
      </w:r>
      <w:r>
        <w:rPr>
          <w:rFonts w:hint="eastAsia"/>
        </w:rPr>
        <w:t>фракції</w:t>
      </w:r>
      <w:r>
        <w:t></w:t>
      </w:r>
      <w:r>
        <w:rPr>
          <w:rFonts w:hint="eastAsia"/>
        </w:rPr>
        <w:t>до</w:t>
      </w:r>
      <w:r>
        <w:t></w:t>
      </w:r>
      <w:r>
        <w:rPr>
          <w:rFonts w:hint="eastAsia"/>
        </w:rPr>
        <w:t>іншої</w:t>
      </w:r>
      <w:r>
        <w:t></w:t>
      </w:r>
    </w:p>
    <w:p w:rsidR="007C17F0" w:rsidRDefault="007C17F0" w:rsidP="007C17F0">
      <w:r>
        <w:rPr>
          <w:rFonts w:hint="eastAsia"/>
        </w:rPr>
        <w:t>формування</w:t>
      </w:r>
      <w:r>
        <w:t></w:t>
      </w:r>
      <w:r>
        <w:rPr>
          <w:rFonts w:hint="eastAsia"/>
        </w:rPr>
        <w:t>у</w:t>
      </w:r>
      <w:r>
        <w:t></w:t>
      </w:r>
      <w:r>
        <w:rPr>
          <w:rFonts w:hint="eastAsia"/>
        </w:rPr>
        <w:t>Верховній</w:t>
      </w:r>
      <w:r>
        <w:t></w:t>
      </w:r>
      <w:r>
        <w:rPr>
          <w:rFonts w:hint="eastAsia"/>
        </w:rPr>
        <w:t>Раді</w:t>
      </w:r>
      <w:r>
        <w:t></w:t>
      </w:r>
      <w:r>
        <w:rPr>
          <w:rFonts w:hint="eastAsia"/>
        </w:rPr>
        <w:t>України</w:t>
      </w:r>
      <w:r>
        <w:t></w:t>
      </w:r>
      <w:r>
        <w:rPr>
          <w:rFonts w:hint="eastAsia"/>
        </w:rPr>
        <w:t>парламентської</w:t>
      </w:r>
      <w:r>
        <w:t></w:t>
      </w:r>
      <w:r>
        <w:rPr>
          <w:rFonts w:hint="eastAsia"/>
        </w:rPr>
        <w:t>більшості</w:t>
      </w:r>
      <w:r>
        <w:t></w:t>
      </w:r>
      <w:r>
        <w:rPr>
          <w:rFonts w:hint="eastAsia"/>
        </w:rPr>
        <w:t>також</w:t>
      </w:r>
      <w:r>
        <w:t></w:t>
      </w:r>
      <w:r>
        <w:rPr>
          <w:rFonts w:hint="eastAsia"/>
        </w:rPr>
        <w:t>і</w:t>
      </w:r>
      <w:r>
        <w:t></w:t>
      </w:r>
      <w:r>
        <w:rPr>
          <w:rFonts w:hint="eastAsia"/>
        </w:rPr>
        <w:t>за</w:t>
      </w:r>
    </w:p>
    <w:p w:rsidR="007C17F0" w:rsidRDefault="007C17F0" w:rsidP="007C17F0">
      <w:r>
        <w:rPr>
          <w:rFonts w:hint="eastAsia"/>
        </w:rPr>
        <w:t>участі</w:t>
      </w:r>
      <w:r>
        <w:t></w:t>
      </w:r>
      <w:r>
        <w:rPr>
          <w:rFonts w:hint="eastAsia"/>
        </w:rPr>
        <w:t>народних</w:t>
      </w:r>
      <w:r>
        <w:t></w:t>
      </w:r>
      <w:r>
        <w:rPr>
          <w:rFonts w:hint="eastAsia"/>
        </w:rPr>
        <w:t>депутатів</w:t>
      </w:r>
      <w:r>
        <w:t></w:t>
      </w:r>
      <w:r>
        <w:rPr>
          <w:rFonts w:hint="eastAsia"/>
        </w:rPr>
        <w:t>на</w:t>
      </w:r>
      <w:r>
        <w:t></w:t>
      </w:r>
      <w:r>
        <w:rPr>
          <w:rFonts w:hint="eastAsia"/>
        </w:rPr>
        <w:t>індивідуальній</w:t>
      </w:r>
      <w:r>
        <w:t></w:t>
      </w:r>
      <w:r>
        <w:rPr>
          <w:rFonts w:hint="eastAsia"/>
        </w:rPr>
        <w:t>основі</w:t>
      </w:r>
      <w:r>
        <w:t></w:t>
      </w:r>
      <w:r>
        <w:t></w:t>
      </w:r>
      <w:r>
        <w:rPr>
          <w:rFonts w:hint="eastAsia"/>
        </w:rPr>
        <w:t>розширення</w:t>
      </w:r>
    </w:p>
    <w:p w:rsidR="007C17F0" w:rsidRDefault="007C17F0" w:rsidP="007C17F0">
      <w:r>
        <w:rPr>
          <w:rFonts w:hint="eastAsia"/>
        </w:rPr>
        <w:t>повноважень</w:t>
      </w:r>
      <w:r>
        <w:t></w:t>
      </w:r>
      <w:r>
        <w:rPr>
          <w:rFonts w:hint="eastAsia"/>
        </w:rPr>
        <w:t>Президента</w:t>
      </w:r>
      <w:r>
        <w:t></w:t>
      </w:r>
      <w:r>
        <w:rPr>
          <w:rFonts w:hint="eastAsia"/>
        </w:rPr>
        <w:t>України</w:t>
      </w:r>
      <w:r>
        <w:t></w:t>
      </w:r>
      <w:r>
        <w:rPr>
          <w:rFonts w:hint="eastAsia"/>
        </w:rPr>
        <w:t>щодо</w:t>
      </w:r>
      <w:r>
        <w:t></w:t>
      </w:r>
      <w:r>
        <w:rPr>
          <w:rFonts w:hint="eastAsia"/>
        </w:rPr>
        <w:t>призначення</w:t>
      </w:r>
      <w:r>
        <w:t></w:t>
      </w:r>
      <w:r>
        <w:rPr>
          <w:rFonts w:hint="eastAsia"/>
        </w:rPr>
        <w:t>на</w:t>
      </w:r>
      <w:r>
        <w:t></w:t>
      </w:r>
      <w:r>
        <w:rPr>
          <w:rFonts w:hint="eastAsia"/>
        </w:rPr>
        <w:t>посаду</w:t>
      </w:r>
      <w:r>
        <w:t></w:t>
      </w:r>
      <w:r>
        <w:rPr>
          <w:rFonts w:hint="eastAsia"/>
        </w:rPr>
        <w:t>та</w:t>
      </w:r>
    </w:p>
    <w:p w:rsidR="007C17F0" w:rsidRDefault="007C17F0" w:rsidP="007C17F0">
      <w:r>
        <w:rPr>
          <w:rFonts w:hint="eastAsia"/>
        </w:rPr>
        <w:t>звільнення</w:t>
      </w:r>
      <w:r>
        <w:t></w:t>
      </w:r>
      <w:r>
        <w:rPr>
          <w:rFonts w:hint="eastAsia"/>
        </w:rPr>
        <w:t>з</w:t>
      </w:r>
      <w:r>
        <w:t></w:t>
      </w:r>
      <w:r>
        <w:rPr>
          <w:rFonts w:hint="eastAsia"/>
        </w:rPr>
        <w:t>посади</w:t>
      </w:r>
      <w:r>
        <w:t></w:t>
      </w:r>
      <w:r>
        <w:rPr>
          <w:rFonts w:hint="eastAsia"/>
        </w:rPr>
        <w:t>керівників</w:t>
      </w:r>
      <w:r>
        <w:t></w:t>
      </w:r>
      <w:r>
        <w:rPr>
          <w:rFonts w:hint="eastAsia"/>
        </w:rPr>
        <w:t>багатьох</w:t>
      </w:r>
      <w:r>
        <w:t></w:t>
      </w:r>
      <w:r>
        <w:rPr>
          <w:rFonts w:hint="eastAsia"/>
        </w:rPr>
        <w:t>центральних</w:t>
      </w:r>
      <w:r>
        <w:t></w:t>
      </w:r>
      <w:r>
        <w:rPr>
          <w:rFonts w:hint="eastAsia"/>
        </w:rPr>
        <w:t>органів</w:t>
      </w:r>
      <w:r>
        <w:t></w:t>
      </w:r>
      <w:r>
        <w:rPr>
          <w:rFonts w:hint="eastAsia"/>
        </w:rPr>
        <w:t>виконавчої</w:t>
      </w:r>
    </w:p>
    <w:p w:rsidR="007C17F0" w:rsidRDefault="007C17F0" w:rsidP="007C17F0">
      <w:r>
        <w:rPr>
          <w:rFonts w:hint="eastAsia"/>
        </w:rPr>
        <w:t>влади</w:t>
      </w:r>
      <w:r>
        <w:t></w:t>
      </w:r>
      <w:r>
        <w:t></w:t>
      </w:r>
      <w:r>
        <w:rPr>
          <w:rFonts w:hint="eastAsia"/>
        </w:rPr>
        <w:t>а</w:t>
      </w:r>
      <w:r>
        <w:t></w:t>
      </w:r>
      <w:r>
        <w:rPr>
          <w:rFonts w:hint="eastAsia"/>
        </w:rPr>
        <w:t>також</w:t>
      </w:r>
      <w:r>
        <w:t></w:t>
      </w:r>
      <w:r>
        <w:rPr>
          <w:rFonts w:hint="eastAsia"/>
        </w:rPr>
        <w:t>Генерального</w:t>
      </w:r>
      <w:r>
        <w:t></w:t>
      </w:r>
      <w:r>
        <w:rPr>
          <w:rFonts w:hint="eastAsia"/>
        </w:rPr>
        <w:t>прокурора</w:t>
      </w:r>
      <w:r>
        <w:t></w:t>
      </w:r>
      <w:r>
        <w:rPr>
          <w:rFonts w:hint="eastAsia"/>
        </w:rPr>
        <w:t>України</w:t>
      </w:r>
      <w:r>
        <w:t></w:t>
      </w:r>
      <w:r>
        <w:t></w:t>
      </w:r>
      <w:r>
        <w:rPr>
          <w:rFonts w:hint="eastAsia"/>
        </w:rPr>
        <w:t>запровадження</w:t>
      </w:r>
      <w:r>
        <w:t></w:t>
      </w:r>
      <w:r>
        <w:rPr>
          <w:rFonts w:hint="eastAsia"/>
        </w:rPr>
        <w:t>інституту</w:t>
      </w:r>
    </w:p>
    <w:p w:rsidR="007C17F0" w:rsidRDefault="007C17F0" w:rsidP="007C17F0">
      <w:r>
        <w:rPr>
          <w:rFonts w:hint="eastAsia"/>
        </w:rPr>
        <w:t>представників</w:t>
      </w:r>
      <w:r>
        <w:t></w:t>
      </w:r>
      <w:r>
        <w:rPr>
          <w:rFonts w:hint="eastAsia"/>
        </w:rPr>
        <w:t>Президента</w:t>
      </w:r>
      <w:r>
        <w:t></w:t>
      </w:r>
      <w:r>
        <w:rPr>
          <w:rFonts w:hint="eastAsia"/>
        </w:rPr>
        <w:t>України</w:t>
      </w:r>
      <w:r>
        <w:t></w:t>
      </w:r>
      <w:r>
        <w:rPr>
          <w:rFonts w:hint="eastAsia"/>
        </w:rPr>
        <w:t>в</w:t>
      </w:r>
      <w:r>
        <w:t></w:t>
      </w:r>
      <w:r>
        <w:rPr>
          <w:rFonts w:hint="eastAsia"/>
        </w:rPr>
        <w:t>районах</w:t>
      </w:r>
      <w:r>
        <w:t></w:t>
      </w:r>
      <w:r>
        <w:rPr>
          <w:rFonts w:hint="eastAsia"/>
        </w:rPr>
        <w:t>і</w:t>
      </w:r>
      <w:r>
        <w:t></w:t>
      </w:r>
      <w:r>
        <w:rPr>
          <w:rFonts w:hint="eastAsia"/>
        </w:rPr>
        <w:t>областях</w:t>
      </w:r>
      <w:r>
        <w:t></w:t>
      </w:r>
      <w:r>
        <w:rPr>
          <w:rFonts w:hint="eastAsia"/>
        </w:rPr>
        <w:t>з</w:t>
      </w:r>
      <w:r>
        <w:t></w:t>
      </w:r>
      <w:r>
        <w:rPr>
          <w:rFonts w:hint="eastAsia"/>
        </w:rPr>
        <w:t>одноосібним</w:t>
      </w:r>
    </w:p>
    <w:p w:rsidR="007C17F0" w:rsidRDefault="007C17F0" w:rsidP="007C17F0">
      <w:r>
        <w:t></w:t>
      </w:r>
      <w:r>
        <w:t></w:t>
      </w:r>
      <w:r>
        <w:t></w:t>
      </w:r>
    </w:p>
    <w:p w:rsidR="007C17F0" w:rsidRDefault="007C17F0" w:rsidP="007C17F0">
      <w:r>
        <w:rPr>
          <w:rFonts w:hint="eastAsia"/>
        </w:rPr>
        <w:t>призначенням</w:t>
      </w:r>
      <w:r>
        <w:t></w:t>
      </w:r>
      <w:r>
        <w:rPr>
          <w:rFonts w:hint="eastAsia"/>
        </w:rPr>
        <w:t>і</w:t>
      </w:r>
      <w:r>
        <w:t></w:t>
      </w:r>
      <w:r>
        <w:rPr>
          <w:rFonts w:hint="eastAsia"/>
        </w:rPr>
        <w:t>звільненням</w:t>
      </w:r>
      <w:r>
        <w:t></w:t>
      </w:r>
      <w:r>
        <w:rPr>
          <w:rFonts w:hint="eastAsia"/>
        </w:rPr>
        <w:t>їх</w:t>
      </w:r>
      <w:r>
        <w:t></w:t>
      </w:r>
      <w:r>
        <w:rPr>
          <w:rFonts w:hint="eastAsia"/>
        </w:rPr>
        <w:t>Президентом</w:t>
      </w:r>
      <w:r>
        <w:t></w:t>
      </w:r>
      <w:r>
        <w:t></w:t>
      </w:r>
      <w:r>
        <w:rPr>
          <w:rFonts w:hint="eastAsia"/>
        </w:rPr>
        <w:t>Законопроект</w:t>
      </w:r>
      <w:r>
        <w:t></w:t>
      </w:r>
      <w:r>
        <w:t></w:t>
      </w:r>
      <w:r>
        <w:rPr>
          <w:rFonts w:hint="eastAsia"/>
        </w:rPr>
        <w:t>критично</w:t>
      </w:r>
    </w:p>
    <w:p w:rsidR="007C17F0" w:rsidRDefault="007C17F0" w:rsidP="007C17F0">
      <w:r>
        <w:rPr>
          <w:rFonts w:hint="eastAsia"/>
        </w:rPr>
        <w:t>сприйнятий</w:t>
      </w:r>
      <w:r>
        <w:t></w:t>
      </w:r>
      <w:r>
        <w:rPr>
          <w:rFonts w:hint="eastAsia"/>
        </w:rPr>
        <w:t>багатьма</w:t>
      </w:r>
      <w:r>
        <w:t></w:t>
      </w:r>
      <w:r>
        <w:rPr>
          <w:rFonts w:hint="eastAsia"/>
        </w:rPr>
        <w:t>народними</w:t>
      </w:r>
      <w:r>
        <w:t></w:t>
      </w:r>
      <w:r>
        <w:rPr>
          <w:rFonts w:hint="eastAsia"/>
        </w:rPr>
        <w:t>депутатами</w:t>
      </w:r>
      <w:r>
        <w:t></w:t>
      </w:r>
      <w:r>
        <w:t></w:t>
      </w:r>
      <w:r>
        <w:rPr>
          <w:rFonts w:hint="eastAsia"/>
        </w:rPr>
        <w:t>представниками</w:t>
      </w:r>
      <w:r>
        <w:t></w:t>
      </w:r>
      <w:r>
        <w:rPr>
          <w:rFonts w:hint="eastAsia"/>
        </w:rPr>
        <w:t>наукової</w:t>
      </w:r>
    </w:p>
    <w:p w:rsidR="007C17F0" w:rsidRDefault="007C17F0" w:rsidP="007C17F0">
      <w:r>
        <w:rPr>
          <w:rFonts w:hint="eastAsia"/>
        </w:rPr>
        <w:t>громадськості</w:t>
      </w:r>
      <w:r>
        <w:t></w:t>
      </w:r>
      <w:r>
        <w:t></w:t>
      </w:r>
      <w:r>
        <w:rPr>
          <w:rFonts w:hint="eastAsia"/>
        </w:rPr>
        <w:t>був</w:t>
      </w:r>
      <w:r>
        <w:t></w:t>
      </w:r>
      <w:r>
        <w:rPr>
          <w:rFonts w:hint="eastAsia"/>
        </w:rPr>
        <w:t>відкликаний</w:t>
      </w:r>
      <w:r>
        <w:t></w:t>
      </w:r>
      <w:r>
        <w:rPr>
          <w:rFonts w:hint="eastAsia"/>
        </w:rPr>
        <w:t>із</w:t>
      </w:r>
      <w:r>
        <w:t></w:t>
      </w:r>
      <w:r>
        <w:rPr>
          <w:rFonts w:hint="eastAsia"/>
        </w:rPr>
        <w:t>Верховної</w:t>
      </w:r>
      <w:r>
        <w:t></w:t>
      </w:r>
      <w:r>
        <w:rPr>
          <w:rFonts w:hint="eastAsia"/>
        </w:rPr>
        <w:t>Ради</w:t>
      </w:r>
      <w:r>
        <w:t></w:t>
      </w:r>
      <w:r>
        <w:rPr>
          <w:rFonts w:hint="eastAsia"/>
        </w:rPr>
        <w:t>України</w:t>
      </w:r>
      <w:r>
        <w:t></w:t>
      </w:r>
    </w:p>
    <w:p w:rsidR="007C17F0" w:rsidRDefault="007C17F0" w:rsidP="007C17F0">
      <w:r>
        <w:t></w:t>
      </w:r>
      <w:r>
        <w:t></w:t>
      </w:r>
      <w:r>
        <w:t></w:t>
      </w:r>
      <w:r>
        <w:t></w:t>
      </w:r>
      <w:r>
        <w:rPr>
          <w:rFonts w:hint="eastAsia"/>
        </w:rPr>
        <w:t>Новий</w:t>
      </w:r>
      <w:r>
        <w:t></w:t>
      </w:r>
      <w:r>
        <w:rPr>
          <w:rFonts w:hint="eastAsia"/>
        </w:rPr>
        <w:t>етап</w:t>
      </w:r>
      <w:r>
        <w:t></w:t>
      </w:r>
      <w:r>
        <w:rPr>
          <w:rFonts w:hint="eastAsia"/>
        </w:rPr>
        <w:t>у</w:t>
      </w:r>
      <w:r>
        <w:t></w:t>
      </w:r>
      <w:r>
        <w:rPr>
          <w:rFonts w:hint="eastAsia"/>
        </w:rPr>
        <w:t>розвитку</w:t>
      </w:r>
      <w:r>
        <w:t></w:t>
      </w:r>
      <w:r>
        <w:rPr>
          <w:rFonts w:hint="eastAsia"/>
        </w:rPr>
        <w:t>сучасного</w:t>
      </w:r>
      <w:r>
        <w:t></w:t>
      </w:r>
      <w:r>
        <w:rPr>
          <w:rFonts w:hint="eastAsia"/>
        </w:rPr>
        <w:t>конституційного</w:t>
      </w:r>
      <w:r>
        <w:t></w:t>
      </w:r>
      <w:r>
        <w:rPr>
          <w:rFonts w:hint="eastAsia"/>
        </w:rPr>
        <w:t>процесу</w:t>
      </w:r>
      <w:r>
        <w:t></w:t>
      </w:r>
      <w:r>
        <w:rPr>
          <w:rFonts w:hint="eastAsia"/>
        </w:rPr>
        <w:t>в</w:t>
      </w:r>
    </w:p>
    <w:p w:rsidR="007C17F0" w:rsidRDefault="007C17F0" w:rsidP="007C17F0">
      <w:r>
        <w:rPr>
          <w:rFonts w:hint="eastAsia"/>
        </w:rPr>
        <w:t>Україні</w:t>
      </w:r>
      <w:r>
        <w:t></w:t>
      </w:r>
      <w:r>
        <w:rPr>
          <w:rFonts w:hint="eastAsia"/>
        </w:rPr>
        <w:t>розпочався</w:t>
      </w:r>
      <w:r>
        <w:t></w:t>
      </w:r>
      <w:r>
        <w:rPr>
          <w:rFonts w:hint="eastAsia"/>
        </w:rPr>
        <w:t>з</w:t>
      </w:r>
      <w:r>
        <w:t></w:t>
      </w:r>
      <w:r>
        <w:rPr>
          <w:rFonts w:hint="eastAsia"/>
        </w:rPr>
        <w:t>утворення</w:t>
      </w:r>
      <w:r>
        <w:t></w:t>
      </w:r>
      <w:r>
        <w:rPr>
          <w:rFonts w:hint="eastAsia"/>
        </w:rPr>
        <w:t>Президентом</w:t>
      </w:r>
      <w:r>
        <w:t></w:t>
      </w:r>
      <w:r>
        <w:rPr>
          <w:rFonts w:hint="eastAsia"/>
        </w:rPr>
        <w:t>України</w:t>
      </w:r>
      <w:r>
        <w:t></w:t>
      </w:r>
      <w:r>
        <w:rPr>
          <w:rFonts w:hint="eastAsia"/>
        </w:rPr>
        <w:t>П</w:t>
      </w:r>
      <w:r>
        <w:t></w:t>
      </w:r>
      <w:r>
        <w:rPr>
          <w:rFonts w:hint="eastAsia"/>
        </w:rPr>
        <w:t>Порошенком</w:t>
      </w:r>
      <w:r>
        <w:t></w:t>
      </w:r>
      <w:r>
        <w:rPr>
          <w:rFonts w:hint="eastAsia"/>
        </w:rPr>
        <w:t>на</w:t>
      </w:r>
    </w:p>
    <w:p w:rsidR="007C17F0" w:rsidRDefault="007C17F0" w:rsidP="007C17F0">
      <w:r>
        <w:rPr>
          <w:rFonts w:hint="eastAsia"/>
        </w:rPr>
        <w:t>початку</w:t>
      </w:r>
      <w:r>
        <w:t></w:t>
      </w:r>
      <w:r>
        <w:rPr>
          <w:rFonts w:hint="eastAsia"/>
        </w:rPr>
        <w:t>березня</w:t>
      </w:r>
      <w:r>
        <w:t></w:t>
      </w:r>
      <w:r>
        <w:t></w:t>
      </w:r>
      <w:r>
        <w:t></w:t>
      </w:r>
      <w:r>
        <w:t></w:t>
      </w:r>
      <w:r>
        <w:t></w:t>
      </w:r>
      <w:r>
        <w:t></w:t>
      </w:r>
      <w:r>
        <w:rPr>
          <w:rFonts w:hint="eastAsia"/>
        </w:rPr>
        <w:t>року</w:t>
      </w:r>
      <w:r>
        <w:t></w:t>
      </w:r>
      <w:r>
        <w:rPr>
          <w:rFonts w:hint="eastAsia"/>
        </w:rPr>
        <w:t>Конституційної</w:t>
      </w:r>
      <w:r>
        <w:t></w:t>
      </w:r>
      <w:r>
        <w:rPr>
          <w:rFonts w:hint="eastAsia"/>
        </w:rPr>
        <w:t>Комісії</w:t>
      </w:r>
      <w:r>
        <w:t></w:t>
      </w:r>
      <w:r>
        <w:rPr>
          <w:rFonts w:hint="eastAsia"/>
        </w:rPr>
        <w:t>з</w:t>
      </w:r>
      <w:r>
        <w:t></w:t>
      </w:r>
      <w:r>
        <w:rPr>
          <w:rFonts w:hint="eastAsia"/>
        </w:rPr>
        <w:t>метою</w:t>
      </w:r>
      <w:r>
        <w:t></w:t>
      </w:r>
      <w:r>
        <w:rPr>
          <w:rFonts w:hint="eastAsia"/>
        </w:rPr>
        <w:t>напрацювання</w:t>
      </w:r>
    </w:p>
    <w:p w:rsidR="007C17F0" w:rsidRDefault="007C17F0" w:rsidP="007C17F0">
      <w:r>
        <w:rPr>
          <w:rFonts w:hint="eastAsia"/>
        </w:rPr>
        <w:t>нею</w:t>
      </w:r>
      <w:r>
        <w:t></w:t>
      </w:r>
      <w:r>
        <w:rPr>
          <w:rFonts w:hint="eastAsia"/>
        </w:rPr>
        <w:t>узгоджених</w:t>
      </w:r>
      <w:r>
        <w:t></w:t>
      </w:r>
      <w:r>
        <w:rPr>
          <w:rFonts w:hint="eastAsia"/>
        </w:rPr>
        <w:t>пропозицій</w:t>
      </w:r>
      <w:r>
        <w:t></w:t>
      </w:r>
      <w:r>
        <w:rPr>
          <w:rFonts w:hint="eastAsia"/>
        </w:rPr>
        <w:t>щодо</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rPr>
          <w:rFonts w:hint="eastAsia"/>
        </w:rPr>
        <w:t>та</w:t>
      </w:r>
    </w:p>
    <w:p w:rsidR="007C17F0" w:rsidRDefault="007C17F0" w:rsidP="007C17F0">
      <w:r>
        <w:rPr>
          <w:rFonts w:hint="eastAsia"/>
        </w:rPr>
        <w:t>підготовки</w:t>
      </w:r>
      <w:r>
        <w:t></w:t>
      </w:r>
      <w:r>
        <w:rPr>
          <w:rFonts w:hint="eastAsia"/>
        </w:rPr>
        <w:t>за</w:t>
      </w:r>
      <w:r>
        <w:t></w:t>
      </w:r>
      <w:r>
        <w:rPr>
          <w:rFonts w:hint="eastAsia"/>
        </w:rPr>
        <w:t>результатами</w:t>
      </w:r>
      <w:r>
        <w:t></w:t>
      </w:r>
      <w:r>
        <w:rPr>
          <w:rFonts w:hint="eastAsia"/>
        </w:rPr>
        <w:t>широкого</w:t>
      </w:r>
      <w:r>
        <w:t></w:t>
      </w:r>
      <w:r>
        <w:rPr>
          <w:rFonts w:hint="eastAsia"/>
        </w:rPr>
        <w:t>громадського</w:t>
      </w:r>
      <w:r>
        <w:t></w:t>
      </w:r>
      <w:r>
        <w:rPr>
          <w:rFonts w:hint="eastAsia"/>
        </w:rPr>
        <w:t>та</w:t>
      </w:r>
      <w:r>
        <w:t></w:t>
      </w:r>
      <w:r>
        <w:rPr>
          <w:rFonts w:hint="eastAsia"/>
        </w:rPr>
        <w:t>професійного</w:t>
      </w:r>
    </w:p>
    <w:p w:rsidR="007C17F0" w:rsidRDefault="007C17F0" w:rsidP="007C17F0">
      <w:r>
        <w:rPr>
          <w:rFonts w:hint="eastAsia"/>
        </w:rPr>
        <w:t>обговорення</w:t>
      </w:r>
      <w:r>
        <w:t></w:t>
      </w:r>
      <w:r>
        <w:rPr>
          <w:rFonts w:hint="eastAsia"/>
        </w:rPr>
        <w:t>законопроекту</w:t>
      </w:r>
      <w:r>
        <w:t></w:t>
      </w:r>
      <w:r>
        <w:t></w:t>
      </w:r>
      <w:r>
        <w:rPr>
          <w:rFonts w:hint="eastAsia"/>
        </w:rPr>
        <w:t>законопроектів</w:t>
      </w:r>
      <w:r>
        <w:t></w:t>
      </w:r>
      <w:r>
        <w:t></w:t>
      </w:r>
      <w:r>
        <w:rPr>
          <w:rFonts w:hint="eastAsia"/>
        </w:rPr>
        <w:t>щодо</w:t>
      </w:r>
      <w:r>
        <w:t></w:t>
      </w:r>
      <w:r>
        <w:rPr>
          <w:rFonts w:hint="eastAsia"/>
        </w:rPr>
        <w:t>внесення</w:t>
      </w:r>
      <w:r>
        <w:t></w:t>
      </w:r>
      <w:r>
        <w:rPr>
          <w:rFonts w:hint="eastAsia"/>
        </w:rPr>
        <w:t>змін</w:t>
      </w:r>
      <w:r>
        <w:t></w:t>
      </w:r>
      <w:r>
        <w:rPr>
          <w:rFonts w:hint="eastAsia"/>
        </w:rPr>
        <w:t>до</w:t>
      </w:r>
    </w:p>
    <w:p w:rsidR="007C17F0" w:rsidRDefault="007C17F0" w:rsidP="007C17F0">
      <w:r>
        <w:rPr>
          <w:rFonts w:hint="eastAsia"/>
        </w:rPr>
        <w:t>Конституції</w:t>
      </w:r>
      <w:r>
        <w:t></w:t>
      </w:r>
      <w:r>
        <w:rPr>
          <w:rFonts w:hint="eastAsia"/>
        </w:rPr>
        <w:t>України</w:t>
      </w:r>
      <w:r>
        <w:t></w:t>
      </w:r>
      <w:r>
        <w:t></w:t>
      </w:r>
      <w:r>
        <w:rPr>
          <w:rFonts w:hint="eastAsia"/>
        </w:rPr>
        <w:t>На</w:t>
      </w:r>
      <w:r>
        <w:t></w:t>
      </w:r>
      <w:r>
        <w:rPr>
          <w:rFonts w:hint="eastAsia"/>
        </w:rPr>
        <w:t>відміну</w:t>
      </w:r>
      <w:r>
        <w:t></w:t>
      </w:r>
      <w:r>
        <w:rPr>
          <w:rFonts w:hint="eastAsia"/>
        </w:rPr>
        <w:t>від</w:t>
      </w:r>
      <w:r>
        <w:t></w:t>
      </w:r>
      <w:r>
        <w:rPr>
          <w:rFonts w:hint="eastAsia"/>
        </w:rPr>
        <w:t>Конституційної</w:t>
      </w:r>
      <w:r>
        <w:t></w:t>
      </w:r>
      <w:r>
        <w:rPr>
          <w:rFonts w:hint="eastAsia"/>
        </w:rPr>
        <w:t>Асамблеї</w:t>
      </w:r>
      <w:r>
        <w:t></w:t>
      </w:r>
      <w:r>
        <w:t></w:t>
      </w:r>
      <w:r>
        <w:rPr>
          <w:rFonts w:hint="eastAsia"/>
        </w:rPr>
        <w:t>яка</w:t>
      </w:r>
      <w:r>
        <w:t></w:t>
      </w:r>
      <w:r>
        <w:rPr>
          <w:rFonts w:hint="eastAsia"/>
        </w:rPr>
        <w:t>мала</w:t>
      </w:r>
    </w:p>
    <w:p w:rsidR="007C17F0" w:rsidRDefault="007C17F0" w:rsidP="007C17F0">
      <w:r>
        <w:rPr>
          <w:rFonts w:hint="eastAsia"/>
        </w:rPr>
        <w:t>розробляти</w:t>
      </w:r>
      <w:r>
        <w:t></w:t>
      </w:r>
      <w:r>
        <w:rPr>
          <w:rFonts w:hint="eastAsia"/>
        </w:rPr>
        <w:t>законопроект</w:t>
      </w:r>
      <w:r>
        <w:t></w:t>
      </w:r>
      <w:r>
        <w:t></w:t>
      </w:r>
      <w:r>
        <w:rPr>
          <w:rFonts w:hint="eastAsia"/>
        </w:rPr>
        <w:t>законопроекти</w:t>
      </w:r>
      <w:r>
        <w:t></w:t>
      </w:r>
      <w:r>
        <w:t></w:t>
      </w:r>
      <w:r>
        <w:rPr>
          <w:rFonts w:hint="eastAsia"/>
        </w:rPr>
        <w:t>щодо</w:t>
      </w:r>
      <w:r>
        <w:t></w:t>
      </w:r>
      <w:r>
        <w:rPr>
          <w:rFonts w:hint="eastAsia"/>
        </w:rPr>
        <w:t>перегляду</w:t>
      </w:r>
      <w:r>
        <w:t></w:t>
      </w:r>
      <w:r>
        <w:rPr>
          <w:rFonts w:hint="eastAsia"/>
        </w:rPr>
        <w:t>Конституції</w:t>
      </w:r>
    </w:p>
    <w:p w:rsidR="007C17F0" w:rsidRDefault="007C17F0" w:rsidP="007C17F0">
      <w:r>
        <w:rPr>
          <w:rFonts w:hint="eastAsia"/>
        </w:rPr>
        <w:t>України</w:t>
      </w:r>
      <w:r>
        <w:t></w:t>
      </w:r>
      <w:r>
        <w:rPr>
          <w:rFonts w:hint="eastAsia"/>
        </w:rPr>
        <w:t>загалом</w:t>
      </w:r>
      <w:r>
        <w:t></w:t>
      </w:r>
      <w:r>
        <w:t></w:t>
      </w:r>
      <w:r>
        <w:rPr>
          <w:rFonts w:hint="eastAsia"/>
        </w:rPr>
        <w:t>завданням</w:t>
      </w:r>
      <w:r>
        <w:t></w:t>
      </w:r>
      <w:r>
        <w:rPr>
          <w:rFonts w:hint="eastAsia"/>
        </w:rPr>
        <w:t>Конституційної</w:t>
      </w:r>
      <w:r>
        <w:t></w:t>
      </w:r>
      <w:r>
        <w:rPr>
          <w:rFonts w:hint="eastAsia"/>
        </w:rPr>
        <w:t>Комісії</w:t>
      </w:r>
      <w:r>
        <w:t></w:t>
      </w:r>
      <w:r>
        <w:rPr>
          <w:rFonts w:hint="eastAsia"/>
        </w:rPr>
        <w:t>стало</w:t>
      </w:r>
      <w:r>
        <w:t></w:t>
      </w:r>
      <w:r>
        <w:rPr>
          <w:rFonts w:hint="eastAsia"/>
        </w:rPr>
        <w:t>розроблення</w:t>
      </w:r>
    </w:p>
    <w:p w:rsidR="007C17F0" w:rsidRDefault="007C17F0" w:rsidP="007C17F0">
      <w:r>
        <w:rPr>
          <w:rFonts w:hint="eastAsia"/>
        </w:rPr>
        <w:t>законопроектів</w:t>
      </w:r>
      <w:r>
        <w:t></w:t>
      </w:r>
      <w:r>
        <w:rPr>
          <w:rFonts w:hint="eastAsia"/>
        </w:rPr>
        <w:t>щодо</w:t>
      </w:r>
      <w:r>
        <w:t></w:t>
      </w:r>
      <w:r>
        <w:rPr>
          <w:rFonts w:hint="eastAsia"/>
        </w:rPr>
        <w:t>поетапного</w:t>
      </w:r>
      <w:r>
        <w:t></w:t>
      </w:r>
      <w:r>
        <w:rPr>
          <w:rFonts w:hint="eastAsia"/>
        </w:rPr>
        <w:t>внесення</w:t>
      </w:r>
      <w:r>
        <w:t></w:t>
      </w:r>
      <w:r>
        <w:rPr>
          <w:rFonts w:hint="eastAsia"/>
        </w:rPr>
        <w:t>змін</w:t>
      </w:r>
      <w:r>
        <w:t></w:t>
      </w:r>
      <w:r>
        <w:rPr>
          <w:rFonts w:hint="eastAsia"/>
        </w:rPr>
        <w:t>до</w:t>
      </w:r>
      <w:r>
        <w:t></w:t>
      </w:r>
      <w:r>
        <w:rPr>
          <w:rFonts w:hint="eastAsia"/>
        </w:rPr>
        <w:t>Основного</w:t>
      </w:r>
      <w:r>
        <w:t></w:t>
      </w:r>
      <w:r>
        <w:rPr>
          <w:rFonts w:hint="eastAsia"/>
        </w:rPr>
        <w:t>Закону</w:t>
      </w:r>
      <w:r>
        <w:t></w:t>
      </w:r>
      <w:r>
        <w:t></w:t>
      </w:r>
      <w:r>
        <w:rPr>
          <w:rFonts w:hint="eastAsia"/>
        </w:rPr>
        <w:t>На</w:t>
      </w:r>
    </w:p>
    <w:p w:rsidR="007C17F0" w:rsidRDefault="007C17F0" w:rsidP="007C17F0">
      <w:r>
        <w:rPr>
          <w:rFonts w:hint="eastAsia"/>
        </w:rPr>
        <w:t>трьох</w:t>
      </w:r>
      <w:r>
        <w:t></w:t>
      </w:r>
      <w:r>
        <w:rPr>
          <w:rFonts w:hint="eastAsia"/>
        </w:rPr>
        <w:t>таких</w:t>
      </w:r>
      <w:r>
        <w:t></w:t>
      </w:r>
      <w:r>
        <w:rPr>
          <w:rFonts w:hint="eastAsia"/>
        </w:rPr>
        <w:t>етапах</w:t>
      </w:r>
      <w:r>
        <w:t></w:t>
      </w:r>
      <w:r>
        <w:rPr>
          <w:rFonts w:hint="eastAsia"/>
        </w:rPr>
        <w:t>зміни</w:t>
      </w:r>
      <w:r>
        <w:t></w:t>
      </w:r>
      <w:r>
        <w:rPr>
          <w:rFonts w:hint="eastAsia"/>
        </w:rPr>
        <w:t>мали</w:t>
      </w:r>
      <w:r>
        <w:t></w:t>
      </w:r>
      <w:r>
        <w:rPr>
          <w:rFonts w:hint="eastAsia"/>
        </w:rPr>
        <w:t>полягати</w:t>
      </w:r>
      <w:r>
        <w:t></w:t>
      </w:r>
      <w:r>
        <w:rPr>
          <w:rFonts w:hint="eastAsia"/>
        </w:rPr>
        <w:t>в</w:t>
      </w:r>
      <w:r>
        <w:t></w:t>
      </w:r>
      <w:r>
        <w:rPr>
          <w:rFonts w:hint="eastAsia"/>
        </w:rPr>
        <w:t>децентралізації</w:t>
      </w:r>
      <w:r>
        <w:t></w:t>
      </w:r>
      <w:r>
        <w:rPr>
          <w:rFonts w:hint="eastAsia"/>
        </w:rPr>
        <w:t>влади</w:t>
      </w:r>
      <w:r>
        <w:t></w:t>
      </w:r>
    </w:p>
    <w:p w:rsidR="007C17F0" w:rsidRDefault="007C17F0" w:rsidP="007C17F0">
      <w:r>
        <w:rPr>
          <w:rFonts w:hint="eastAsia"/>
        </w:rPr>
        <w:t>удосконаленні</w:t>
      </w:r>
      <w:r>
        <w:t></w:t>
      </w:r>
      <w:r>
        <w:rPr>
          <w:rFonts w:hint="eastAsia"/>
        </w:rPr>
        <w:t>конституційних</w:t>
      </w:r>
      <w:r>
        <w:t></w:t>
      </w:r>
      <w:r>
        <w:rPr>
          <w:rFonts w:hint="eastAsia"/>
        </w:rPr>
        <w:t>засад</w:t>
      </w:r>
      <w:r>
        <w:t></w:t>
      </w:r>
      <w:r>
        <w:rPr>
          <w:rFonts w:hint="eastAsia"/>
        </w:rPr>
        <w:t>правосуддя</w:t>
      </w:r>
      <w:r>
        <w:t></w:t>
      </w:r>
      <w:r>
        <w:rPr>
          <w:rFonts w:hint="eastAsia"/>
        </w:rPr>
        <w:t>та</w:t>
      </w:r>
      <w:r>
        <w:t></w:t>
      </w:r>
      <w:r>
        <w:rPr>
          <w:rFonts w:hint="eastAsia"/>
        </w:rPr>
        <w:t>удосконаленні</w:t>
      </w:r>
    </w:p>
    <w:p w:rsidR="007C17F0" w:rsidRDefault="007C17F0" w:rsidP="007C17F0">
      <w:r>
        <w:rPr>
          <w:rFonts w:hint="eastAsia"/>
        </w:rPr>
        <w:t>конституційного</w:t>
      </w:r>
      <w:r>
        <w:t></w:t>
      </w:r>
      <w:r>
        <w:rPr>
          <w:rFonts w:hint="eastAsia"/>
        </w:rPr>
        <w:t>регулювання</w:t>
      </w:r>
      <w:r>
        <w:t></w:t>
      </w:r>
      <w:r>
        <w:rPr>
          <w:rFonts w:hint="eastAsia"/>
        </w:rPr>
        <w:t>прав</w:t>
      </w:r>
      <w:r>
        <w:t></w:t>
      </w:r>
      <w:r>
        <w:t></w:t>
      </w:r>
      <w:r>
        <w:rPr>
          <w:rFonts w:hint="eastAsia"/>
        </w:rPr>
        <w:t>свобод</w:t>
      </w:r>
      <w:r>
        <w:t></w:t>
      </w:r>
      <w:r>
        <w:rPr>
          <w:rFonts w:hint="eastAsia"/>
        </w:rPr>
        <w:t>і</w:t>
      </w:r>
      <w:r>
        <w:t></w:t>
      </w:r>
      <w:r>
        <w:rPr>
          <w:rFonts w:hint="eastAsia"/>
        </w:rPr>
        <w:t>обов’язків</w:t>
      </w:r>
      <w:r>
        <w:t></w:t>
      </w:r>
      <w:r>
        <w:rPr>
          <w:rFonts w:hint="eastAsia"/>
        </w:rPr>
        <w:t>людини</w:t>
      </w:r>
      <w:r>
        <w:t></w:t>
      </w:r>
      <w:r>
        <w:rPr>
          <w:rFonts w:hint="eastAsia"/>
        </w:rPr>
        <w:t>та</w:t>
      </w:r>
    </w:p>
    <w:p w:rsidR="007C17F0" w:rsidRDefault="007C17F0" w:rsidP="007C17F0">
      <w:r>
        <w:rPr>
          <w:rFonts w:hint="eastAsia"/>
        </w:rPr>
        <w:t>громадянина</w:t>
      </w:r>
      <w:r>
        <w:t></w:t>
      </w:r>
      <w:r>
        <w:t></w:t>
      </w:r>
      <w:r>
        <w:rPr>
          <w:rFonts w:hint="eastAsia"/>
        </w:rPr>
        <w:t>Тим</w:t>
      </w:r>
      <w:r>
        <w:t></w:t>
      </w:r>
      <w:r>
        <w:rPr>
          <w:rFonts w:hint="eastAsia"/>
        </w:rPr>
        <w:t>самим</w:t>
      </w:r>
      <w:r>
        <w:t></w:t>
      </w:r>
      <w:r>
        <w:rPr>
          <w:rFonts w:hint="eastAsia"/>
        </w:rPr>
        <w:t>сучасний</w:t>
      </w:r>
      <w:r>
        <w:t></w:t>
      </w:r>
      <w:r>
        <w:rPr>
          <w:rFonts w:hint="eastAsia"/>
        </w:rPr>
        <w:t>конституційний</w:t>
      </w:r>
      <w:r>
        <w:t></w:t>
      </w:r>
      <w:r>
        <w:rPr>
          <w:rFonts w:hint="eastAsia"/>
        </w:rPr>
        <w:t>процес</w:t>
      </w:r>
      <w:r>
        <w:t></w:t>
      </w:r>
      <w:r>
        <w:rPr>
          <w:rFonts w:hint="eastAsia"/>
        </w:rPr>
        <w:t>в</w:t>
      </w:r>
      <w:r>
        <w:t></w:t>
      </w:r>
      <w:r>
        <w:rPr>
          <w:rFonts w:hint="eastAsia"/>
        </w:rPr>
        <w:t>Україні</w:t>
      </w:r>
      <w:r>
        <w:t></w:t>
      </w:r>
      <w:r>
        <w:rPr>
          <w:rFonts w:hint="eastAsia"/>
        </w:rPr>
        <w:t>набув</w:t>
      </w:r>
    </w:p>
    <w:p w:rsidR="007C17F0" w:rsidRDefault="007C17F0" w:rsidP="007C17F0">
      <w:r>
        <w:rPr>
          <w:rFonts w:hint="eastAsia"/>
        </w:rPr>
        <w:t>невизначеності</w:t>
      </w:r>
      <w:r>
        <w:t></w:t>
      </w:r>
      <w:r>
        <w:rPr>
          <w:rFonts w:hint="eastAsia"/>
        </w:rPr>
        <w:t>щодо</w:t>
      </w:r>
      <w:r>
        <w:t></w:t>
      </w:r>
      <w:r>
        <w:rPr>
          <w:rFonts w:hint="eastAsia"/>
        </w:rPr>
        <w:t>часу</w:t>
      </w:r>
      <w:r>
        <w:t></w:t>
      </w:r>
      <w:r>
        <w:rPr>
          <w:rFonts w:hint="eastAsia"/>
        </w:rPr>
        <w:t>його</w:t>
      </w:r>
      <w:r>
        <w:t></w:t>
      </w:r>
      <w:r>
        <w:rPr>
          <w:rFonts w:hint="eastAsia"/>
        </w:rPr>
        <w:t>завершення</w:t>
      </w:r>
      <w:r>
        <w:t></w:t>
      </w:r>
    </w:p>
    <w:p w:rsidR="007C17F0" w:rsidRDefault="007C17F0" w:rsidP="007C17F0">
      <w:r>
        <w:t></w:t>
      </w:r>
      <w:r>
        <w:t></w:t>
      </w:r>
      <w:r>
        <w:t></w:t>
      </w:r>
      <w:r>
        <w:t></w:t>
      </w:r>
      <w:r>
        <w:rPr>
          <w:rFonts w:hint="eastAsia"/>
        </w:rPr>
        <w:t>Законопроект</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p>
    <w:p w:rsidR="007C17F0" w:rsidRDefault="007C17F0" w:rsidP="007C17F0">
      <w:r>
        <w:t></w:t>
      </w:r>
      <w:r>
        <w:rPr>
          <w:rFonts w:hint="eastAsia"/>
        </w:rPr>
        <w:t>щодо</w:t>
      </w:r>
      <w:r>
        <w:t></w:t>
      </w:r>
      <w:r>
        <w:rPr>
          <w:rFonts w:hint="eastAsia"/>
        </w:rPr>
        <w:t>децентралізації</w:t>
      </w:r>
      <w:r>
        <w:t></w:t>
      </w:r>
      <w:r>
        <w:rPr>
          <w:rFonts w:hint="eastAsia"/>
        </w:rPr>
        <w:t>влади</w:t>
      </w:r>
      <w:r>
        <w:t></w:t>
      </w:r>
      <w:r>
        <w:rPr>
          <w:rFonts w:hint="eastAsia"/>
        </w:rPr>
        <w:t>”</w:t>
      </w:r>
      <w:r>
        <w:t></w:t>
      </w:r>
      <w:r>
        <w:t></w:t>
      </w:r>
      <w:r>
        <w:rPr>
          <w:rFonts w:hint="eastAsia"/>
        </w:rPr>
        <w:t>розроблений</w:t>
      </w:r>
      <w:r>
        <w:t></w:t>
      </w:r>
      <w:r>
        <w:rPr>
          <w:rFonts w:hint="eastAsia"/>
        </w:rPr>
        <w:t>Конституційною</w:t>
      </w:r>
      <w:r>
        <w:t></w:t>
      </w:r>
      <w:r>
        <w:rPr>
          <w:rFonts w:hint="eastAsia"/>
        </w:rPr>
        <w:t>Комісією</w:t>
      </w:r>
      <w:r>
        <w:t></w:t>
      </w:r>
    </w:p>
    <w:p w:rsidR="007C17F0" w:rsidRDefault="007C17F0" w:rsidP="007C17F0">
      <w:r>
        <w:rPr>
          <w:rFonts w:hint="eastAsia"/>
        </w:rPr>
        <w:t>Президентом</w:t>
      </w:r>
      <w:r>
        <w:t></w:t>
      </w:r>
      <w:r>
        <w:rPr>
          <w:rFonts w:hint="eastAsia"/>
        </w:rPr>
        <w:t>України</w:t>
      </w:r>
      <w:r>
        <w:t></w:t>
      </w:r>
      <w:r>
        <w:rPr>
          <w:rFonts w:hint="eastAsia"/>
        </w:rPr>
        <w:t>П</w:t>
      </w:r>
      <w:r>
        <w:t></w:t>
      </w:r>
      <w:r>
        <w:rPr>
          <w:rFonts w:hint="eastAsia"/>
        </w:rPr>
        <w:t>Порошенком</w:t>
      </w:r>
      <w:r>
        <w:t></w:t>
      </w:r>
      <w:r>
        <w:rPr>
          <w:rFonts w:hint="eastAsia"/>
        </w:rPr>
        <w:t>було</w:t>
      </w:r>
      <w:r>
        <w:t></w:t>
      </w:r>
      <w:r>
        <w:rPr>
          <w:rFonts w:hint="eastAsia"/>
        </w:rPr>
        <w:t>внесено</w:t>
      </w:r>
      <w:r>
        <w:t></w:t>
      </w:r>
      <w:r>
        <w:rPr>
          <w:rFonts w:hint="eastAsia"/>
        </w:rPr>
        <w:t>до</w:t>
      </w:r>
      <w:r>
        <w:t></w:t>
      </w:r>
      <w:r>
        <w:rPr>
          <w:rFonts w:hint="eastAsia"/>
        </w:rPr>
        <w:t>Верховної</w:t>
      </w:r>
      <w:r>
        <w:t></w:t>
      </w:r>
      <w:r>
        <w:rPr>
          <w:rFonts w:hint="eastAsia"/>
        </w:rPr>
        <w:t>Ради</w:t>
      </w:r>
    </w:p>
    <w:p w:rsidR="007C17F0" w:rsidRDefault="007C17F0" w:rsidP="007C17F0">
      <w:r>
        <w:rPr>
          <w:rFonts w:hint="eastAsia"/>
        </w:rPr>
        <w:t>України</w:t>
      </w:r>
      <w:r>
        <w:t></w:t>
      </w:r>
      <w:r>
        <w:t></w:t>
      </w:r>
      <w:r>
        <w:t></w:t>
      </w:r>
      <w:r>
        <w:rPr>
          <w:rFonts w:hint="eastAsia"/>
        </w:rPr>
        <w:t>липня</w:t>
      </w:r>
      <w:r>
        <w:t></w:t>
      </w:r>
      <w:r>
        <w:t></w:t>
      </w:r>
      <w:r>
        <w:t></w:t>
      </w:r>
      <w:r>
        <w:t></w:t>
      </w:r>
      <w:r>
        <w:t></w:t>
      </w:r>
      <w:r>
        <w:t></w:t>
      </w:r>
      <w:r>
        <w:rPr>
          <w:rFonts w:hint="eastAsia"/>
        </w:rPr>
        <w:t>року</w:t>
      </w:r>
      <w:r>
        <w:t></w:t>
      </w:r>
      <w:r>
        <w:t></w:t>
      </w:r>
      <w:r>
        <w:rPr>
          <w:rFonts w:hint="eastAsia"/>
        </w:rPr>
        <w:t>Головною</w:t>
      </w:r>
      <w:r>
        <w:t></w:t>
      </w:r>
      <w:r>
        <w:rPr>
          <w:rFonts w:hint="eastAsia"/>
        </w:rPr>
        <w:t>його</w:t>
      </w:r>
      <w:r>
        <w:t></w:t>
      </w:r>
      <w:r>
        <w:rPr>
          <w:rFonts w:hint="eastAsia"/>
        </w:rPr>
        <w:t>особливістю</w:t>
      </w:r>
      <w:r>
        <w:t></w:t>
      </w:r>
      <w:r>
        <w:rPr>
          <w:rFonts w:hint="eastAsia"/>
        </w:rPr>
        <w:t>є</w:t>
      </w:r>
      <w:r>
        <w:t></w:t>
      </w:r>
      <w:r>
        <w:rPr>
          <w:rFonts w:hint="eastAsia"/>
        </w:rPr>
        <w:t>визнання</w:t>
      </w:r>
    </w:p>
    <w:p w:rsidR="007C17F0" w:rsidRDefault="007C17F0" w:rsidP="007C17F0">
      <w:r>
        <w:rPr>
          <w:rFonts w:hint="eastAsia"/>
        </w:rPr>
        <w:t>базовим</w:t>
      </w:r>
      <w:r>
        <w:t></w:t>
      </w:r>
      <w:r>
        <w:rPr>
          <w:rFonts w:hint="eastAsia"/>
        </w:rPr>
        <w:t>рівнем</w:t>
      </w:r>
      <w:r>
        <w:t></w:t>
      </w:r>
      <w:r>
        <w:rPr>
          <w:rFonts w:hint="eastAsia"/>
        </w:rPr>
        <w:t>децентралізації</w:t>
      </w:r>
      <w:r>
        <w:t></w:t>
      </w:r>
      <w:r>
        <w:rPr>
          <w:rFonts w:hint="eastAsia"/>
        </w:rPr>
        <w:t>влади</w:t>
      </w:r>
      <w:r>
        <w:t></w:t>
      </w:r>
      <w:r>
        <w:rPr>
          <w:rFonts w:hint="eastAsia"/>
        </w:rPr>
        <w:t>громад</w:t>
      </w:r>
      <w:r>
        <w:t></w:t>
      </w:r>
      <w:r>
        <w:rPr>
          <w:rFonts w:hint="eastAsia"/>
        </w:rPr>
        <w:t>–</w:t>
      </w:r>
      <w:r>
        <w:t></w:t>
      </w:r>
      <w:r>
        <w:rPr>
          <w:rFonts w:hint="eastAsia"/>
        </w:rPr>
        <w:t>спільнот</w:t>
      </w:r>
      <w:r>
        <w:t></w:t>
      </w:r>
      <w:r>
        <w:rPr>
          <w:rFonts w:hint="eastAsia"/>
        </w:rPr>
        <w:t>жителів</w:t>
      </w:r>
      <w:r>
        <w:t></w:t>
      </w:r>
      <w:r>
        <w:rPr>
          <w:rFonts w:hint="eastAsia"/>
        </w:rPr>
        <w:t>населених</w:t>
      </w:r>
    </w:p>
    <w:p w:rsidR="007C17F0" w:rsidRDefault="007C17F0" w:rsidP="007C17F0">
      <w:r>
        <w:rPr>
          <w:rFonts w:hint="eastAsia"/>
        </w:rPr>
        <w:t>пунктів</w:t>
      </w:r>
      <w:r>
        <w:t></w:t>
      </w:r>
      <w:r>
        <w:rPr>
          <w:rFonts w:hint="eastAsia"/>
        </w:rPr>
        <w:t>та</w:t>
      </w:r>
      <w:r>
        <w:t></w:t>
      </w:r>
      <w:r>
        <w:rPr>
          <w:rFonts w:hint="eastAsia"/>
        </w:rPr>
        <w:t>їх</w:t>
      </w:r>
      <w:r>
        <w:t></w:t>
      </w:r>
      <w:r>
        <w:rPr>
          <w:rFonts w:hint="eastAsia"/>
        </w:rPr>
        <w:t>добровільних</w:t>
      </w:r>
      <w:r>
        <w:t></w:t>
      </w:r>
      <w:r>
        <w:rPr>
          <w:rFonts w:hint="eastAsia"/>
        </w:rPr>
        <w:t>об’єднань</w:t>
      </w:r>
      <w:r>
        <w:t></w:t>
      </w:r>
      <w:r>
        <w:t></w:t>
      </w:r>
      <w:r>
        <w:rPr>
          <w:rFonts w:hint="eastAsia"/>
        </w:rPr>
        <w:t>яким</w:t>
      </w:r>
      <w:r>
        <w:t></w:t>
      </w:r>
      <w:r>
        <w:rPr>
          <w:rFonts w:hint="eastAsia"/>
        </w:rPr>
        <w:t>мають</w:t>
      </w:r>
      <w:r>
        <w:t></w:t>
      </w:r>
      <w:r>
        <w:rPr>
          <w:rFonts w:hint="eastAsia"/>
        </w:rPr>
        <w:t>передаватися</w:t>
      </w:r>
      <w:r>
        <w:t></w:t>
      </w:r>
      <w:r>
        <w:rPr>
          <w:rFonts w:hint="eastAsia"/>
        </w:rPr>
        <w:t>додаткові</w:t>
      </w:r>
    </w:p>
    <w:p w:rsidR="007C17F0" w:rsidRDefault="007C17F0" w:rsidP="007C17F0">
      <w:r>
        <w:rPr>
          <w:rFonts w:hint="eastAsia"/>
        </w:rPr>
        <w:t>функції</w:t>
      </w:r>
      <w:r>
        <w:t></w:t>
      </w:r>
      <w:r>
        <w:rPr>
          <w:rFonts w:hint="eastAsia"/>
        </w:rPr>
        <w:t>і</w:t>
      </w:r>
      <w:r>
        <w:t></w:t>
      </w:r>
      <w:r>
        <w:rPr>
          <w:rFonts w:hint="eastAsia"/>
        </w:rPr>
        <w:t>повноваження</w:t>
      </w:r>
      <w:r>
        <w:t></w:t>
      </w:r>
      <w:r>
        <w:t></w:t>
      </w:r>
      <w:r>
        <w:rPr>
          <w:rFonts w:hint="eastAsia"/>
        </w:rPr>
        <w:t>а</w:t>
      </w:r>
      <w:r>
        <w:t></w:t>
      </w:r>
      <w:r>
        <w:rPr>
          <w:rFonts w:hint="eastAsia"/>
        </w:rPr>
        <w:t>також</w:t>
      </w:r>
      <w:r>
        <w:t></w:t>
      </w:r>
      <w:r>
        <w:rPr>
          <w:rFonts w:hint="eastAsia"/>
        </w:rPr>
        <w:t>фінансові</w:t>
      </w:r>
      <w:r>
        <w:t></w:t>
      </w:r>
      <w:r>
        <w:rPr>
          <w:rFonts w:hint="eastAsia"/>
        </w:rPr>
        <w:t>ресурси</w:t>
      </w:r>
      <w:r>
        <w:t></w:t>
      </w:r>
      <w:r>
        <w:rPr>
          <w:rFonts w:hint="eastAsia"/>
        </w:rPr>
        <w:t>щодо</w:t>
      </w:r>
      <w:r>
        <w:t></w:t>
      </w:r>
      <w:r>
        <w:rPr>
          <w:rFonts w:hint="eastAsia"/>
        </w:rPr>
        <w:t>їх</w:t>
      </w:r>
      <w:r>
        <w:t></w:t>
      </w:r>
      <w:r>
        <w:rPr>
          <w:rFonts w:hint="eastAsia"/>
        </w:rPr>
        <w:t>здійснення</w:t>
      </w:r>
      <w:r>
        <w:t></w:t>
      </w:r>
    </w:p>
    <w:p w:rsidR="007C17F0" w:rsidRDefault="007C17F0" w:rsidP="007C17F0">
      <w:r>
        <w:rPr>
          <w:rFonts w:hint="eastAsia"/>
        </w:rPr>
        <w:t>Такі</w:t>
      </w:r>
      <w:r>
        <w:t></w:t>
      </w:r>
      <w:r>
        <w:rPr>
          <w:rFonts w:hint="eastAsia"/>
        </w:rPr>
        <w:t>додаткові</w:t>
      </w:r>
      <w:r>
        <w:t></w:t>
      </w:r>
      <w:r>
        <w:rPr>
          <w:rFonts w:hint="eastAsia"/>
        </w:rPr>
        <w:t>функції</w:t>
      </w:r>
      <w:r>
        <w:t></w:t>
      </w:r>
      <w:r>
        <w:rPr>
          <w:rFonts w:hint="eastAsia"/>
        </w:rPr>
        <w:t>і</w:t>
      </w:r>
      <w:r>
        <w:t></w:t>
      </w:r>
      <w:r>
        <w:rPr>
          <w:rFonts w:hint="eastAsia"/>
        </w:rPr>
        <w:t>повноваження</w:t>
      </w:r>
      <w:r>
        <w:t></w:t>
      </w:r>
      <w:r>
        <w:rPr>
          <w:rFonts w:hint="eastAsia"/>
        </w:rPr>
        <w:t>конституційно</w:t>
      </w:r>
      <w:r>
        <w:t></w:t>
      </w:r>
      <w:r>
        <w:rPr>
          <w:rFonts w:hint="eastAsia"/>
        </w:rPr>
        <w:t>не</w:t>
      </w:r>
      <w:r>
        <w:t></w:t>
      </w:r>
      <w:r>
        <w:rPr>
          <w:rFonts w:hint="eastAsia"/>
        </w:rPr>
        <w:t>визначено</w:t>
      </w:r>
      <w:r>
        <w:t></w:t>
      </w:r>
    </w:p>
    <w:p w:rsidR="007C17F0" w:rsidRDefault="007C17F0" w:rsidP="007C17F0">
      <w:r>
        <w:rPr>
          <w:rFonts w:hint="eastAsia"/>
        </w:rPr>
        <w:t>мається</w:t>
      </w:r>
      <w:r>
        <w:t></w:t>
      </w:r>
      <w:r>
        <w:rPr>
          <w:rFonts w:hint="eastAsia"/>
        </w:rPr>
        <w:t>на</w:t>
      </w:r>
      <w:r>
        <w:t></w:t>
      </w:r>
      <w:r>
        <w:rPr>
          <w:rFonts w:hint="eastAsia"/>
        </w:rPr>
        <w:t>увазі</w:t>
      </w:r>
      <w:r>
        <w:t></w:t>
      </w:r>
      <w:r>
        <w:t></w:t>
      </w:r>
      <w:r>
        <w:rPr>
          <w:rFonts w:hint="eastAsia"/>
        </w:rPr>
        <w:t>що</w:t>
      </w:r>
      <w:r>
        <w:t></w:t>
      </w:r>
      <w:r>
        <w:rPr>
          <w:rFonts w:hint="eastAsia"/>
        </w:rPr>
        <w:t>надалі</w:t>
      </w:r>
      <w:r>
        <w:t></w:t>
      </w:r>
      <w:r>
        <w:rPr>
          <w:rFonts w:hint="eastAsia"/>
        </w:rPr>
        <w:t>вони</w:t>
      </w:r>
      <w:r>
        <w:t></w:t>
      </w:r>
      <w:r>
        <w:rPr>
          <w:rFonts w:hint="eastAsia"/>
        </w:rPr>
        <w:t>встановлюватимуться</w:t>
      </w:r>
      <w:r>
        <w:t></w:t>
      </w:r>
      <w:r>
        <w:rPr>
          <w:rFonts w:hint="eastAsia"/>
        </w:rPr>
        <w:t>законами</w:t>
      </w:r>
      <w:r>
        <w:t></w:t>
      </w:r>
      <w:r>
        <w:t></w:t>
      </w:r>
      <w:r>
        <w:rPr>
          <w:rFonts w:hint="eastAsia"/>
        </w:rPr>
        <w:t>На</w:t>
      </w:r>
    </w:p>
    <w:p w:rsidR="007C17F0" w:rsidRDefault="007C17F0" w:rsidP="007C17F0">
      <w:r>
        <w:rPr>
          <w:rFonts w:hint="eastAsia"/>
        </w:rPr>
        <w:t>районному</w:t>
      </w:r>
      <w:r>
        <w:t></w:t>
      </w:r>
      <w:r>
        <w:rPr>
          <w:rFonts w:hint="eastAsia"/>
        </w:rPr>
        <w:t>та</w:t>
      </w:r>
      <w:r>
        <w:t></w:t>
      </w:r>
      <w:r>
        <w:rPr>
          <w:rFonts w:hint="eastAsia"/>
        </w:rPr>
        <w:t>обласному</w:t>
      </w:r>
      <w:r>
        <w:t></w:t>
      </w:r>
      <w:r>
        <w:rPr>
          <w:rFonts w:hint="eastAsia"/>
        </w:rPr>
        <w:t>рівнях</w:t>
      </w:r>
      <w:r>
        <w:t></w:t>
      </w:r>
      <w:r>
        <w:rPr>
          <w:rFonts w:hint="eastAsia"/>
        </w:rPr>
        <w:t>децентралізація</w:t>
      </w:r>
      <w:r>
        <w:t></w:t>
      </w:r>
      <w:r>
        <w:rPr>
          <w:rFonts w:hint="eastAsia"/>
        </w:rPr>
        <w:t>передбачає</w:t>
      </w:r>
      <w:r>
        <w:t></w:t>
      </w:r>
      <w:r>
        <w:t></w:t>
      </w:r>
      <w:r>
        <w:rPr>
          <w:rFonts w:hint="eastAsia"/>
        </w:rPr>
        <w:t>скасування</w:t>
      </w:r>
    </w:p>
    <w:p w:rsidR="007C17F0" w:rsidRDefault="007C17F0" w:rsidP="007C17F0">
      <w:r>
        <w:rPr>
          <w:rFonts w:hint="eastAsia"/>
        </w:rPr>
        <w:t>інституту</w:t>
      </w:r>
      <w:r>
        <w:t></w:t>
      </w:r>
      <w:r>
        <w:rPr>
          <w:rFonts w:hint="eastAsia"/>
        </w:rPr>
        <w:t>місцевих</w:t>
      </w:r>
      <w:r>
        <w:t></w:t>
      </w:r>
      <w:r>
        <w:rPr>
          <w:rFonts w:hint="eastAsia"/>
        </w:rPr>
        <w:t>державних</w:t>
      </w:r>
      <w:r>
        <w:t></w:t>
      </w:r>
      <w:r>
        <w:rPr>
          <w:rFonts w:hint="eastAsia"/>
        </w:rPr>
        <w:t>адміністрацій</w:t>
      </w:r>
      <w:r>
        <w:t></w:t>
      </w:r>
      <w:r>
        <w:t></w:t>
      </w:r>
      <w:r>
        <w:rPr>
          <w:rFonts w:hint="eastAsia"/>
        </w:rPr>
        <w:t>запровадження</w:t>
      </w:r>
      <w:r>
        <w:t></w:t>
      </w:r>
      <w:r>
        <w:rPr>
          <w:rFonts w:hint="eastAsia"/>
        </w:rPr>
        <w:t>інституту</w:t>
      </w:r>
    </w:p>
    <w:p w:rsidR="007C17F0" w:rsidRDefault="007C17F0" w:rsidP="007C17F0">
      <w:r>
        <w:t></w:t>
      </w:r>
      <w:r>
        <w:t></w:t>
      </w:r>
      <w:r>
        <w:t></w:t>
      </w:r>
    </w:p>
    <w:p w:rsidR="007C17F0" w:rsidRDefault="007C17F0" w:rsidP="007C17F0">
      <w:r>
        <w:rPr>
          <w:rFonts w:hint="eastAsia"/>
        </w:rPr>
        <w:t>префектів</w:t>
      </w:r>
      <w:r>
        <w:t></w:t>
      </w:r>
      <w:r>
        <w:t></w:t>
      </w:r>
      <w:r>
        <w:rPr>
          <w:rFonts w:hint="eastAsia"/>
        </w:rPr>
        <w:t>які</w:t>
      </w:r>
      <w:r>
        <w:t></w:t>
      </w:r>
      <w:r>
        <w:rPr>
          <w:rFonts w:hint="eastAsia"/>
        </w:rPr>
        <w:t>здійснюватимуть</w:t>
      </w:r>
      <w:r>
        <w:t></w:t>
      </w:r>
      <w:r>
        <w:rPr>
          <w:rFonts w:hint="eastAsia"/>
        </w:rPr>
        <w:t>виконавчу</w:t>
      </w:r>
      <w:r>
        <w:t></w:t>
      </w:r>
      <w:r>
        <w:rPr>
          <w:rFonts w:hint="eastAsia"/>
        </w:rPr>
        <w:t>владу</w:t>
      </w:r>
      <w:r>
        <w:t></w:t>
      </w:r>
      <w:r>
        <w:rPr>
          <w:rFonts w:hint="eastAsia"/>
        </w:rPr>
        <w:t>та</w:t>
      </w:r>
      <w:r>
        <w:t></w:t>
      </w:r>
      <w:r>
        <w:rPr>
          <w:rFonts w:hint="eastAsia"/>
        </w:rPr>
        <w:t>нагляд</w:t>
      </w:r>
      <w:r>
        <w:t></w:t>
      </w:r>
      <w:r>
        <w:rPr>
          <w:rFonts w:hint="eastAsia"/>
        </w:rPr>
        <w:t>за</w:t>
      </w:r>
      <w:r>
        <w:t></w:t>
      </w:r>
      <w:r>
        <w:rPr>
          <w:rFonts w:hint="eastAsia"/>
        </w:rPr>
        <w:t>додержанням</w:t>
      </w:r>
    </w:p>
    <w:p w:rsidR="007C17F0" w:rsidRDefault="007C17F0" w:rsidP="007C17F0">
      <w:r>
        <w:rPr>
          <w:rFonts w:hint="eastAsia"/>
        </w:rPr>
        <w:t>Конституції</w:t>
      </w:r>
      <w:r>
        <w:t></w:t>
      </w:r>
      <w:r>
        <w:rPr>
          <w:rFonts w:hint="eastAsia"/>
        </w:rPr>
        <w:t>і</w:t>
      </w:r>
      <w:r>
        <w:t></w:t>
      </w:r>
      <w:r>
        <w:rPr>
          <w:rFonts w:hint="eastAsia"/>
        </w:rPr>
        <w:t>законів</w:t>
      </w:r>
      <w:r>
        <w:t></w:t>
      </w:r>
      <w:r>
        <w:rPr>
          <w:rFonts w:hint="eastAsia"/>
        </w:rPr>
        <w:t>України</w:t>
      </w:r>
      <w:r>
        <w:t></w:t>
      </w:r>
      <w:r>
        <w:rPr>
          <w:rFonts w:hint="eastAsia"/>
        </w:rPr>
        <w:t>органами</w:t>
      </w:r>
      <w:r>
        <w:t></w:t>
      </w:r>
      <w:r>
        <w:rPr>
          <w:rFonts w:hint="eastAsia"/>
        </w:rPr>
        <w:t>місцевого</w:t>
      </w:r>
      <w:r>
        <w:t></w:t>
      </w:r>
      <w:r>
        <w:rPr>
          <w:rFonts w:hint="eastAsia"/>
        </w:rPr>
        <w:t>самоврядування</w:t>
      </w:r>
      <w:r>
        <w:t></w:t>
      </w:r>
    </w:p>
    <w:p w:rsidR="007C17F0" w:rsidRDefault="007C17F0" w:rsidP="007C17F0">
      <w:r>
        <w:rPr>
          <w:rFonts w:hint="eastAsia"/>
        </w:rPr>
        <w:t>наділення</w:t>
      </w:r>
      <w:r>
        <w:t></w:t>
      </w:r>
      <w:r>
        <w:rPr>
          <w:rFonts w:hint="eastAsia"/>
        </w:rPr>
        <w:t>районних</w:t>
      </w:r>
      <w:r>
        <w:t></w:t>
      </w:r>
      <w:r>
        <w:rPr>
          <w:rFonts w:hint="eastAsia"/>
        </w:rPr>
        <w:t>і</w:t>
      </w:r>
      <w:r>
        <w:t></w:t>
      </w:r>
      <w:r>
        <w:rPr>
          <w:rFonts w:hint="eastAsia"/>
        </w:rPr>
        <w:t>обласних</w:t>
      </w:r>
      <w:r>
        <w:t></w:t>
      </w:r>
      <w:r>
        <w:rPr>
          <w:rFonts w:hint="eastAsia"/>
        </w:rPr>
        <w:t>рад</w:t>
      </w:r>
      <w:r>
        <w:t></w:t>
      </w:r>
      <w:r>
        <w:rPr>
          <w:rFonts w:hint="eastAsia"/>
        </w:rPr>
        <w:t>повноваженням</w:t>
      </w:r>
      <w:r>
        <w:t></w:t>
      </w:r>
      <w:r>
        <w:rPr>
          <w:rFonts w:hint="eastAsia"/>
        </w:rPr>
        <w:t>формувати</w:t>
      </w:r>
      <w:r>
        <w:t></w:t>
      </w:r>
      <w:r>
        <w:rPr>
          <w:rFonts w:hint="eastAsia"/>
        </w:rPr>
        <w:t>власні</w:t>
      </w:r>
    </w:p>
    <w:p w:rsidR="007C17F0" w:rsidRDefault="007C17F0" w:rsidP="007C17F0">
      <w:r>
        <w:rPr>
          <w:rFonts w:hint="eastAsia"/>
        </w:rPr>
        <w:t>виконавчі</w:t>
      </w:r>
      <w:r>
        <w:t></w:t>
      </w:r>
      <w:r>
        <w:rPr>
          <w:rFonts w:hint="eastAsia"/>
        </w:rPr>
        <w:t>органи</w:t>
      </w:r>
      <w:r>
        <w:t></w:t>
      </w:r>
      <w:r>
        <w:t></w:t>
      </w:r>
      <w:r>
        <w:rPr>
          <w:rFonts w:hint="eastAsia"/>
        </w:rPr>
        <w:t>комітети</w:t>
      </w:r>
      <w:r>
        <w:t></w:t>
      </w:r>
      <w:r>
        <w:t></w:t>
      </w:r>
      <w:r>
        <w:t></w:t>
      </w:r>
      <w:r>
        <w:rPr>
          <w:rFonts w:hint="eastAsia"/>
        </w:rPr>
        <w:t>Водночас</w:t>
      </w:r>
      <w:r>
        <w:t></w:t>
      </w:r>
      <w:r>
        <w:rPr>
          <w:rFonts w:hint="eastAsia"/>
        </w:rPr>
        <w:t>конституційні</w:t>
      </w:r>
      <w:r>
        <w:t></w:t>
      </w:r>
      <w:r>
        <w:rPr>
          <w:rFonts w:hint="eastAsia"/>
        </w:rPr>
        <w:t>зміни</w:t>
      </w:r>
      <w:r>
        <w:t></w:t>
      </w:r>
      <w:r>
        <w:rPr>
          <w:rFonts w:hint="eastAsia"/>
        </w:rPr>
        <w:t>передбачають</w:t>
      </w:r>
    </w:p>
    <w:p w:rsidR="007C17F0" w:rsidRDefault="007C17F0" w:rsidP="007C17F0">
      <w:r>
        <w:rPr>
          <w:rFonts w:hint="eastAsia"/>
        </w:rPr>
        <w:t>значне</w:t>
      </w:r>
      <w:r>
        <w:t></w:t>
      </w:r>
      <w:r>
        <w:rPr>
          <w:rFonts w:hint="eastAsia"/>
        </w:rPr>
        <w:t>розширення</w:t>
      </w:r>
      <w:r>
        <w:t></w:t>
      </w:r>
      <w:r>
        <w:rPr>
          <w:rFonts w:hint="eastAsia"/>
        </w:rPr>
        <w:t>повноважень</w:t>
      </w:r>
      <w:r>
        <w:t></w:t>
      </w:r>
      <w:r>
        <w:rPr>
          <w:rFonts w:hint="eastAsia"/>
        </w:rPr>
        <w:t>Президента</w:t>
      </w:r>
      <w:r>
        <w:t></w:t>
      </w:r>
      <w:r>
        <w:rPr>
          <w:rFonts w:hint="eastAsia"/>
        </w:rPr>
        <w:t>України</w:t>
      </w:r>
      <w:r>
        <w:t></w:t>
      </w:r>
      <w:r>
        <w:rPr>
          <w:rFonts w:hint="eastAsia"/>
        </w:rPr>
        <w:t>щодо</w:t>
      </w:r>
      <w:r>
        <w:t></w:t>
      </w:r>
      <w:r>
        <w:rPr>
          <w:rFonts w:hint="eastAsia"/>
        </w:rPr>
        <w:t>впливу</w:t>
      </w:r>
      <w:r>
        <w:t></w:t>
      </w:r>
      <w:r>
        <w:rPr>
          <w:rFonts w:hint="eastAsia"/>
        </w:rPr>
        <w:t>на</w:t>
      </w:r>
    </w:p>
    <w:p w:rsidR="007C17F0" w:rsidRDefault="007C17F0" w:rsidP="007C17F0">
      <w:r>
        <w:rPr>
          <w:rFonts w:hint="eastAsia"/>
        </w:rPr>
        <w:t>місцеве</w:t>
      </w:r>
      <w:r>
        <w:t></w:t>
      </w:r>
      <w:r>
        <w:rPr>
          <w:rFonts w:hint="eastAsia"/>
        </w:rPr>
        <w:t>самоврядування</w:t>
      </w:r>
      <w:r>
        <w:t></w:t>
      </w:r>
      <w:r>
        <w:t></w:t>
      </w:r>
      <w:r>
        <w:rPr>
          <w:rFonts w:hint="eastAsia"/>
        </w:rPr>
        <w:t>На</w:t>
      </w:r>
      <w:r>
        <w:t></w:t>
      </w:r>
      <w:r>
        <w:rPr>
          <w:rFonts w:hint="eastAsia"/>
        </w:rPr>
        <w:t>процес</w:t>
      </w:r>
      <w:r>
        <w:t></w:t>
      </w:r>
      <w:r>
        <w:rPr>
          <w:rFonts w:hint="eastAsia"/>
        </w:rPr>
        <w:t>розгляду</w:t>
      </w:r>
      <w:r>
        <w:t></w:t>
      </w:r>
      <w:r>
        <w:rPr>
          <w:rFonts w:hint="eastAsia"/>
        </w:rPr>
        <w:t>і</w:t>
      </w:r>
      <w:r>
        <w:t></w:t>
      </w:r>
      <w:r>
        <w:rPr>
          <w:rFonts w:hint="eastAsia"/>
        </w:rPr>
        <w:t>прийняття</w:t>
      </w:r>
      <w:r>
        <w:t></w:t>
      </w:r>
      <w:r>
        <w:rPr>
          <w:rFonts w:hint="eastAsia"/>
        </w:rPr>
        <w:t>Верховною</w:t>
      </w:r>
    </w:p>
    <w:p w:rsidR="007C17F0" w:rsidRDefault="007C17F0" w:rsidP="007C17F0">
      <w:r>
        <w:rPr>
          <w:rFonts w:hint="eastAsia"/>
        </w:rPr>
        <w:t>Радою</w:t>
      </w:r>
      <w:r>
        <w:t></w:t>
      </w:r>
      <w:r>
        <w:rPr>
          <w:rFonts w:hint="eastAsia"/>
        </w:rPr>
        <w:t>України</w:t>
      </w:r>
      <w:r>
        <w:t></w:t>
      </w:r>
      <w:r>
        <w:rPr>
          <w:rFonts w:hint="eastAsia"/>
        </w:rPr>
        <w:t>законопроекту</w:t>
      </w:r>
      <w:r>
        <w:t></w:t>
      </w:r>
      <w:r>
        <w:rPr>
          <w:rFonts w:hint="eastAsia"/>
        </w:rPr>
        <w:t>щодо</w:t>
      </w:r>
      <w:r>
        <w:t></w:t>
      </w:r>
      <w:r>
        <w:rPr>
          <w:rFonts w:hint="eastAsia"/>
        </w:rPr>
        <w:t>децентралізації</w:t>
      </w:r>
      <w:r>
        <w:t></w:t>
      </w:r>
      <w:r>
        <w:rPr>
          <w:rFonts w:hint="eastAsia"/>
        </w:rPr>
        <w:t>влади</w:t>
      </w:r>
      <w:r>
        <w:t></w:t>
      </w:r>
      <w:r>
        <w:rPr>
          <w:rFonts w:hint="eastAsia"/>
        </w:rPr>
        <w:t>визначальний</w:t>
      </w:r>
    </w:p>
    <w:p w:rsidR="007C17F0" w:rsidRDefault="007C17F0" w:rsidP="007C17F0">
      <w:r>
        <w:rPr>
          <w:rFonts w:hint="eastAsia"/>
        </w:rPr>
        <w:t>вплив</w:t>
      </w:r>
      <w:r>
        <w:t></w:t>
      </w:r>
      <w:r>
        <w:rPr>
          <w:rFonts w:hint="eastAsia"/>
        </w:rPr>
        <w:t>справили</w:t>
      </w:r>
      <w:r>
        <w:t></w:t>
      </w:r>
      <w:r>
        <w:rPr>
          <w:rFonts w:hint="eastAsia"/>
        </w:rPr>
        <w:t>не</w:t>
      </w:r>
      <w:r>
        <w:t></w:t>
      </w:r>
      <w:r>
        <w:rPr>
          <w:rFonts w:hint="eastAsia"/>
        </w:rPr>
        <w:t>його</w:t>
      </w:r>
      <w:r>
        <w:t></w:t>
      </w:r>
      <w:r>
        <w:rPr>
          <w:rFonts w:hint="eastAsia"/>
        </w:rPr>
        <w:t>основний</w:t>
      </w:r>
      <w:r>
        <w:t></w:t>
      </w:r>
      <w:r>
        <w:rPr>
          <w:rFonts w:hint="eastAsia"/>
        </w:rPr>
        <w:t>зміст</w:t>
      </w:r>
      <w:r>
        <w:t></w:t>
      </w:r>
      <w:r>
        <w:t></w:t>
      </w:r>
      <w:r>
        <w:rPr>
          <w:rFonts w:hint="eastAsia"/>
        </w:rPr>
        <w:t>а</w:t>
      </w:r>
      <w:r>
        <w:t></w:t>
      </w:r>
      <w:r>
        <w:rPr>
          <w:rFonts w:hint="eastAsia"/>
        </w:rPr>
        <w:t>наявність</w:t>
      </w:r>
      <w:r>
        <w:t></w:t>
      </w:r>
      <w:r>
        <w:rPr>
          <w:rFonts w:hint="eastAsia"/>
        </w:rPr>
        <w:t>у</w:t>
      </w:r>
      <w:r>
        <w:t></w:t>
      </w:r>
      <w:r>
        <w:rPr>
          <w:rFonts w:hint="eastAsia"/>
        </w:rPr>
        <w:t>Перехідних</w:t>
      </w:r>
    </w:p>
    <w:p w:rsidR="007C17F0" w:rsidRDefault="007C17F0" w:rsidP="007C17F0">
      <w:r>
        <w:rPr>
          <w:rFonts w:hint="eastAsia"/>
        </w:rPr>
        <w:t>положеннях</w:t>
      </w:r>
      <w:r>
        <w:t></w:t>
      </w:r>
      <w:r>
        <w:rPr>
          <w:rFonts w:hint="eastAsia"/>
        </w:rPr>
        <w:t>законопроекту</w:t>
      </w:r>
      <w:r>
        <w:t></w:t>
      </w:r>
      <w:r>
        <w:rPr>
          <w:rFonts w:hint="eastAsia"/>
        </w:rPr>
        <w:t>пункту</w:t>
      </w:r>
      <w:r>
        <w:t></w:t>
      </w:r>
      <w:r>
        <w:rPr>
          <w:rFonts w:hint="eastAsia"/>
        </w:rPr>
        <w:t>про</w:t>
      </w:r>
      <w:r>
        <w:t></w:t>
      </w:r>
      <w:r>
        <w:rPr>
          <w:rFonts w:hint="eastAsia"/>
        </w:rPr>
        <w:t>те</w:t>
      </w:r>
      <w:r>
        <w:t></w:t>
      </w:r>
      <w:r>
        <w:t></w:t>
      </w:r>
      <w:r>
        <w:rPr>
          <w:rFonts w:hint="eastAsia"/>
        </w:rPr>
        <w:t>що</w:t>
      </w:r>
      <w:r>
        <w:t></w:t>
      </w:r>
      <w:r>
        <w:rPr>
          <w:rFonts w:hint="eastAsia"/>
        </w:rPr>
        <w:t>особливості</w:t>
      </w:r>
      <w:r>
        <w:t></w:t>
      </w:r>
      <w:r>
        <w:rPr>
          <w:rFonts w:hint="eastAsia"/>
        </w:rPr>
        <w:t>здійснення</w:t>
      </w:r>
    </w:p>
    <w:p w:rsidR="007C17F0" w:rsidRDefault="007C17F0" w:rsidP="007C17F0">
      <w:r>
        <w:rPr>
          <w:rFonts w:hint="eastAsia"/>
        </w:rPr>
        <w:t>місцевого</w:t>
      </w:r>
      <w:r>
        <w:t></w:t>
      </w:r>
      <w:r>
        <w:rPr>
          <w:rFonts w:hint="eastAsia"/>
        </w:rPr>
        <w:t>самоврядування</w:t>
      </w:r>
      <w:r>
        <w:t></w:t>
      </w:r>
      <w:r>
        <w:rPr>
          <w:rFonts w:hint="eastAsia"/>
        </w:rPr>
        <w:t>в</w:t>
      </w:r>
      <w:r>
        <w:t></w:t>
      </w:r>
      <w:r>
        <w:rPr>
          <w:rFonts w:hint="eastAsia"/>
        </w:rPr>
        <w:t>окремих</w:t>
      </w:r>
      <w:r>
        <w:t></w:t>
      </w:r>
      <w:r>
        <w:rPr>
          <w:rFonts w:hint="eastAsia"/>
        </w:rPr>
        <w:t>районах</w:t>
      </w:r>
      <w:r>
        <w:t></w:t>
      </w:r>
      <w:r>
        <w:rPr>
          <w:rFonts w:hint="eastAsia"/>
        </w:rPr>
        <w:t>Донецької</w:t>
      </w:r>
      <w:r>
        <w:t></w:t>
      </w:r>
      <w:r>
        <w:rPr>
          <w:rFonts w:hint="eastAsia"/>
        </w:rPr>
        <w:t>і</w:t>
      </w:r>
      <w:r>
        <w:t></w:t>
      </w:r>
      <w:r>
        <w:rPr>
          <w:rFonts w:hint="eastAsia"/>
        </w:rPr>
        <w:t>Луганської</w:t>
      </w:r>
    </w:p>
    <w:p w:rsidR="007C17F0" w:rsidRDefault="007C17F0" w:rsidP="007C17F0">
      <w:r>
        <w:rPr>
          <w:rFonts w:hint="eastAsia"/>
        </w:rPr>
        <w:t>областей</w:t>
      </w:r>
      <w:r>
        <w:t></w:t>
      </w:r>
      <w:r>
        <w:rPr>
          <w:rFonts w:hint="eastAsia"/>
        </w:rPr>
        <w:t>визначаються</w:t>
      </w:r>
      <w:r>
        <w:t></w:t>
      </w:r>
      <w:r>
        <w:rPr>
          <w:rFonts w:hint="eastAsia"/>
        </w:rPr>
        <w:t>окремим</w:t>
      </w:r>
      <w:r>
        <w:t></w:t>
      </w:r>
      <w:r>
        <w:rPr>
          <w:rFonts w:hint="eastAsia"/>
        </w:rPr>
        <w:t>законом</w:t>
      </w:r>
      <w:r>
        <w:t></w:t>
      </w:r>
      <w:r>
        <w:t></w:t>
      </w:r>
      <w:r>
        <w:rPr>
          <w:rFonts w:hint="eastAsia"/>
        </w:rPr>
        <w:t>який</w:t>
      </w:r>
      <w:r>
        <w:t></w:t>
      </w:r>
      <w:r>
        <w:rPr>
          <w:rFonts w:hint="eastAsia"/>
        </w:rPr>
        <w:t>категорично</w:t>
      </w:r>
      <w:r>
        <w:t></w:t>
      </w:r>
      <w:r>
        <w:rPr>
          <w:rFonts w:hint="eastAsia"/>
        </w:rPr>
        <w:t>відкидався</w:t>
      </w:r>
    </w:p>
    <w:p w:rsidR="007C17F0" w:rsidRDefault="007C17F0" w:rsidP="007C17F0">
      <w:r>
        <w:rPr>
          <w:rFonts w:hint="eastAsia"/>
        </w:rPr>
        <w:t>частиною</w:t>
      </w:r>
      <w:r>
        <w:t></w:t>
      </w:r>
      <w:r>
        <w:rPr>
          <w:rFonts w:hint="eastAsia"/>
        </w:rPr>
        <w:t>складу</w:t>
      </w:r>
      <w:r>
        <w:t></w:t>
      </w:r>
      <w:r>
        <w:rPr>
          <w:rFonts w:hint="eastAsia"/>
        </w:rPr>
        <w:t>парламенту</w:t>
      </w:r>
      <w:r>
        <w:t></w:t>
      </w:r>
      <w:r>
        <w:t></w:t>
      </w:r>
      <w:r>
        <w:rPr>
          <w:rFonts w:hint="eastAsia"/>
        </w:rPr>
        <w:t>а</w:t>
      </w:r>
      <w:r>
        <w:t></w:t>
      </w:r>
      <w:r>
        <w:rPr>
          <w:rFonts w:hint="eastAsia"/>
        </w:rPr>
        <w:t>особливо</w:t>
      </w:r>
      <w:r>
        <w:t></w:t>
      </w:r>
      <w:r>
        <w:rPr>
          <w:rFonts w:hint="eastAsia"/>
        </w:rPr>
        <w:t>–</w:t>
      </w:r>
      <w:r>
        <w:t></w:t>
      </w:r>
      <w:r>
        <w:rPr>
          <w:rFonts w:hint="eastAsia"/>
        </w:rPr>
        <w:t>націоналістично</w:t>
      </w:r>
    </w:p>
    <w:p w:rsidR="007C17F0" w:rsidRDefault="007C17F0" w:rsidP="007C17F0">
      <w:r>
        <w:rPr>
          <w:rFonts w:hint="eastAsia"/>
        </w:rPr>
        <w:t>налаштованими</w:t>
      </w:r>
      <w:r>
        <w:t></w:t>
      </w:r>
      <w:r>
        <w:rPr>
          <w:rFonts w:hint="eastAsia"/>
        </w:rPr>
        <w:t>позапарламентськими</w:t>
      </w:r>
      <w:r>
        <w:t></w:t>
      </w:r>
      <w:r>
        <w:rPr>
          <w:rFonts w:hint="eastAsia"/>
        </w:rPr>
        <w:t>політичними</w:t>
      </w:r>
      <w:r>
        <w:t></w:t>
      </w:r>
      <w:r>
        <w:rPr>
          <w:rFonts w:hint="eastAsia"/>
        </w:rPr>
        <w:t>силами</w:t>
      </w:r>
      <w:r>
        <w:t></w:t>
      </w:r>
      <w:r>
        <w:t></w:t>
      </w:r>
      <w:r>
        <w:rPr>
          <w:rFonts w:hint="eastAsia"/>
        </w:rPr>
        <w:t>Попереднє</w:t>
      </w:r>
    </w:p>
    <w:p w:rsidR="007C17F0" w:rsidRDefault="007C17F0" w:rsidP="007C17F0">
      <w:r>
        <w:rPr>
          <w:rFonts w:hint="eastAsia"/>
        </w:rPr>
        <w:t>схвалення</w:t>
      </w:r>
      <w:r>
        <w:t></w:t>
      </w:r>
      <w:r>
        <w:rPr>
          <w:rFonts w:hint="eastAsia"/>
        </w:rPr>
        <w:t>Верховною</w:t>
      </w:r>
      <w:r>
        <w:t></w:t>
      </w:r>
      <w:r>
        <w:rPr>
          <w:rFonts w:hint="eastAsia"/>
        </w:rPr>
        <w:t>Радою</w:t>
      </w:r>
      <w:r>
        <w:t></w:t>
      </w:r>
      <w:r>
        <w:rPr>
          <w:rFonts w:hint="eastAsia"/>
        </w:rPr>
        <w:t>України</w:t>
      </w:r>
      <w:r>
        <w:t></w:t>
      </w:r>
      <w:r>
        <w:rPr>
          <w:rFonts w:hint="eastAsia"/>
        </w:rPr>
        <w:t>законопроекту</w:t>
      </w:r>
      <w:r>
        <w:t></w:t>
      </w:r>
      <w:r>
        <w:rPr>
          <w:rFonts w:hint="eastAsia"/>
        </w:rPr>
        <w:t>“Про</w:t>
      </w:r>
      <w:r>
        <w:t></w:t>
      </w:r>
      <w:r>
        <w:rPr>
          <w:rFonts w:hint="eastAsia"/>
        </w:rPr>
        <w:t>внесення</w:t>
      </w:r>
      <w:r>
        <w:t></w:t>
      </w:r>
      <w:r>
        <w:rPr>
          <w:rFonts w:hint="eastAsia"/>
        </w:rPr>
        <w:t>змін</w:t>
      </w:r>
    </w:p>
    <w:p w:rsidR="007C17F0" w:rsidRDefault="007C17F0" w:rsidP="007C17F0">
      <w:r>
        <w:rPr>
          <w:rFonts w:hint="eastAsia"/>
        </w:rPr>
        <w:t>до</w:t>
      </w:r>
      <w:r>
        <w:t></w:t>
      </w:r>
      <w:r>
        <w:rPr>
          <w:rFonts w:hint="eastAsia"/>
        </w:rPr>
        <w:t>Конституції</w:t>
      </w:r>
      <w:r>
        <w:t></w:t>
      </w:r>
      <w:r>
        <w:rPr>
          <w:rFonts w:hint="eastAsia"/>
        </w:rPr>
        <w:t>України</w:t>
      </w:r>
      <w:r>
        <w:t></w:t>
      </w:r>
      <w:r>
        <w:t></w:t>
      </w:r>
      <w:r>
        <w:rPr>
          <w:rFonts w:hint="eastAsia"/>
        </w:rPr>
        <w:t>щодо</w:t>
      </w:r>
      <w:r>
        <w:t></w:t>
      </w:r>
      <w:r>
        <w:rPr>
          <w:rFonts w:hint="eastAsia"/>
        </w:rPr>
        <w:t>децентралізації</w:t>
      </w:r>
      <w:r>
        <w:t></w:t>
      </w:r>
      <w:r>
        <w:rPr>
          <w:rFonts w:hint="eastAsia"/>
        </w:rPr>
        <w:t>влади</w:t>
      </w:r>
      <w:r>
        <w:t></w:t>
      </w:r>
      <w:r>
        <w:rPr>
          <w:rFonts w:hint="eastAsia"/>
        </w:rPr>
        <w:t>”</w:t>
      </w:r>
      <w:r>
        <w:t></w:t>
      </w:r>
      <w:r>
        <w:rPr>
          <w:rFonts w:hint="eastAsia"/>
        </w:rPr>
        <w:t>супроводжувалося</w:t>
      </w:r>
    </w:p>
    <w:p w:rsidR="007C17F0" w:rsidRDefault="007C17F0" w:rsidP="007C17F0">
      <w:r>
        <w:rPr>
          <w:rFonts w:hint="eastAsia"/>
        </w:rPr>
        <w:t>протистоянням</w:t>
      </w:r>
      <w:r>
        <w:t></w:t>
      </w:r>
      <w:r>
        <w:rPr>
          <w:rFonts w:hint="eastAsia"/>
        </w:rPr>
        <w:t>у</w:t>
      </w:r>
      <w:r>
        <w:t></w:t>
      </w:r>
      <w:r>
        <w:rPr>
          <w:rFonts w:hint="eastAsia"/>
        </w:rPr>
        <w:t>самому</w:t>
      </w:r>
      <w:r>
        <w:t></w:t>
      </w:r>
      <w:r>
        <w:rPr>
          <w:rFonts w:hint="eastAsia"/>
        </w:rPr>
        <w:t>парламенті</w:t>
      </w:r>
      <w:r>
        <w:t></w:t>
      </w:r>
      <w:r>
        <w:rPr>
          <w:rFonts w:hint="eastAsia"/>
        </w:rPr>
        <w:t>та</w:t>
      </w:r>
      <w:r>
        <w:t></w:t>
      </w:r>
      <w:r>
        <w:rPr>
          <w:rFonts w:hint="eastAsia"/>
        </w:rPr>
        <w:t>трагічними</w:t>
      </w:r>
      <w:r>
        <w:t></w:t>
      </w:r>
      <w:r>
        <w:rPr>
          <w:rFonts w:hint="eastAsia"/>
        </w:rPr>
        <w:t>подіями</w:t>
      </w:r>
      <w:r>
        <w:t></w:t>
      </w:r>
      <w:r>
        <w:rPr>
          <w:rFonts w:hint="eastAsia"/>
        </w:rPr>
        <w:t>за</w:t>
      </w:r>
      <w:r>
        <w:t></w:t>
      </w:r>
      <w:r>
        <w:rPr>
          <w:rFonts w:hint="eastAsia"/>
        </w:rPr>
        <w:t>його</w:t>
      </w:r>
    </w:p>
    <w:p w:rsidR="007C17F0" w:rsidRDefault="007C17F0" w:rsidP="007C17F0">
      <w:r>
        <w:rPr>
          <w:rFonts w:hint="eastAsia"/>
        </w:rPr>
        <w:t>межами</w:t>
      </w:r>
      <w:r>
        <w:t></w:t>
      </w:r>
      <w:r>
        <w:t></w:t>
      </w:r>
      <w:r>
        <w:rPr>
          <w:rFonts w:hint="eastAsia"/>
        </w:rPr>
        <w:t>що</w:t>
      </w:r>
      <w:r>
        <w:t></w:t>
      </w:r>
      <w:r>
        <w:rPr>
          <w:rFonts w:hint="eastAsia"/>
        </w:rPr>
        <w:t>зумовило</w:t>
      </w:r>
      <w:r>
        <w:t></w:t>
      </w:r>
      <w:r>
        <w:rPr>
          <w:rFonts w:hint="eastAsia"/>
        </w:rPr>
        <w:t>відстрочення</w:t>
      </w:r>
      <w:r>
        <w:t></w:t>
      </w:r>
      <w:r>
        <w:rPr>
          <w:rFonts w:hint="eastAsia"/>
        </w:rPr>
        <w:t>прийняття</w:t>
      </w:r>
      <w:r>
        <w:t></w:t>
      </w:r>
      <w:r>
        <w:rPr>
          <w:rFonts w:hint="eastAsia"/>
        </w:rPr>
        <w:t>законопроекту</w:t>
      </w:r>
      <w:r>
        <w:t></w:t>
      </w:r>
      <w:r>
        <w:rPr>
          <w:rFonts w:hint="eastAsia"/>
        </w:rPr>
        <w:t>з</w:t>
      </w:r>
      <w:r>
        <w:t></w:t>
      </w:r>
      <w:r>
        <w:rPr>
          <w:rFonts w:hint="eastAsia"/>
        </w:rPr>
        <w:t>метою</w:t>
      </w:r>
    </w:p>
    <w:p w:rsidR="007C17F0" w:rsidRDefault="007C17F0" w:rsidP="007C17F0">
      <w:r>
        <w:rPr>
          <w:rFonts w:hint="eastAsia"/>
        </w:rPr>
        <w:t>роз’яснення</w:t>
      </w:r>
      <w:r>
        <w:t></w:t>
      </w:r>
      <w:r>
        <w:rPr>
          <w:rFonts w:hint="eastAsia"/>
        </w:rPr>
        <w:t>його</w:t>
      </w:r>
      <w:r>
        <w:t></w:t>
      </w:r>
      <w:r>
        <w:rPr>
          <w:rFonts w:hint="eastAsia"/>
        </w:rPr>
        <w:t>змісту</w:t>
      </w:r>
      <w:r>
        <w:t></w:t>
      </w:r>
      <w:r>
        <w:rPr>
          <w:rFonts w:hint="eastAsia"/>
        </w:rPr>
        <w:t>та</w:t>
      </w:r>
      <w:r>
        <w:t></w:t>
      </w:r>
      <w:r>
        <w:rPr>
          <w:rFonts w:hint="eastAsia"/>
        </w:rPr>
        <w:t>узгодження</w:t>
      </w:r>
      <w:r>
        <w:t></w:t>
      </w:r>
      <w:r>
        <w:rPr>
          <w:rFonts w:hint="eastAsia"/>
        </w:rPr>
        <w:t>положень</w:t>
      </w:r>
      <w:r>
        <w:t></w:t>
      </w:r>
      <w:r>
        <w:rPr>
          <w:rFonts w:hint="eastAsia"/>
        </w:rPr>
        <w:t>законопроекту</w:t>
      </w:r>
      <w:r>
        <w:t></w:t>
      </w:r>
      <w:r>
        <w:rPr>
          <w:rFonts w:hint="eastAsia"/>
        </w:rPr>
        <w:t>з</w:t>
      </w:r>
      <w:r>
        <w:t></w:t>
      </w:r>
      <w:r>
        <w:rPr>
          <w:rFonts w:hint="eastAsia"/>
        </w:rPr>
        <w:t>різними</w:t>
      </w:r>
    </w:p>
    <w:p w:rsidR="007C17F0" w:rsidRDefault="007C17F0" w:rsidP="007C17F0">
      <w:r>
        <w:rPr>
          <w:rFonts w:hint="eastAsia"/>
        </w:rPr>
        <w:t>політичними</w:t>
      </w:r>
      <w:r>
        <w:t></w:t>
      </w:r>
      <w:r>
        <w:rPr>
          <w:rFonts w:hint="eastAsia"/>
        </w:rPr>
        <w:t>силами</w:t>
      </w:r>
      <w:r>
        <w:t></w:t>
      </w:r>
      <w:r>
        <w:t></w:t>
      </w:r>
      <w:r>
        <w:rPr>
          <w:rFonts w:hint="eastAsia"/>
        </w:rPr>
        <w:t>Подальші</w:t>
      </w:r>
      <w:r>
        <w:t></w:t>
      </w:r>
      <w:r>
        <w:rPr>
          <w:rFonts w:hint="eastAsia"/>
        </w:rPr>
        <w:t>зміни</w:t>
      </w:r>
      <w:r>
        <w:t></w:t>
      </w:r>
      <w:r>
        <w:rPr>
          <w:rFonts w:hint="eastAsia"/>
        </w:rPr>
        <w:t>Конституції</w:t>
      </w:r>
      <w:r>
        <w:t></w:t>
      </w:r>
      <w:r>
        <w:rPr>
          <w:rFonts w:hint="eastAsia"/>
        </w:rPr>
        <w:t>України</w:t>
      </w:r>
      <w:r>
        <w:t></w:t>
      </w:r>
      <w:r>
        <w:rPr>
          <w:rFonts w:hint="eastAsia"/>
        </w:rPr>
        <w:t>передбачають</w:t>
      </w:r>
    </w:p>
    <w:p w:rsidR="007C17F0" w:rsidRDefault="007C17F0" w:rsidP="007C17F0">
      <w:r>
        <w:rPr>
          <w:rFonts w:hint="eastAsia"/>
        </w:rPr>
        <w:t>реформування</w:t>
      </w:r>
      <w:r>
        <w:t></w:t>
      </w:r>
      <w:r>
        <w:rPr>
          <w:rFonts w:hint="eastAsia"/>
        </w:rPr>
        <w:t>системи</w:t>
      </w:r>
      <w:r>
        <w:t></w:t>
      </w:r>
      <w:r>
        <w:rPr>
          <w:rFonts w:hint="eastAsia"/>
        </w:rPr>
        <w:t>судової</w:t>
      </w:r>
      <w:r>
        <w:t></w:t>
      </w:r>
      <w:r>
        <w:rPr>
          <w:rFonts w:hint="eastAsia"/>
        </w:rPr>
        <w:t>влади</w:t>
      </w:r>
      <w:r>
        <w:t></w:t>
      </w:r>
      <w:r>
        <w:t></w:t>
      </w:r>
      <w:r>
        <w:rPr>
          <w:rFonts w:hint="eastAsia"/>
        </w:rPr>
        <w:t>яке</w:t>
      </w:r>
      <w:r>
        <w:t></w:t>
      </w:r>
      <w:r>
        <w:t></w:t>
      </w:r>
      <w:r>
        <w:rPr>
          <w:rFonts w:hint="eastAsia"/>
        </w:rPr>
        <w:t>за</w:t>
      </w:r>
      <w:r>
        <w:t></w:t>
      </w:r>
      <w:r>
        <w:rPr>
          <w:rFonts w:hint="eastAsia"/>
        </w:rPr>
        <w:t>нашим</w:t>
      </w:r>
      <w:r>
        <w:t></w:t>
      </w:r>
      <w:r>
        <w:rPr>
          <w:rFonts w:hint="eastAsia"/>
        </w:rPr>
        <w:t>визначенням</w:t>
      </w:r>
      <w:r>
        <w:t></w:t>
      </w:r>
    </w:p>
    <w:p w:rsidR="007C17F0" w:rsidRPr="007C17F0" w:rsidRDefault="007C17F0" w:rsidP="007C17F0">
      <w:r>
        <w:rPr>
          <w:rFonts w:hint="eastAsia"/>
        </w:rPr>
        <w:t>виходить</w:t>
      </w:r>
      <w:r>
        <w:t></w:t>
      </w:r>
      <w:r>
        <w:rPr>
          <w:rFonts w:hint="eastAsia"/>
        </w:rPr>
        <w:t>за</w:t>
      </w:r>
      <w:r>
        <w:t></w:t>
      </w:r>
      <w:r>
        <w:rPr>
          <w:rFonts w:hint="eastAsia"/>
        </w:rPr>
        <w:t>межі</w:t>
      </w:r>
      <w:r>
        <w:t></w:t>
      </w:r>
      <w:r>
        <w:rPr>
          <w:rFonts w:hint="eastAsia"/>
        </w:rPr>
        <w:t>політологічного</w:t>
      </w:r>
      <w:r>
        <w:t></w:t>
      </w:r>
      <w:r>
        <w:rPr>
          <w:rFonts w:hint="eastAsia"/>
        </w:rPr>
        <w:t>аналізу</w:t>
      </w:r>
      <w:r>
        <w:t></w:t>
      </w:r>
      <w:r>
        <w:rPr>
          <w:rFonts w:hint="eastAsia"/>
        </w:rPr>
        <w:t>конституційного</w:t>
      </w:r>
      <w:r>
        <w:t></w:t>
      </w:r>
      <w:r>
        <w:rPr>
          <w:rFonts w:hint="eastAsia"/>
        </w:rPr>
        <w:t>процесу</w:t>
      </w:r>
      <w:r>
        <w:t></w:t>
      </w:r>
    </w:p>
    <w:sectPr w:rsidR="007C17F0" w:rsidRPr="007C17F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7C17F0" w:rsidRPr="007C17F0">
                    <w:rPr>
                      <w:rStyle w:val="afffff9"/>
                      <w:noProof/>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BEAA2-2448-4CDC-B3C7-AFC4F49C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37</Pages>
  <Words>6264</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2022-04-20T08:39:00Z</dcterms:created>
  <dcterms:modified xsi:type="dcterms:W3CDTF">2022-04-20T20:22:00Z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