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8EDCBA" w14:textId="77777777" w:rsidR="00E66B0D" w:rsidRDefault="00E66B0D" w:rsidP="00E66B0D">
      <w:pPr>
        <w:pStyle w:val="afffffffffffffffffffffffffff5"/>
        <w:rPr>
          <w:rFonts w:ascii="Verdana" w:hAnsi="Verdana"/>
          <w:color w:val="000000"/>
          <w:sz w:val="21"/>
          <w:szCs w:val="21"/>
        </w:rPr>
      </w:pPr>
      <w:r>
        <w:rPr>
          <w:rFonts w:ascii="Helvetica" w:hAnsi="Helvetica" w:cs="Helvetica"/>
          <w:b/>
          <w:bCs w:val="0"/>
          <w:color w:val="222222"/>
          <w:sz w:val="21"/>
          <w:szCs w:val="21"/>
        </w:rPr>
        <w:t>Богатырева, Елена Евгеньевна.</w:t>
      </w:r>
    </w:p>
    <w:p w14:paraId="7AB6AEEC" w14:textId="77777777" w:rsidR="00E66B0D" w:rsidRDefault="00E66B0D" w:rsidP="00E66B0D">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Феномен леворадикального сознания в </w:t>
      </w:r>
      <w:proofErr w:type="gramStart"/>
      <w:r>
        <w:rPr>
          <w:rFonts w:ascii="Helvetica" w:hAnsi="Helvetica" w:cs="Helvetica"/>
          <w:caps/>
          <w:color w:val="222222"/>
          <w:sz w:val="21"/>
          <w:szCs w:val="21"/>
        </w:rPr>
        <w:t>России :</w:t>
      </w:r>
      <w:proofErr w:type="gramEnd"/>
      <w:r>
        <w:rPr>
          <w:rFonts w:ascii="Helvetica" w:hAnsi="Helvetica" w:cs="Helvetica"/>
          <w:caps/>
          <w:color w:val="222222"/>
          <w:sz w:val="21"/>
          <w:szCs w:val="21"/>
        </w:rPr>
        <w:t xml:space="preserve"> диссертация ... кандидата политических наук : 23.00.03. - Москва, 1998. - 179 с.</w:t>
      </w:r>
    </w:p>
    <w:p w14:paraId="4D618E64" w14:textId="77777777" w:rsidR="00E66B0D" w:rsidRDefault="00E66B0D" w:rsidP="00E66B0D">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Богатырева, Елена Евгеньевна</w:t>
      </w:r>
    </w:p>
    <w:p w14:paraId="32A07981" w14:textId="77777777" w:rsidR="00E66B0D" w:rsidRDefault="00E66B0D" w:rsidP="00E66B0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51622846" w14:textId="77777777" w:rsidR="00E66B0D" w:rsidRDefault="00E66B0D" w:rsidP="00E66B0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w:t>
      </w:r>
    </w:p>
    <w:p w14:paraId="3DAFDA2D" w14:textId="77777777" w:rsidR="00E66B0D" w:rsidRDefault="00E66B0D" w:rsidP="00E66B0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Сущность и истоки леворадикального сознания.</w:t>
      </w:r>
    </w:p>
    <w:p w14:paraId="1E51B489" w14:textId="77777777" w:rsidR="00E66B0D" w:rsidRDefault="00E66B0D" w:rsidP="00E66B0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Генезис леворадикального сознания: этимологические, 13 понятийные и исторические границы.</w:t>
      </w:r>
    </w:p>
    <w:p w14:paraId="3F87AA7C" w14:textId="77777777" w:rsidR="00E66B0D" w:rsidRDefault="00E66B0D" w:rsidP="00E66B0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Идентификация леворадикального сознания: социально- 26 философские, нравственные и психологические основания.</w:t>
      </w:r>
    </w:p>
    <w:p w14:paraId="52A43229" w14:textId="77777777" w:rsidR="00E66B0D" w:rsidRDefault="00E66B0D" w:rsidP="00E66B0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w:t>
      </w:r>
    </w:p>
    <w:p w14:paraId="002523F1" w14:textId="77777777" w:rsidR="00E66B0D" w:rsidRDefault="00E66B0D" w:rsidP="00E66B0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Леворадикальное сознание в России.</w:t>
      </w:r>
    </w:p>
    <w:p w14:paraId="2BE08E3F" w14:textId="77777777" w:rsidR="00E66B0D" w:rsidRDefault="00E66B0D" w:rsidP="00E66B0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Классические типы российского леворадикального сознания.</w:t>
      </w:r>
    </w:p>
    <w:p w14:paraId="60BDDB7B" w14:textId="77777777" w:rsidR="00E66B0D" w:rsidRDefault="00E66B0D" w:rsidP="00E66B0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2.2. </w:t>
      </w:r>
      <w:proofErr w:type="spellStart"/>
      <w:r>
        <w:rPr>
          <w:rFonts w:ascii="Arial" w:hAnsi="Arial" w:cs="Arial"/>
          <w:color w:val="333333"/>
          <w:sz w:val="21"/>
          <w:szCs w:val="21"/>
        </w:rPr>
        <w:t>Леворадикализм</w:t>
      </w:r>
      <w:proofErr w:type="spellEnd"/>
      <w:r>
        <w:rPr>
          <w:rFonts w:ascii="Arial" w:hAnsi="Arial" w:cs="Arial"/>
          <w:color w:val="333333"/>
          <w:sz w:val="21"/>
          <w:szCs w:val="21"/>
        </w:rPr>
        <w:t xml:space="preserve"> и леворадикальное сознание в 128 посткоммунистическую эпоху.</w:t>
      </w:r>
    </w:p>
    <w:p w14:paraId="4FDAD129" w14:textId="48FF9B77" w:rsidR="00BD642D" w:rsidRPr="00E66B0D" w:rsidRDefault="00BD642D" w:rsidP="00E66B0D"/>
    <w:sectPr w:rsidR="00BD642D" w:rsidRPr="00E66B0D"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FBF70B" w14:textId="77777777" w:rsidR="00AF7AD4" w:rsidRDefault="00AF7AD4">
      <w:pPr>
        <w:spacing w:after="0" w:line="240" w:lineRule="auto"/>
      </w:pPr>
      <w:r>
        <w:separator/>
      </w:r>
    </w:p>
  </w:endnote>
  <w:endnote w:type="continuationSeparator" w:id="0">
    <w:p w14:paraId="5A1BC2A9" w14:textId="77777777" w:rsidR="00AF7AD4" w:rsidRDefault="00AF7A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EBB33" w14:textId="77777777" w:rsidR="00AF7AD4" w:rsidRDefault="00AF7AD4"/>
    <w:p w14:paraId="32103DB7" w14:textId="77777777" w:rsidR="00AF7AD4" w:rsidRDefault="00AF7AD4"/>
    <w:p w14:paraId="341C5313" w14:textId="77777777" w:rsidR="00AF7AD4" w:rsidRDefault="00AF7AD4"/>
    <w:p w14:paraId="3DABBF38" w14:textId="77777777" w:rsidR="00AF7AD4" w:rsidRDefault="00AF7AD4"/>
    <w:p w14:paraId="00D38D7B" w14:textId="77777777" w:rsidR="00AF7AD4" w:rsidRDefault="00AF7AD4"/>
    <w:p w14:paraId="4EE75BC2" w14:textId="77777777" w:rsidR="00AF7AD4" w:rsidRDefault="00AF7AD4"/>
    <w:p w14:paraId="1CB80489" w14:textId="77777777" w:rsidR="00AF7AD4" w:rsidRDefault="00AF7AD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582C0AA" wp14:editId="142618E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DDEDF3" w14:textId="77777777" w:rsidR="00AF7AD4" w:rsidRDefault="00AF7AD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582C0A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ADDEDF3" w14:textId="77777777" w:rsidR="00AF7AD4" w:rsidRDefault="00AF7AD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A92BFA7" w14:textId="77777777" w:rsidR="00AF7AD4" w:rsidRDefault="00AF7AD4"/>
    <w:p w14:paraId="4ACF593C" w14:textId="77777777" w:rsidR="00AF7AD4" w:rsidRDefault="00AF7AD4"/>
    <w:p w14:paraId="0F9F3E66" w14:textId="77777777" w:rsidR="00AF7AD4" w:rsidRDefault="00AF7AD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496BD13" wp14:editId="75E0433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55A46F" w14:textId="77777777" w:rsidR="00AF7AD4" w:rsidRDefault="00AF7AD4"/>
                          <w:p w14:paraId="4692109D" w14:textId="77777777" w:rsidR="00AF7AD4" w:rsidRDefault="00AF7AD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496BD1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E55A46F" w14:textId="77777777" w:rsidR="00AF7AD4" w:rsidRDefault="00AF7AD4"/>
                    <w:p w14:paraId="4692109D" w14:textId="77777777" w:rsidR="00AF7AD4" w:rsidRDefault="00AF7AD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B297C3C" w14:textId="77777777" w:rsidR="00AF7AD4" w:rsidRDefault="00AF7AD4"/>
    <w:p w14:paraId="318FF7F1" w14:textId="77777777" w:rsidR="00AF7AD4" w:rsidRDefault="00AF7AD4">
      <w:pPr>
        <w:rPr>
          <w:sz w:val="2"/>
          <w:szCs w:val="2"/>
        </w:rPr>
      </w:pPr>
    </w:p>
    <w:p w14:paraId="7B27B2FC" w14:textId="77777777" w:rsidR="00AF7AD4" w:rsidRDefault="00AF7AD4"/>
    <w:p w14:paraId="3D0A76F7" w14:textId="77777777" w:rsidR="00AF7AD4" w:rsidRDefault="00AF7AD4">
      <w:pPr>
        <w:spacing w:after="0" w:line="240" w:lineRule="auto"/>
      </w:pPr>
    </w:p>
  </w:footnote>
  <w:footnote w:type="continuationSeparator" w:id="0">
    <w:p w14:paraId="538898E1" w14:textId="77777777" w:rsidR="00AF7AD4" w:rsidRDefault="00AF7A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06"/>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90"/>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4"/>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4E"/>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93698</TotalTime>
  <Pages>1</Pages>
  <Words>103</Words>
  <Characters>593</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695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228</cp:revision>
  <cp:lastPrinted>2009-02-06T05:36:00Z</cp:lastPrinted>
  <dcterms:created xsi:type="dcterms:W3CDTF">2024-01-07T13:43:00Z</dcterms:created>
  <dcterms:modified xsi:type="dcterms:W3CDTF">2025-05-13T19:24:00Z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