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591E"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Заемский, Владимир Федорович.</w:t>
      </w:r>
      <w:r w:rsidRPr="005D7C88">
        <w:rPr>
          <w:rFonts w:ascii="Helvetica" w:eastAsia="Symbol" w:hAnsi="Helvetica" w:cs="Helvetica"/>
          <w:b/>
          <w:bCs/>
          <w:color w:val="222222"/>
          <w:kern w:val="0"/>
          <w:sz w:val="21"/>
          <w:szCs w:val="21"/>
          <w:lang w:eastAsia="ru-RU"/>
        </w:rPr>
        <w:br/>
        <w:t>Миротворческая деятельность ООН: теория и практика : Опыт, механизмы, перспективы : диссертация ... кандидата политических наук : 23.00.04. - Москва, 2005. - 126 с.</w:t>
      </w:r>
    </w:p>
    <w:p w14:paraId="25CED381" w14:textId="77777777" w:rsidR="005D7C88" w:rsidRPr="005D7C88" w:rsidRDefault="005D7C88" w:rsidP="005D7C88">
      <w:pPr>
        <w:rPr>
          <w:rFonts w:ascii="Helvetica" w:eastAsia="Symbol" w:hAnsi="Helvetica" w:cs="Helvetica"/>
          <w:b/>
          <w:bCs/>
          <w:color w:val="222222"/>
          <w:kern w:val="0"/>
          <w:sz w:val="21"/>
          <w:szCs w:val="21"/>
          <w:lang w:eastAsia="ru-RU"/>
        </w:rPr>
      </w:pPr>
    </w:p>
    <w:p w14:paraId="0A94BC3B"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Оглавление диссертациикандидат политических наук Заемский, Владимир Федорович</w:t>
      </w:r>
    </w:p>
    <w:p w14:paraId="0705D809"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Введение стр.</w:t>
      </w:r>
    </w:p>
    <w:p w14:paraId="063D9861"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ГЛАВА I - История возникновения института операций по поддержанию мира</w:t>
      </w:r>
    </w:p>
    <w:p w14:paraId="040B832E"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ОПМ) и его международно-правовая база стр.</w:t>
      </w:r>
    </w:p>
    <w:p w14:paraId="48B42931"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ГЛАВА II - Рабочие механизмы ООН в области миротворчества стр.</w:t>
      </w:r>
    </w:p>
    <w:p w14:paraId="429D2075"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ГЛАВА III - Современные ОПМ с участием или под эгидой ООН (Восточный Тимор,</w:t>
      </w:r>
    </w:p>
    <w:p w14:paraId="20F2F24F"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Косово, Афганистан) стр.</w:t>
      </w:r>
    </w:p>
    <w:p w14:paraId="23469752" w14:textId="77777777" w:rsidR="005D7C88" w:rsidRPr="005D7C88" w:rsidRDefault="005D7C88" w:rsidP="005D7C88">
      <w:pPr>
        <w:rPr>
          <w:rFonts w:ascii="Helvetica" w:eastAsia="Symbol" w:hAnsi="Helvetica" w:cs="Helvetica"/>
          <w:b/>
          <w:bCs/>
          <w:color w:val="222222"/>
          <w:kern w:val="0"/>
          <w:sz w:val="21"/>
          <w:szCs w:val="21"/>
          <w:lang w:eastAsia="ru-RU"/>
        </w:rPr>
      </w:pPr>
      <w:r w:rsidRPr="005D7C88">
        <w:rPr>
          <w:rFonts w:ascii="Helvetica" w:eastAsia="Symbol" w:hAnsi="Helvetica" w:cs="Helvetica"/>
          <w:b/>
          <w:bCs/>
          <w:color w:val="222222"/>
          <w:kern w:val="0"/>
          <w:sz w:val="21"/>
          <w:szCs w:val="21"/>
          <w:lang w:eastAsia="ru-RU"/>
        </w:rPr>
        <w:t>Выводы</w:t>
      </w:r>
    </w:p>
    <w:p w14:paraId="4FDAD129" w14:textId="74BA4CFE" w:rsidR="00BD642D" w:rsidRPr="005D7C88" w:rsidRDefault="00BD642D" w:rsidP="005D7C88"/>
    <w:sectPr w:rsidR="00BD642D" w:rsidRPr="005D7C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20F1" w14:textId="77777777" w:rsidR="0092330C" w:rsidRDefault="0092330C">
      <w:pPr>
        <w:spacing w:after="0" w:line="240" w:lineRule="auto"/>
      </w:pPr>
      <w:r>
        <w:separator/>
      </w:r>
    </w:p>
  </w:endnote>
  <w:endnote w:type="continuationSeparator" w:id="0">
    <w:p w14:paraId="70EF69A9" w14:textId="77777777" w:rsidR="0092330C" w:rsidRDefault="0092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464B" w14:textId="77777777" w:rsidR="0092330C" w:rsidRDefault="0092330C"/>
    <w:p w14:paraId="3EE08F33" w14:textId="77777777" w:rsidR="0092330C" w:rsidRDefault="0092330C"/>
    <w:p w14:paraId="47E27D5B" w14:textId="77777777" w:rsidR="0092330C" w:rsidRDefault="0092330C"/>
    <w:p w14:paraId="56EFE021" w14:textId="77777777" w:rsidR="0092330C" w:rsidRDefault="0092330C"/>
    <w:p w14:paraId="4B76242F" w14:textId="77777777" w:rsidR="0092330C" w:rsidRDefault="0092330C"/>
    <w:p w14:paraId="0E5702E2" w14:textId="77777777" w:rsidR="0092330C" w:rsidRDefault="0092330C"/>
    <w:p w14:paraId="3B16497B" w14:textId="77777777" w:rsidR="0092330C" w:rsidRDefault="009233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2EA08" wp14:editId="297928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E0FB" w14:textId="77777777" w:rsidR="0092330C" w:rsidRDefault="009233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2EA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4FE0FB" w14:textId="77777777" w:rsidR="0092330C" w:rsidRDefault="009233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0DC20F" w14:textId="77777777" w:rsidR="0092330C" w:rsidRDefault="0092330C"/>
    <w:p w14:paraId="67DA9323" w14:textId="77777777" w:rsidR="0092330C" w:rsidRDefault="0092330C"/>
    <w:p w14:paraId="474B8FD0" w14:textId="77777777" w:rsidR="0092330C" w:rsidRDefault="009233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145AA6" wp14:editId="2FE64E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E9164" w14:textId="77777777" w:rsidR="0092330C" w:rsidRDefault="0092330C"/>
                          <w:p w14:paraId="0D4C8784" w14:textId="77777777" w:rsidR="0092330C" w:rsidRDefault="009233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45A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EE9164" w14:textId="77777777" w:rsidR="0092330C" w:rsidRDefault="0092330C"/>
                    <w:p w14:paraId="0D4C8784" w14:textId="77777777" w:rsidR="0092330C" w:rsidRDefault="009233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D90032" w14:textId="77777777" w:rsidR="0092330C" w:rsidRDefault="0092330C"/>
    <w:p w14:paraId="77E94BA3" w14:textId="77777777" w:rsidR="0092330C" w:rsidRDefault="0092330C">
      <w:pPr>
        <w:rPr>
          <w:sz w:val="2"/>
          <w:szCs w:val="2"/>
        </w:rPr>
      </w:pPr>
    </w:p>
    <w:p w14:paraId="4C07A560" w14:textId="77777777" w:rsidR="0092330C" w:rsidRDefault="0092330C"/>
    <w:p w14:paraId="5C6022C6" w14:textId="77777777" w:rsidR="0092330C" w:rsidRDefault="0092330C">
      <w:pPr>
        <w:spacing w:after="0" w:line="240" w:lineRule="auto"/>
      </w:pPr>
    </w:p>
  </w:footnote>
  <w:footnote w:type="continuationSeparator" w:id="0">
    <w:p w14:paraId="3BE5E8C5" w14:textId="77777777" w:rsidR="0092330C" w:rsidRDefault="00923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0C"/>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90855</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3494</cp:revision>
  <cp:lastPrinted>2009-02-06T05:36:00Z</cp:lastPrinted>
  <dcterms:created xsi:type="dcterms:W3CDTF">2024-01-07T13:43:00Z</dcterms:created>
  <dcterms:modified xsi:type="dcterms:W3CDTF">2025-05-07T22:14:00Z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