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970" w:rsidRPr="00F13970" w:rsidRDefault="00F13970" w:rsidP="00F13970">
      <w:pPr>
        <w:rPr>
          <w:rFonts w:ascii="Times New Roman" w:eastAsia="Times New Roman" w:hAnsi="Times New Roman" w:cs="Times New Roman"/>
          <w:kern w:val="0"/>
          <w:sz w:val="28"/>
          <w:szCs w:val="28"/>
          <w:lang w:eastAsia="ru-RU"/>
        </w:rPr>
      </w:pPr>
      <w:r w:rsidRPr="00F13970">
        <w:rPr>
          <w:rFonts w:ascii="Times New Roman" w:eastAsia="Times New Roman" w:hAnsi="Times New Roman" w:cs="Times New Roman" w:hint="eastAsia"/>
          <w:kern w:val="0"/>
          <w:sz w:val="28"/>
          <w:szCs w:val="28"/>
          <w:lang w:eastAsia="ru-RU"/>
        </w:rPr>
        <w:t>Чернета</w:t>
      </w:r>
      <w:r w:rsidRPr="00F13970">
        <w:rPr>
          <w:rFonts w:ascii="Times New Roman" w:eastAsia="Times New Roman" w:hAnsi="Times New Roman" w:cs="Times New Roman"/>
          <w:kern w:val="0"/>
          <w:sz w:val="28"/>
          <w:szCs w:val="28"/>
          <w:lang w:eastAsia="ru-RU"/>
        </w:rPr>
        <w:t xml:space="preserve"> </w:t>
      </w:r>
      <w:r w:rsidRPr="00F13970">
        <w:rPr>
          <w:rFonts w:ascii="Times New Roman" w:eastAsia="Times New Roman" w:hAnsi="Times New Roman" w:cs="Times New Roman" w:hint="eastAsia"/>
          <w:kern w:val="0"/>
          <w:sz w:val="28"/>
          <w:szCs w:val="28"/>
          <w:lang w:eastAsia="ru-RU"/>
        </w:rPr>
        <w:t>Світлана</w:t>
      </w:r>
      <w:r w:rsidRPr="00F13970">
        <w:rPr>
          <w:rFonts w:ascii="Times New Roman" w:eastAsia="Times New Roman" w:hAnsi="Times New Roman" w:cs="Times New Roman"/>
          <w:kern w:val="0"/>
          <w:sz w:val="28"/>
          <w:szCs w:val="28"/>
          <w:lang w:eastAsia="ru-RU"/>
        </w:rPr>
        <w:t xml:space="preserve"> </w:t>
      </w:r>
      <w:r w:rsidRPr="00F13970">
        <w:rPr>
          <w:rFonts w:ascii="Times New Roman" w:eastAsia="Times New Roman" w:hAnsi="Times New Roman" w:cs="Times New Roman" w:hint="eastAsia"/>
          <w:kern w:val="0"/>
          <w:sz w:val="28"/>
          <w:szCs w:val="28"/>
          <w:lang w:eastAsia="ru-RU"/>
        </w:rPr>
        <w:t>Юріївна</w:t>
      </w:r>
      <w:r w:rsidRPr="00F13970">
        <w:rPr>
          <w:rFonts w:ascii="Times New Roman" w:eastAsia="Times New Roman" w:hAnsi="Times New Roman" w:cs="Times New Roman"/>
          <w:kern w:val="0"/>
          <w:sz w:val="28"/>
          <w:szCs w:val="28"/>
          <w:lang w:eastAsia="ru-RU"/>
        </w:rPr>
        <w:t xml:space="preserve">, </w:t>
      </w:r>
      <w:r w:rsidRPr="00F13970">
        <w:rPr>
          <w:rFonts w:ascii="Times New Roman" w:eastAsia="Times New Roman" w:hAnsi="Times New Roman" w:cs="Times New Roman" w:hint="eastAsia"/>
          <w:kern w:val="0"/>
          <w:sz w:val="28"/>
          <w:szCs w:val="28"/>
          <w:lang w:eastAsia="ru-RU"/>
        </w:rPr>
        <w:t>завідувач</w:t>
      </w:r>
      <w:r w:rsidRPr="00F13970">
        <w:rPr>
          <w:rFonts w:ascii="Times New Roman" w:eastAsia="Times New Roman" w:hAnsi="Times New Roman" w:cs="Times New Roman"/>
          <w:kern w:val="0"/>
          <w:sz w:val="28"/>
          <w:szCs w:val="28"/>
          <w:lang w:eastAsia="ru-RU"/>
        </w:rPr>
        <w:t xml:space="preserve"> </w:t>
      </w:r>
      <w:r w:rsidRPr="00F13970">
        <w:rPr>
          <w:rFonts w:ascii="Times New Roman" w:eastAsia="Times New Roman" w:hAnsi="Times New Roman" w:cs="Times New Roman" w:hint="eastAsia"/>
          <w:kern w:val="0"/>
          <w:sz w:val="28"/>
          <w:szCs w:val="28"/>
          <w:lang w:eastAsia="ru-RU"/>
        </w:rPr>
        <w:t>кафедри</w:t>
      </w:r>
      <w:r w:rsidRPr="00F13970">
        <w:rPr>
          <w:rFonts w:ascii="Times New Roman" w:eastAsia="Times New Roman" w:hAnsi="Times New Roman" w:cs="Times New Roman"/>
          <w:kern w:val="0"/>
          <w:sz w:val="28"/>
          <w:szCs w:val="28"/>
          <w:lang w:eastAsia="ru-RU"/>
        </w:rPr>
        <w:t xml:space="preserve"> </w:t>
      </w:r>
      <w:r w:rsidRPr="00F13970">
        <w:rPr>
          <w:rFonts w:ascii="Times New Roman" w:eastAsia="Times New Roman" w:hAnsi="Times New Roman" w:cs="Times New Roman" w:hint="eastAsia"/>
          <w:kern w:val="0"/>
          <w:sz w:val="28"/>
          <w:szCs w:val="28"/>
          <w:lang w:eastAsia="ru-RU"/>
        </w:rPr>
        <w:t>соціальної</w:t>
      </w:r>
      <w:r w:rsidRPr="00F13970">
        <w:rPr>
          <w:rFonts w:ascii="Times New Roman" w:eastAsia="Times New Roman" w:hAnsi="Times New Roman" w:cs="Times New Roman"/>
          <w:kern w:val="0"/>
          <w:sz w:val="28"/>
          <w:szCs w:val="28"/>
          <w:lang w:eastAsia="ru-RU"/>
        </w:rPr>
        <w:t xml:space="preserve"> </w:t>
      </w:r>
      <w:r w:rsidRPr="00F13970">
        <w:rPr>
          <w:rFonts w:ascii="Times New Roman" w:eastAsia="Times New Roman" w:hAnsi="Times New Roman" w:cs="Times New Roman" w:hint="eastAsia"/>
          <w:kern w:val="0"/>
          <w:sz w:val="28"/>
          <w:szCs w:val="28"/>
          <w:lang w:eastAsia="ru-RU"/>
        </w:rPr>
        <w:t>роботи</w:t>
      </w:r>
    </w:p>
    <w:p w:rsidR="00F13970" w:rsidRPr="00F13970" w:rsidRDefault="00F13970" w:rsidP="00F13970">
      <w:pPr>
        <w:rPr>
          <w:rFonts w:ascii="Times New Roman" w:eastAsia="Times New Roman" w:hAnsi="Times New Roman" w:cs="Times New Roman"/>
          <w:kern w:val="0"/>
          <w:sz w:val="28"/>
          <w:szCs w:val="28"/>
          <w:lang w:eastAsia="ru-RU"/>
        </w:rPr>
      </w:pPr>
      <w:r w:rsidRPr="00F13970">
        <w:rPr>
          <w:rFonts w:ascii="Times New Roman" w:eastAsia="Times New Roman" w:hAnsi="Times New Roman" w:cs="Times New Roman" w:hint="eastAsia"/>
          <w:kern w:val="0"/>
          <w:sz w:val="28"/>
          <w:szCs w:val="28"/>
          <w:lang w:eastAsia="ru-RU"/>
        </w:rPr>
        <w:t>та</w:t>
      </w:r>
      <w:r w:rsidRPr="00F13970">
        <w:rPr>
          <w:rFonts w:ascii="Times New Roman" w:eastAsia="Times New Roman" w:hAnsi="Times New Roman" w:cs="Times New Roman"/>
          <w:kern w:val="0"/>
          <w:sz w:val="28"/>
          <w:szCs w:val="28"/>
          <w:lang w:eastAsia="ru-RU"/>
        </w:rPr>
        <w:t xml:space="preserve"> </w:t>
      </w:r>
      <w:r w:rsidRPr="00F13970">
        <w:rPr>
          <w:rFonts w:ascii="Times New Roman" w:eastAsia="Times New Roman" w:hAnsi="Times New Roman" w:cs="Times New Roman" w:hint="eastAsia"/>
          <w:kern w:val="0"/>
          <w:sz w:val="28"/>
          <w:szCs w:val="28"/>
          <w:lang w:eastAsia="ru-RU"/>
        </w:rPr>
        <w:t>педагогіки</w:t>
      </w:r>
      <w:r w:rsidRPr="00F13970">
        <w:rPr>
          <w:rFonts w:ascii="Times New Roman" w:eastAsia="Times New Roman" w:hAnsi="Times New Roman" w:cs="Times New Roman"/>
          <w:kern w:val="0"/>
          <w:sz w:val="28"/>
          <w:szCs w:val="28"/>
          <w:lang w:eastAsia="ru-RU"/>
        </w:rPr>
        <w:t xml:space="preserve"> </w:t>
      </w:r>
      <w:r w:rsidRPr="00F13970">
        <w:rPr>
          <w:rFonts w:ascii="Times New Roman" w:eastAsia="Times New Roman" w:hAnsi="Times New Roman" w:cs="Times New Roman" w:hint="eastAsia"/>
          <w:kern w:val="0"/>
          <w:sz w:val="28"/>
          <w:szCs w:val="28"/>
          <w:lang w:eastAsia="ru-RU"/>
        </w:rPr>
        <w:t>вищої</w:t>
      </w:r>
      <w:r w:rsidRPr="00F13970">
        <w:rPr>
          <w:rFonts w:ascii="Times New Roman" w:eastAsia="Times New Roman" w:hAnsi="Times New Roman" w:cs="Times New Roman"/>
          <w:kern w:val="0"/>
          <w:sz w:val="28"/>
          <w:szCs w:val="28"/>
          <w:lang w:eastAsia="ru-RU"/>
        </w:rPr>
        <w:t xml:space="preserve"> </w:t>
      </w:r>
      <w:r w:rsidRPr="00F13970">
        <w:rPr>
          <w:rFonts w:ascii="Times New Roman" w:eastAsia="Times New Roman" w:hAnsi="Times New Roman" w:cs="Times New Roman" w:hint="eastAsia"/>
          <w:kern w:val="0"/>
          <w:sz w:val="28"/>
          <w:szCs w:val="28"/>
          <w:lang w:eastAsia="ru-RU"/>
        </w:rPr>
        <w:t>школи</w:t>
      </w:r>
      <w:r w:rsidRPr="00F13970">
        <w:rPr>
          <w:rFonts w:ascii="Times New Roman" w:eastAsia="Times New Roman" w:hAnsi="Times New Roman" w:cs="Times New Roman"/>
          <w:kern w:val="0"/>
          <w:sz w:val="28"/>
          <w:szCs w:val="28"/>
          <w:lang w:eastAsia="ru-RU"/>
        </w:rPr>
        <w:t xml:space="preserve"> </w:t>
      </w:r>
      <w:r w:rsidRPr="00F13970">
        <w:rPr>
          <w:rFonts w:ascii="Times New Roman" w:eastAsia="Times New Roman" w:hAnsi="Times New Roman" w:cs="Times New Roman" w:hint="eastAsia"/>
          <w:kern w:val="0"/>
          <w:sz w:val="28"/>
          <w:szCs w:val="28"/>
          <w:lang w:eastAsia="ru-RU"/>
        </w:rPr>
        <w:t>Волинського</w:t>
      </w:r>
      <w:r w:rsidRPr="00F13970">
        <w:rPr>
          <w:rFonts w:ascii="Times New Roman" w:eastAsia="Times New Roman" w:hAnsi="Times New Roman" w:cs="Times New Roman"/>
          <w:kern w:val="0"/>
          <w:sz w:val="28"/>
          <w:szCs w:val="28"/>
          <w:lang w:eastAsia="ru-RU"/>
        </w:rPr>
        <w:t xml:space="preserve"> </w:t>
      </w:r>
      <w:r w:rsidRPr="00F13970">
        <w:rPr>
          <w:rFonts w:ascii="Times New Roman" w:eastAsia="Times New Roman" w:hAnsi="Times New Roman" w:cs="Times New Roman" w:hint="eastAsia"/>
          <w:kern w:val="0"/>
          <w:sz w:val="28"/>
          <w:szCs w:val="28"/>
          <w:lang w:eastAsia="ru-RU"/>
        </w:rPr>
        <w:t>національного</w:t>
      </w:r>
      <w:r w:rsidRPr="00F13970">
        <w:rPr>
          <w:rFonts w:ascii="Times New Roman" w:eastAsia="Times New Roman" w:hAnsi="Times New Roman" w:cs="Times New Roman"/>
          <w:kern w:val="0"/>
          <w:sz w:val="28"/>
          <w:szCs w:val="28"/>
          <w:lang w:eastAsia="ru-RU"/>
        </w:rPr>
        <w:t xml:space="preserve"> </w:t>
      </w:r>
      <w:r w:rsidRPr="00F13970">
        <w:rPr>
          <w:rFonts w:ascii="Times New Roman" w:eastAsia="Times New Roman" w:hAnsi="Times New Roman" w:cs="Times New Roman" w:hint="eastAsia"/>
          <w:kern w:val="0"/>
          <w:sz w:val="28"/>
          <w:szCs w:val="28"/>
          <w:lang w:eastAsia="ru-RU"/>
        </w:rPr>
        <w:t>університету</w:t>
      </w:r>
    </w:p>
    <w:p w:rsidR="00F13970" w:rsidRPr="00F13970" w:rsidRDefault="00F13970" w:rsidP="00F13970">
      <w:pPr>
        <w:rPr>
          <w:rFonts w:ascii="Times New Roman" w:eastAsia="Times New Roman" w:hAnsi="Times New Roman" w:cs="Times New Roman"/>
          <w:kern w:val="0"/>
          <w:sz w:val="28"/>
          <w:szCs w:val="28"/>
          <w:lang w:eastAsia="ru-RU"/>
        </w:rPr>
      </w:pPr>
      <w:r w:rsidRPr="00F13970">
        <w:rPr>
          <w:rFonts w:ascii="Times New Roman" w:eastAsia="Times New Roman" w:hAnsi="Times New Roman" w:cs="Times New Roman" w:hint="eastAsia"/>
          <w:kern w:val="0"/>
          <w:sz w:val="28"/>
          <w:szCs w:val="28"/>
          <w:lang w:eastAsia="ru-RU"/>
        </w:rPr>
        <w:t>імені</w:t>
      </w:r>
      <w:r w:rsidRPr="00F13970">
        <w:rPr>
          <w:rFonts w:ascii="Times New Roman" w:eastAsia="Times New Roman" w:hAnsi="Times New Roman" w:cs="Times New Roman"/>
          <w:kern w:val="0"/>
          <w:sz w:val="28"/>
          <w:szCs w:val="28"/>
          <w:lang w:eastAsia="ru-RU"/>
        </w:rPr>
        <w:t xml:space="preserve"> </w:t>
      </w:r>
      <w:r w:rsidRPr="00F13970">
        <w:rPr>
          <w:rFonts w:ascii="Times New Roman" w:eastAsia="Times New Roman" w:hAnsi="Times New Roman" w:cs="Times New Roman" w:hint="eastAsia"/>
          <w:kern w:val="0"/>
          <w:sz w:val="28"/>
          <w:szCs w:val="28"/>
          <w:lang w:eastAsia="ru-RU"/>
        </w:rPr>
        <w:t>Лесі</w:t>
      </w:r>
      <w:r w:rsidRPr="00F13970">
        <w:rPr>
          <w:rFonts w:ascii="Times New Roman" w:eastAsia="Times New Roman" w:hAnsi="Times New Roman" w:cs="Times New Roman"/>
          <w:kern w:val="0"/>
          <w:sz w:val="28"/>
          <w:szCs w:val="28"/>
          <w:lang w:eastAsia="ru-RU"/>
        </w:rPr>
        <w:t xml:space="preserve"> </w:t>
      </w:r>
      <w:r w:rsidRPr="00F13970">
        <w:rPr>
          <w:rFonts w:ascii="Times New Roman" w:eastAsia="Times New Roman" w:hAnsi="Times New Roman" w:cs="Times New Roman" w:hint="eastAsia"/>
          <w:kern w:val="0"/>
          <w:sz w:val="28"/>
          <w:szCs w:val="28"/>
          <w:lang w:eastAsia="ru-RU"/>
        </w:rPr>
        <w:t>Українки</w:t>
      </w:r>
      <w:r w:rsidRPr="00F13970">
        <w:rPr>
          <w:rFonts w:ascii="Times New Roman" w:eastAsia="Times New Roman" w:hAnsi="Times New Roman" w:cs="Times New Roman"/>
          <w:kern w:val="0"/>
          <w:sz w:val="28"/>
          <w:szCs w:val="28"/>
          <w:lang w:eastAsia="ru-RU"/>
        </w:rPr>
        <w:t xml:space="preserve">. </w:t>
      </w:r>
      <w:r w:rsidRPr="00F13970">
        <w:rPr>
          <w:rFonts w:ascii="Times New Roman" w:eastAsia="Times New Roman" w:hAnsi="Times New Roman" w:cs="Times New Roman" w:hint="eastAsia"/>
          <w:kern w:val="0"/>
          <w:sz w:val="28"/>
          <w:szCs w:val="28"/>
          <w:lang w:eastAsia="ru-RU"/>
        </w:rPr>
        <w:t>Назва</w:t>
      </w:r>
      <w:r w:rsidRPr="00F13970">
        <w:rPr>
          <w:rFonts w:ascii="Times New Roman" w:eastAsia="Times New Roman" w:hAnsi="Times New Roman" w:cs="Times New Roman"/>
          <w:kern w:val="0"/>
          <w:sz w:val="28"/>
          <w:szCs w:val="28"/>
          <w:lang w:eastAsia="ru-RU"/>
        </w:rPr>
        <w:t xml:space="preserve"> </w:t>
      </w:r>
      <w:r w:rsidRPr="00F13970">
        <w:rPr>
          <w:rFonts w:ascii="Times New Roman" w:eastAsia="Times New Roman" w:hAnsi="Times New Roman" w:cs="Times New Roman" w:hint="eastAsia"/>
          <w:kern w:val="0"/>
          <w:sz w:val="28"/>
          <w:szCs w:val="28"/>
          <w:lang w:eastAsia="ru-RU"/>
        </w:rPr>
        <w:t>дисертації</w:t>
      </w:r>
      <w:r w:rsidRPr="00F13970">
        <w:rPr>
          <w:rFonts w:ascii="Times New Roman" w:eastAsia="Times New Roman" w:hAnsi="Times New Roman" w:cs="Times New Roman"/>
          <w:kern w:val="0"/>
          <w:sz w:val="28"/>
          <w:szCs w:val="28"/>
          <w:lang w:eastAsia="ru-RU"/>
        </w:rPr>
        <w:t xml:space="preserve">: </w:t>
      </w:r>
      <w:r w:rsidRPr="00F13970">
        <w:rPr>
          <w:rFonts w:ascii="Times New Roman" w:eastAsia="Times New Roman" w:hAnsi="Times New Roman" w:cs="Times New Roman" w:hint="eastAsia"/>
          <w:kern w:val="0"/>
          <w:sz w:val="28"/>
          <w:szCs w:val="28"/>
          <w:lang w:eastAsia="ru-RU"/>
        </w:rPr>
        <w:t>«Теорія</w:t>
      </w:r>
      <w:r w:rsidRPr="00F13970">
        <w:rPr>
          <w:rFonts w:ascii="Times New Roman" w:eastAsia="Times New Roman" w:hAnsi="Times New Roman" w:cs="Times New Roman"/>
          <w:kern w:val="0"/>
          <w:sz w:val="28"/>
          <w:szCs w:val="28"/>
          <w:lang w:eastAsia="ru-RU"/>
        </w:rPr>
        <w:t xml:space="preserve"> </w:t>
      </w:r>
      <w:r w:rsidRPr="00F13970">
        <w:rPr>
          <w:rFonts w:ascii="Times New Roman" w:eastAsia="Times New Roman" w:hAnsi="Times New Roman" w:cs="Times New Roman" w:hint="eastAsia"/>
          <w:kern w:val="0"/>
          <w:sz w:val="28"/>
          <w:szCs w:val="28"/>
          <w:lang w:eastAsia="ru-RU"/>
        </w:rPr>
        <w:t>та</w:t>
      </w:r>
      <w:r w:rsidRPr="00F13970">
        <w:rPr>
          <w:rFonts w:ascii="Times New Roman" w:eastAsia="Times New Roman" w:hAnsi="Times New Roman" w:cs="Times New Roman"/>
          <w:kern w:val="0"/>
          <w:sz w:val="28"/>
          <w:szCs w:val="28"/>
          <w:lang w:eastAsia="ru-RU"/>
        </w:rPr>
        <w:t xml:space="preserve"> </w:t>
      </w:r>
      <w:r w:rsidRPr="00F13970">
        <w:rPr>
          <w:rFonts w:ascii="Times New Roman" w:eastAsia="Times New Roman" w:hAnsi="Times New Roman" w:cs="Times New Roman" w:hint="eastAsia"/>
          <w:kern w:val="0"/>
          <w:sz w:val="28"/>
          <w:szCs w:val="28"/>
          <w:lang w:eastAsia="ru-RU"/>
        </w:rPr>
        <w:t>практика</w:t>
      </w:r>
    </w:p>
    <w:p w:rsidR="00F13970" w:rsidRPr="00F13970" w:rsidRDefault="00F13970" w:rsidP="00F13970">
      <w:pPr>
        <w:rPr>
          <w:rFonts w:ascii="Times New Roman" w:eastAsia="Times New Roman" w:hAnsi="Times New Roman" w:cs="Times New Roman"/>
          <w:kern w:val="0"/>
          <w:sz w:val="28"/>
          <w:szCs w:val="28"/>
          <w:lang w:eastAsia="ru-RU"/>
        </w:rPr>
      </w:pPr>
      <w:r w:rsidRPr="00F13970">
        <w:rPr>
          <w:rFonts w:ascii="Times New Roman" w:eastAsia="Times New Roman" w:hAnsi="Times New Roman" w:cs="Times New Roman" w:hint="eastAsia"/>
          <w:kern w:val="0"/>
          <w:sz w:val="28"/>
          <w:szCs w:val="28"/>
          <w:lang w:eastAsia="ru-RU"/>
        </w:rPr>
        <w:t>підготовки</w:t>
      </w:r>
      <w:r w:rsidRPr="00F13970">
        <w:rPr>
          <w:rFonts w:ascii="Times New Roman" w:eastAsia="Times New Roman" w:hAnsi="Times New Roman" w:cs="Times New Roman"/>
          <w:kern w:val="0"/>
          <w:sz w:val="28"/>
          <w:szCs w:val="28"/>
          <w:lang w:eastAsia="ru-RU"/>
        </w:rPr>
        <w:t xml:space="preserve"> </w:t>
      </w:r>
      <w:r w:rsidRPr="00F13970">
        <w:rPr>
          <w:rFonts w:ascii="Times New Roman" w:eastAsia="Times New Roman" w:hAnsi="Times New Roman" w:cs="Times New Roman" w:hint="eastAsia"/>
          <w:kern w:val="0"/>
          <w:sz w:val="28"/>
          <w:szCs w:val="28"/>
          <w:lang w:eastAsia="ru-RU"/>
        </w:rPr>
        <w:t>майбутніх</w:t>
      </w:r>
      <w:r w:rsidRPr="00F13970">
        <w:rPr>
          <w:rFonts w:ascii="Times New Roman" w:eastAsia="Times New Roman" w:hAnsi="Times New Roman" w:cs="Times New Roman"/>
          <w:kern w:val="0"/>
          <w:sz w:val="28"/>
          <w:szCs w:val="28"/>
          <w:lang w:eastAsia="ru-RU"/>
        </w:rPr>
        <w:t xml:space="preserve"> </w:t>
      </w:r>
      <w:r w:rsidRPr="00F13970">
        <w:rPr>
          <w:rFonts w:ascii="Times New Roman" w:eastAsia="Times New Roman" w:hAnsi="Times New Roman" w:cs="Times New Roman" w:hint="eastAsia"/>
          <w:kern w:val="0"/>
          <w:sz w:val="28"/>
          <w:szCs w:val="28"/>
          <w:lang w:eastAsia="ru-RU"/>
        </w:rPr>
        <w:t>фахівців</w:t>
      </w:r>
      <w:r w:rsidRPr="00F13970">
        <w:rPr>
          <w:rFonts w:ascii="Times New Roman" w:eastAsia="Times New Roman" w:hAnsi="Times New Roman" w:cs="Times New Roman"/>
          <w:kern w:val="0"/>
          <w:sz w:val="28"/>
          <w:szCs w:val="28"/>
          <w:lang w:eastAsia="ru-RU"/>
        </w:rPr>
        <w:t xml:space="preserve"> </w:t>
      </w:r>
      <w:r w:rsidRPr="00F13970">
        <w:rPr>
          <w:rFonts w:ascii="Times New Roman" w:eastAsia="Times New Roman" w:hAnsi="Times New Roman" w:cs="Times New Roman" w:hint="eastAsia"/>
          <w:kern w:val="0"/>
          <w:sz w:val="28"/>
          <w:szCs w:val="28"/>
          <w:lang w:eastAsia="ru-RU"/>
        </w:rPr>
        <w:t>із</w:t>
      </w:r>
      <w:r w:rsidRPr="00F13970">
        <w:rPr>
          <w:rFonts w:ascii="Times New Roman" w:eastAsia="Times New Roman" w:hAnsi="Times New Roman" w:cs="Times New Roman"/>
          <w:kern w:val="0"/>
          <w:sz w:val="28"/>
          <w:szCs w:val="28"/>
          <w:lang w:eastAsia="ru-RU"/>
        </w:rPr>
        <w:t xml:space="preserve"> </w:t>
      </w:r>
      <w:r w:rsidRPr="00F13970">
        <w:rPr>
          <w:rFonts w:ascii="Times New Roman" w:eastAsia="Times New Roman" w:hAnsi="Times New Roman" w:cs="Times New Roman" w:hint="eastAsia"/>
          <w:kern w:val="0"/>
          <w:sz w:val="28"/>
          <w:szCs w:val="28"/>
          <w:lang w:eastAsia="ru-RU"/>
        </w:rPr>
        <w:t>соціальної</w:t>
      </w:r>
      <w:r w:rsidRPr="00F13970">
        <w:rPr>
          <w:rFonts w:ascii="Times New Roman" w:eastAsia="Times New Roman" w:hAnsi="Times New Roman" w:cs="Times New Roman"/>
          <w:kern w:val="0"/>
          <w:sz w:val="28"/>
          <w:szCs w:val="28"/>
          <w:lang w:eastAsia="ru-RU"/>
        </w:rPr>
        <w:t xml:space="preserve"> </w:t>
      </w:r>
      <w:r w:rsidRPr="00F13970">
        <w:rPr>
          <w:rFonts w:ascii="Times New Roman" w:eastAsia="Times New Roman" w:hAnsi="Times New Roman" w:cs="Times New Roman" w:hint="eastAsia"/>
          <w:kern w:val="0"/>
          <w:sz w:val="28"/>
          <w:szCs w:val="28"/>
          <w:lang w:eastAsia="ru-RU"/>
        </w:rPr>
        <w:t>роботи</w:t>
      </w:r>
      <w:r w:rsidRPr="00F13970">
        <w:rPr>
          <w:rFonts w:ascii="Times New Roman" w:eastAsia="Times New Roman" w:hAnsi="Times New Roman" w:cs="Times New Roman"/>
          <w:kern w:val="0"/>
          <w:sz w:val="28"/>
          <w:szCs w:val="28"/>
          <w:lang w:eastAsia="ru-RU"/>
        </w:rPr>
        <w:t xml:space="preserve"> </w:t>
      </w:r>
      <w:r w:rsidRPr="00F13970">
        <w:rPr>
          <w:rFonts w:ascii="Times New Roman" w:eastAsia="Times New Roman" w:hAnsi="Times New Roman" w:cs="Times New Roman" w:hint="eastAsia"/>
          <w:kern w:val="0"/>
          <w:sz w:val="28"/>
          <w:szCs w:val="28"/>
          <w:lang w:eastAsia="ru-RU"/>
        </w:rPr>
        <w:t>до</w:t>
      </w:r>
      <w:r w:rsidRPr="00F13970">
        <w:rPr>
          <w:rFonts w:ascii="Times New Roman" w:eastAsia="Times New Roman" w:hAnsi="Times New Roman" w:cs="Times New Roman"/>
          <w:kern w:val="0"/>
          <w:sz w:val="28"/>
          <w:szCs w:val="28"/>
          <w:lang w:eastAsia="ru-RU"/>
        </w:rPr>
        <w:t xml:space="preserve"> </w:t>
      </w:r>
      <w:r w:rsidRPr="00F13970">
        <w:rPr>
          <w:rFonts w:ascii="Times New Roman" w:eastAsia="Times New Roman" w:hAnsi="Times New Roman" w:cs="Times New Roman" w:hint="eastAsia"/>
          <w:kern w:val="0"/>
          <w:sz w:val="28"/>
          <w:szCs w:val="28"/>
          <w:lang w:eastAsia="ru-RU"/>
        </w:rPr>
        <w:t>надання</w:t>
      </w:r>
    </w:p>
    <w:p w:rsidR="00F13970" w:rsidRPr="00F13970" w:rsidRDefault="00F13970" w:rsidP="00F13970">
      <w:pPr>
        <w:rPr>
          <w:rFonts w:ascii="Times New Roman" w:eastAsia="Times New Roman" w:hAnsi="Times New Roman" w:cs="Times New Roman"/>
          <w:kern w:val="0"/>
          <w:sz w:val="28"/>
          <w:szCs w:val="28"/>
          <w:lang w:eastAsia="ru-RU"/>
        </w:rPr>
      </w:pPr>
      <w:r w:rsidRPr="00F13970">
        <w:rPr>
          <w:rFonts w:ascii="Times New Roman" w:eastAsia="Times New Roman" w:hAnsi="Times New Roman" w:cs="Times New Roman" w:hint="eastAsia"/>
          <w:kern w:val="0"/>
          <w:sz w:val="28"/>
          <w:szCs w:val="28"/>
          <w:lang w:eastAsia="ru-RU"/>
        </w:rPr>
        <w:t>соціальних</w:t>
      </w:r>
      <w:r w:rsidRPr="00F13970">
        <w:rPr>
          <w:rFonts w:ascii="Times New Roman" w:eastAsia="Times New Roman" w:hAnsi="Times New Roman" w:cs="Times New Roman"/>
          <w:kern w:val="0"/>
          <w:sz w:val="28"/>
          <w:szCs w:val="28"/>
          <w:lang w:eastAsia="ru-RU"/>
        </w:rPr>
        <w:t xml:space="preserve"> </w:t>
      </w:r>
      <w:r w:rsidRPr="00F13970">
        <w:rPr>
          <w:rFonts w:ascii="Times New Roman" w:eastAsia="Times New Roman" w:hAnsi="Times New Roman" w:cs="Times New Roman" w:hint="eastAsia"/>
          <w:kern w:val="0"/>
          <w:sz w:val="28"/>
          <w:szCs w:val="28"/>
          <w:lang w:eastAsia="ru-RU"/>
        </w:rPr>
        <w:t>послуг»</w:t>
      </w:r>
      <w:r w:rsidRPr="00F13970">
        <w:rPr>
          <w:rFonts w:ascii="Times New Roman" w:eastAsia="Times New Roman" w:hAnsi="Times New Roman" w:cs="Times New Roman"/>
          <w:kern w:val="0"/>
          <w:sz w:val="28"/>
          <w:szCs w:val="28"/>
          <w:lang w:eastAsia="ru-RU"/>
        </w:rPr>
        <w:t xml:space="preserve">. </w:t>
      </w:r>
      <w:r w:rsidRPr="00F13970">
        <w:rPr>
          <w:rFonts w:ascii="Times New Roman" w:eastAsia="Times New Roman" w:hAnsi="Times New Roman" w:cs="Times New Roman" w:hint="eastAsia"/>
          <w:kern w:val="0"/>
          <w:sz w:val="28"/>
          <w:szCs w:val="28"/>
          <w:lang w:eastAsia="ru-RU"/>
        </w:rPr>
        <w:t>Шифр</w:t>
      </w:r>
      <w:r w:rsidRPr="00F13970">
        <w:rPr>
          <w:rFonts w:ascii="Times New Roman" w:eastAsia="Times New Roman" w:hAnsi="Times New Roman" w:cs="Times New Roman"/>
          <w:kern w:val="0"/>
          <w:sz w:val="28"/>
          <w:szCs w:val="28"/>
          <w:lang w:eastAsia="ru-RU"/>
        </w:rPr>
        <w:t xml:space="preserve"> </w:t>
      </w:r>
      <w:r w:rsidRPr="00F13970">
        <w:rPr>
          <w:rFonts w:ascii="Times New Roman" w:eastAsia="Times New Roman" w:hAnsi="Times New Roman" w:cs="Times New Roman" w:hint="eastAsia"/>
          <w:kern w:val="0"/>
          <w:sz w:val="28"/>
          <w:szCs w:val="28"/>
          <w:lang w:eastAsia="ru-RU"/>
        </w:rPr>
        <w:t>та</w:t>
      </w:r>
      <w:r w:rsidRPr="00F13970">
        <w:rPr>
          <w:rFonts w:ascii="Times New Roman" w:eastAsia="Times New Roman" w:hAnsi="Times New Roman" w:cs="Times New Roman"/>
          <w:kern w:val="0"/>
          <w:sz w:val="28"/>
          <w:szCs w:val="28"/>
          <w:lang w:eastAsia="ru-RU"/>
        </w:rPr>
        <w:t xml:space="preserve"> </w:t>
      </w:r>
      <w:r w:rsidRPr="00F13970">
        <w:rPr>
          <w:rFonts w:ascii="Times New Roman" w:eastAsia="Times New Roman" w:hAnsi="Times New Roman" w:cs="Times New Roman" w:hint="eastAsia"/>
          <w:kern w:val="0"/>
          <w:sz w:val="28"/>
          <w:szCs w:val="28"/>
          <w:lang w:eastAsia="ru-RU"/>
        </w:rPr>
        <w:t>назва</w:t>
      </w:r>
      <w:r w:rsidRPr="00F13970">
        <w:rPr>
          <w:rFonts w:ascii="Times New Roman" w:eastAsia="Times New Roman" w:hAnsi="Times New Roman" w:cs="Times New Roman"/>
          <w:kern w:val="0"/>
          <w:sz w:val="28"/>
          <w:szCs w:val="28"/>
          <w:lang w:eastAsia="ru-RU"/>
        </w:rPr>
        <w:t xml:space="preserve"> </w:t>
      </w:r>
      <w:r w:rsidRPr="00F13970">
        <w:rPr>
          <w:rFonts w:ascii="Times New Roman" w:eastAsia="Times New Roman" w:hAnsi="Times New Roman" w:cs="Times New Roman" w:hint="eastAsia"/>
          <w:kern w:val="0"/>
          <w:sz w:val="28"/>
          <w:szCs w:val="28"/>
          <w:lang w:eastAsia="ru-RU"/>
        </w:rPr>
        <w:t>спеціальності</w:t>
      </w:r>
      <w:r w:rsidRPr="00F13970">
        <w:rPr>
          <w:rFonts w:ascii="Times New Roman" w:eastAsia="Times New Roman" w:hAnsi="Times New Roman" w:cs="Times New Roman"/>
          <w:kern w:val="0"/>
          <w:sz w:val="28"/>
          <w:szCs w:val="28"/>
          <w:lang w:eastAsia="ru-RU"/>
        </w:rPr>
        <w:t xml:space="preserve"> </w:t>
      </w:r>
      <w:r w:rsidRPr="00F13970">
        <w:rPr>
          <w:rFonts w:ascii="Times New Roman" w:eastAsia="Times New Roman" w:hAnsi="Times New Roman" w:cs="Times New Roman" w:hint="eastAsia"/>
          <w:kern w:val="0"/>
          <w:sz w:val="28"/>
          <w:szCs w:val="28"/>
          <w:lang w:eastAsia="ru-RU"/>
        </w:rPr>
        <w:t>–</w:t>
      </w:r>
      <w:r w:rsidRPr="00F13970">
        <w:rPr>
          <w:rFonts w:ascii="Times New Roman" w:eastAsia="Times New Roman" w:hAnsi="Times New Roman" w:cs="Times New Roman"/>
          <w:kern w:val="0"/>
          <w:sz w:val="28"/>
          <w:szCs w:val="28"/>
          <w:lang w:eastAsia="ru-RU"/>
        </w:rPr>
        <w:t xml:space="preserve"> 13.00.05 </w:t>
      </w:r>
      <w:r w:rsidRPr="00F13970">
        <w:rPr>
          <w:rFonts w:ascii="Times New Roman" w:eastAsia="Times New Roman" w:hAnsi="Times New Roman" w:cs="Times New Roman" w:hint="eastAsia"/>
          <w:kern w:val="0"/>
          <w:sz w:val="28"/>
          <w:szCs w:val="28"/>
          <w:lang w:eastAsia="ru-RU"/>
        </w:rPr>
        <w:t>–</w:t>
      </w:r>
    </w:p>
    <w:p w:rsidR="00F13970" w:rsidRPr="00F13970" w:rsidRDefault="00F13970" w:rsidP="00F13970">
      <w:pPr>
        <w:rPr>
          <w:rFonts w:ascii="Times New Roman" w:eastAsia="Times New Roman" w:hAnsi="Times New Roman" w:cs="Times New Roman"/>
          <w:kern w:val="0"/>
          <w:sz w:val="28"/>
          <w:szCs w:val="28"/>
          <w:lang w:eastAsia="ru-RU"/>
        </w:rPr>
      </w:pPr>
      <w:r w:rsidRPr="00F13970">
        <w:rPr>
          <w:rFonts w:ascii="Times New Roman" w:eastAsia="Times New Roman" w:hAnsi="Times New Roman" w:cs="Times New Roman" w:hint="eastAsia"/>
          <w:kern w:val="0"/>
          <w:sz w:val="28"/>
          <w:szCs w:val="28"/>
          <w:lang w:eastAsia="ru-RU"/>
        </w:rPr>
        <w:t>соціальна</w:t>
      </w:r>
      <w:r w:rsidRPr="00F13970">
        <w:rPr>
          <w:rFonts w:ascii="Times New Roman" w:eastAsia="Times New Roman" w:hAnsi="Times New Roman" w:cs="Times New Roman"/>
          <w:kern w:val="0"/>
          <w:sz w:val="28"/>
          <w:szCs w:val="28"/>
          <w:lang w:eastAsia="ru-RU"/>
        </w:rPr>
        <w:t xml:space="preserve"> </w:t>
      </w:r>
      <w:r w:rsidRPr="00F13970">
        <w:rPr>
          <w:rFonts w:ascii="Times New Roman" w:eastAsia="Times New Roman" w:hAnsi="Times New Roman" w:cs="Times New Roman" w:hint="eastAsia"/>
          <w:kern w:val="0"/>
          <w:sz w:val="28"/>
          <w:szCs w:val="28"/>
          <w:lang w:eastAsia="ru-RU"/>
        </w:rPr>
        <w:t>педагогіка</w:t>
      </w:r>
      <w:r w:rsidRPr="00F13970">
        <w:rPr>
          <w:rFonts w:ascii="Times New Roman" w:eastAsia="Times New Roman" w:hAnsi="Times New Roman" w:cs="Times New Roman"/>
          <w:kern w:val="0"/>
          <w:sz w:val="28"/>
          <w:szCs w:val="28"/>
          <w:lang w:eastAsia="ru-RU"/>
        </w:rPr>
        <w:t xml:space="preserve">. </w:t>
      </w:r>
      <w:r w:rsidRPr="00F13970">
        <w:rPr>
          <w:rFonts w:ascii="Times New Roman" w:eastAsia="Times New Roman" w:hAnsi="Times New Roman" w:cs="Times New Roman" w:hint="eastAsia"/>
          <w:kern w:val="0"/>
          <w:sz w:val="28"/>
          <w:szCs w:val="28"/>
          <w:lang w:eastAsia="ru-RU"/>
        </w:rPr>
        <w:t>Спецрада</w:t>
      </w:r>
      <w:r w:rsidRPr="00F13970">
        <w:rPr>
          <w:rFonts w:ascii="Times New Roman" w:eastAsia="Times New Roman" w:hAnsi="Times New Roman" w:cs="Times New Roman"/>
          <w:kern w:val="0"/>
          <w:sz w:val="28"/>
          <w:szCs w:val="28"/>
          <w:lang w:eastAsia="ru-RU"/>
        </w:rPr>
        <w:t xml:space="preserve"> </w:t>
      </w:r>
      <w:r w:rsidRPr="00F13970">
        <w:rPr>
          <w:rFonts w:ascii="Times New Roman" w:eastAsia="Times New Roman" w:hAnsi="Times New Roman" w:cs="Times New Roman" w:hint="eastAsia"/>
          <w:kern w:val="0"/>
          <w:sz w:val="28"/>
          <w:szCs w:val="28"/>
          <w:lang w:eastAsia="ru-RU"/>
        </w:rPr>
        <w:t>Д</w:t>
      </w:r>
      <w:r w:rsidRPr="00F13970">
        <w:rPr>
          <w:rFonts w:ascii="Times New Roman" w:eastAsia="Times New Roman" w:hAnsi="Times New Roman" w:cs="Times New Roman"/>
          <w:kern w:val="0"/>
          <w:sz w:val="28"/>
          <w:szCs w:val="28"/>
          <w:lang w:eastAsia="ru-RU"/>
        </w:rPr>
        <w:t xml:space="preserve"> 29.053.01 </w:t>
      </w:r>
      <w:r w:rsidRPr="00F13970">
        <w:rPr>
          <w:rFonts w:ascii="Times New Roman" w:eastAsia="Times New Roman" w:hAnsi="Times New Roman" w:cs="Times New Roman" w:hint="eastAsia"/>
          <w:kern w:val="0"/>
          <w:sz w:val="28"/>
          <w:szCs w:val="28"/>
          <w:lang w:eastAsia="ru-RU"/>
        </w:rPr>
        <w:t>Державного</w:t>
      </w:r>
      <w:r w:rsidRPr="00F13970">
        <w:rPr>
          <w:rFonts w:ascii="Times New Roman" w:eastAsia="Times New Roman" w:hAnsi="Times New Roman" w:cs="Times New Roman"/>
          <w:kern w:val="0"/>
          <w:sz w:val="28"/>
          <w:szCs w:val="28"/>
          <w:lang w:eastAsia="ru-RU"/>
        </w:rPr>
        <w:t xml:space="preserve"> </w:t>
      </w:r>
      <w:r w:rsidRPr="00F13970">
        <w:rPr>
          <w:rFonts w:ascii="Times New Roman" w:eastAsia="Times New Roman" w:hAnsi="Times New Roman" w:cs="Times New Roman" w:hint="eastAsia"/>
          <w:kern w:val="0"/>
          <w:sz w:val="28"/>
          <w:szCs w:val="28"/>
          <w:lang w:eastAsia="ru-RU"/>
        </w:rPr>
        <w:t>закладу</w:t>
      </w:r>
    </w:p>
    <w:p w:rsidR="00317299" w:rsidRPr="00F13970" w:rsidRDefault="00F13970" w:rsidP="00F13970">
      <w:r w:rsidRPr="00F13970">
        <w:rPr>
          <w:rFonts w:ascii="Times New Roman" w:eastAsia="Times New Roman" w:hAnsi="Times New Roman" w:cs="Times New Roman" w:hint="eastAsia"/>
          <w:kern w:val="0"/>
          <w:sz w:val="28"/>
          <w:szCs w:val="28"/>
          <w:lang w:eastAsia="ru-RU"/>
        </w:rPr>
        <w:t>«Луганський</w:t>
      </w:r>
      <w:r w:rsidRPr="00F13970">
        <w:rPr>
          <w:rFonts w:ascii="Times New Roman" w:eastAsia="Times New Roman" w:hAnsi="Times New Roman" w:cs="Times New Roman"/>
          <w:kern w:val="0"/>
          <w:sz w:val="28"/>
          <w:szCs w:val="28"/>
          <w:lang w:eastAsia="ru-RU"/>
        </w:rPr>
        <w:t xml:space="preserve"> </w:t>
      </w:r>
      <w:r w:rsidRPr="00F13970">
        <w:rPr>
          <w:rFonts w:ascii="Times New Roman" w:eastAsia="Times New Roman" w:hAnsi="Times New Roman" w:cs="Times New Roman" w:hint="eastAsia"/>
          <w:kern w:val="0"/>
          <w:sz w:val="28"/>
          <w:szCs w:val="28"/>
          <w:lang w:eastAsia="ru-RU"/>
        </w:rPr>
        <w:t>національний</w:t>
      </w:r>
      <w:r w:rsidRPr="00F13970">
        <w:rPr>
          <w:rFonts w:ascii="Times New Roman" w:eastAsia="Times New Roman" w:hAnsi="Times New Roman" w:cs="Times New Roman"/>
          <w:kern w:val="0"/>
          <w:sz w:val="28"/>
          <w:szCs w:val="28"/>
          <w:lang w:eastAsia="ru-RU"/>
        </w:rPr>
        <w:t xml:space="preserve"> </w:t>
      </w:r>
      <w:r w:rsidRPr="00F13970">
        <w:rPr>
          <w:rFonts w:ascii="Times New Roman" w:eastAsia="Times New Roman" w:hAnsi="Times New Roman" w:cs="Times New Roman" w:hint="eastAsia"/>
          <w:kern w:val="0"/>
          <w:sz w:val="28"/>
          <w:szCs w:val="28"/>
          <w:lang w:eastAsia="ru-RU"/>
        </w:rPr>
        <w:t>університет</w:t>
      </w:r>
      <w:r w:rsidRPr="00F13970">
        <w:rPr>
          <w:rFonts w:ascii="Times New Roman" w:eastAsia="Times New Roman" w:hAnsi="Times New Roman" w:cs="Times New Roman"/>
          <w:kern w:val="0"/>
          <w:sz w:val="28"/>
          <w:szCs w:val="28"/>
          <w:lang w:eastAsia="ru-RU"/>
        </w:rPr>
        <w:t xml:space="preserve"> </w:t>
      </w:r>
      <w:r w:rsidRPr="00F13970">
        <w:rPr>
          <w:rFonts w:ascii="Times New Roman" w:eastAsia="Times New Roman" w:hAnsi="Times New Roman" w:cs="Times New Roman" w:hint="eastAsia"/>
          <w:kern w:val="0"/>
          <w:sz w:val="28"/>
          <w:szCs w:val="28"/>
          <w:lang w:eastAsia="ru-RU"/>
        </w:rPr>
        <w:t>імені</w:t>
      </w:r>
      <w:r w:rsidRPr="00F13970">
        <w:rPr>
          <w:rFonts w:ascii="Times New Roman" w:eastAsia="Times New Roman" w:hAnsi="Times New Roman" w:cs="Times New Roman"/>
          <w:kern w:val="0"/>
          <w:sz w:val="28"/>
          <w:szCs w:val="28"/>
          <w:lang w:eastAsia="ru-RU"/>
        </w:rPr>
        <w:t xml:space="preserve"> </w:t>
      </w:r>
      <w:r w:rsidRPr="00F13970">
        <w:rPr>
          <w:rFonts w:ascii="Times New Roman" w:eastAsia="Times New Roman" w:hAnsi="Times New Roman" w:cs="Times New Roman" w:hint="eastAsia"/>
          <w:kern w:val="0"/>
          <w:sz w:val="28"/>
          <w:szCs w:val="28"/>
          <w:lang w:eastAsia="ru-RU"/>
        </w:rPr>
        <w:t>Тараса</w:t>
      </w:r>
      <w:r w:rsidRPr="00F13970">
        <w:rPr>
          <w:rFonts w:ascii="Times New Roman" w:eastAsia="Times New Roman" w:hAnsi="Times New Roman" w:cs="Times New Roman"/>
          <w:kern w:val="0"/>
          <w:sz w:val="28"/>
          <w:szCs w:val="28"/>
          <w:lang w:eastAsia="ru-RU"/>
        </w:rPr>
        <w:t xml:space="preserve"> </w:t>
      </w:r>
      <w:r w:rsidRPr="00F13970">
        <w:rPr>
          <w:rFonts w:ascii="Times New Roman" w:eastAsia="Times New Roman" w:hAnsi="Times New Roman" w:cs="Times New Roman" w:hint="eastAsia"/>
          <w:kern w:val="0"/>
          <w:sz w:val="28"/>
          <w:szCs w:val="28"/>
          <w:lang w:eastAsia="ru-RU"/>
        </w:rPr>
        <w:t>Шевченка»</w:t>
      </w:r>
      <w:bookmarkStart w:id="0" w:name="_GoBack"/>
      <w:bookmarkEnd w:id="0"/>
    </w:p>
    <w:sectPr w:rsidR="00317299" w:rsidRPr="00F1397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A89" w:rsidRDefault="00A15A89">
      <w:pPr>
        <w:spacing w:after="0" w:line="240" w:lineRule="auto"/>
      </w:pPr>
      <w:r>
        <w:separator/>
      </w:r>
    </w:p>
  </w:endnote>
  <w:endnote w:type="continuationSeparator" w:id="0">
    <w:p w:rsidR="00A15A89" w:rsidRDefault="00A15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A89" w:rsidRDefault="00A15A89"/>
    <w:p w:rsidR="00A15A89" w:rsidRDefault="00A15A89"/>
    <w:p w:rsidR="00A15A89" w:rsidRDefault="00A15A89"/>
    <w:p w:rsidR="00A15A89" w:rsidRDefault="00A15A89"/>
    <w:p w:rsidR="00A15A89" w:rsidRDefault="00A15A89"/>
    <w:p w:rsidR="00A15A89" w:rsidRDefault="00A15A89"/>
    <w:p w:rsidR="00A15A89" w:rsidRDefault="00A15A8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A89" w:rsidRDefault="00A15A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15A89" w:rsidRDefault="00A15A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15A89" w:rsidRDefault="00A15A89"/>
    <w:p w:rsidR="00A15A89" w:rsidRDefault="00A15A89"/>
    <w:p w:rsidR="00A15A89" w:rsidRDefault="00A15A8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A89" w:rsidRDefault="00A15A89"/>
                          <w:p w:rsidR="00A15A89" w:rsidRDefault="00A15A8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15A89" w:rsidRDefault="00A15A89"/>
                    <w:p w:rsidR="00A15A89" w:rsidRDefault="00A15A8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15A89" w:rsidRDefault="00A15A89"/>
    <w:p w:rsidR="00A15A89" w:rsidRDefault="00A15A89">
      <w:pPr>
        <w:rPr>
          <w:sz w:val="2"/>
          <w:szCs w:val="2"/>
        </w:rPr>
      </w:pPr>
    </w:p>
    <w:p w:rsidR="00A15A89" w:rsidRDefault="00A15A89"/>
    <w:p w:rsidR="00A15A89" w:rsidRDefault="00A15A89">
      <w:pPr>
        <w:spacing w:after="0" w:line="240" w:lineRule="auto"/>
      </w:pPr>
    </w:p>
  </w:footnote>
  <w:footnote w:type="continuationSeparator" w:id="0">
    <w:p w:rsidR="00A15A89" w:rsidRDefault="00A15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89"/>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9FCC0-66F9-42A2-B194-3BF99B92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3900</TotalTime>
  <Pages>1</Pages>
  <Words>64</Words>
  <Characters>367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92</cp:revision>
  <cp:lastPrinted>2009-02-06T05:36:00Z</cp:lastPrinted>
  <dcterms:created xsi:type="dcterms:W3CDTF">2023-04-19T19:47:00Z</dcterms:created>
  <dcterms:modified xsi:type="dcterms:W3CDTF">2023-04-25T07:58:00Z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