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5121B" w:rsidRDefault="00C5121B" w:rsidP="00C5121B">
      <w:r w:rsidRPr="00894292">
        <w:rPr>
          <w:rFonts w:ascii="Times New Roman" w:eastAsia="Times New Roman" w:hAnsi="Times New Roman" w:cs="Times New Roman"/>
          <w:b/>
          <w:bCs/>
          <w:kern w:val="24"/>
          <w:sz w:val="24"/>
          <w:szCs w:val="24"/>
          <w:lang w:eastAsia="ru-RU"/>
        </w:rPr>
        <w:t>Лозова Тетяна Петрівна</w:t>
      </w:r>
      <w:r w:rsidRPr="00894292">
        <w:rPr>
          <w:rFonts w:ascii="Times New Roman" w:eastAsia="Times New Roman" w:hAnsi="Times New Roman" w:cs="Times New Roman"/>
          <w:kern w:val="24"/>
          <w:sz w:val="24"/>
          <w:szCs w:val="24"/>
          <w:lang w:eastAsia="ru-RU"/>
        </w:rPr>
        <w:t>, молодший науковий співробітник відділу ринкових механізмів та структур Інститут</w:t>
      </w:r>
      <w:r w:rsidRPr="00894292">
        <w:rPr>
          <w:rFonts w:ascii="Times New Roman" w:eastAsia="Times New Roman" w:hAnsi="Times New Roman" w:cs="Times New Roman"/>
          <w:kern w:val="24"/>
          <w:sz w:val="24"/>
          <w:szCs w:val="24"/>
          <w:lang w:val="en-US" w:eastAsia="ru-RU"/>
        </w:rPr>
        <w:t>e</w:t>
      </w:r>
      <w:r w:rsidRPr="00894292">
        <w:rPr>
          <w:rFonts w:ascii="Times New Roman" w:eastAsia="Times New Roman" w:hAnsi="Times New Roman" w:cs="Times New Roman"/>
          <w:kern w:val="24"/>
          <w:sz w:val="24"/>
          <w:szCs w:val="24"/>
          <w:lang w:eastAsia="ru-RU"/>
        </w:rPr>
        <w:t xml:space="preserve"> проблем ринку та економіко-екологічних досліджень НАН України. Назва дисертації: «Теоретико-методичні основи логістичного розвитку ринку плодово-ягідної продукції України». Шифр та назва спеціальності – 08.00.03 </w:t>
      </w:r>
      <w:r w:rsidRPr="00894292">
        <w:rPr>
          <w:rFonts w:ascii="Times New Roman" w:eastAsia="Times New Roman" w:hAnsi="Times New Roman" w:cs="Arial"/>
          <w:kern w:val="24"/>
          <w:sz w:val="24"/>
          <w:szCs w:val="24"/>
          <w:lang w:eastAsia="ru-RU"/>
        </w:rPr>
        <w:t>−</w:t>
      </w:r>
      <w:r w:rsidRPr="00894292">
        <w:rPr>
          <w:rFonts w:ascii="Times New Roman" w:eastAsia="Times New Roman" w:hAnsi="Times New Roman" w:cs="Times New Roman"/>
          <w:kern w:val="24"/>
          <w:sz w:val="24"/>
          <w:szCs w:val="24"/>
          <w:lang w:eastAsia="ru-RU"/>
        </w:rPr>
        <w:t xml:space="preserve"> економіка та управління національним господарством. Спецрада Д 41.177.02 Інституту проблем ринку та економіко-екологічних досліджень</w:t>
      </w:r>
    </w:p>
    <w:sectPr w:rsidR="00CD7D1F" w:rsidRPr="00C512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C5121B" w:rsidRPr="00C512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E53BA-B3AB-40EF-B6A3-CDE9C2AD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2021-08-26T09:55:00Z</dcterms:created>
  <dcterms:modified xsi:type="dcterms:W3CDTF">2021-08-26T11:09:00Z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