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2C3E"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Шайдуллин</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Дмитрий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Разыхович</w:t>
      </w:r>
      <w:r w:rsidRPr="00397A5E">
        <w:rPr>
          <w:rFonts w:ascii="Helvetica" w:hAnsi="Helvetica" w:cs="Helvetica"/>
          <w:b/>
          <w:bCs/>
          <w:color w:val="222222"/>
          <w:sz w:val="21"/>
          <w:szCs w:val="21"/>
        </w:rPr>
        <w:t>.</w:t>
      </w:r>
    </w:p>
    <w:p w14:paraId="37861D4B"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Современные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совершенствования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профессиональной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подготовки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военных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специалистов</w:t>
      </w:r>
      <w:r w:rsidRPr="00397A5E">
        <w:rPr>
          <w:rFonts w:ascii="Helvetica" w:hAnsi="Helvetica" w:cs="Helvetica"/>
          <w:b/>
          <w:bCs/>
          <w:color w:val="222222"/>
          <w:sz w:val="21"/>
          <w:szCs w:val="21"/>
        </w:rPr>
        <w:t xml:space="preserve"> : </w:t>
      </w:r>
      <w:r w:rsidRPr="00397A5E">
        <w:rPr>
          <w:rFonts w:ascii="Helvetica" w:hAnsi="Helvetica" w:cs="Helvetica" w:hint="eastAsia"/>
          <w:b/>
          <w:bCs/>
          <w:color w:val="222222"/>
          <w:sz w:val="21"/>
          <w:szCs w:val="21"/>
        </w:rPr>
        <w:t>диссертация</w:t>
      </w:r>
      <w:r w:rsidRPr="00397A5E">
        <w:rPr>
          <w:rFonts w:ascii="Helvetica" w:hAnsi="Helvetica" w:cs="Helvetica"/>
          <w:b/>
          <w:bCs/>
          <w:color w:val="222222"/>
          <w:sz w:val="21"/>
          <w:szCs w:val="21"/>
        </w:rPr>
        <w:t xml:space="preserve"> ... </w:t>
      </w:r>
      <w:r w:rsidRPr="00397A5E">
        <w:rPr>
          <w:rFonts w:ascii="Helvetica" w:hAnsi="Helvetica" w:cs="Helvetica" w:hint="eastAsia"/>
          <w:b/>
          <w:bCs/>
          <w:color w:val="222222"/>
          <w:sz w:val="21"/>
          <w:szCs w:val="21"/>
        </w:rPr>
        <w:t>кандидата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социологических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наук</w:t>
      </w:r>
      <w:r w:rsidRPr="00397A5E">
        <w:rPr>
          <w:rFonts w:ascii="Helvetica" w:hAnsi="Helvetica" w:cs="Helvetica"/>
          <w:b/>
          <w:bCs/>
          <w:color w:val="222222"/>
          <w:sz w:val="21"/>
          <w:szCs w:val="21"/>
        </w:rPr>
        <w:t xml:space="preserve"> : 22.00.04. - </w:t>
      </w:r>
      <w:r w:rsidRPr="00397A5E">
        <w:rPr>
          <w:rFonts w:ascii="Helvetica" w:hAnsi="Helvetica" w:cs="Helvetica" w:hint="eastAsia"/>
          <w:b/>
          <w:bCs/>
          <w:color w:val="222222"/>
          <w:sz w:val="21"/>
          <w:szCs w:val="21"/>
        </w:rPr>
        <w:t>Москва</w:t>
      </w:r>
      <w:r w:rsidRPr="00397A5E">
        <w:rPr>
          <w:rFonts w:ascii="Helvetica" w:hAnsi="Helvetica" w:cs="Helvetica"/>
          <w:b/>
          <w:bCs/>
          <w:color w:val="222222"/>
          <w:sz w:val="21"/>
          <w:szCs w:val="21"/>
        </w:rPr>
        <w:t xml:space="preserve">, 2003. - 128 </w:t>
      </w:r>
      <w:r w:rsidRPr="00397A5E">
        <w:rPr>
          <w:rFonts w:ascii="Helvetica" w:hAnsi="Helvetica" w:cs="Helvetica" w:hint="eastAsia"/>
          <w:b/>
          <w:bCs/>
          <w:color w:val="222222"/>
          <w:sz w:val="21"/>
          <w:szCs w:val="21"/>
        </w:rPr>
        <w:t>с</w:t>
      </w:r>
      <w:r w:rsidRPr="00397A5E">
        <w:rPr>
          <w:rFonts w:ascii="Helvetica" w:hAnsi="Helvetica" w:cs="Helvetica"/>
          <w:b/>
          <w:bCs/>
          <w:color w:val="222222"/>
          <w:sz w:val="21"/>
          <w:szCs w:val="21"/>
        </w:rPr>
        <w:t>.</w:t>
      </w:r>
    </w:p>
    <w:p w14:paraId="2F1E86C3"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больше</w:t>
      </w:r>
    </w:p>
    <w:p w14:paraId="4124A960"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Цитаты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из</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текста</w:t>
      </w:r>
      <w:r w:rsidRPr="00397A5E">
        <w:rPr>
          <w:rFonts w:ascii="Helvetica" w:hAnsi="Helvetica" w:cs="Helvetica"/>
          <w:b/>
          <w:bCs/>
          <w:color w:val="222222"/>
          <w:sz w:val="21"/>
          <w:szCs w:val="21"/>
        </w:rPr>
        <w:t>:</w:t>
      </w:r>
    </w:p>
    <w:p w14:paraId="3682AD1B"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стр</w:t>
      </w:r>
      <w:r w:rsidRPr="00397A5E">
        <w:rPr>
          <w:rFonts w:ascii="Helvetica" w:hAnsi="Helvetica" w:cs="Helvetica"/>
          <w:b/>
          <w:bCs/>
          <w:color w:val="222222"/>
          <w:sz w:val="21"/>
          <w:szCs w:val="21"/>
        </w:rPr>
        <w:t>. 1</w:t>
      </w:r>
    </w:p>
    <w:p w14:paraId="4E37A77F"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РОССИЙСКАЯ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АКАДЕМИЯ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НАУК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Институт</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социально</w:t>
      </w:r>
      <w:r w:rsidRPr="00397A5E">
        <w:rPr>
          <w:rFonts w:ascii="Helvetica" w:hAnsi="Helvetica" w:cs="Helvetica"/>
          <w:b/>
          <w:bCs/>
          <w:color w:val="222222"/>
          <w:sz w:val="21"/>
          <w:szCs w:val="21"/>
        </w:rPr>
        <w:t>-</w:t>
      </w:r>
      <w:r w:rsidRPr="00397A5E">
        <w:rPr>
          <w:rFonts w:ascii="Helvetica" w:hAnsi="Helvetica" w:cs="Helvetica" w:hint="eastAsia"/>
          <w:b/>
          <w:bCs/>
          <w:color w:val="222222"/>
          <w:sz w:val="21"/>
          <w:szCs w:val="21"/>
        </w:rPr>
        <w:t>политических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исследований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правах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рукописи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ШАЙДУЛЛИН</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Дмитрий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Разыхович</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Современные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совершенствования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профессиональной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подготовки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военных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специалистов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Специальность</w:t>
      </w:r>
      <w:r w:rsidRPr="00397A5E">
        <w:rPr>
          <w:rFonts w:ascii="Helvetica" w:hAnsi="Helvetica" w:cs="Helvetica"/>
          <w:b/>
          <w:bCs/>
          <w:color w:val="222222"/>
          <w:sz w:val="21"/>
          <w:szCs w:val="21"/>
        </w:rPr>
        <w:t xml:space="preserve"> 22.00.04 - </w:t>
      </w:r>
      <w:r w:rsidRPr="00397A5E">
        <w:rPr>
          <w:rFonts w:ascii="Helvetica" w:hAnsi="Helvetica" w:cs="Helvetica" w:hint="eastAsia"/>
          <w:b/>
          <w:bCs/>
          <w:color w:val="222222"/>
          <w:sz w:val="21"/>
          <w:szCs w:val="21"/>
        </w:rPr>
        <w:t>социальная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структура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социальные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институты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Диссертация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соискание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ученой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степени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кандидата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социологических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наук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Научный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руководитель</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доктор</w:t>
      </w:r>
      <w:r w:rsidRPr="00397A5E">
        <w:rPr>
          <w:rFonts w:ascii="Helvetica" w:hAnsi="Helvetica" w:cs="Helvetica"/>
          <w:b/>
          <w:bCs/>
          <w:color w:val="222222"/>
          <w:sz w:val="21"/>
          <w:szCs w:val="21"/>
        </w:rPr>
        <w:t>...</w:t>
      </w:r>
    </w:p>
    <w:p w14:paraId="48217FF0"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стр</w:t>
      </w:r>
      <w:r w:rsidRPr="00397A5E">
        <w:rPr>
          <w:rFonts w:ascii="Helvetica" w:hAnsi="Helvetica" w:cs="Helvetica"/>
          <w:b/>
          <w:bCs/>
          <w:color w:val="222222"/>
          <w:sz w:val="21"/>
          <w:szCs w:val="21"/>
        </w:rPr>
        <w:t>. 2</w:t>
      </w:r>
    </w:p>
    <w:p w14:paraId="4835FAFF"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Образовательные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как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инструмент</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деятельности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преподавателя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подготовке</w:t>
      </w:r>
      <w:r w:rsidRPr="00397A5E">
        <w:rPr>
          <w:rFonts w:ascii="Helvetica" w:hAnsi="Helvetica" w:cs="Helvetica"/>
          <w:b/>
          <w:bCs/>
          <w:color w:val="222222"/>
          <w:sz w:val="21"/>
          <w:szCs w:val="21"/>
        </w:rPr>
        <w:t xml:space="preserve"> 2.3 </w:t>
      </w:r>
      <w:r w:rsidRPr="00397A5E">
        <w:rPr>
          <w:rFonts w:ascii="Helvetica" w:hAnsi="Helvetica" w:cs="Helvetica" w:hint="eastAsia"/>
          <w:b/>
          <w:bCs/>
          <w:color w:val="222222"/>
          <w:sz w:val="21"/>
          <w:szCs w:val="21"/>
        </w:rPr>
        <w:t>Управление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процессом</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технологией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непрерывного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Глава</w:t>
      </w:r>
      <w:r w:rsidRPr="00397A5E">
        <w:rPr>
          <w:rFonts w:ascii="Helvetica" w:hAnsi="Helvetica" w:cs="Helvetica"/>
          <w:b/>
          <w:bCs/>
          <w:color w:val="222222"/>
          <w:sz w:val="21"/>
          <w:szCs w:val="21"/>
        </w:rPr>
        <w:t xml:space="preserve"> 3. </w:t>
      </w:r>
      <w:r w:rsidRPr="00397A5E">
        <w:rPr>
          <w:rFonts w:ascii="Helvetica" w:hAnsi="Helvetica" w:cs="Helvetica" w:hint="eastAsia"/>
          <w:b/>
          <w:bCs/>
          <w:color w:val="222222"/>
          <w:sz w:val="21"/>
          <w:szCs w:val="21"/>
        </w:rPr>
        <w:t>Концепция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развития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современных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проектов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Современные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дистанционного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обучения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3.2 </w:t>
      </w:r>
      <w:r w:rsidRPr="00397A5E">
        <w:rPr>
          <w:rFonts w:ascii="Helvetica" w:hAnsi="Helvetica" w:cs="Helvetica" w:hint="eastAsia"/>
          <w:b/>
          <w:bCs/>
          <w:color w:val="222222"/>
          <w:sz w:val="21"/>
          <w:szCs w:val="21"/>
        </w:rPr>
        <w:t>Основные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принципы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построения</w:t>
      </w:r>
      <w:r w:rsidRPr="00397A5E">
        <w:rPr>
          <w:rFonts w:ascii="Helvetica" w:hAnsi="Helvetica" w:cs="Helvetica"/>
          <w:b/>
          <w:bCs/>
          <w:color w:val="222222"/>
          <w:sz w:val="21"/>
          <w:szCs w:val="21"/>
        </w:rPr>
        <w:t>...</w:t>
      </w:r>
    </w:p>
    <w:p w14:paraId="59EAD630"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стр</w:t>
      </w:r>
      <w:r w:rsidRPr="00397A5E">
        <w:rPr>
          <w:rFonts w:ascii="Helvetica" w:hAnsi="Helvetica" w:cs="Helvetica"/>
          <w:b/>
          <w:bCs/>
          <w:color w:val="222222"/>
          <w:sz w:val="21"/>
          <w:szCs w:val="21"/>
        </w:rPr>
        <w:t>. 17</w:t>
      </w:r>
    </w:p>
    <w:p w14:paraId="2127C934"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соответствующего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специального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Решить</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перечисленные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задачи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подготовки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специалиста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можно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только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основе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применения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временных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обучения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совершенствования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управления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образовательным</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процессом</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применения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методов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управления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образовательными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проектами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Применение</w:t>
      </w:r>
    </w:p>
    <w:p w14:paraId="0E5E9A99" w14:textId="77777777" w:rsidR="00397A5E" w:rsidRPr="00397A5E" w:rsidRDefault="00397A5E" w:rsidP="00397A5E">
      <w:pPr>
        <w:rPr>
          <w:rFonts w:ascii="Helvetica" w:hAnsi="Helvetica" w:cs="Helvetica"/>
          <w:b/>
          <w:bCs/>
          <w:color w:val="222222"/>
          <w:sz w:val="21"/>
          <w:szCs w:val="21"/>
        </w:rPr>
      </w:pPr>
    </w:p>
    <w:p w14:paraId="5E5D96BA"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Оглавление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диссертации</w:t>
      </w:r>
    </w:p>
    <w:p w14:paraId="476C51C9"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кандидат</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социологических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наук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Шайдуллин</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Дмитрий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Разыхович</w:t>
      </w:r>
    </w:p>
    <w:p w14:paraId="218A5B4C"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Глава</w:t>
      </w:r>
      <w:r w:rsidRPr="00397A5E">
        <w:rPr>
          <w:rFonts w:ascii="Helvetica" w:hAnsi="Helvetica" w:cs="Helvetica"/>
          <w:b/>
          <w:bCs/>
          <w:color w:val="222222"/>
          <w:sz w:val="21"/>
          <w:szCs w:val="21"/>
        </w:rPr>
        <w:t xml:space="preserve"> 1.</w:t>
      </w:r>
    </w:p>
    <w:p w14:paraId="53DD2CD4" w14:textId="77777777" w:rsidR="00397A5E" w:rsidRPr="00397A5E" w:rsidRDefault="00397A5E" w:rsidP="00397A5E">
      <w:pPr>
        <w:rPr>
          <w:rFonts w:ascii="Helvetica" w:hAnsi="Helvetica" w:cs="Helvetica"/>
          <w:b/>
          <w:bCs/>
          <w:color w:val="222222"/>
          <w:sz w:val="21"/>
          <w:szCs w:val="21"/>
        </w:rPr>
      </w:pPr>
    </w:p>
    <w:p w14:paraId="670DA006"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Развитие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как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особого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социального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института</w:t>
      </w:r>
    </w:p>
    <w:p w14:paraId="10C0EC4F" w14:textId="77777777" w:rsidR="00397A5E" w:rsidRPr="00397A5E" w:rsidRDefault="00397A5E" w:rsidP="00397A5E">
      <w:pPr>
        <w:rPr>
          <w:rFonts w:ascii="Helvetica" w:hAnsi="Helvetica" w:cs="Helvetica"/>
          <w:b/>
          <w:bCs/>
          <w:color w:val="222222"/>
          <w:sz w:val="21"/>
          <w:szCs w:val="21"/>
        </w:rPr>
      </w:pPr>
    </w:p>
    <w:p w14:paraId="54365C47"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1.1 </w:t>
      </w:r>
      <w:r w:rsidRPr="00397A5E">
        <w:rPr>
          <w:rFonts w:ascii="Helvetica" w:hAnsi="Helvetica" w:cs="Helvetica" w:hint="eastAsia"/>
          <w:b/>
          <w:bCs/>
          <w:color w:val="222222"/>
          <w:sz w:val="21"/>
          <w:szCs w:val="21"/>
        </w:rPr>
        <w:t>Цели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задачи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w:t>
      </w:r>
    </w:p>
    <w:p w14:paraId="447EF7DE" w14:textId="77777777" w:rsidR="00397A5E" w:rsidRPr="00397A5E" w:rsidRDefault="00397A5E" w:rsidP="00397A5E">
      <w:pPr>
        <w:rPr>
          <w:rFonts w:ascii="Helvetica" w:hAnsi="Helvetica" w:cs="Helvetica"/>
          <w:b/>
          <w:bCs/>
          <w:color w:val="222222"/>
          <w:sz w:val="21"/>
          <w:szCs w:val="21"/>
        </w:rPr>
      </w:pPr>
    </w:p>
    <w:p w14:paraId="55F7E4F3"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1.2. </w:t>
      </w:r>
      <w:r w:rsidRPr="00397A5E">
        <w:rPr>
          <w:rFonts w:ascii="Helvetica" w:hAnsi="Helvetica" w:cs="Helvetica" w:hint="eastAsia"/>
          <w:b/>
          <w:bCs/>
          <w:color w:val="222222"/>
          <w:sz w:val="21"/>
          <w:szCs w:val="21"/>
        </w:rPr>
        <w:t>Основные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этапы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развития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России</w:t>
      </w:r>
      <w:r w:rsidRPr="00397A5E">
        <w:rPr>
          <w:rFonts w:ascii="Helvetica" w:hAnsi="Helvetica" w:cs="Helvetica"/>
          <w:b/>
          <w:bCs/>
          <w:color w:val="222222"/>
          <w:sz w:val="21"/>
          <w:szCs w:val="21"/>
        </w:rPr>
        <w:t>.</w:t>
      </w:r>
    </w:p>
    <w:p w14:paraId="22172E4C" w14:textId="77777777" w:rsidR="00397A5E" w:rsidRPr="00397A5E" w:rsidRDefault="00397A5E" w:rsidP="00397A5E">
      <w:pPr>
        <w:rPr>
          <w:rFonts w:ascii="Helvetica" w:hAnsi="Helvetica" w:cs="Helvetica"/>
          <w:b/>
          <w:bCs/>
          <w:color w:val="222222"/>
          <w:sz w:val="21"/>
          <w:szCs w:val="21"/>
        </w:rPr>
      </w:pPr>
    </w:p>
    <w:p w14:paraId="6E57E24A"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1.3 </w:t>
      </w:r>
      <w:r w:rsidRPr="00397A5E">
        <w:rPr>
          <w:rFonts w:ascii="Helvetica" w:hAnsi="Helvetica" w:cs="Helvetica" w:hint="eastAsia"/>
          <w:b/>
          <w:bCs/>
          <w:color w:val="222222"/>
          <w:sz w:val="21"/>
          <w:szCs w:val="21"/>
        </w:rPr>
        <w:t>Реформирование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w:t>
      </w:r>
    </w:p>
    <w:p w14:paraId="3C911211" w14:textId="77777777" w:rsidR="00397A5E" w:rsidRPr="00397A5E" w:rsidRDefault="00397A5E" w:rsidP="00397A5E">
      <w:pPr>
        <w:rPr>
          <w:rFonts w:ascii="Helvetica" w:hAnsi="Helvetica" w:cs="Helvetica"/>
          <w:b/>
          <w:bCs/>
          <w:color w:val="222222"/>
          <w:sz w:val="21"/>
          <w:szCs w:val="21"/>
        </w:rPr>
      </w:pPr>
    </w:p>
    <w:p w14:paraId="246EE048"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Глава</w:t>
      </w:r>
      <w:r w:rsidRPr="00397A5E">
        <w:rPr>
          <w:rFonts w:ascii="Helvetica" w:hAnsi="Helvetica" w:cs="Helvetica"/>
          <w:b/>
          <w:bCs/>
          <w:color w:val="222222"/>
          <w:sz w:val="21"/>
          <w:szCs w:val="21"/>
        </w:rPr>
        <w:t xml:space="preserve"> 2.</w:t>
      </w:r>
    </w:p>
    <w:p w14:paraId="4C9EF648" w14:textId="77777777" w:rsidR="00397A5E" w:rsidRPr="00397A5E" w:rsidRDefault="00397A5E" w:rsidP="00397A5E">
      <w:pPr>
        <w:rPr>
          <w:rFonts w:ascii="Helvetica" w:hAnsi="Helvetica" w:cs="Helvetica"/>
          <w:b/>
          <w:bCs/>
          <w:color w:val="222222"/>
          <w:sz w:val="21"/>
          <w:szCs w:val="21"/>
        </w:rPr>
      </w:pPr>
    </w:p>
    <w:p w14:paraId="095B16FB"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Современные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методы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формы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оптимизации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структуры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p>
    <w:p w14:paraId="068D411A" w14:textId="77777777" w:rsidR="00397A5E" w:rsidRPr="00397A5E" w:rsidRDefault="00397A5E" w:rsidP="00397A5E">
      <w:pPr>
        <w:rPr>
          <w:rFonts w:ascii="Helvetica" w:hAnsi="Helvetica" w:cs="Helvetica"/>
          <w:b/>
          <w:bCs/>
          <w:color w:val="222222"/>
          <w:sz w:val="21"/>
          <w:szCs w:val="21"/>
        </w:rPr>
      </w:pPr>
    </w:p>
    <w:p w14:paraId="74073279"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2.1 </w:t>
      </w:r>
      <w:r w:rsidRPr="00397A5E">
        <w:rPr>
          <w:rFonts w:ascii="Helvetica" w:hAnsi="Helvetica" w:cs="Helvetica" w:hint="eastAsia"/>
          <w:b/>
          <w:bCs/>
          <w:color w:val="222222"/>
          <w:sz w:val="21"/>
          <w:szCs w:val="21"/>
        </w:rPr>
        <w:t>Использование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моделей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методов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принятия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решений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сфере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w:t>
      </w:r>
    </w:p>
    <w:p w14:paraId="5328365B" w14:textId="77777777" w:rsidR="00397A5E" w:rsidRPr="00397A5E" w:rsidRDefault="00397A5E" w:rsidP="00397A5E">
      <w:pPr>
        <w:rPr>
          <w:rFonts w:ascii="Helvetica" w:hAnsi="Helvetica" w:cs="Helvetica"/>
          <w:b/>
          <w:bCs/>
          <w:color w:val="222222"/>
          <w:sz w:val="21"/>
          <w:szCs w:val="21"/>
        </w:rPr>
      </w:pPr>
    </w:p>
    <w:p w14:paraId="48BA1833"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2.2 </w:t>
      </w:r>
      <w:r w:rsidRPr="00397A5E">
        <w:rPr>
          <w:rFonts w:ascii="Helvetica" w:hAnsi="Helvetica" w:cs="Helvetica" w:hint="eastAsia"/>
          <w:b/>
          <w:bCs/>
          <w:color w:val="222222"/>
          <w:sz w:val="21"/>
          <w:szCs w:val="21"/>
        </w:rPr>
        <w:t>Образовательные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как</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инструмент</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деятельности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преподавателя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подготовке</w:t>
      </w:r>
      <w:r w:rsidRPr="00397A5E">
        <w:rPr>
          <w:rFonts w:ascii="Helvetica" w:hAnsi="Helvetica" w:cs="Helvetica"/>
          <w:b/>
          <w:bCs/>
          <w:color w:val="222222"/>
          <w:sz w:val="21"/>
          <w:szCs w:val="21"/>
        </w:rPr>
        <w:t>.</w:t>
      </w:r>
    </w:p>
    <w:p w14:paraId="263F3FE2" w14:textId="77777777" w:rsidR="00397A5E" w:rsidRPr="00397A5E" w:rsidRDefault="00397A5E" w:rsidP="00397A5E">
      <w:pPr>
        <w:rPr>
          <w:rFonts w:ascii="Helvetica" w:hAnsi="Helvetica" w:cs="Helvetica"/>
          <w:b/>
          <w:bCs/>
          <w:color w:val="222222"/>
          <w:sz w:val="21"/>
          <w:szCs w:val="21"/>
        </w:rPr>
      </w:pPr>
    </w:p>
    <w:p w14:paraId="63829565"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2.3 </w:t>
      </w:r>
      <w:r w:rsidRPr="00397A5E">
        <w:rPr>
          <w:rFonts w:ascii="Helvetica" w:hAnsi="Helvetica" w:cs="Helvetica" w:hint="eastAsia"/>
          <w:b/>
          <w:bCs/>
          <w:color w:val="222222"/>
          <w:sz w:val="21"/>
          <w:szCs w:val="21"/>
        </w:rPr>
        <w:t>Управление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процессом</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технологией</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непрерывного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w:t>
      </w:r>
    </w:p>
    <w:p w14:paraId="23AA2ACB" w14:textId="77777777" w:rsidR="00397A5E" w:rsidRPr="00397A5E" w:rsidRDefault="00397A5E" w:rsidP="00397A5E">
      <w:pPr>
        <w:rPr>
          <w:rFonts w:ascii="Helvetica" w:hAnsi="Helvetica" w:cs="Helvetica"/>
          <w:b/>
          <w:bCs/>
          <w:color w:val="222222"/>
          <w:sz w:val="21"/>
          <w:szCs w:val="21"/>
        </w:rPr>
      </w:pPr>
    </w:p>
    <w:p w14:paraId="52388530"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Глава</w:t>
      </w:r>
      <w:r w:rsidRPr="00397A5E">
        <w:rPr>
          <w:rFonts w:ascii="Helvetica" w:hAnsi="Helvetica" w:cs="Helvetica"/>
          <w:b/>
          <w:bCs/>
          <w:color w:val="222222"/>
          <w:sz w:val="21"/>
          <w:szCs w:val="21"/>
        </w:rPr>
        <w:t xml:space="preserve"> 3.</w:t>
      </w:r>
    </w:p>
    <w:p w14:paraId="5D5A5B4D" w14:textId="77777777" w:rsidR="00397A5E" w:rsidRPr="00397A5E" w:rsidRDefault="00397A5E" w:rsidP="00397A5E">
      <w:pPr>
        <w:rPr>
          <w:rFonts w:ascii="Helvetica" w:hAnsi="Helvetica" w:cs="Helvetica"/>
          <w:b/>
          <w:bCs/>
          <w:color w:val="222222"/>
          <w:sz w:val="21"/>
          <w:szCs w:val="21"/>
        </w:rPr>
      </w:pPr>
    </w:p>
    <w:p w14:paraId="6E6D8325"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hint="eastAsia"/>
          <w:b/>
          <w:bCs/>
          <w:color w:val="222222"/>
          <w:sz w:val="21"/>
          <w:szCs w:val="21"/>
        </w:rPr>
        <w:t>Концепция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развития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современных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технологических</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проектов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p>
    <w:p w14:paraId="7A4D0B0A" w14:textId="77777777" w:rsidR="00397A5E" w:rsidRPr="00397A5E" w:rsidRDefault="00397A5E" w:rsidP="00397A5E">
      <w:pPr>
        <w:rPr>
          <w:rFonts w:ascii="Helvetica" w:hAnsi="Helvetica" w:cs="Helvetica"/>
          <w:b/>
          <w:bCs/>
          <w:color w:val="222222"/>
          <w:sz w:val="21"/>
          <w:szCs w:val="21"/>
        </w:rPr>
      </w:pPr>
    </w:p>
    <w:p w14:paraId="78AD6E59"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3.1 </w:t>
      </w:r>
      <w:r w:rsidRPr="00397A5E">
        <w:rPr>
          <w:rFonts w:ascii="Helvetica" w:hAnsi="Helvetica" w:cs="Helvetica" w:hint="eastAsia"/>
          <w:b/>
          <w:bCs/>
          <w:color w:val="222222"/>
          <w:sz w:val="21"/>
          <w:szCs w:val="21"/>
        </w:rPr>
        <w:t>Современные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дистанционного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обучения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системе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военного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образования</w:t>
      </w:r>
      <w:r w:rsidRPr="00397A5E">
        <w:rPr>
          <w:rFonts w:ascii="Helvetica" w:hAnsi="Helvetica" w:cs="Helvetica"/>
          <w:b/>
          <w:bCs/>
          <w:color w:val="222222"/>
          <w:sz w:val="21"/>
          <w:szCs w:val="21"/>
        </w:rPr>
        <w:t>.</w:t>
      </w:r>
    </w:p>
    <w:p w14:paraId="306F45F1" w14:textId="77777777" w:rsidR="00397A5E" w:rsidRPr="00397A5E" w:rsidRDefault="00397A5E" w:rsidP="00397A5E">
      <w:pPr>
        <w:rPr>
          <w:rFonts w:ascii="Helvetica" w:hAnsi="Helvetica" w:cs="Helvetica"/>
          <w:b/>
          <w:bCs/>
          <w:color w:val="222222"/>
          <w:sz w:val="21"/>
          <w:szCs w:val="21"/>
        </w:rPr>
      </w:pPr>
    </w:p>
    <w:p w14:paraId="37DB00E6" w14:textId="77777777" w:rsidR="00397A5E" w:rsidRPr="00397A5E" w:rsidRDefault="00397A5E" w:rsidP="00397A5E">
      <w:pPr>
        <w:rPr>
          <w:rFonts w:ascii="Helvetica" w:hAnsi="Helvetica" w:cs="Helvetica"/>
          <w:b/>
          <w:bCs/>
          <w:color w:val="222222"/>
          <w:sz w:val="21"/>
          <w:szCs w:val="21"/>
        </w:rPr>
      </w:pPr>
      <w:r w:rsidRPr="00397A5E">
        <w:rPr>
          <w:rFonts w:ascii="Helvetica" w:hAnsi="Helvetica" w:cs="Helvetica"/>
          <w:b/>
          <w:bCs/>
          <w:color w:val="222222"/>
          <w:sz w:val="21"/>
          <w:szCs w:val="21"/>
        </w:rPr>
        <w:t xml:space="preserve">3.2 </w:t>
      </w:r>
      <w:r w:rsidRPr="00397A5E">
        <w:rPr>
          <w:rFonts w:ascii="Helvetica" w:hAnsi="Helvetica" w:cs="Helvetica" w:hint="eastAsia"/>
          <w:b/>
          <w:bCs/>
          <w:color w:val="222222"/>
          <w:sz w:val="21"/>
          <w:szCs w:val="21"/>
        </w:rPr>
        <w:t>Основные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принципы</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построения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электронного</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учебника</w:t>
      </w:r>
      <w:r w:rsidRPr="00397A5E">
        <w:rPr>
          <w:rFonts w:ascii="Helvetica" w:hAnsi="Helvetica" w:cs="Helvetica"/>
          <w:b/>
          <w:bCs/>
          <w:color w:val="222222"/>
          <w:sz w:val="21"/>
          <w:szCs w:val="21"/>
        </w:rPr>
        <w:t>.</w:t>
      </w:r>
    </w:p>
    <w:p w14:paraId="67BE42EE" w14:textId="77777777" w:rsidR="00397A5E" w:rsidRPr="00397A5E" w:rsidRDefault="00397A5E" w:rsidP="00397A5E">
      <w:pPr>
        <w:rPr>
          <w:rFonts w:ascii="Helvetica" w:hAnsi="Helvetica" w:cs="Helvetica"/>
          <w:b/>
          <w:bCs/>
          <w:color w:val="222222"/>
          <w:sz w:val="21"/>
          <w:szCs w:val="21"/>
        </w:rPr>
      </w:pPr>
    </w:p>
    <w:p w14:paraId="4A7ADEAA" w14:textId="091A9A54" w:rsidR="00967B66" w:rsidRPr="00397A5E" w:rsidRDefault="00397A5E" w:rsidP="00397A5E">
      <w:r w:rsidRPr="00397A5E">
        <w:rPr>
          <w:rFonts w:ascii="Helvetica" w:hAnsi="Helvetica" w:cs="Helvetica"/>
          <w:b/>
          <w:bCs/>
          <w:color w:val="222222"/>
          <w:sz w:val="21"/>
          <w:szCs w:val="21"/>
        </w:rPr>
        <w:t xml:space="preserve">3.3 </w:t>
      </w:r>
      <w:r w:rsidRPr="00397A5E">
        <w:rPr>
          <w:rFonts w:ascii="Helvetica" w:hAnsi="Helvetica" w:cs="Helvetica" w:hint="eastAsia"/>
          <w:b/>
          <w:bCs/>
          <w:color w:val="222222"/>
          <w:sz w:val="21"/>
          <w:szCs w:val="21"/>
        </w:rPr>
        <w:t>Гипертекстовые</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технологии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структурирования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представления</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информации</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в</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образовательном</w:t>
      </w:r>
      <w:r w:rsidRPr="00397A5E">
        <w:rPr>
          <w:rFonts w:ascii="Helvetica" w:hAnsi="Helvetica" w:cs="Helvetica"/>
          <w:b/>
          <w:bCs/>
          <w:color w:val="222222"/>
          <w:sz w:val="21"/>
          <w:szCs w:val="21"/>
        </w:rPr>
        <w:t xml:space="preserve"> </w:t>
      </w:r>
      <w:r w:rsidRPr="00397A5E">
        <w:rPr>
          <w:rFonts w:ascii="Helvetica" w:hAnsi="Helvetica" w:cs="Helvetica" w:hint="eastAsia"/>
          <w:b/>
          <w:bCs/>
          <w:color w:val="222222"/>
          <w:sz w:val="21"/>
          <w:szCs w:val="21"/>
        </w:rPr>
        <w:t>процессе</w:t>
      </w:r>
      <w:r w:rsidRPr="00397A5E">
        <w:rPr>
          <w:rFonts w:ascii="Helvetica" w:hAnsi="Helvetica" w:cs="Helvetica"/>
          <w:b/>
          <w:bCs/>
          <w:color w:val="222222"/>
          <w:sz w:val="21"/>
          <w:szCs w:val="21"/>
        </w:rPr>
        <w:t>.</w:t>
      </w:r>
    </w:p>
    <w:sectPr w:rsidR="00967B66" w:rsidRPr="00397A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E8E3" w14:textId="77777777" w:rsidR="00932C24" w:rsidRDefault="00932C24">
      <w:pPr>
        <w:spacing w:after="0" w:line="240" w:lineRule="auto"/>
      </w:pPr>
      <w:r>
        <w:separator/>
      </w:r>
    </w:p>
  </w:endnote>
  <w:endnote w:type="continuationSeparator" w:id="0">
    <w:p w14:paraId="2E55D9D7" w14:textId="77777777" w:rsidR="00932C24" w:rsidRDefault="0093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41DB" w14:textId="77777777" w:rsidR="00932C24" w:rsidRDefault="00932C24"/>
    <w:p w14:paraId="79A36F0F" w14:textId="77777777" w:rsidR="00932C24" w:rsidRDefault="00932C24"/>
    <w:p w14:paraId="0DE88013" w14:textId="77777777" w:rsidR="00932C24" w:rsidRDefault="00932C24"/>
    <w:p w14:paraId="2B86027D" w14:textId="77777777" w:rsidR="00932C24" w:rsidRDefault="00932C24"/>
    <w:p w14:paraId="4F1A47FB" w14:textId="77777777" w:rsidR="00932C24" w:rsidRDefault="00932C24"/>
    <w:p w14:paraId="3E484878" w14:textId="77777777" w:rsidR="00932C24" w:rsidRDefault="00932C24"/>
    <w:p w14:paraId="7610E6BA" w14:textId="77777777" w:rsidR="00932C24" w:rsidRDefault="00932C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684A1A" wp14:editId="37EFA1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4CEBF" w14:textId="77777777" w:rsidR="00932C24" w:rsidRDefault="00932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84A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4CEBF" w14:textId="77777777" w:rsidR="00932C24" w:rsidRDefault="00932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706430" w14:textId="77777777" w:rsidR="00932C24" w:rsidRDefault="00932C24"/>
    <w:p w14:paraId="4FC0273B" w14:textId="77777777" w:rsidR="00932C24" w:rsidRDefault="00932C24"/>
    <w:p w14:paraId="19ADD934" w14:textId="77777777" w:rsidR="00932C24" w:rsidRDefault="00932C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10FEEE" wp14:editId="4A10E7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34A7" w14:textId="77777777" w:rsidR="00932C24" w:rsidRDefault="00932C24"/>
                          <w:p w14:paraId="5C45B78B" w14:textId="77777777" w:rsidR="00932C24" w:rsidRDefault="00932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0F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5934A7" w14:textId="77777777" w:rsidR="00932C24" w:rsidRDefault="00932C24"/>
                    <w:p w14:paraId="5C45B78B" w14:textId="77777777" w:rsidR="00932C24" w:rsidRDefault="00932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726BDE" w14:textId="77777777" w:rsidR="00932C24" w:rsidRDefault="00932C24"/>
    <w:p w14:paraId="69A10487" w14:textId="77777777" w:rsidR="00932C24" w:rsidRDefault="00932C24">
      <w:pPr>
        <w:rPr>
          <w:sz w:val="2"/>
          <w:szCs w:val="2"/>
        </w:rPr>
      </w:pPr>
    </w:p>
    <w:p w14:paraId="6137A9EC" w14:textId="77777777" w:rsidR="00932C24" w:rsidRDefault="00932C24"/>
    <w:p w14:paraId="2F7EBEBE" w14:textId="77777777" w:rsidR="00932C24" w:rsidRDefault="00932C24">
      <w:pPr>
        <w:spacing w:after="0" w:line="240" w:lineRule="auto"/>
      </w:pPr>
    </w:p>
  </w:footnote>
  <w:footnote w:type="continuationSeparator" w:id="0">
    <w:p w14:paraId="67BFE8E7" w14:textId="77777777" w:rsidR="00932C24" w:rsidRDefault="00932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24"/>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56377</TotalTime>
  <Pages>3</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2499</cp:revision>
  <cp:lastPrinted>2009-02-06T05:36:00Z</cp:lastPrinted>
  <dcterms:created xsi:type="dcterms:W3CDTF">2025-11-25T20:19:00Z</dcterms:created>
  <dcterms:modified xsi:type="dcterms:W3CDTF">2026-01-29T21:50:00Z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