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421C1" w:rsidRDefault="00D421C1" w:rsidP="00D421C1">
      <w:r w:rsidRPr="00BC283F">
        <w:rPr>
          <w:rFonts w:ascii="Times New Roman" w:eastAsia="Times New Roman" w:hAnsi="Times New Roman" w:cs="Times New Roman"/>
          <w:b/>
          <w:kern w:val="24"/>
          <w:sz w:val="24"/>
          <w:szCs w:val="28"/>
          <w:lang w:eastAsia="uk-UA"/>
        </w:rPr>
        <w:t>Юшкевич Олена Олександрівна</w:t>
      </w:r>
      <w:r w:rsidRPr="00BC283F">
        <w:rPr>
          <w:rFonts w:ascii="Times New Roman" w:eastAsia="Times New Roman" w:hAnsi="Times New Roman" w:cs="Times New Roman"/>
          <w:kern w:val="24"/>
          <w:sz w:val="24"/>
          <w:szCs w:val="28"/>
          <w:lang w:eastAsia="uk-UA"/>
        </w:rPr>
        <w:t xml:space="preserve">, доцент кафедри менеджменту і підприємництва, Державний університет «Житомирська політехніка». Назва дисертації: «Економіко-екологічний механізм забезпечення розвитку сільськогосподарських підприємств зони радіаційного забруднення: теоретико-методологічний та організаційний аспекти». Шифр та назва спеціальності – 08.00.04 – </w:t>
      </w:r>
      <w:r w:rsidRPr="00BC283F">
        <w:rPr>
          <w:rFonts w:ascii="Times New Roman" w:eastAsia="Times New Roman" w:hAnsi="Times New Roman" w:cs="Times New Roman"/>
          <w:bCs/>
          <w:kern w:val="24"/>
          <w:sz w:val="24"/>
          <w:szCs w:val="28"/>
          <w:lang w:eastAsia="uk-UA"/>
        </w:rPr>
        <w:t>економіка та управління підприємствами (за видами економічної діяльності)</w:t>
      </w:r>
      <w:r w:rsidRPr="00BC283F">
        <w:rPr>
          <w:rFonts w:ascii="Times New Roman" w:eastAsia="Times New Roman" w:hAnsi="Times New Roman" w:cs="Times New Roman"/>
          <w:kern w:val="24"/>
          <w:sz w:val="24"/>
          <w:szCs w:val="28"/>
          <w:lang w:eastAsia="uk-UA"/>
        </w:rPr>
        <w:t>. Спецрада Д 26.142.03 ПрАТ «Вищий навчальний заклад «Міжрегіональна академія управління персоналом»</w:t>
      </w:r>
    </w:p>
    <w:sectPr w:rsidR="00706318" w:rsidRPr="00D421C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421C1" w:rsidRPr="00D421C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6159-5B2C-4731-9A62-33F600DD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351</cp:revision>
  <cp:lastPrinted>2009-02-06T05:36:00Z</cp:lastPrinted>
  <dcterms:created xsi:type="dcterms:W3CDTF">2020-11-12T19:39:00Z</dcterms:created>
  <dcterms:modified xsi:type="dcterms:W3CDTF">2020-11-22T08:12:00Z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