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AAD39" w14:textId="4DF49368" w:rsidR="008C5B68" w:rsidRPr="00AB0E0F" w:rsidRDefault="00AB0E0F" w:rsidP="00AB0E0F">
      <w:r w:rsidRPr="00AB0E0F">
        <w:rPr>
          <w:rFonts w:hint="eastAsia"/>
        </w:rPr>
        <w:t>Леуський</w:t>
      </w:r>
      <w:r w:rsidRPr="00AB0E0F">
        <w:t xml:space="preserve"> </w:t>
      </w:r>
      <w:r w:rsidRPr="00AB0E0F">
        <w:rPr>
          <w:rFonts w:hint="eastAsia"/>
        </w:rPr>
        <w:t>Михайло</w:t>
      </w:r>
      <w:r w:rsidRPr="00AB0E0F">
        <w:t xml:space="preserve"> </w:t>
      </w:r>
      <w:r w:rsidRPr="00AB0E0F">
        <w:rPr>
          <w:rFonts w:hint="eastAsia"/>
        </w:rPr>
        <w:t>Вікторович</w:t>
      </w:r>
      <w:r w:rsidRPr="00AB0E0F">
        <w:t xml:space="preserve">, </w:t>
      </w:r>
      <w:r w:rsidRPr="00AB0E0F">
        <w:rPr>
          <w:rFonts w:hint="eastAsia"/>
        </w:rPr>
        <w:t>асистент</w:t>
      </w:r>
      <w:r w:rsidRPr="00AB0E0F">
        <w:t xml:space="preserve"> </w:t>
      </w:r>
      <w:r w:rsidRPr="00AB0E0F">
        <w:rPr>
          <w:rFonts w:hint="eastAsia"/>
        </w:rPr>
        <w:t>кафедри</w:t>
      </w:r>
      <w:r w:rsidRPr="00AB0E0F">
        <w:t xml:space="preserve"> </w:t>
      </w:r>
      <w:r w:rsidRPr="00AB0E0F">
        <w:rPr>
          <w:rFonts w:hint="eastAsia"/>
        </w:rPr>
        <w:t>аквакультури</w:t>
      </w:r>
      <w:r w:rsidRPr="00AB0E0F">
        <w:t xml:space="preserve"> </w:t>
      </w:r>
      <w:r w:rsidRPr="00AB0E0F">
        <w:rPr>
          <w:rFonts w:hint="eastAsia"/>
        </w:rPr>
        <w:t>Національного</w:t>
      </w:r>
      <w:r w:rsidRPr="00AB0E0F">
        <w:t xml:space="preserve"> </w:t>
      </w:r>
      <w:r w:rsidRPr="00AB0E0F">
        <w:rPr>
          <w:rFonts w:hint="eastAsia"/>
        </w:rPr>
        <w:t>університету</w:t>
      </w:r>
      <w:r w:rsidRPr="00AB0E0F">
        <w:t xml:space="preserve"> </w:t>
      </w:r>
      <w:r w:rsidRPr="00AB0E0F">
        <w:rPr>
          <w:rFonts w:hint="eastAsia"/>
        </w:rPr>
        <w:t>біоресурсів</w:t>
      </w:r>
      <w:r w:rsidRPr="00AB0E0F">
        <w:t xml:space="preserve"> </w:t>
      </w:r>
      <w:r w:rsidRPr="00AB0E0F">
        <w:rPr>
          <w:rFonts w:hint="eastAsia"/>
        </w:rPr>
        <w:t>і</w:t>
      </w:r>
      <w:r w:rsidRPr="00AB0E0F">
        <w:t xml:space="preserve"> </w:t>
      </w:r>
      <w:r w:rsidRPr="00AB0E0F">
        <w:rPr>
          <w:rFonts w:hint="eastAsia"/>
        </w:rPr>
        <w:t>природокористування</w:t>
      </w:r>
      <w:r w:rsidRPr="00AB0E0F">
        <w:t xml:space="preserve"> </w:t>
      </w:r>
      <w:r w:rsidRPr="00AB0E0F">
        <w:rPr>
          <w:rFonts w:hint="eastAsia"/>
        </w:rPr>
        <w:t>України</w:t>
      </w:r>
      <w:r w:rsidRPr="00AB0E0F">
        <w:t xml:space="preserve">. </w:t>
      </w:r>
      <w:r w:rsidRPr="00AB0E0F">
        <w:rPr>
          <w:rFonts w:hint="eastAsia"/>
        </w:rPr>
        <w:t>Назва</w:t>
      </w:r>
      <w:r w:rsidRPr="00AB0E0F">
        <w:t xml:space="preserve"> </w:t>
      </w:r>
      <w:r w:rsidRPr="00AB0E0F">
        <w:rPr>
          <w:rFonts w:hint="eastAsia"/>
        </w:rPr>
        <w:t>дисертації</w:t>
      </w:r>
      <w:r w:rsidRPr="00AB0E0F">
        <w:t xml:space="preserve">: </w:t>
      </w:r>
      <w:r w:rsidRPr="00AB0E0F">
        <w:rPr>
          <w:rFonts w:hint="eastAsia"/>
        </w:rPr>
        <w:t>«</w:t>
      </w:r>
      <w:r w:rsidRPr="00AB0E0F">
        <w:rPr>
          <w:rFonts w:hint="eastAsia"/>
        </w:rPr>
        <w:t>Сучасний</w:t>
      </w:r>
      <w:r w:rsidRPr="00AB0E0F">
        <w:t xml:space="preserve"> </w:t>
      </w:r>
      <w:r w:rsidRPr="00AB0E0F">
        <w:rPr>
          <w:rFonts w:hint="eastAsia"/>
        </w:rPr>
        <w:t>стан</w:t>
      </w:r>
      <w:r w:rsidRPr="00AB0E0F">
        <w:t xml:space="preserve"> </w:t>
      </w:r>
      <w:r w:rsidRPr="00AB0E0F">
        <w:rPr>
          <w:rFonts w:hint="eastAsia"/>
        </w:rPr>
        <w:t>популяцій</w:t>
      </w:r>
      <w:r w:rsidRPr="00AB0E0F">
        <w:t xml:space="preserve"> </w:t>
      </w:r>
      <w:r w:rsidRPr="00AB0E0F">
        <w:rPr>
          <w:rFonts w:hint="eastAsia"/>
        </w:rPr>
        <w:t>риб</w:t>
      </w:r>
      <w:r w:rsidRPr="00AB0E0F">
        <w:t xml:space="preserve"> </w:t>
      </w:r>
      <w:r w:rsidRPr="00AB0E0F">
        <w:rPr>
          <w:rFonts w:hint="eastAsia"/>
        </w:rPr>
        <w:t>різних</w:t>
      </w:r>
      <w:r w:rsidRPr="00AB0E0F">
        <w:t xml:space="preserve"> </w:t>
      </w:r>
      <w:r w:rsidRPr="00AB0E0F">
        <w:rPr>
          <w:rFonts w:hint="eastAsia"/>
        </w:rPr>
        <w:t>трофічних</w:t>
      </w:r>
      <w:r w:rsidRPr="00AB0E0F">
        <w:t xml:space="preserve"> </w:t>
      </w:r>
      <w:r w:rsidRPr="00AB0E0F">
        <w:rPr>
          <w:rFonts w:hint="eastAsia"/>
        </w:rPr>
        <w:t>груп</w:t>
      </w:r>
      <w:r w:rsidRPr="00AB0E0F">
        <w:t xml:space="preserve"> </w:t>
      </w:r>
      <w:r w:rsidRPr="00AB0E0F">
        <w:rPr>
          <w:rFonts w:hint="eastAsia"/>
        </w:rPr>
        <w:t>Кременчуцького</w:t>
      </w:r>
      <w:r w:rsidRPr="00AB0E0F">
        <w:t xml:space="preserve"> </w:t>
      </w:r>
      <w:r w:rsidRPr="00AB0E0F">
        <w:rPr>
          <w:rFonts w:hint="eastAsia"/>
        </w:rPr>
        <w:t>водосховища</w:t>
      </w:r>
      <w:r w:rsidRPr="00AB0E0F">
        <w:rPr>
          <w:rFonts w:hint="eastAsia"/>
        </w:rPr>
        <w:t>»</w:t>
      </w:r>
      <w:r w:rsidRPr="00AB0E0F">
        <w:t xml:space="preserve">. </w:t>
      </w:r>
      <w:r w:rsidRPr="00AB0E0F">
        <w:rPr>
          <w:rFonts w:hint="eastAsia"/>
        </w:rPr>
        <w:t>Шифр</w:t>
      </w:r>
      <w:r w:rsidRPr="00AB0E0F">
        <w:t xml:space="preserve"> </w:t>
      </w:r>
      <w:r w:rsidRPr="00AB0E0F">
        <w:rPr>
          <w:rFonts w:hint="eastAsia"/>
        </w:rPr>
        <w:t>та</w:t>
      </w:r>
      <w:r w:rsidRPr="00AB0E0F">
        <w:t xml:space="preserve"> </w:t>
      </w:r>
      <w:r w:rsidRPr="00AB0E0F">
        <w:rPr>
          <w:rFonts w:hint="eastAsia"/>
        </w:rPr>
        <w:t>назва</w:t>
      </w:r>
      <w:r w:rsidRPr="00AB0E0F">
        <w:t xml:space="preserve"> </w:t>
      </w:r>
      <w:r w:rsidRPr="00AB0E0F">
        <w:rPr>
          <w:rFonts w:hint="eastAsia"/>
        </w:rPr>
        <w:t>спеціальності</w:t>
      </w:r>
      <w:r w:rsidRPr="00AB0E0F">
        <w:t xml:space="preserve"> </w:t>
      </w:r>
      <w:r w:rsidRPr="00AB0E0F">
        <w:rPr>
          <w:rFonts w:hint="eastAsia"/>
        </w:rPr>
        <w:t>–</w:t>
      </w:r>
      <w:r w:rsidRPr="00AB0E0F">
        <w:t xml:space="preserve"> 03.00.10 </w:t>
      </w:r>
      <w:r w:rsidRPr="00AB0E0F">
        <w:rPr>
          <w:rFonts w:hint="eastAsia"/>
        </w:rPr>
        <w:t>–</w:t>
      </w:r>
      <w:r w:rsidRPr="00AB0E0F">
        <w:t xml:space="preserve"> </w:t>
      </w:r>
      <w:r w:rsidRPr="00AB0E0F">
        <w:rPr>
          <w:rFonts w:hint="eastAsia"/>
        </w:rPr>
        <w:t>«</w:t>
      </w:r>
      <w:r w:rsidRPr="00AB0E0F">
        <w:rPr>
          <w:rFonts w:hint="eastAsia"/>
        </w:rPr>
        <w:t>Іхтіологія</w:t>
      </w:r>
      <w:r w:rsidRPr="00AB0E0F">
        <w:rPr>
          <w:rFonts w:hint="eastAsia"/>
        </w:rPr>
        <w:t>»</w:t>
      </w:r>
      <w:r w:rsidRPr="00AB0E0F">
        <w:t xml:space="preserve">. </w:t>
      </w:r>
      <w:r w:rsidRPr="00AB0E0F">
        <w:rPr>
          <w:rFonts w:hint="eastAsia"/>
        </w:rPr>
        <w:t>Докторська</w:t>
      </w:r>
      <w:r w:rsidRPr="00AB0E0F">
        <w:t xml:space="preserve"> </w:t>
      </w:r>
      <w:r w:rsidRPr="00AB0E0F">
        <w:rPr>
          <w:rFonts w:hint="eastAsia"/>
        </w:rPr>
        <w:t>рада</w:t>
      </w:r>
      <w:r w:rsidRPr="00AB0E0F">
        <w:t xml:space="preserve"> </w:t>
      </w:r>
      <w:r w:rsidRPr="00AB0E0F">
        <w:rPr>
          <w:rFonts w:hint="eastAsia"/>
        </w:rPr>
        <w:t>Д</w:t>
      </w:r>
      <w:r w:rsidRPr="00AB0E0F">
        <w:t xml:space="preserve"> 26.213.01 </w:t>
      </w:r>
      <w:r w:rsidRPr="00AB0E0F">
        <w:rPr>
          <w:rFonts w:hint="eastAsia"/>
        </w:rPr>
        <w:t>Інституту</w:t>
      </w:r>
      <w:r w:rsidRPr="00AB0E0F">
        <w:t xml:space="preserve"> </w:t>
      </w:r>
      <w:r w:rsidRPr="00AB0E0F">
        <w:rPr>
          <w:rFonts w:hint="eastAsia"/>
        </w:rPr>
        <w:t>гідробіології</w:t>
      </w:r>
      <w:r w:rsidRPr="00AB0E0F">
        <w:t xml:space="preserve"> </w:t>
      </w:r>
      <w:r w:rsidRPr="00AB0E0F">
        <w:rPr>
          <w:rFonts w:hint="eastAsia"/>
        </w:rPr>
        <w:t>НАН</w:t>
      </w:r>
      <w:r w:rsidRPr="00AB0E0F">
        <w:t xml:space="preserve"> </w:t>
      </w:r>
      <w:r w:rsidRPr="00AB0E0F">
        <w:rPr>
          <w:rFonts w:hint="eastAsia"/>
        </w:rPr>
        <w:t>України</w:t>
      </w:r>
    </w:p>
    <w:sectPr w:rsidR="008C5B68" w:rsidRPr="00AB0E0F" w:rsidSect="008E7EC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0C105" w14:textId="77777777" w:rsidR="008E7EC4" w:rsidRDefault="008E7EC4">
      <w:pPr>
        <w:spacing w:after="0" w:line="240" w:lineRule="auto"/>
      </w:pPr>
      <w:r>
        <w:separator/>
      </w:r>
    </w:p>
  </w:endnote>
  <w:endnote w:type="continuationSeparator" w:id="0">
    <w:p w14:paraId="2EA83CC7" w14:textId="77777777" w:rsidR="008E7EC4" w:rsidRDefault="008E7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93C08" w14:textId="77777777" w:rsidR="008E7EC4" w:rsidRDefault="008E7EC4"/>
    <w:p w14:paraId="48D0DFCA" w14:textId="77777777" w:rsidR="008E7EC4" w:rsidRDefault="008E7EC4"/>
    <w:p w14:paraId="10261CE8" w14:textId="77777777" w:rsidR="008E7EC4" w:rsidRDefault="008E7EC4"/>
    <w:p w14:paraId="212F9F90" w14:textId="77777777" w:rsidR="008E7EC4" w:rsidRDefault="008E7EC4"/>
    <w:p w14:paraId="3B092264" w14:textId="77777777" w:rsidR="008E7EC4" w:rsidRDefault="008E7EC4"/>
    <w:p w14:paraId="68793051" w14:textId="77777777" w:rsidR="008E7EC4" w:rsidRDefault="008E7EC4"/>
    <w:p w14:paraId="0C3F730A" w14:textId="77777777" w:rsidR="008E7EC4" w:rsidRDefault="008E7E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818070" wp14:editId="5A290F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4A2B4" w14:textId="77777777" w:rsidR="008E7EC4" w:rsidRDefault="008E7E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8180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94A2B4" w14:textId="77777777" w:rsidR="008E7EC4" w:rsidRDefault="008E7E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2CF16A" w14:textId="77777777" w:rsidR="008E7EC4" w:rsidRDefault="008E7EC4"/>
    <w:p w14:paraId="4C3664D8" w14:textId="77777777" w:rsidR="008E7EC4" w:rsidRDefault="008E7EC4"/>
    <w:p w14:paraId="5DC79DB1" w14:textId="77777777" w:rsidR="008E7EC4" w:rsidRDefault="008E7E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4FC70B" wp14:editId="3393EB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AE79C" w14:textId="77777777" w:rsidR="008E7EC4" w:rsidRDefault="008E7EC4"/>
                          <w:p w14:paraId="14C441E9" w14:textId="77777777" w:rsidR="008E7EC4" w:rsidRDefault="008E7E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4FC7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EEAE79C" w14:textId="77777777" w:rsidR="008E7EC4" w:rsidRDefault="008E7EC4"/>
                    <w:p w14:paraId="14C441E9" w14:textId="77777777" w:rsidR="008E7EC4" w:rsidRDefault="008E7E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F9665E" w14:textId="77777777" w:rsidR="008E7EC4" w:rsidRDefault="008E7EC4"/>
    <w:p w14:paraId="73D90088" w14:textId="77777777" w:rsidR="008E7EC4" w:rsidRDefault="008E7EC4">
      <w:pPr>
        <w:rPr>
          <w:sz w:val="2"/>
          <w:szCs w:val="2"/>
        </w:rPr>
      </w:pPr>
    </w:p>
    <w:p w14:paraId="66F6602F" w14:textId="77777777" w:rsidR="008E7EC4" w:rsidRDefault="008E7EC4"/>
    <w:p w14:paraId="14D4D1CE" w14:textId="77777777" w:rsidR="008E7EC4" w:rsidRDefault="008E7EC4">
      <w:pPr>
        <w:spacing w:after="0" w:line="240" w:lineRule="auto"/>
      </w:pPr>
    </w:p>
  </w:footnote>
  <w:footnote w:type="continuationSeparator" w:id="0">
    <w:p w14:paraId="0C1E5D8A" w14:textId="77777777" w:rsidR="008E7EC4" w:rsidRDefault="008E7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w:t>
    </w:r>
    <w:r w:rsidR="000D2DB2">
      <w:rPr>
        <w:rFonts w:ascii="Verdana" w:hAnsi="Verdana" w:cs="Verdana"/>
        <w:color w:val="FF0000"/>
      </w:rPr>
      <w:t>диссертации</w:t>
    </w:r>
    <w:r w:rsidR="00D92AEB" w:rsidRPr="006E463D">
      <w:rPr>
        <w:rFonts w:ascii="Verdana" w:hAnsi="Verdana" w:cs="Verdana"/>
        <w:color w:val="FF0000"/>
      </w:rPr>
      <w:t xml:space="preserve">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EC4"/>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19944</TotalTime>
  <Pages>1</Pages>
  <Words>51</Words>
  <Characters>295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3069</cp:revision>
  <cp:lastPrinted>2009-02-06T05:36:00Z</cp:lastPrinted>
  <dcterms:created xsi:type="dcterms:W3CDTF">2024-04-09T10:20:00Z</dcterms:created>
  <dcterms:modified xsi:type="dcterms:W3CDTF">2024-05-03T11:27:00Z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