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A0" w:rsidRDefault="002414A0" w:rsidP="002414A0">
      <w:pPr>
        <w:rPr>
          <w:lang w:eastAsia="ru-RU"/>
        </w:rPr>
      </w:pPr>
      <w:r>
        <w:rPr>
          <w:rFonts w:hint="eastAsia"/>
          <w:lang w:eastAsia="ru-RU"/>
        </w:rPr>
        <w:t>ВВЕДЕНИЕ</w:t>
      </w:r>
      <w:r>
        <w:rPr>
          <w:lang w:eastAsia="ru-RU"/>
        </w:rPr>
        <w:t></w:t>
      </w:r>
      <w:r>
        <w:rPr>
          <w:lang w:eastAsia="ru-RU"/>
        </w:rPr>
        <w:t></w:t>
      </w:r>
    </w:p>
    <w:p w:rsidR="002414A0" w:rsidRDefault="002414A0" w:rsidP="002414A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СТРУКТУРЫ</w:t>
      </w:r>
      <w:r>
        <w:rPr>
          <w:lang w:eastAsia="ru-RU"/>
        </w:rPr>
        <w:t></w:t>
      </w:r>
      <w:r>
        <w:rPr>
          <w:rFonts w:hint="eastAsia"/>
          <w:lang w:eastAsia="ru-RU"/>
        </w:rPr>
        <w:t>И</w:t>
      </w:r>
      <w:r>
        <w:rPr>
          <w:lang w:eastAsia="ru-RU"/>
        </w:rPr>
        <w:t></w:t>
      </w:r>
      <w:r>
        <w:rPr>
          <w:rFonts w:hint="eastAsia"/>
          <w:lang w:eastAsia="ru-RU"/>
        </w:rPr>
        <w:t>СОСТАВА</w:t>
      </w:r>
      <w:r>
        <w:rPr>
          <w:lang w:eastAsia="ru-RU"/>
        </w:rPr>
        <w:t></w:t>
      </w:r>
      <w:r>
        <w:rPr>
          <w:rFonts w:hint="eastAsia"/>
          <w:lang w:eastAsia="ru-RU"/>
        </w:rPr>
        <w:t>СИСТЕМЫ</w:t>
      </w:r>
      <w:r>
        <w:rPr>
          <w:lang w:eastAsia="ru-RU"/>
        </w:rPr>
        <w:t></w:t>
      </w:r>
      <w:r>
        <w:rPr>
          <w:rFonts w:hint="eastAsia"/>
          <w:lang w:eastAsia="ru-RU"/>
        </w:rPr>
        <w:t>УПРАВЛЕНИЯ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СРАВНИТЕЛЬНЫЙ</w:t>
      </w:r>
      <w:r>
        <w:rPr>
          <w:lang w:eastAsia="ru-RU"/>
        </w:rPr>
        <w:t></w:t>
      </w:r>
      <w:r>
        <w:rPr>
          <w:rFonts w:hint="eastAsia"/>
          <w:lang w:eastAsia="ru-RU"/>
        </w:rPr>
        <w:t>АНАЛИЗ</w:t>
      </w:r>
      <w:r>
        <w:rPr>
          <w:lang w:eastAsia="ru-RU"/>
        </w:rPr>
        <w:t></w:t>
      </w:r>
      <w:r>
        <w:rPr>
          <w:rFonts w:hint="eastAsia"/>
          <w:lang w:eastAsia="ru-RU"/>
        </w:rPr>
        <w:t>ОРГАНИЗАЦИОННЫХ</w:t>
      </w:r>
      <w:r>
        <w:rPr>
          <w:lang w:eastAsia="ru-RU"/>
        </w:rPr>
        <w:t></w:t>
      </w:r>
      <w:r>
        <w:rPr>
          <w:rFonts w:hint="eastAsia"/>
          <w:lang w:eastAsia="ru-RU"/>
        </w:rPr>
        <w:t>СТРУКТУР</w:t>
      </w:r>
      <w:r>
        <w:rPr>
          <w:lang w:eastAsia="ru-RU"/>
        </w:rPr>
        <w:t></w:t>
      </w:r>
      <w:r>
        <w:rPr>
          <w:rFonts w:hint="eastAsia"/>
          <w:lang w:eastAsia="ru-RU"/>
        </w:rPr>
        <w:t>УПРАВЛЕНИЯ</w:t>
      </w:r>
      <w:r>
        <w:rPr>
          <w:lang w:eastAsia="ru-RU"/>
        </w:rPr>
        <w:t></w:t>
      </w:r>
      <w:r>
        <w:rPr>
          <w:rFonts w:hint="eastAsia"/>
          <w:lang w:eastAsia="ru-RU"/>
        </w:rPr>
        <w:t>В</w:t>
      </w:r>
      <w:r>
        <w:rPr>
          <w:lang w:eastAsia="ru-RU"/>
        </w:rPr>
        <w:t></w:t>
      </w:r>
      <w:r>
        <w:rPr>
          <w:rFonts w:hint="eastAsia"/>
          <w:lang w:eastAsia="ru-RU"/>
        </w:rPr>
        <w:t>ПРОМЫШЛЕННОСТИ</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ОСНОВНЫХ</w:t>
      </w:r>
      <w:r>
        <w:rPr>
          <w:lang w:eastAsia="ru-RU"/>
        </w:rPr>
        <w:t></w:t>
      </w:r>
      <w:r>
        <w:rPr>
          <w:rFonts w:hint="eastAsia"/>
          <w:lang w:eastAsia="ru-RU"/>
        </w:rPr>
        <w:t>АСПЕКТОВ</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РОЛЬ</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КАК</w:t>
      </w:r>
      <w:r>
        <w:rPr>
          <w:lang w:eastAsia="ru-RU"/>
        </w:rPr>
        <w:t></w:t>
      </w:r>
      <w:r>
        <w:rPr>
          <w:rFonts w:hint="eastAsia"/>
          <w:lang w:eastAsia="ru-RU"/>
        </w:rPr>
        <w:t>КОНКУРЕНТНОГО</w:t>
      </w:r>
      <w:r>
        <w:rPr>
          <w:lang w:eastAsia="ru-RU"/>
        </w:rPr>
        <w:t></w:t>
      </w:r>
      <w:r>
        <w:rPr>
          <w:rFonts w:hint="eastAsia"/>
          <w:lang w:eastAsia="ru-RU"/>
        </w:rPr>
        <w:t>ПРЕИМУЩЕСТВА</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rFonts w:hint="eastAsia"/>
          <w:lang w:eastAsia="ru-RU"/>
        </w:rPr>
        <w:t>НА</w:t>
      </w:r>
      <w:r>
        <w:rPr>
          <w:lang w:eastAsia="ru-RU"/>
        </w:rPr>
        <w:t></w:t>
      </w:r>
      <w:r>
        <w:rPr>
          <w:rFonts w:hint="eastAsia"/>
          <w:lang w:eastAsia="ru-RU"/>
        </w:rPr>
        <w:t>РЫНКЕ</w:t>
      </w:r>
      <w:r>
        <w:rPr>
          <w:lang w:eastAsia="ru-RU"/>
        </w:rPr>
        <w:t></w:t>
      </w:r>
      <w:r>
        <w:rPr>
          <w:lang w:eastAsia="ru-RU"/>
        </w:rPr>
        <w:t></w:t>
      </w:r>
      <w:r>
        <w:rPr>
          <w:lang w:eastAsia="ru-RU"/>
        </w:rPr>
        <w:t></w:t>
      </w:r>
    </w:p>
    <w:p w:rsidR="002414A0" w:rsidRDefault="002414A0" w:rsidP="002414A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ОСНОВНЫХ</w:t>
      </w:r>
      <w:r>
        <w:rPr>
          <w:lang w:eastAsia="ru-RU"/>
        </w:rPr>
        <w:t></w:t>
      </w:r>
      <w:r>
        <w:rPr>
          <w:rFonts w:hint="eastAsia"/>
          <w:lang w:eastAsia="ru-RU"/>
        </w:rPr>
        <w:t>ПРИНЦИПОВ</w:t>
      </w:r>
      <w:r>
        <w:rPr>
          <w:lang w:eastAsia="ru-RU"/>
        </w:rPr>
        <w:t></w:t>
      </w:r>
      <w:r>
        <w:rPr>
          <w:rFonts w:hint="eastAsia"/>
          <w:lang w:eastAsia="ru-RU"/>
        </w:rPr>
        <w:t>И</w:t>
      </w:r>
      <w:r>
        <w:rPr>
          <w:lang w:eastAsia="ru-RU"/>
        </w:rPr>
        <w:t></w:t>
      </w:r>
      <w:r>
        <w:rPr>
          <w:rFonts w:hint="eastAsia"/>
          <w:lang w:eastAsia="ru-RU"/>
        </w:rPr>
        <w:t>МОДЕЛИ</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ПРИНЦИПЫ</w:t>
      </w:r>
      <w:r>
        <w:rPr>
          <w:lang w:eastAsia="ru-RU"/>
        </w:rPr>
        <w:t></w:t>
      </w:r>
      <w:r>
        <w:rPr>
          <w:rFonts w:hint="eastAsia"/>
          <w:lang w:eastAsia="ru-RU"/>
        </w:rPr>
        <w:t>ПОСТРОЕНИЯ</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КОНЦЕПЦИЯ</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КОМПЛЕКСНОЙ</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p>
    <w:p w:rsidR="002414A0" w:rsidRDefault="002414A0" w:rsidP="002414A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НА</w:t>
      </w:r>
      <w:r>
        <w:rPr>
          <w:lang w:eastAsia="ru-RU"/>
        </w:rPr>
        <w:t></w:t>
      </w:r>
      <w:r>
        <w:rPr>
          <w:rFonts w:hint="eastAsia"/>
          <w:lang w:eastAsia="ru-RU"/>
        </w:rPr>
        <w:t>ОСНОВЕ</w:t>
      </w:r>
      <w:r>
        <w:rPr>
          <w:lang w:eastAsia="ru-RU"/>
        </w:rPr>
        <w:t></w:t>
      </w:r>
      <w:r>
        <w:rPr>
          <w:rFonts w:hint="eastAsia"/>
          <w:lang w:eastAsia="ru-RU"/>
        </w:rPr>
        <w:t>ДИАГНОСТИКИ</w:t>
      </w:r>
      <w:r>
        <w:rPr>
          <w:lang w:eastAsia="ru-RU"/>
        </w:rPr>
        <w:t></w:t>
      </w:r>
      <w:r>
        <w:rPr>
          <w:rFonts w:hint="eastAsia"/>
          <w:lang w:eastAsia="ru-RU"/>
        </w:rPr>
        <w:t>ДЕЯТЕЛЬНОСТИ</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СОЗДАНИЕ</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rFonts w:hint="eastAsia"/>
          <w:lang w:eastAsia="ru-RU"/>
        </w:rPr>
        <w:t>ЭКОНОМИЧЕСКОГО</w:t>
      </w:r>
      <w:r>
        <w:rPr>
          <w:lang w:eastAsia="ru-RU"/>
        </w:rPr>
        <w:t></w:t>
      </w:r>
      <w:r>
        <w:rPr>
          <w:rFonts w:hint="eastAsia"/>
          <w:lang w:eastAsia="ru-RU"/>
        </w:rPr>
        <w:t>СОСТОЯНИЯ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2414A0" w:rsidRDefault="002414A0" w:rsidP="002414A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СИСТЕМЫ</w:t>
      </w:r>
      <w:r>
        <w:rPr>
          <w:lang w:eastAsia="ru-RU"/>
        </w:rPr>
        <w:t></w:t>
      </w:r>
      <w:r>
        <w:rPr>
          <w:rFonts w:hint="eastAsia"/>
          <w:lang w:eastAsia="ru-RU"/>
        </w:rPr>
        <w:t>УПРАВЛЕНИЯ</w:t>
      </w:r>
      <w:r>
        <w:rPr>
          <w:lang w:eastAsia="ru-RU"/>
        </w:rPr>
        <w:t></w:t>
      </w:r>
      <w:r>
        <w:rPr>
          <w:rFonts w:hint="eastAsia"/>
          <w:lang w:eastAsia="ru-RU"/>
        </w:rPr>
        <w:t>ПРОМЫШЛЕННОГО</w:t>
      </w:r>
      <w:r>
        <w:rPr>
          <w:lang w:eastAsia="ru-RU"/>
        </w:rPr>
        <w:t></w:t>
      </w:r>
      <w:r>
        <w:rPr>
          <w:rFonts w:hint="eastAsia"/>
          <w:lang w:eastAsia="ru-RU"/>
        </w:rPr>
        <w:t>ПРЕДПРИЯТИЯ</w:t>
      </w:r>
      <w:r>
        <w:rPr>
          <w:lang w:eastAsia="ru-RU"/>
        </w:rPr>
        <w:t></w:t>
      </w:r>
      <w:r>
        <w:rPr>
          <w:rFonts w:hint="eastAsia"/>
          <w:lang w:eastAsia="ru-RU"/>
        </w:rPr>
        <w:t>ЗА</w:t>
      </w:r>
      <w:r>
        <w:rPr>
          <w:lang w:eastAsia="ru-RU"/>
        </w:rPr>
        <w:t></w:t>
      </w:r>
      <w:r>
        <w:rPr>
          <w:rFonts w:hint="eastAsia"/>
          <w:lang w:eastAsia="ru-RU"/>
        </w:rPr>
        <w:t>СЧЕТ</w:t>
      </w:r>
      <w:r>
        <w:rPr>
          <w:lang w:eastAsia="ru-RU"/>
        </w:rPr>
        <w:t></w:t>
      </w:r>
      <w:r>
        <w:rPr>
          <w:rFonts w:hint="eastAsia"/>
          <w:lang w:eastAsia="ru-RU"/>
        </w:rPr>
        <w:t>ВНЕДРЕНИЯ</w:t>
      </w:r>
      <w:r>
        <w:rPr>
          <w:lang w:eastAsia="ru-RU"/>
        </w:rPr>
        <w:t></w:t>
      </w:r>
      <w:r>
        <w:rPr>
          <w:rFonts w:hint="eastAsia"/>
          <w:lang w:eastAsia="ru-RU"/>
        </w:rPr>
        <w:t>СИСТЕМЫ</w:t>
      </w:r>
      <w:r>
        <w:rPr>
          <w:lang w:eastAsia="ru-RU"/>
        </w:rPr>
        <w:t></w:t>
      </w:r>
      <w:r>
        <w:rPr>
          <w:rFonts w:hint="eastAsia"/>
          <w:lang w:eastAsia="ru-RU"/>
        </w:rPr>
        <w:t>МОНИТОРИНГА</w:t>
      </w:r>
      <w:r>
        <w:rPr>
          <w:lang w:eastAsia="ru-RU"/>
        </w:rPr>
        <w:t></w:t>
      </w:r>
      <w:r>
        <w:rPr>
          <w:lang w:eastAsia="ru-RU"/>
        </w:rPr>
        <w:t></w:t>
      </w:r>
      <w:r>
        <w:rPr>
          <w:lang w:eastAsia="ru-RU"/>
        </w:rPr>
        <w:t></w:t>
      </w:r>
      <w:r>
        <w:rPr>
          <w:lang w:eastAsia="ru-RU"/>
        </w:rPr>
        <w:t></w:t>
      </w:r>
    </w:p>
    <w:p w:rsidR="002414A0" w:rsidRDefault="002414A0" w:rsidP="002414A0">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985DAE" w:rsidRPr="002414A0" w:rsidRDefault="002414A0" w:rsidP="002414A0">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bookmarkStart w:id="0" w:name="_GoBack"/>
      <w:bookmarkEnd w:id="0"/>
    </w:p>
    <w:sectPr w:rsidR="00985DAE" w:rsidRPr="002414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85E" w:rsidRDefault="0051585E">
      <w:pPr>
        <w:spacing w:after="0" w:line="240" w:lineRule="auto"/>
      </w:pPr>
      <w:r>
        <w:separator/>
      </w:r>
    </w:p>
  </w:endnote>
  <w:endnote w:type="continuationSeparator" w:id="0">
    <w:p w:rsidR="0051585E" w:rsidRDefault="0051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85E" w:rsidRDefault="0051585E"/>
    <w:p w:rsidR="0051585E" w:rsidRDefault="0051585E"/>
    <w:p w:rsidR="0051585E" w:rsidRDefault="0051585E"/>
    <w:p w:rsidR="0051585E" w:rsidRDefault="0051585E"/>
    <w:p w:rsidR="0051585E" w:rsidRDefault="0051585E"/>
    <w:p w:rsidR="0051585E" w:rsidRDefault="0051585E"/>
    <w:p w:rsidR="0051585E" w:rsidRDefault="0051585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85E" w:rsidRDefault="00515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585E" w:rsidRDefault="00515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585E" w:rsidRDefault="0051585E"/>
    <w:p w:rsidR="0051585E" w:rsidRDefault="0051585E"/>
    <w:p w:rsidR="0051585E" w:rsidRDefault="0051585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85E" w:rsidRDefault="0051585E"/>
                          <w:p w:rsidR="0051585E" w:rsidRDefault="005158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585E" w:rsidRDefault="0051585E"/>
                    <w:p w:rsidR="0051585E" w:rsidRDefault="005158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585E" w:rsidRDefault="0051585E"/>
    <w:p w:rsidR="0051585E" w:rsidRDefault="0051585E">
      <w:pPr>
        <w:rPr>
          <w:sz w:val="2"/>
          <w:szCs w:val="2"/>
        </w:rPr>
      </w:pPr>
    </w:p>
    <w:p w:rsidR="0051585E" w:rsidRDefault="0051585E"/>
    <w:p w:rsidR="0051585E" w:rsidRDefault="0051585E">
      <w:pPr>
        <w:spacing w:after="0" w:line="240" w:lineRule="auto"/>
      </w:pPr>
    </w:p>
  </w:footnote>
  <w:footnote w:type="continuationSeparator" w:id="0">
    <w:p w:rsidR="0051585E" w:rsidRDefault="0051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5E"/>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E542-B99C-45C6-A488-4BFCDC1A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22118</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1496</cp:revision>
  <cp:lastPrinted>2009-02-06T05:36:00Z</cp:lastPrinted>
  <dcterms:created xsi:type="dcterms:W3CDTF">2023-09-07T12:38:00Z</dcterms:created>
  <dcterms:modified xsi:type="dcterms:W3CDTF">2023-12-02T18:37:00Z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