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50A" w:rsidRDefault="00E3798B" w:rsidP="00E3798B">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r w:rsidRPr="00E3798B">
        <w:t></w:t>
      </w:r>
    </w:p>
    <w:p w:rsidR="00E3798B" w:rsidRDefault="00E3798B" w:rsidP="00E3798B"/>
    <w:p w:rsidR="00E3798B" w:rsidRDefault="00E3798B" w:rsidP="00E3798B"/>
    <w:p w:rsidR="009735E6" w:rsidRPr="009735E6" w:rsidRDefault="009735E6" w:rsidP="009735E6">
      <w:pPr>
        <w:tabs>
          <w:tab w:val="clear" w:pos="709"/>
        </w:tabs>
        <w:suppressAutoHyphens w:val="0"/>
        <w:spacing w:after="420" w:line="485" w:lineRule="exact"/>
        <w:ind w:left="240" w:firstLine="0"/>
        <w:jc w:val="center"/>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Київський національний університет імені Тараса Шевченка Міністерство освіти і науки України Київський національний університет імені Тараса Шевченка Міністерство освіти і науки України</w:t>
      </w:r>
    </w:p>
    <w:p w:rsidR="009735E6" w:rsidRPr="009735E6" w:rsidRDefault="009735E6" w:rsidP="009735E6">
      <w:pPr>
        <w:tabs>
          <w:tab w:val="clear" w:pos="709"/>
        </w:tabs>
        <w:suppressAutoHyphens w:val="0"/>
        <w:spacing w:after="664" w:line="485" w:lineRule="exact"/>
        <w:ind w:left="6240" w:right="820" w:firstLine="0"/>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Кваліфікаційна наукова праця на правах рукопису</w:t>
      </w:r>
    </w:p>
    <w:p w:rsidR="009735E6" w:rsidRPr="009735E6" w:rsidRDefault="009735E6" w:rsidP="009735E6">
      <w:pPr>
        <w:keepNext/>
        <w:keepLines/>
        <w:tabs>
          <w:tab w:val="clear" w:pos="709"/>
        </w:tabs>
        <w:suppressAutoHyphens w:val="0"/>
        <w:spacing w:after="0" w:line="480" w:lineRule="exact"/>
        <w:ind w:left="240" w:firstLine="0"/>
        <w:jc w:val="center"/>
        <w:outlineLvl w:val="0"/>
        <w:rPr>
          <w:rFonts w:ascii="Times New Roman" w:eastAsia="Times New Roman" w:hAnsi="Times New Roman" w:cs="Times New Roman"/>
          <w:b/>
          <w:bCs/>
          <w:color w:val="000000"/>
          <w:kern w:val="0"/>
          <w:sz w:val="26"/>
          <w:szCs w:val="26"/>
          <w:lang w:val="uk-UA" w:eastAsia="uk-UA" w:bidi="uk-UA"/>
        </w:rPr>
      </w:pPr>
      <w:bookmarkStart w:id="0" w:name="bookmark0"/>
      <w:r w:rsidRPr="009735E6">
        <w:rPr>
          <w:rFonts w:ascii="Times New Roman" w:eastAsia="Times New Roman" w:hAnsi="Times New Roman" w:cs="Times New Roman"/>
          <w:b/>
          <w:bCs/>
          <w:color w:val="000000"/>
          <w:kern w:val="0"/>
          <w:sz w:val="26"/>
          <w:szCs w:val="26"/>
          <w:lang w:val="uk-UA" w:eastAsia="ru-RU" w:bidi="ru-RU"/>
        </w:rPr>
        <w:t xml:space="preserve">КУЗЬМЕНКО </w:t>
      </w:r>
      <w:r w:rsidRPr="009735E6">
        <w:rPr>
          <w:rFonts w:ascii="Times New Roman" w:eastAsia="Times New Roman" w:hAnsi="Times New Roman" w:cs="Times New Roman"/>
          <w:b/>
          <w:bCs/>
          <w:color w:val="000000"/>
          <w:kern w:val="0"/>
          <w:sz w:val="26"/>
          <w:szCs w:val="26"/>
          <w:lang w:val="uk-UA" w:eastAsia="uk-UA" w:bidi="uk-UA"/>
        </w:rPr>
        <w:t>НАТАЛІЯ ОЛЕГІВНА</w:t>
      </w:r>
      <w:bookmarkEnd w:id="0"/>
    </w:p>
    <w:p w:rsidR="009735E6" w:rsidRPr="009735E6" w:rsidRDefault="009735E6" w:rsidP="009735E6">
      <w:pPr>
        <w:tabs>
          <w:tab w:val="clear" w:pos="709"/>
        </w:tabs>
        <w:suppressAutoHyphens w:val="0"/>
        <w:spacing w:after="0" w:line="480" w:lineRule="exact"/>
        <w:ind w:right="260" w:firstLine="0"/>
        <w:jc w:val="righ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УДК 349.41</w:t>
      </w:r>
    </w:p>
    <w:p w:rsidR="009735E6" w:rsidRPr="009735E6" w:rsidRDefault="009735E6" w:rsidP="009735E6">
      <w:pPr>
        <w:keepNext/>
        <w:keepLines/>
        <w:tabs>
          <w:tab w:val="clear" w:pos="709"/>
        </w:tabs>
        <w:suppressAutoHyphens w:val="0"/>
        <w:spacing w:after="416" w:line="480" w:lineRule="exact"/>
        <w:ind w:left="240" w:firstLine="0"/>
        <w:jc w:val="center"/>
        <w:outlineLvl w:val="0"/>
        <w:rPr>
          <w:rFonts w:ascii="Times New Roman" w:eastAsia="Times New Roman" w:hAnsi="Times New Roman" w:cs="Times New Roman"/>
          <w:b/>
          <w:bCs/>
          <w:color w:val="000000"/>
          <w:kern w:val="0"/>
          <w:sz w:val="26"/>
          <w:szCs w:val="26"/>
          <w:lang w:val="uk-UA" w:eastAsia="uk-UA" w:bidi="uk-UA"/>
        </w:rPr>
      </w:pPr>
      <w:bookmarkStart w:id="1" w:name="bookmark1"/>
      <w:r w:rsidRPr="009735E6">
        <w:rPr>
          <w:rFonts w:ascii="Times New Roman" w:eastAsia="Times New Roman" w:hAnsi="Times New Roman" w:cs="Times New Roman"/>
          <w:b/>
          <w:bCs/>
          <w:color w:val="000000"/>
          <w:kern w:val="0"/>
          <w:sz w:val="26"/>
          <w:szCs w:val="26"/>
          <w:lang w:val="uk-UA" w:eastAsia="uk-UA" w:bidi="uk-UA"/>
        </w:rPr>
        <w:t>ДИСЕРТАЦІЯ</w:t>
      </w:r>
      <w:bookmarkEnd w:id="1"/>
    </w:p>
    <w:p w:rsidR="009735E6" w:rsidRPr="009735E6" w:rsidRDefault="009735E6" w:rsidP="009735E6">
      <w:pPr>
        <w:tabs>
          <w:tab w:val="clear" w:pos="709"/>
        </w:tabs>
        <w:suppressAutoHyphens w:val="0"/>
        <w:spacing w:after="660" w:line="485" w:lineRule="exact"/>
        <w:ind w:left="240" w:firstLine="0"/>
        <w:jc w:val="center"/>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РІШЕННЯ ОРГАНІВ МІСЦЕВОГО САМОВРЯДУВАННЯ В МЕХАНІЗМІ ПРАВОВОГО РЕГУЛЮВАННЯ ЗЕМЕЛЬНИХ ВІДНОСИН</w:t>
      </w:r>
    </w:p>
    <w:p w:rsidR="009735E6" w:rsidRPr="009735E6" w:rsidRDefault="009735E6" w:rsidP="009735E6">
      <w:pPr>
        <w:numPr>
          <w:ilvl w:val="0"/>
          <w:numId w:val="13"/>
        </w:numPr>
        <w:tabs>
          <w:tab w:val="clear" w:pos="709"/>
          <w:tab w:val="left" w:pos="2378"/>
        </w:tabs>
        <w:suppressAutoHyphens w:val="0"/>
        <w:spacing w:after="600" w:line="485" w:lineRule="exact"/>
        <w:ind w:left="3560" w:right="1600" w:hanging="2200"/>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06 - земельне право; аграрне право; екологічне право; природоресурсне право</w:t>
      </w:r>
    </w:p>
    <w:p w:rsidR="009735E6" w:rsidRPr="009735E6" w:rsidRDefault="009735E6" w:rsidP="009735E6">
      <w:pPr>
        <w:tabs>
          <w:tab w:val="clear" w:pos="709"/>
        </w:tabs>
        <w:suppressAutoHyphens w:val="0"/>
        <w:spacing w:after="481" w:line="260" w:lineRule="exact"/>
        <w:ind w:firstLine="0"/>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Подається на здобуття наукового ступеня </w:t>
      </w:r>
      <w:r w:rsidRPr="009735E6">
        <w:rPr>
          <w:rFonts w:ascii="Times New Roman" w:eastAsia="Times New Roman" w:hAnsi="Times New Roman" w:cs="Times New Roman"/>
          <w:i/>
          <w:iCs/>
          <w:color w:val="000000"/>
          <w:kern w:val="0"/>
          <w:sz w:val="26"/>
          <w:szCs w:val="26"/>
          <w:lang w:val="uk-UA" w:eastAsia="uk-UA" w:bidi="uk-UA"/>
        </w:rPr>
        <w:t>кандидата юридичних наук</w:t>
      </w:r>
    </w:p>
    <w:p w:rsidR="009735E6" w:rsidRPr="009735E6" w:rsidRDefault="009735E6" w:rsidP="009735E6">
      <w:pPr>
        <w:tabs>
          <w:tab w:val="clear" w:pos="709"/>
          <w:tab w:val="right" w:leader="underscore" w:pos="2822"/>
          <w:tab w:val="right" w:pos="4181"/>
        </w:tabs>
        <w:suppressAutoHyphens w:val="0"/>
        <w:spacing w:after="416" w:line="480" w:lineRule="exact"/>
        <w:ind w:right="260" w:firstLine="0"/>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Дисертація містить результати власних досліджень. Використання ідей, результатів і текстів інших авторів мають посилання на відповідне джерело </w:t>
      </w:r>
      <w:r w:rsidRPr="009735E6">
        <w:rPr>
          <w:rFonts w:ascii="Times New Roman" w:eastAsia="Times New Roman" w:hAnsi="Times New Roman" w:cs="Times New Roman"/>
          <w:color w:val="000000"/>
          <w:kern w:val="0"/>
          <w:sz w:val="26"/>
          <w:szCs w:val="26"/>
          <w:lang w:val="uk-UA" w:eastAsia="uk-UA" w:bidi="uk-UA"/>
        </w:rPr>
        <w:tab/>
      </w:r>
      <w:r w:rsidRPr="009735E6">
        <w:rPr>
          <w:rFonts w:ascii="Times New Roman" w:eastAsia="Times New Roman" w:hAnsi="Times New Roman" w:cs="Times New Roman"/>
          <w:i/>
          <w:iCs/>
          <w:color w:val="000000"/>
          <w:kern w:val="0"/>
          <w:sz w:val="26"/>
          <w:szCs w:val="26"/>
          <w:lang w:val="uk-UA" w:eastAsia="uk-UA" w:bidi="uk-UA"/>
        </w:rPr>
        <w:t>Н.О.</w:t>
      </w:r>
      <w:r w:rsidRPr="009735E6">
        <w:rPr>
          <w:rFonts w:ascii="Times New Roman" w:eastAsia="Times New Roman" w:hAnsi="Times New Roman" w:cs="Times New Roman"/>
          <w:i/>
          <w:iCs/>
          <w:color w:val="000000"/>
          <w:kern w:val="0"/>
          <w:sz w:val="26"/>
          <w:szCs w:val="26"/>
          <w:lang w:val="uk-UA" w:eastAsia="uk-UA" w:bidi="uk-UA"/>
        </w:rPr>
        <w:tab/>
      </w:r>
      <w:r w:rsidRPr="009735E6">
        <w:rPr>
          <w:rFonts w:ascii="Times New Roman" w:eastAsia="Times New Roman" w:hAnsi="Times New Roman" w:cs="Times New Roman"/>
          <w:i/>
          <w:iCs/>
          <w:color w:val="000000"/>
          <w:kern w:val="0"/>
          <w:sz w:val="26"/>
          <w:szCs w:val="26"/>
          <w:lang w:eastAsia="ru-RU" w:bidi="ru-RU"/>
        </w:rPr>
        <w:t>Кузьменко</w:t>
      </w:r>
    </w:p>
    <w:p w:rsidR="009735E6" w:rsidRPr="009735E6" w:rsidRDefault="009735E6" w:rsidP="009735E6">
      <w:pPr>
        <w:tabs>
          <w:tab w:val="clear" w:pos="709"/>
        </w:tabs>
        <w:suppressAutoHyphens w:val="0"/>
        <w:spacing w:after="1080" w:line="485" w:lineRule="exact"/>
        <w:ind w:right="260" w:firstLine="0"/>
        <w:jc w:val="left"/>
        <w:rPr>
          <w:rFonts w:ascii="Times New Roman" w:eastAsia="Times New Roman" w:hAnsi="Times New Roman" w:cs="Times New Roman"/>
          <w:i/>
          <w:iCs/>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Науковий керівник </w:t>
      </w:r>
      <w:r w:rsidRPr="009735E6">
        <w:rPr>
          <w:rFonts w:ascii="Times New Roman" w:eastAsia="Times New Roman" w:hAnsi="Times New Roman" w:cs="Times New Roman"/>
          <w:i/>
          <w:iCs/>
          <w:color w:val="000000"/>
          <w:kern w:val="0"/>
          <w:sz w:val="26"/>
          <w:szCs w:val="26"/>
          <w:lang w:val="uk-UA" w:eastAsia="uk-UA" w:bidi="uk-UA"/>
        </w:rPr>
        <w:t>Мірошниченко Анатолій Миколайович, доктор юридичних наук, професор</w:t>
      </w:r>
    </w:p>
    <w:p w:rsidR="00E3798B" w:rsidRDefault="009735E6" w:rsidP="009735E6">
      <w:pPr>
        <w:rPr>
          <w:rFonts w:ascii="Courier New" w:hAnsi="Courier New"/>
          <w:color w:val="000000"/>
          <w:kern w:val="0"/>
          <w:sz w:val="24"/>
          <w:szCs w:val="24"/>
          <w:lang w:val="uk-UA" w:eastAsia="uk-UA" w:bidi="uk-UA"/>
        </w:rPr>
      </w:pPr>
      <w:r w:rsidRPr="009735E6">
        <w:rPr>
          <w:rFonts w:ascii="Courier New" w:hAnsi="Courier New"/>
          <w:color w:val="000000"/>
          <w:kern w:val="0"/>
          <w:sz w:val="24"/>
          <w:szCs w:val="24"/>
          <w:lang w:val="uk-UA" w:eastAsia="uk-UA" w:bidi="uk-UA"/>
        </w:rPr>
        <w:t xml:space="preserve">Київ </w:t>
      </w:r>
      <w:r>
        <w:rPr>
          <w:rFonts w:ascii="Courier New" w:hAnsi="Courier New"/>
          <w:color w:val="000000"/>
          <w:kern w:val="0"/>
          <w:sz w:val="24"/>
          <w:szCs w:val="24"/>
          <w:lang w:val="uk-UA" w:eastAsia="uk-UA" w:bidi="uk-UA"/>
        </w:rPr>
        <w:t>–</w:t>
      </w:r>
      <w:r w:rsidRPr="009735E6">
        <w:rPr>
          <w:rFonts w:ascii="Courier New" w:hAnsi="Courier New"/>
          <w:color w:val="000000"/>
          <w:kern w:val="0"/>
          <w:sz w:val="24"/>
          <w:szCs w:val="24"/>
          <w:lang w:val="uk-UA" w:eastAsia="uk-UA" w:bidi="uk-UA"/>
        </w:rPr>
        <w:t xml:space="preserve"> 2017</w:t>
      </w:r>
    </w:p>
    <w:p w:rsidR="009735E6" w:rsidRDefault="009735E6" w:rsidP="009735E6">
      <w:pPr>
        <w:rPr>
          <w:rFonts w:ascii="Courier New" w:hAnsi="Courier New"/>
          <w:color w:val="000000"/>
          <w:kern w:val="0"/>
          <w:sz w:val="24"/>
          <w:szCs w:val="24"/>
          <w:lang w:val="uk-UA" w:eastAsia="uk-UA" w:bidi="uk-UA"/>
        </w:rPr>
      </w:pPr>
    </w:p>
    <w:p w:rsidR="009735E6" w:rsidRDefault="009735E6" w:rsidP="009735E6">
      <w:pPr>
        <w:rPr>
          <w:rFonts w:ascii="Courier New" w:hAnsi="Courier New"/>
          <w:color w:val="000000"/>
          <w:kern w:val="0"/>
          <w:sz w:val="24"/>
          <w:szCs w:val="24"/>
          <w:lang w:val="uk-UA" w:eastAsia="uk-UA" w:bidi="uk-UA"/>
        </w:rPr>
      </w:pPr>
    </w:p>
    <w:p w:rsidR="009735E6" w:rsidRDefault="009735E6" w:rsidP="009735E6">
      <w:pPr>
        <w:rPr>
          <w:rFonts w:ascii="Courier New" w:hAnsi="Courier New"/>
          <w:color w:val="000000"/>
          <w:kern w:val="0"/>
          <w:sz w:val="24"/>
          <w:szCs w:val="24"/>
          <w:lang w:val="uk-UA" w:eastAsia="uk-UA" w:bidi="uk-UA"/>
        </w:rPr>
      </w:pPr>
    </w:p>
    <w:p w:rsidR="009735E6" w:rsidRPr="009735E6" w:rsidRDefault="009735E6" w:rsidP="009735E6">
      <w:pPr>
        <w:keepNext/>
        <w:keepLines/>
        <w:tabs>
          <w:tab w:val="clear" w:pos="709"/>
        </w:tabs>
        <w:suppressAutoHyphens w:val="0"/>
        <w:spacing w:after="172" w:line="260" w:lineRule="exact"/>
        <w:ind w:firstLine="0"/>
        <w:jc w:val="center"/>
        <w:outlineLvl w:val="0"/>
        <w:rPr>
          <w:rFonts w:ascii="Times New Roman" w:eastAsia="Times New Roman" w:hAnsi="Times New Roman" w:cs="Times New Roman"/>
          <w:b/>
          <w:bCs/>
          <w:color w:val="000000"/>
          <w:kern w:val="0"/>
          <w:sz w:val="26"/>
          <w:szCs w:val="26"/>
          <w:lang w:val="uk-UA" w:eastAsia="uk-UA" w:bidi="uk-UA"/>
        </w:rPr>
      </w:pPr>
      <w:bookmarkStart w:id="2" w:name="bookmark3"/>
      <w:r w:rsidRPr="009735E6">
        <w:rPr>
          <w:rFonts w:ascii="Times New Roman" w:eastAsia="Times New Roman" w:hAnsi="Times New Roman" w:cs="Times New Roman"/>
          <w:b/>
          <w:bCs/>
          <w:color w:val="000000"/>
          <w:kern w:val="0"/>
          <w:sz w:val="26"/>
          <w:szCs w:val="26"/>
          <w:lang w:val="uk-UA" w:eastAsia="uk-UA" w:bidi="uk-UA"/>
        </w:rPr>
        <w:t>ЗМІСТ</w:t>
      </w:r>
      <w:bookmarkEnd w:id="2"/>
    </w:p>
    <w:p w:rsidR="009735E6" w:rsidRPr="009735E6" w:rsidRDefault="009735E6" w:rsidP="009735E6">
      <w:pPr>
        <w:framePr w:h="240" w:wrap="around" w:vAnchor="text" w:hAnchor="margin" w:x="9573" w:y="1"/>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14</w:t>
      </w:r>
    </w:p>
    <w:p w:rsidR="009735E6" w:rsidRPr="009735E6" w:rsidRDefault="009735E6" w:rsidP="009735E6">
      <w:pPr>
        <w:tabs>
          <w:tab w:val="clear" w:pos="709"/>
          <w:tab w:val="left" w:leader="dot" w:pos="5454"/>
        </w:tabs>
        <w:suppressAutoHyphens w:val="0"/>
        <w:spacing w:after="0" w:line="260" w:lineRule="exact"/>
        <w:ind w:left="20" w:firstLine="0"/>
        <w:rPr>
          <w:rFonts w:ascii="Times New Roman" w:eastAsia="Times New Roman" w:hAnsi="Times New Roman" w:cs="Times New Roman"/>
          <w:color w:val="000000"/>
          <w:kern w:val="0"/>
          <w:sz w:val="26"/>
          <w:szCs w:val="26"/>
          <w:lang w:val="uk-UA" w:eastAsia="uk-UA" w:bidi="uk-UA"/>
        </w:rPr>
      </w:pPr>
      <w:hyperlink w:anchor="bookmark4" w:tooltip="Current Document">
        <w:r w:rsidRPr="009735E6">
          <w:rPr>
            <w:rFonts w:ascii="Times New Roman" w:eastAsia="Times New Roman" w:hAnsi="Times New Roman" w:cs="Times New Roman"/>
            <w:color w:val="000000"/>
            <w:kern w:val="0"/>
            <w:sz w:val="26"/>
            <w:szCs w:val="26"/>
            <w:lang w:val="uk-UA" w:eastAsia="uk-UA" w:bidi="uk-UA"/>
          </w:rPr>
          <w:t>ПЕРЕЛІК УМОВНИХ ПОЗНАЧЕНЬ</w:t>
        </w:r>
        <w:r w:rsidRPr="009735E6">
          <w:rPr>
            <w:rFonts w:ascii="Times New Roman" w:eastAsia="Times New Roman" w:hAnsi="Times New Roman" w:cs="Times New Roman"/>
            <w:color w:val="000000"/>
            <w:kern w:val="0"/>
            <w:sz w:val="26"/>
            <w:szCs w:val="26"/>
            <w:lang w:val="uk-UA" w:eastAsia="uk-UA" w:bidi="uk-UA"/>
          </w:rPr>
          <w:tab/>
        </w:r>
      </w:hyperlink>
    </w:p>
    <w:p w:rsidR="009735E6" w:rsidRPr="009735E6" w:rsidRDefault="009735E6" w:rsidP="009735E6">
      <w:pPr>
        <w:tabs>
          <w:tab w:val="clear" w:pos="709"/>
          <w:tab w:val="right" w:leader="dot" w:pos="9886"/>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fldChar w:fldCharType="begin"/>
      </w:r>
      <w:r w:rsidRPr="009735E6">
        <w:rPr>
          <w:rFonts w:ascii="Times New Roman" w:eastAsia="Times New Roman" w:hAnsi="Times New Roman" w:cs="Times New Roman"/>
          <w:color w:val="000000"/>
          <w:kern w:val="0"/>
          <w:sz w:val="26"/>
          <w:szCs w:val="26"/>
          <w:lang w:val="uk-UA" w:eastAsia="uk-UA" w:bidi="uk-UA"/>
        </w:rPr>
        <w:instrText xml:space="preserve"> TOC \o "1-5" \h \z </w:instrText>
      </w:r>
      <w:r w:rsidRPr="009735E6">
        <w:rPr>
          <w:rFonts w:ascii="Times New Roman" w:eastAsia="Times New Roman" w:hAnsi="Times New Roman" w:cs="Times New Roman"/>
          <w:color w:val="000000"/>
          <w:kern w:val="0"/>
          <w:sz w:val="26"/>
          <w:szCs w:val="26"/>
          <w:lang w:val="uk-UA" w:eastAsia="uk-UA" w:bidi="uk-UA"/>
        </w:rPr>
        <w:fldChar w:fldCharType="separate"/>
      </w:r>
      <w:r w:rsidRPr="009735E6">
        <w:rPr>
          <w:rFonts w:ascii="Times New Roman" w:eastAsia="Times New Roman" w:hAnsi="Times New Roman" w:cs="Times New Roman"/>
          <w:color w:val="000000"/>
          <w:kern w:val="0"/>
          <w:sz w:val="26"/>
          <w:szCs w:val="26"/>
          <w:lang w:val="uk-UA" w:eastAsia="uk-UA" w:bidi="uk-UA"/>
        </w:rPr>
        <w:t>ВСТУП</w:t>
      </w:r>
      <w:r w:rsidRPr="009735E6">
        <w:rPr>
          <w:rFonts w:ascii="Times New Roman" w:eastAsia="Times New Roman" w:hAnsi="Times New Roman" w:cs="Times New Roman"/>
          <w:color w:val="000000"/>
          <w:kern w:val="0"/>
          <w:sz w:val="26"/>
          <w:szCs w:val="26"/>
          <w:lang w:val="uk-UA" w:eastAsia="uk-UA" w:bidi="uk-UA"/>
        </w:rPr>
        <w:tab/>
        <w:t>15</w:t>
      </w:r>
    </w:p>
    <w:p w:rsidR="009735E6" w:rsidRPr="009735E6" w:rsidRDefault="009735E6" w:rsidP="009735E6">
      <w:pPr>
        <w:tabs>
          <w:tab w:val="clear" w:pos="709"/>
          <w:tab w:val="right" w:leader="dot" w:pos="9906"/>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РОЗДІЛ 1. Правова природа рішень органів місцевого самоврядування у сфері регулювання земельних відносин</w:t>
      </w:r>
      <w:r w:rsidRPr="009735E6">
        <w:rPr>
          <w:rFonts w:ascii="Times New Roman" w:eastAsia="Times New Roman" w:hAnsi="Times New Roman" w:cs="Times New Roman"/>
          <w:color w:val="000000"/>
          <w:kern w:val="0"/>
          <w:sz w:val="26"/>
          <w:szCs w:val="26"/>
          <w:lang w:val="uk-UA" w:eastAsia="uk-UA" w:bidi="uk-UA"/>
        </w:rPr>
        <w:tab/>
        <w:t>26</w:t>
      </w:r>
    </w:p>
    <w:p w:rsidR="009735E6" w:rsidRPr="009735E6" w:rsidRDefault="009735E6" w:rsidP="009735E6">
      <w:pPr>
        <w:numPr>
          <w:ilvl w:val="0"/>
          <w:numId w:val="14"/>
        </w:numPr>
        <w:tabs>
          <w:tab w:val="clear" w:pos="709"/>
          <w:tab w:val="right" w:leader="dot" w:pos="9906"/>
        </w:tabs>
        <w:suppressAutoHyphens w:val="0"/>
        <w:spacing w:after="0" w:line="480" w:lineRule="exact"/>
        <w:ind w:left="20" w:right="20" w:firstLine="0"/>
        <w:jc w:val="left"/>
        <w:rPr>
          <w:rFonts w:ascii="Times New Roman" w:eastAsia="Times New Roman" w:hAnsi="Times New Roman" w:cs="Times New Roman"/>
          <w:color w:val="000000"/>
          <w:kern w:val="0"/>
          <w:sz w:val="26"/>
          <w:szCs w:val="26"/>
          <w:lang w:val="uk-UA" w:eastAsia="uk-UA" w:bidi="uk-UA"/>
        </w:rPr>
      </w:pPr>
      <w:hyperlink w:anchor="bookmark9" w:tooltip="Current Document">
        <w:r w:rsidRPr="009735E6">
          <w:rPr>
            <w:rFonts w:ascii="Times New Roman" w:eastAsia="Times New Roman" w:hAnsi="Times New Roman" w:cs="Times New Roman"/>
            <w:color w:val="000000"/>
            <w:kern w:val="0"/>
            <w:sz w:val="26"/>
            <w:szCs w:val="26"/>
            <w:lang w:val="uk-UA" w:eastAsia="uk-UA" w:bidi="uk-UA"/>
          </w:rPr>
          <w:t xml:space="preserve"> Поняття та місце рішень органів місцевого самоврядування в механізмі правового регулювання земельних відносин</w:t>
        </w:r>
        <w:r w:rsidRPr="009735E6">
          <w:rPr>
            <w:rFonts w:ascii="Times New Roman" w:eastAsia="Times New Roman" w:hAnsi="Times New Roman" w:cs="Times New Roman"/>
            <w:color w:val="000000"/>
            <w:kern w:val="0"/>
            <w:sz w:val="26"/>
            <w:szCs w:val="26"/>
            <w:lang w:val="uk-UA" w:eastAsia="uk-UA" w:bidi="uk-UA"/>
          </w:rPr>
          <w:tab/>
          <w:t>26</w:t>
        </w:r>
      </w:hyperlink>
    </w:p>
    <w:p w:rsidR="009735E6" w:rsidRPr="009735E6" w:rsidRDefault="009735E6" w:rsidP="009735E6">
      <w:pPr>
        <w:numPr>
          <w:ilvl w:val="0"/>
          <w:numId w:val="14"/>
        </w:numPr>
        <w:tabs>
          <w:tab w:val="clear" w:pos="709"/>
        </w:tabs>
        <w:suppressAutoHyphens w:val="0"/>
        <w:spacing w:after="0" w:line="480" w:lineRule="exact"/>
        <w:ind w:firstLine="0"/>
        <w:jc w:val="center"/>
        <w:rPr>
          <w:rFonts w:ascii="Times New Roman" w:eastAsia="Times New Roman" w:hAnsi="Times New Roman" w:cs="Times New Roman"/>
          <w:color w:val="000000"/>
          <w:kern w:val="0"/>
          <w:sz w:val="26"/>
          <w:szCs w:val="26"/>
          <w:lang w:val="uk-UA" w:eastAsia="uk-UA" w:bidi="uk-UA"/>
        </w:rPr>
      </w:pPr>
      <w:hyperlink w:anchor="bookmark8" w:tooltip="Current Document">
        <w:r w:rsidRPr="009735E6">
          <w:rPr>
            <w:rFonts w:ascii="Times New Roman" w:eastAsia="Times New Roman" w:hAnsi="Times New Roman" w:cs="Times New Roman"/>
            <w:color w:val="000000"/>
            <w:kern w:val="0"/>
            <w:sz w:val="26"/>
            <w:szCs w:val="26"/>
            <w:lang w:val="uk-UA" w:eastAsia="uk-UA" w:bidi="uk-UA"/>
          </w:rPr>
          <w:t xml:space="preserve"> Класифікація рішень органів місцевого самоврядування як елементів</w:t>
        </w:r>
      </w:hyperlink>
    </w:p>
    <w:p w:rsidR="009735E6" w:rsidRPr="009735E6" w:rsidRDefault="009735E6" w:rsidP="009735E6">
      <w:pPr>
        <w:tabs>
          <w:tab w:val="clear" w:pos="709"/>
          <w:tab w:val="right" w:leader="dot" w:pos="9906"/>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механізму правового регулювання земельних відносин</w:t>
      </w:r>
      <w:r w:rsidRPr="009735E6">
        <w:rPr>
          <w:rFonts w:ascii="Times New Roman" w:eastAsia="Times New Roman" w:hAnsi="Times New Roman" w:cs="Times New Roman"/>
          <w:color w:val="000000"/>
          <w:kern w:val="0"/>
          <w:sz w:val="26"/>
          <w:szCs w:val="26"/>
          <w:lang w:val="uk-UA" w:eastAsia="uk-UA" w:bidi="uk-UA"/>
        </w:rPr>
        <w:tab/>
        <w:t>59</w:t>
      </w:r>
    </w:p>
    <w:p w:rsidR="009735E6" w:rsidRPr="009735E6" w:rsidRDefault="009735E6" w:rsidP="009735E6">
      <w:pPr>
        <w:tabs>
          <w:tab w:val="clear" w:pos="709"/>
          <w:tab w:val="right" w:leader="dot" w:pos="9906"/>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РОЗДІЛ 2. Нормативно-правові акти органів місцевого самоврядування як елементи механізму правового регулювання земельних відносин</w:t>
      </w:r>
      <w:r w:rsidRPr="009735E6">
        <w:rPr>
          <w:rFonts w:ascii="Times New Roman" w:eastAsia="Times New Roman" w:hAnsi="Times New Roman" w:cs="Times New Roman"/>
          <w:color w:val="000000"/>
          <w:kern w:val="0"/>
          <w:sz w:val="26"/>
          <w:szCs w:val="26"/>
          <w:lang w:val="uk-UA" w:eastAsia="uk-UA" w:bidi="uk-UA"/>
        </w:rPr>
        <w:tab/>
        <w:t>86</w:t>
      </w:r>
    </w:p>
    <w:p w:rsidR="009735E6" w:rsidRPr="009735E6" w:rsidRDefault="009735E6" w:rsidP="009735E6">
      <w:pPr>
        <w:numPr>
          <w:ilvl w:val="1"/>
          <w:numId w:val="14"/>
        </w:numPr>
        <w:tabs>
          <w:tab w:val="clear" w:pos="709"/>
          <w:tab w:val="right" w:leader="dot" w:pos="9906"/>
        </w:tabs>
        <w:suppressAutoHyphens w:val="0"/>
        <w:spacing w:after="0" w:line="480" w:lineRule="exact"/>
        <w:ind w:left="20" w:right="20" w:firstLine="0"/>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 Межі повноважень органів місцевого самоврядування щодо прийняття нормативно-правових актів у сфері земельних відносин</w:t>
      </w:r>
      <w:r w:rsidRPr="009735E6">
        <w:rPr>
          <w:rFonts w:ascii="Times New Roman" w:eastAsia="Times New Roman" w:hAnsi="Times New Roman" w:cs="Times New Roman"/>
          <w:color w:val="000000"/>
          <w:kern w:val="0"/>
          <w:sz w:val="26"/>
          <w:szCs w:val="26"/>
          <w:lang w:val="uk-UA" w:eastAsia="uk-UA" w:bidi="uk-UA"/>
        </w:rPr>
        <w:tab/>
        <w:t>86</w:t>
      </w:r>
    </w:p>
    <w:p w:rsidR="009735E6" w:rsidRPr="009735E6" w:rsidRDefault="009735E6" w:rsidP="009735E6">
      <w:pPr>
        <w:numPr>
          <w:ilvl w:val="1"/>
          <w:numId w:val="14"/>
        </w:numPr>
        <w:tabs>
          <w:tab w:val="clear" w:pos="709"/>
          <w:tab w:val="right" w:leader="dot" w:pos="9906"/>
        </w:tabs>
        <w:suppressAutoHyphens w:val="0"/>
        <w:spacing w:after="0" w:line="480" w:lineRule="exact"/>
        <w:ind w:left="20" w:right="20" w:firstLine="0"/>
        <w:jc w:val="left"/>
        <w:rPr>
          <w:rFonts w:ascii="Times New Roman" w:eastAsia="Times New Roman" w:hAnsi="Times New Roman" w:cs="Times New Roman"/>
          <w:color w:val="000000"/>
          <w:kern w:val="0"/>
          <w:sz w:val="26"/>
          <w:szCs w:val="26"/>
          <w:lang w:val="uk-UA" w:eastAsia="uk-UA" w:bidi="uk-UA"/>
        </w:rPr>
      </w:pPr>
      <w:hyperlink w:anchor="bookmark13" w:tooltip="Current Document">
        <w:r w:rsidRPr="009735E6">
          <w:rPr>
            <w:rFonts w:ascii="Times New Roman" w:eastAsia="Times New Roman" w:hAnsi="Times New Roman" w:cs="Times New Roman"/>
            <w:color w:val="000000"/>
            <w:kern w:val="0"/>
            <w:sz w:val="26"/>
            <w:szCs w:val="26"/>
            <w:lang w:val="uk-UA" w:eastAsia="uk-UA" w:bidi="uk-UA"/>
          </w:rPr>
          <w:t xml:space="preserve"> Види та роль нормативно-правових актів органів місцевого самоврядування у механізмі правового регулювання земельних відносин</w:t>
        </w:r>
        <w:r w:rsidRPr="009735E6">
          <w:rPr>
            <w:rFonts w:ascii="Times New Roman" w:eastAsia="Times New Roman" w:hAnsi="Times New Roman" w:cs="Times New Roman"/>
            <w:color w:val="000000"/>
            <w:kern w:val="0"/>
            <w:sz w:val="26"/>
            <w:szCs w:val="26"/>
            <w:lang w:val="uk-UA" w:eastAsia="uk-UA" w:bidi="uk-UA"/>
          </w:rPr>
          <w:tab/>
          <w:t>107</w:t>
        </w:r>
      </w:hyperlink>
    </w:p>
    <w:p w:rsidR="009735E6" w:rsidRPr="009735E6" w:rsidRDefault="009735E6" w:rsidP="009735E6">
      <w:pPr>
        <w:numPr>
          <w:ilvl w:val="2"/>
          <w:numId w:val="14"/>
        </w:numPr>
        <w:tabs>
          <w:tab w:val="clear" w:pos="709"/>
          <w:tab w:val="right" w:leader="dot" w:pos="9906"/>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hyperlink w:anchor="bookmark15" w:tooltip="Current Document">
        <w:r w:rsidRPr="009735E6">
          <w:rPr>
            <w:rFonts w:ascii="Times New Roman" w:eastAsia="Times New Roman" w:hAnsi="Times New Roman" w:cs="Times New Roman"/>
            <w:color w:val="000000"/>
            <w:kern w:val="0"/>
            <w:sz w:val="26"/>
            <w:szCs w:val="26"/>
            <w:lang w:val="uk-UA" w:eastAsia="uk-UA" w:bidi="uk-UA"/>
          </w:rPr>
          <w:t xml:space="preserve"> Р</w:t>
        </w:r>
        <w:r w:rsidRPr="009735E6">
          <w:rPr>
            <w:rFonts w:ascii="Times New Roman" w:eastAsia="Times New Roman" w:hAnsi="Times New Roman" w:cs="Times New Roman"/>
            <w:color w:val="000000"/>
            <w:kern w:val="0"/>
            <w:sz w:val="26"/>
            <w:szCs w:val="26"/>
            <w:u w:val="single"/>
            <w:lang w:val="uk-UA" w:eastAsia="uk-UA" w:bidi="uk-UA"/>
          </w:rPr>
          <w:t>іш</w:t>
        </w:r>
        <w:r w:rsidRPr="009735E6">
          <w:rPr>
            <w:rFonts w:ascii="Times New Roman" w:eastAsia="Times New Roman" w:hAnsi="Times New Roman" w:cs="Times New Roman"/>
            <w:color w:val="000000"/>
            <w:kern w:val="0"/>
            <w:sz w:val="26"/>
            <w:szCs w:val="26"/>
            <w:lang w:val="uk-UA" w:eastAsia="uk-UA" w:bidi="uk-UA"/>
          </w:rPr>
          <w:t>ення у сфері планування використання земель</w:t>
        </w:r>
        <w:r w:rsidRPr="009735E6">
          <w:rPr>
            <w:rFonts w:ascii="Times New Roman" w:eastAsia="Times New Roman" w:hAnsi="Times New Roman" w:cs="Times New Roman"/>
            <w:color w:val="000000"/>
            <w:kern w:val="0"/>
            <w:sz w:val="26"/>
            <w:szCs w:val="26"/>
            <w:lang w:val="uk-UA" w:eastAsia="uk-UA" w:bidi="uk-UA"/>
          </w:rPr>
          <w:tab/>
          <w:t>108</w:t>
        </w:r>
      </w:hyperlink>
    </w:p>
    <w:p w:rsidR="009735E6" w:rsidRPr="009735E6" w:rsidRDefault="009735E6" w:rsidP="009735E6">
      <w:pPr>
        <w:numPr>
          <w:ilvl w:val="2"/>
          <w:numId w:val="14"/>
        </w:numPr>
        <w:tabs>
          <w:tab w:val="clear" w:pos="709"/>
          <w:tab w:val="right" w:leader="dot" w:pos="9906"/>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hyperlink w:anchor="bookmark17" w:tooltip="Current Document">
        <w:r w:rsidRPr="009735E6">
          <w:rPr>
            <w:rFonts w:ascii="Times New Roman" w:eastAsia="Times New Roman" w:hAnsi="Times New Roman" w:cs="Times New Roman"/>
            <w:color w:val="000000"/>
            <w:kern w:val="0"/>
            <w:sz w:val="26"/>
            <w:szCs w:val="26"/>
            <w:lang w:val="uk-UA" w:eastAsia="uk-UA" w:bidi="uk-UA"/>
          </w:rPr>
          <w:t xml:space="preserve"> Р</w:t>
        </w:r>
        <w:r w:rsidRPr="009735E6">
          <w:rPr>
            <w:rFonts w:ascii="Times New Roman" w:eastAsia="Times New Roman" w:hAnsi="Times New Roman" w:cs="Times New Roman"/>
            <w:color w:val="000000"/>
            <w:kern w:val="0"/>
            <w:sz w:val="26"/>
            <w:szCs w:val="26"/>
            <w:u w:val="single"/>
            <w:lang w:val="uk-UA" w:eastAsia="uk-UA" w:bidi="uk-UA"/>
          </w:rPr>
          <w:t>іш</w:t>
        </w:r>
        <w:r w:rsidRPr="009735E6">
          <w:rPr>
            <w:rFonts w:ascii="Times New Roman" w:eastAsia="Times New Roman" w:hAnsi="Times New Roman" w:cs="Times New Roman"/>
            <w:color w:val="000000"/>
            <w:kern w:val="0"/>
            <w:sz w:val="26"/>
            <w:szCs w:val="26"/>
            <w:lang w:val="uk-UA" w:eastAsia="uk-UA" w:bidi="uk-UA"/>
          </w:rPr>
          <w:t>ення у сфері благоустрою населених пунктів</w:t>
        </w:r>
        <w:r w:rsidRPr="009735E6">
          <w:rPr>
            <w:rFonts w:ascii="Times New Roman" w:eastAsia="Times New Roman" w:hAnsi="Times New Roman" w:cs="Times New Roman"/>
            <w:color w:val="000000"/>
            <w:kern w:val="0"/>
            <w:sz w:val="26"/>
            <w:szCs w:val="26"/>
            <w:lang w:val="uk-UA" w:eastAsia="uk-UA" w:bidi="uk-UA"/>
          </w:rPr>
          <w:tab/>
          <w:t>121</w:t>
        </w:r>
      </w:hyperlink>
    </w:p>
    <w:p w:rsidR="009735E6" w:rsidRPr="009735E6" w:rsidRDefault="009735E6" w:rsidP="009735E6">
      <w:pPr>
        <w:numPr>
          <w:ilvl w:val="2"/>
          <w:numId w:val="14"/>
        </w:numPr>
        <w:tabs>
          <w:tab w:val="clear" w:pos="709"/>
          <w:tab w:val="right" w:leader="dot" w:pos="9906"/>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hyperlink w:anchor="bookmark19" w:tooltip="Current Document">
        <w:r w:rsidRPr="009735E6">
          <w:rPr>
            <w:rFonts w:ascii="Times New Roman" w:eastAsia="Times New Roman" w:hAnsi="Times New Roman" w:cs="Times New Roman"/>
            <w:color w:val="000000"/>
            <w:kern w:val="0"/>
            <w:sz w:val="26"/>
            <w:szCs w:val="26"/>
            <w:lang w:val="uk-UA" w:eastAsia="uk-UA" w:bidi="uk-UA"/>
          </w:rPr>
          <w:t xml:space="preserve"> Рішення у сфері плати за землю</w:t>
        </w:r>
        <w:r w:rsidRPr="009735E6">
          <w:rPr>
            <w:rFonts w:ascii="Times New Roman" w:eastAsia="Times New Roman" w:hAnsi="Times New Roman" w:cs="Times New Roman"/>
            <w:color w:val="000000"/>
            <w:kern w:val="0"/>
            <w:sz w:val="26"/>
            <w:szCs w:val="26"/>
            <w:lang w:val="uk-UA" w:eastAsia="uk-UA" w:bidi="uk-UA"/>
          </w:rPr>
          <w:tab/>
          <w:t>130</w:t>
        </w:r>
      </w:hyperlink>
    </w:p>
    <w:p w:rsidR="009735E6" w:rsidRPr="009735E6" w:rsidRDefault="009735E6" w:rsidP="009735E6">
      <w:pPr>
        <w:numPr>
          <w:ilvl w:val="2"/>
          <w:numId w:val="14"/>
        </w:numPr>
        <w:tabs>
          <w:tab w:val="clear" w:pos="709"/>
          <w:tab w:val="right" w:leader="dot" w:pos="9906"/>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hyperlink w:anchor="bookmark21" w:tooltip="Current Document">
        <w:r w:rsidRPr="009735E6">
          <w:rPr>
            <w:rFonts w:ascii="Times New Roman" w:eastAsia="Times New Roman" w:hAnsi="Times New Roman" w:cs="Times New Roman"/>
            <w:color w:val="000000"/>
            <w:kern w:val="0"/>
            <w:sz w:val="26"/>
            <w:szCs w:val="26"/>
            <w:lang w:val="uk-UA" w:eastAsia="uk-UA" w:bidi="uk-UA"/>
          </w:rPr>
          <w:t xml:space="preserve"> Рішення у сфері контролю за використанням та охороною земель</w:t>
        </w:r>
        <w:r w:rsidRPr="009735E6">
          <w:rPr>
            <w:rFonts w:ascii="Times New Roman" w:eastAsia="Times New Roman" w:hAnsi="Times New Roman" w:cs="Times New Roman"/>
            <w:color w:val="000000"/>
            <w:kern w:val="0"/>
            <w:sz w:val="26"/>
            <w:szCs w:val="26"/>
            <w:lang w:val="uk-UA" w:eastAsia="uk-UA" w:bidi="uk-UA"/>
          </w:rPr>
          <w:tab/>
          <w:t>135</w:t>
        </w:r>
      </w:hyperlink>
    </w:p>
    <w:p w:rsidR="009735E6" w:rsidRPr="009735E6" w:rsidRDefault="009735E6" w:rsidP="009735E6">
      <w:pPr>
        <w:tabs>
          <w:tab w:val="clear" w:pos="709"/>
          <w:tab w:val="right" w:leader="dot" w:pos="9906"/>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РОЗДІЛ 3. Акти органів місцевого самоврядування індивідуально-правового характеру в механізмі правового регулювання земельних відносин</w:t>
      </w:r>
      <w:r w:rsidRPr="009735E6">
        <w:rPr>
          <w:rFonts w:ascii="Times New Roman" w:eastAsia="Times New Roman" w:hAnsi="Times New Roman" w:cs="Times New Roman"/>
          <w:color w:val="000000"/>
          <w:kern w:val="0"/>
          <w:sz w:val="26"/>
          <w:szCs w:val="26"/>
          <w:lang w:val="uk-UA" w:eastAsia="uk-UA" w:bidi="uk-UA"/>
        </w:rPr>
        <w:tab/>
        <w:t>141</w:t>
      </w:r>
    </w:p>
    <w:p w:rsidR="009735E6" w:rsidRPr="009735E6" w:rsidRDefault="009735E6" w:rsidP="009735E6">
      <w:pPr>
        <w:numPr>
          <w:ilvl w:val="0"/>
          <w:numId w:val="15"/>
        </w:numPr>
        <w:tabs>
          <w:tab w:val="clear" w:pos="709"/>
        </w:tabs>
        <w:suppressAutoHyphens w:val="0"/>
        <w:spacing w:after="0" w:line="480" w:lineRule="exact"/>
        <w:ind w:left="20" w:right="20" w:firstLine="0"/>
        <w:jc w:val="left"/>
        <w:rPr>
          <w:rFonts w:ascii="Times New Roman" w:eastAsia="Times New Roman" w:hAnsi="Times New Roman" w:cs="Times New Roman"/>
          <w:color w:val="000000"/>
          <w:kern w:val="0"/>
          <w:sz w:val="26"/>
          <w:szCs w:val="26"/>
          <w:lang w:val="uk-UA" w:eastAsia="uk-UA" w:bidi="uk-UA"/>
        </w:rPr>
      </w:pPr>
      <w:hyperlink w:anchor="bookmark24" w:tooltip="Current Document">
        <w:r w:rsidRPr="009735E6">
          <w:rPr>
            <w:rFonts w:ascii="Times New Roman" w:eastAsia="Times New Roman" w:hAnsi="Times New Roman" w:cs="Times New Roman"/>
            <w:color w:val="000000"/>
            <w:kern w:val="0"/>
            <w:sz w:val="26"/>
            <w:szCs w:val="26"/>
            <w:lang w:val="uk-UA" w:eastAsia="uk-UA" w:bidi="uk-UA"/>
          </w:rPr>
          <w:t xml:space="preserve"> Поняття, роль та значення індивідуально-правових рішень органів місцевого</w:t>
        </w:r>
      </w:hyperlink>
      <w:r w:rsidRPr="009735E6">
        <w:rPr>
          <w:rFonts w:ascii="Times New Roman" w:eastAsia="Times New Roman" w:hAnsi="Times New Roman" w:cs="Times New Roman"/>
          <w:color w:val="000000"/>
          <w:kern w:val="0"/>
          <w:sz w:val="26"/>
          <w:szCs w:val="26"/>
          <w:lang w:val="uk-UA" w:eastAsia="uk-UA" w:bidi="uk-UA"/>
        </w:rPr>
        <w:t xml:space="preserve"> </w:t>
      </w:r>
      <w:hyperlink w:anchor="bookmark24" w:tooltip="Current Document">
        <w:r w:rsidRPr="009735E6">
          <w:rPr>
            <w:rFonts w:ascii="Times New Roman" w:eastAsia="Times New Roman" w:hAnsi="Times New Roman" w:cs="Times New Roman"/>
            <w:color w:val="000000"/>
            <w:kern w:val="0"/>
            <w:sz w:val="26"/>
            <w:szCs w:val="26"/>
            <w:lang w:val="uk-UA" w:eastAsia="uk-UA" w:bidi="uk-UA"/>
          </w:rPr>
          <w:t>самоврядування у механізмі правового регулювання земельних відносин 141</w:t>
        </w:r>
      </w:hyperlink>
    </w:p>
    <w:p w:rsidR="009735E6" w:rsidRPr="009735E6" w:rsidRDefault="009735E6" w:rsidP="009735E6">
      <w:pPr>
        <w:numPr>
          <w:ilvl w:val="0"/>
          <w:numId w:val="15"/>
        </w:numPr>
        <w:tabs>
          <w:tab w:val="clear" w:pos="709"/>
          <w:tab w:val="right" w:leader="dot" w:pos="9906"/>
        </w:tabs>
        <w:suppressAutoHyphens w:val="0"/>
        <w:spacing w:after="0" w:line="480" w:lineRule="exact"/>
        <w:ind w:left="20" w:right="20" w:firstLine="0"/>
        <w:jc w:val="left"/>
        <w:rPr>
          <w:rFonts w:ascii="Times New Roman" w:eastAsia="Times New Roman" w:hAnsi="Times New Roman" w:cs="Times New Roman"/>
          <w:color w:val="000000"/>
          <w:kern w:val="0"/>
          <w:sz w:val="26"/>
          <w:szCs w:val="26"/>
          <w:lang w:val="uk-UA" w:eastAsia="uk-UA" w:bidi="uk-UA"/>
        </w:rPr>
      </w:pPr>
      <w:hyperlink w:anchor="bookmark26" w:tooltip="Current Document">
        <w:r w:rsidRPr="009735E6">
          <w:rPr>
            <w:rFonts w:ascii="Times New Roman" w:eastAsia="Times New Roman" w:hAnsi="Times New Roman" w:cs="Times New Roman"/>
            <w:color w:val="000000"/>
            <w:kern w:val="0"/>
            <w:sz w:val="26"/>
            <w:szCs w:val="26"/>
            <w:lang w:val="uk-UA" w:eastAsia="uk-UA" w:bidi="uk-UA"/>
          </w:rPr>
          <w:t xml:space="preserve"> Види та правова природа окремих рішень органів місцевого самоврядування індивідуально-правового характеру у галузі земельних відносин</w:t>
        </w:r>
        <w:r w:rsidRPr="009735E6">
          <w:rPr>
            <w:rFonts w:ascii="Times New Roman" w:eastAsia="Times New Roman" w:hAnsi="Times New Roman" w:cs="Times New Roman"/>
            <w:color w:val="000000"/>
            <w:kern w:val="0"/>
            <w:sz w:val="26"/>
            <w:szCs w:val="26"/>
            <w:lang w:val="uk-UA" w:eastAsia="uk-UA" w:bidi="uk-UA"/>
          </w:rPr>
          <w:tab/>
          <w:t>147</w:t>
        </w:r>
      </w:hyperlink>
    </w:p>
    <w:p w:rsidR="009735E6" w:rsidRPr="009735E6" w:rsidRDefault="009735E6" w:rsidP="009735E6">
      <w:pPr>
        <w:numPr>
          <w:ilvl w:val="0"/>
          <w:numId w:val="16"/>
        </w:numPr>
        <w:tabs>
          <w:tab w:val="clear" w:pos="709"/>
          <w:tab w:val="right" w:leader="dot" w:pos="9906"/>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28" w:tooltip="Current Document">
        <w:r w:rsidRPr="009735E6">
          <w:rPr>
            <w:rFonts w:ascii="Times New Roman" w:eastAsia="Times New Roman" w:hAnsi="Times New Roman" w:cs="Times New Roman"/>
            <w:color w:val="000000"/>
            <w:kern w:val="0"/>
            <w:sz w:val="26"/>
            <w:szCs w:val="26"/>
            <w:lang w:val="uk-UA" w:eastAsia="uk-UA" w:bidi="uk-UA"/>
          </w:rPr>
          <w:t>Рішення у сфері розподілу та перерозподілу земель</w:t>
        </w:r>
        <w:r w:rsidRPr="009735E6">
          <w:rPr>
            <w:rFonts w:ascii="Times New Roman" w:eastAsia="Times New Roman" w:hAnsi="Times New Roman" w:cs="Times New Roman"/>
            <w:color w:val="000000"/>
            <w:kern w:val="0"/>
            <w:sz w:val="26"/>
            <w:szCs w:val="26"/>
            <w:lang w:val="uk-UA" w:eastAsia="uk-UA" w:bidi="uk-UA"/>
          </w:rPr>
          <w:tab/>
          <w:t>147</w:t>
        </w:r>
      </w:hyperlink>
    </w:p>
    <w:p w:rsidR="009735E6" w:rsidRPr="009735E6" w:rsidRDefault="009735E6" w:rsidP="009735E6">
      <w:pPr>
        <w:numPr>
          <w:ilvl w:val="0"/>
          <w:numId w:val="16"/>
        </w:numPr>
        <w:tabs>
          <w:tab w:val="clear" w:pos="709"/>
          <w:tab w:val="right" w:leader="dot" w:pos="9906"/>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30" w:tooltip="Current Document">
        <w:r w:rsidRPr="009735E6">
          <w:rPr>
            <w:rFonts w:ascii="Times New Roman" w:eastAsia="Times New Roman" w:hAnsi="Times New Roman" w:cs="Times New Roman"/>
            <w:color w:val="000000"/>
            <w:kern w:val="0"/>
            <w:sz w:val="26"/>
            <w:szCs w:val="26"/>
            <w:lang w:val="uk-UA" w:eastAsia="uk-UA" w:bidi="uk-UA"/>
          </w:rPr>
          <w:t xml:space="preserve"> Рішення у сфері землеустрою</w:t>
        </w:r>
        <w:r w:rsidRPr="009735E6">
          <w:rPr>
            <w:rFonts w:ascii="Times New Roman" w:eastAsia="Times New Roman" w:hAnsi="Times New Roman" w:cs="Times New Roman"/>
            <w:color w:val="000000"/>
            <w:kern w:val="0"/>
            <w:sz w:val="26"/>
            <w:szCs w:val="26"/>
            <w:lang w:val="uk-UA" w:eastAsia="uk-UA" w:bidi="uk-UA"/>
          </w:rPr>
          <w:tab/>
          <w:t>189</w:t>
        </w:r>
      </w:hyperlink>
    </w:p>
    <w:p w:rsidR="009735E6" w:rsidRPr="009735E6" w:rsidRDefault="009735E6" w:rsidP="009735E6">
      <w:pPr>
        <w:numPr>
          <w:ilvl w:val="0"/>
          <w:numId w:val="16"/>
        </w:numPr>
        <w:tabs>
          <w:tab w:val="clear" w:pos="709"/>
          <w:tab w:val="right" w:leader="dot" w:pos="9906"/>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hyperlink w:anchor="bookmark32" w:tooltip="Current Document">
        <w:r w:rsidRPr="009735E6">
          <w:rPr>
            <w:rFonts w:ascii="Times New Roman" w:eastAsia="Times New Roman" w:hAnsi="Times New Roman" w:cs="Times New Roman"/>
            <w:color w:val="000000"/>
            <w:kern w:val="0"/>
            <w:sz w:val="26"/>
            <w:szCs w:val="26"/>
            <w:lang w:val="uk-UA" w:eastAsia="uk-UA" w:bidi="uk-UA"/>
          </w:rPr>
          <w:t xml:space="preserve"> Рішення у сфері вирішення земельних спорів</w:t>
        </w:r>
        <w:r w:rsidRPr="009735E6">
          <w:rPr>
            <w:rFonts w:ascii="Times New Roman" w:eastAsia="Times New Roman" w:hAnsi="Times New Roman" w:cs="Times New Roman"/>
            <w:color w:val="000000"/>
            <w:kern w:val="0"/>
            <w:sz w:val="26"/>
            <w:szCs w:val="26"/>
            <w:lang w:val="uk-UA" w:eastAsia="uk-UA" w:bidi="uk-UA"/>
          </w:rPr>
          <w:tab/>
          <w:t>194</w:t>
        </w:r>
      </w:hyperlink>
      <w:r w:rsidRPr="009735E6">
        <w:rPr>
          <w:rFonts w:ascii="Times New Roman" w:eastAsia="Times New Roman" w:hAnsi="Times New Roman" w:cs="Times New Roman"/>
          <w:color w:val="000000"/>
          <w:kern w:val="0"/>
          <w:sz w:val="26"/>
          <w:szCs w:val="26"/>
          <w:lang w:val="uk-UA" w:eastAsia="uk-UA" w:bidi="uk-UA"/>
        </w:rPr>
        <w:fldChar w:fldCharType="end"/>
      </w:r>
    </w:p>
    <w:p w:rsidR="009735E6" w:rsidRPr="009735E6" w:rsidRDefault="009735E6" w:rsidP="009735E6">
      <w:pPr>
        <w:tabs>
          <w:tab w:val="clear" w:pos="709"/>
        </w:tabs>
        <w:suppressAutoHyphens w:val="0"/>
        <w:spacing w:after="0" w:line="180" w:lineRule="exact"/>
        <w:ind w:right="20" w:firstLine="0"/>
        <w:jc w:val="right"/>
        <w:rPr>
          <w:rFonts w:ascii="Times New Roman" w:eastAsia="Times New Roman" w:hAnsi="Times New Roman" w:cs="Times New Roman"/>
          <w:b/>
          <w:bCs/>
          <w:color w:val="000000"/>
          <w:kern w:val="0"/>
          <w:sz w:val="18"/>
          <w:szCs w:val="18"/>
          <w:lang w:val="uk-UA" w:eastAsia="uk-UA" w:bidi="uk-UA"/>
        </w:rPr>
        <w:sectPr w:rsidR="009735E6" w:rsidRPr="009735E6" w:rsidSect="009735E6">
          <w:type w:val="continuous"/>
          <w:pgSz w:w="11909" w:h="16838"/>
          <w:pgMar w:top="1334" w:right="985" w:bottom="1852" w:left="992" w:header="0" w:footer="3" w:gutter="0"/>
          <w:cols w:space="720"/>
          <w:noEndnote/>
          <w:docGrid w:linePitch="360"/>
        </w:sectPr>
      </w:pPr>
      <w:r w:rsidRPr="009735E6">
        <w:rPr>
          <w:rFonts w:ascii="Times New Roman" w:eastAsia="Times New Roman" w:hAnsi="Times New Roman" w:cs="Times New Roman"/>
          <w:b/>
          <w:bCs/>
          <w:color w:val="000000"/>
          <w:kern w:val="0"/>
          <w:sz w:val="18"/>
          <w:szCs w:val="18"/>
          <w:lang w:val="uk-UA" w:eastAsia="uk-UA" w:bidi="uk-UA"/>
        </w:rPr>
        <w:t>12</w:t>
      </w:r>
    </w:p>
    <w:p w:rsidR="009735E6" w:rsidRPr="009735E6" w:rsidRDefault="009735E6" w:rsidP="009735E6">
      <w:pPr>
        <w:numPr>
          <w:ilvl w:val="1"/>
          <w:numId w:val="16"/>
        </w:numPr>
        <w:tabs>
          <w:tab w:val="clear" w:pos="709"/>
          <w:tab w:val="left" w:pos="6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hyperlink w:anchor="bookmark33" w:tooltip="Current Document">
        <w:r w:rsidRPr="009735E6">
          <w:rPr>
            <w:rFonts w:ascii="Times New Roman" w:eastAsia="Times New Roman" w:hAnsi="Times New Roman" w:cs="Times New Roman"/>
            <w:color w:val="000000"/>
            <w:kern w:val="0"/>
            <w:sz w:val="26"/>
            <w:szCs w:val="26"/>
            <w:lang w:val="uk-UA" w:eastAsia="uk-UA" w:bidi="uk-UA"/>
          </w:rPr>
          <w:t>Визначення правових наслідків незаконних індивідуальних рішень органів</w:t>
        </w:r>
      </w:hyperlink>
      <w:r w:rsidRPr="009735E6">
        <w:rPr>
          <w:rFonts w:ascii="Times New Roman" w:eastAsia="Times New Roman" w:hAnsi="Times New Roman" w:cs="Times New Roman"/>
          <w:color w:val="000000"/>
          <w:kern w:val="0"/>
          <w:sz w:val="26"/>
          <w:szCs w:val="26"/>
          <w:lang w:val="uk-UA" w:eastAsia="uk-UA" w:bidi="uk-UA"/>
        </w:rPr>
        <w:t xml:space="preserve"> </w:t>
      </w:r>
      <w:hyperlink w:anchor="bookmark33" w:tooltip="Current Document">
        <w:r w:rsidRPr="009735E6">
          <w:rPr>
            <w:rFonts w:ascii="Times New Roman" w:eastAsia="Times New Roman" w:hAnsi="Times New Roman" w:cs="Times New Roman"/>
            <w:color w:val="000000"/>
            <w:kern w:val="0"/>
            <w:sz w:val="26"/>
            <w:szCs w:val="26"/>
            <w:lang w:val="uk-UA" w:eastAsia="uk-UA" w:bidi="uk-UA"/>
          </w:rPr>
          <w:t>місцевого самоврядування у сфері земельних відносин у чинному законодавстві</w:t>
        </w:r>
      </w:hyperlink>
    </w:p>
    <w:p w:rsidR="009735E6" w:rsidRPr="009735E6" w:rsidRDefault="009735E6" w:rsidP="009735E6">
      <w:pPr>
        <w:tabs>
          <w:tab w:val="clear" w:pos="709"/>
          <w:tab w:val="right" w:leader="dot" w:pos="9896"/>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fldChar w:fldCharType="begin"/>
      </w:r>
      <w:r w:rsidRPr="009735E6">
        <w:rPr>
          <w:rFonts w:ascii="Times New Roman" w:eastAsia="Times New Roman" w:hAnsi="Times New Roman" w:cs="Times New Roman"/>
          <w:color w:val="000000"/>
          <w:kern w:val="0"/>
          <w:sz w:val="26"/>
          <w:szCs w:val="26"/>
          <w:lang w:val="uk-UA" w:eastAsia="uk-UA" w:bidi="uk-UA"/>
        </w:rPr>
        <w:instrText xml:space="preserve"> TOC \o "1-5" \h \z </w:instrText>
      </w:r>
      <w:r w:rsidRPr="009735E6">
        <w:rPr>
          <w:rFonts w:ascii="Times New Roman" w:eastAsia="Times New Roman" w:hAnsi="Times New Roman" w:cs="Times New Roman"/>
          <w:color w:val="000000"/>
          <w:kern w:val="0"/>
          <w:sz w:val="26"/>
          <w:szCs w:val="26"/>
          <w:lang w:val="uk-UA" w:eastAsia="uk-UA" w:bidi="uk-UA"/>
        </w:rPr>
        <w:fldChar w:fldCharType="separate"/>
      </w:r>
      <w:r w:rsidRPr="009735E6">
        <w:rPr>
          <w:rFonts w:ascii="Times New Roman" w:eastAsia="Times New Roman" w:hAnsi="Times New Roman" w:cs="Times New Roman"/>
          <w:color w:val="000000"/>
          <w:kern w:val="0"/>
          <w:sz w:val="26"/>
          <w:szCs w:val="26"/>
          <w:lang w:val="uk-UA" w:eastAsia="uk-UA" w:bidi="uk-UA"/>
        </w:rPr>
        <w:t>України</w:t>
      </w:r>
      <w:r w:rsidRPr="009735E6">
        <w:rPr>
          <w:rFonts w:ascii="Times New Roman" w:eastAsia="Times New Roman" w:hAnsi="Times New Roman" w:cs="Times New Roman"/>
          <w:color w:val="000000"/>
          <w:kern w:val="0"/>
          <w:sz w:val="26"/>
          <w:szCs w:val="26"/>
          <w:lang w:val="uk-UA" w:eastAsia="uk-UA" w:bidi="uk-UA"/>
        </w:rPr>
        <w:tab/>
        <w:t>198</w:t>
      </w:r>
    </w:p>
    <w:p w:rsidR="009735E6" w:rsidRPr="009735E6" w:rsidRDefault="009735E6" w:rsidP="009735E6">
      <w:pPr>
        <w:tabs>
          <w:tab w:val="clear" w:pos="709"/>
          <w:tab w:val="right" w:leader="dot" w:pos="9896"/>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ВИСНОВКИ</w:t>
      </w:r>
      <w:r w:rsidRPr="009735E6">
        <w:rPr>
          <w:rFonts w:ascii="Times New Roman" w:eastAsia="Times New Roman" w:hAnsi="Times New Roman" w:cs="Times New Roman"/>
          <w:color w:val="000000"/>
          <w:kern w:val="0"/>
          <w:sz w:val="26"/>
          <w:szCs w:val="26"/>
          <w:lang w:val="uk-UA" w:eastAsia="uk-UA" w:bidi="uk-UA"/>
        </w:rPr>
        <w:tab/>
        <w:t>210</w:t>
      </w:r>
    </w:p>
    <w:p w:rsidR="009735E6" w:rsidRPr="009735E6" w:rsidRDefault="009735E6" w:rsidP="009735E6">
      <w:pPr>
        <w:tabs>
          <w:tab w:val="clear" w:pos="709"/>
          <w:tab w:val="right" w:leader="dot" w:pos="9916"/>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Список використаних джерел</w:t>
      </w:r>
      <w:r w:rsidRPr="009735E6">
        <w:rPr>
          <w:rFonts w:ascii="Times New Roman" w:eastAsia="Times New Roman" w:hAnsi="Times New Roman" w:cs="Times New Roman"/>
          <w:color w:val="000000"/>
          <w:kern w:val="0"/>
          <w:sz w:val="26"/>
          <w:szCs w:val="26"/>
          <w:lang w:val="uk-UA" w:eastAsia="uk-UA" w:bidi="uk-UA"/>
        </w:rPr>
        <w:tab/>
        <w:t>217</w:t>
      </w:r>
    </w:p>
    <w:p w:rsidR="009735E6" w:rsidRPr="009735E6" w:rsidRDefault="009735E6" w:rsidP="009735E6">
      <w:pPr>
        <w:tabs>
          <w:tab w:val="clear" w:pos="709"/>
          <w:tab w:val="right" w:leader="dot" w:pos="9916"/>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Нормативно-правові акти </w:t>
      </w:r>
      <w:r w:rsidRPr="009735E6">
        <w:rPr>
          <w:rFonts w:ascii="Times New Roman" w:eastAsia="Times New Roman" w:hAnsi="Times New Roman" w:cs="Times New Roman"/>
          <w:color w:val="000000"/>
          <w:kern w:val="0"/>
          <w:sz w:val="26"/>
          <w:szCs w:val="26"/>
          <w:lang w:val="uk-UA" w:eastAsia="uk-UA" w:bidi="uk-UA"/>
        </w:rPr>
        <w:tab/>
        <w:t xml:space="preserve"> 217</w:t>
      </w:r>
    </w:p>
    <w:p w:rsidR="009735E6" w:rsidRPr="009735E6" w:rsidRDefault="009735E6" w:rsidP="009735E6">
      <w:pPr>
        <w:tabs>
          <w:tab w:val="clear" w:pos="709"/>
          <w:tab w:val="right" w:leader="dot" w:pos="9916"/>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Спеціальна література</w:t>
      </w:r>
      <w:r w:rsidRPr="009735E6">
        <w:rPr>
          <w:rFonts w:ascii="Times New Roman" w:eastAsia="Times New Roman" w:hAnsi="Times New Roman" w:cs="Times New Roman"/>
          <w:color w:val="000000"/>
          <w:kern w:val="0"/>
          <w:sz w:val="26"/>
          <w:szCs w:val="26"/>
          <w:lang w:val="uk-UA" w:eastAsia="uk-UA" w:bidi="uk-UA"/>
        </w:rPr>
        <w:tab/>
        <w:t xml:space="preserve"> 222</w:t>
      </w:r>
    </w:p>
    <w:p w:rsidR="009735E6" w:rsidRPr="009735E6" w:rsidRDefault="009735E6" w:rsidP="009735E6">
      <w:pPr>
        <w:tabs>
          <w:tab w:val="clear" w:pos="709"/>
          <w:tab w:val="right" w:leader="dot" w:pos="9916"/>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Матеріали практики</w:t>
      </w:r>
      <w:r w:rsidRPr="009735E6">
        <w:rPr>
          <w:rFonts w:ascii="Times New Roman" w:eastAsia="Times New Roman" w:hAnsi="Times New Roman" w:cs="Times New Roman"/>
          <w:color w:val="000000"/>
          <w:kern w:val="0"/>
          <w:sz w:val="26"/>
          <w:szCs w:val="26"/>
          <w:lang w:val="uk-UA" w:eastAsia="uk-UA" w:bidi="uk-UA"/>
        </w:rPr>
        <w:tab/>
        <w:t>249</w:t>
      </w:r>
    </w:p>
    <w:p w:rsidR="009735E6" w:rsidRPr="009735E6" w:rsidRDefault="009735E6" w:rsidP="009735E6">
      <w:pPr>
        <w:tabs>
          <w:tab w:val="clear" w:pos="709"/>
          <w:tab w:val="right" w:leader="dot" w:pos="9896"/>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Законопроекти</w:t>
      </w:r>
      <w:r w:rsidRPr="009735E6">
        <w:rPr>
          <w:rFonts w:ascii="Times New Roman" w:eastAsia="Times New Roman" w:hAnsi="Times New Roman" w:cs="Times New Roman"/>
          <w:color w:val="000000"/>
          <w:kern w:val="0"/>
          <w:sz w:val="26"/>
          <w:szCs w:val="26"/>
          <w:lang w:val="uk-UA" w:eastAsia="uk-UA" w:bidi="uk-UA"/>
        </w:rPr>
        <w:tab/>
        <w:t>271</w:t>
      </w:r>
    </w:p>
    <w:p w:rsidR="009735E6" w:rsidRPr="009735E6" w:rsidRDefault="009735E6" w:rsidP="009735E6">
      <w:pPr>
        <w:tabs>
          <w:tab w:val="clear" w:pos="709"/>
          <w:tab w:val="right" w:leader="dot" w:pos="9916"/>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sectPr w:rsidR="009735E6" w:rsidRPr="009735E6">
          <w:footerReference w:type="even" r:id="rId8"/>
          <w:footerReference w:type="default" r:id="rId9"/>
          <w:pgSz w:w="11909" w:h="16838"/>
          <w:pgMar w:top="1334" w:right="985" w:bottom="1852" w:left="992" w:header="0" w:footer="3" w:gutter="0"/>
          <w:cols w:space="720"/>
          <w:noEndnote/>
          <w:docGrid w:linePitch="360"/>
        </w:sectPr>
      </w:pPr>
      <w:r w:rsidRPr="009735E6">
        <w:rPr>
          <w:rFonts w:ascii="Times New Roman" w:eastAsia="Times New Roman" w:hAnsi="Times New Roman" w:cs="Times New Roman"/>
          <w:color w:val="000000"/>
          <w:kern w:val="0"/>
          <w:sz w:val="26"/>
          <w:szCs w:val="26"/>
          <w:lang w:val="uk-UA" w:eastAsia="uk-UA" w:bidi="uk-UA"/>
        </w:rPr>
        <w:t xml:space="preserve">ДОДАТКИ </w:t>
      </w:r>
      <w:r w:rsidRPr="009735E6">
        <w:rPr>
          <w:rFonts w:ascii="Times New Roman" w:eastAsia="Times New Roman" w:hAnsi="Times New Roman" w:cs="Times New Roman"/>
          <w:color w:val="000000"/>
          <w:kern w:val="0"/>
          <w:sz w:val="26"/>
          <w:szCs w:val="26"/>
          <w:lang w:val="uk-UA" w:eastAsia="uk-UA" w:bidi="uk-UA"/>
        </w:rPr>
        <w:tab/>
        <w:t xml:space="preserve"> 275</w:t>
      </w:r>
      <w:r w:rsidRPr="009735E6">
        <w:rPr>
          <w:rFonts w:ascii="Times New Roman" w:eastAsia="Times New Roman" w:hAnsi="Times New Roman" w:cs="Times New Roman"/>
          <w:color w:val="000000"/>
          <w:kern w:val="0"/>
          <w:sz w:val="26"/>
          <w:szCs w:val="26"/>
          <w:lang w:val="uk-UA" w:eastAsia="uk-UA" w:bidi="uk-UA"/>
        </w:rPr>
        <w:fldChar w:fldCharType="end"/>
      </w:r>
    </w:p>
    <w:p w:rsidR="009735E6" w:rsidRPr="009735E6" w:rsidRDefault="009735E6" w:rsidP="009735E6">
      <w:pPr>
        <w:tabs>
          <w:tab w:val="clear" w:pos="709"/>
        </w:tabs>
        <w:suppressAutoHyphens w:val="0"/>
        <w:spacing w:after="0" w:line="370" w:lineRule="exact"/>
        <w:ind w:left="20" w:right="2860" w:firstLine="2600"/>
        <w:jc w:val="left"/>
        <w:rPr>
          <w:rFonts w:ascii="Times New Roman" w:eastAsia="Times New Roman" w:hAnsi="Times New Roman" w:cs="Times New Roman"/>
          <w:color w:val="000000"/>
          <w:kern w:val="0"/>
          <w:sz w:val="26"/>
          <w:szCs w:val="26"/>
          <w:lang w:val="uk-UA" w:eastAsia="uk-UA" w:bidi="uk-UA"/>
        </w:rPr>
      </w:pPr>
      <w:bookmarkStart w:id="3" w:name="bookmark4"/>
      <w:r w:rsidRPr="009735E6">
        <w:rPr>
          <w:rFonts w:ascii="Times New Roman" w:eastAsia="Times New Roman" w:hAnsi="Times New Roman" w:cs="Times New Roman"/>
          <w:b/>
          <w:bCs/>
          <w:color w:val="000000"/>
          <w:kern w:val="0"/>
          <w:sz w:val="26"/>
          <w:szCs w:val="26"/>
          <w:lang w:val="uk-UA" w:eastAsia="uk-UA" w:bidi="uk-UA"/>
        </w:rPr>
        <w:t>ПЕРЕЛІК УМОВ</w:t>
      </w:r>
      <w:r w:rsidRPr="009735E6">
        <w:rPr>
          <w:rFonts w:ascii="Times New Roman" w:eastAsia="Times New Roman" w:hAnsi="Times New Roman" w:cs="Times New Roman"/>
          <w:b/>
          <w:bCs/>
          <w:color w:val="000000"/>
          <w:kern w:val="0"/>
          <w:sz w:val="26"/>
          <w:szCs w:val="26"/>
          <w:u w:val="single"/>
          <w:lang w:val="uk-UA" w:eastAsia="uk-UA" w:bidi="uk-UA"/>
        </w:rPr>
        <w:t>НИХ</w:t>
      </w:r>
      <w:r w:rsidRPr="009735E6">
        <w:rPr>
          <w:rFonts w:ascii="Times New Roman" w:eastAsia="Times New Roman" w:hAnsi="Times New Roman" w:cs="Times New Roman"/>
          <w:b/>
          <w:bCs/>
          <w:color w:val="000000"/>
          <w:kern w:val="0"/>
          <w:sz w:val="26"/>
          <w:szCs w:val="26"/>
          <w:lang w:val="uk-UA" w:eastAsia="uk-UA" w:bidi="uk-UA"/>
        </w:rPr>
        <w:t xml:space="preserve"> ПОЗНАЧЕНЬ ВАСУ - </w:t>
      </w:r>
      <w:r w:rsidRPr="009735E6">
        <w:rPr>
          <w:rFonts w:ascii="Times New Roman" w:eastAsia="Times New Roman" w:hAnsi="Times New Roman" w:cs="Times New Roman"/>
          <w:color w:val="000000"/>
          <w:kern w:val="0"/>
          <w:sz w:val="26"/>
          <w:szCs w:val="26"/>
          <w:lang w:val="uk-UA" w:eastAsia="uk-UA" w:bidi="uk-UA"/>
        </w:rPr>
        <w:t>Вищий адміністративний суд України;</w:t>
      </w:r>
      <w:bookmarkEnd w:id="3"/>
    </w:p>
    <w:p w:rsidR="009735E6" w:rsidRPr="009735E6" w:rsidRDefault="009735E6" w:rsidP="009735E6">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b/>
          <w:bCs/>
          <w:color w:val="000000"/>
          <w:kern w:val="0"/>
          <w:sz w:val="26"/>
          <w:szCs w:val="26"/>
          <w:lang w:val="uk-UA" w:eastAsia="uk-UA" w:bidi="uk-UA"/>
        </w:rPr>
        <w:t xml:space="preserve">ВГСУ </w:t>
      </w:r>
      <w:r w:rsidRPr="009735E6">
        <w:rPr>
          <w:rFonts w:ascii="Times New Roman" w:eastAsia="Times New Roman" w:hAnsi="Times New Roman" w:cs="Times New Roman"/>
          <w:color w:val="000000"/>
          <w:kern w:val="0"/>
          <w:sz w:val="26"/>
          <w:szCs w:val="26"/>
          <w:lang w:val="uk-UA" w:eastAsia="uk-UA" w:bidi="uk-UA"/>
        </w:rPr>
        <w:t>- Ви</w:t>
      </w:r>
      <w:r w:rsidRPr="009735E6">
        <w:rPr>
          <w:rFonts w:ascii="Times New Roman" w:eastAsia="Times New Roman" w:hAnsi="Times New Roman" w:cs="Times New Roman"/>
          <w:color w:val="000000"/>
          <w:kern w:val="0"/>
          <w:sz w:val="26"/>
          <w:szCs w:val="26"/>
          <w:u w:val="single"/>
          <w:lang w:val="uk-UA" w:eastAsia="uk-UA" w:bidi="uk-UA"/>
        </w:rPr>
        <w:t>щи</w:t>
      </w:r>
      <w:r w:rsidRPr="009735E6">
        <w:rPr>
          <w:rFonts w:ascii="Times New Roman" w:eastAsia="Times New Roman" w:hAnsi="Times New Roman" w:cs="Times New Roman"/>
          <w:color w:val="000000"/>
          <w:kern w:val="0"/>
          <w:sz w:val="26"/>
          <w:szCs w:val="26"/>
          <w:lang w:val="uk-UA" w:eastAsia="uk-UA" w:bidi="uk-UA"/>
        </w:rPr>
        <w:t>й господарський суд України;</w:t>
      </w:r>
    </w:p>
    <w:p w:rsidR="009735E6" w:rsidRPr="009735E6" w:rsidRDefault="009735E6" w:rsidP="009735E6">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b/>
          <w:bCs/>
          <w:color w:val="000000"/>
          <w:kern w:val="0"/>
          <w:sz w:val="26"/>
          <w:szCs w:val="26"/>
          <w:lang w:val="uk-UA" w:eastAsia="uk-UA" w:bidi="uk-UA"/>
        </w:rPr>
        <w:t xml:space="preserve">ВРУ </w:t>
      </w:r>
      <w:r w:rsidRPr="009735E6">
        <w:rPr>
          <w:rFonts w:ascii="Times New Roman" w:eastAsia="Times New Roman" w:hAnsi="Times New Roman" w:cs="Times New Roman"/>
          <w:color w:val="000000"/>
          <w:kern w:val="0"/>
          <w:sz w:val="26"/>
          <w:szCs w:val="26"/>
          <w:lang w:val="uk-UA" w:eastAsia="uk-UA" w:bidi="uk-UA"/>
        </w:rPr>
        <w:t xml:space="preserve">- Верховна </w:t>
      </w:r>
      <w:r w:rsidRPr="009735E6">
        <w:rPr>
          <w:rFonts w:ascii="Times New Roman" w:eastAsia="Times New Roman" w:hAnsi="Times New Roman" w:cs="Times New Roman"/>
          <w:color w:val="000000"/>
          <w:kern w:val="0"/>
          <w:sz w:val="26"/>
          <w:szCs w:val="26"/>
          <w:lang w:eastAsia="ru-RU" w:bidi="ru-RU"/>
        </w:rPr>
        <w:t xml:space="preserve">Рада </w:t>
      </w:r>
      <w:r w:rsidRPr="009735E6">
        <w:rPr>
          <w:rFonts w:ascii="Times New Roman" w:eastAsia="Times New Roman" w:hAnsi="Times New Roman" w:cs="Times New Roman"/>
          <w:color w:val="000000"/>
          <w:kern w:val="0"/>
          <w:sz w:val="26"/>
          <w:szCs w:val="26"/>
          <w:lang w:val="uk-UA" w:eastAsia="uk-UA" w:bidi="uk-UA"/>
        </w:rPr>
        <w:t>України;</w:t>
      </w:r>
    </w:p>
    <w:p w:rsidR="009735E6" w:rsidRPr="009735E6" w:rsidRDefault="009735E6" w:rsidP="009735E6">
      <w:pPr>
        <w:tabs>
          <w:tab w:val="clear" w:pos="709"/>
        </w:tabs>
        <w:suppressAutoHyphens w:val="0"/>
        <w:spacing w:after="0" w:line="480" w:lineRule="exact"/>
        <w:ind w:left="20" w:right="260" w:firstLine="0"/>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b/>
          <w:bCs/>
          <w:color w:val="000000"/>
          <w:kern w:val="0"/>
          <w:sz w:val="26"/>
          <w:szCs w:val="26"/>
          <w:lang w:val="uk-UA" w:eastAsia="uk-UA" w:bidi="uk-UA"/>
        </w:rPr>
        <w:t xml:space="preserve">ВССУ </w:t>
      </w:r>
      <w:r w:rsidRPr="009735E6">
        <w:rPr>
          <w:rFonts w:ascii="Times New Roman" w:eastAsia="Times New Roman" w:hAnsi="Times New Roman" w:cs="Times New Roman"/>
          <w:color w:val="000000"/>
          <w:kern w:val="0"/>
          <w:sz w:val="26"/>
          <w:szCs w:val="26"/>
          <w:lang w:val="uk-UA" w:eastAsia="uk-UA" w:bidi="uk-UA"/>
        </w:rPr>
        <w:t xml:space="preserve">- Вищий спеціалізований суд України з розгляду цивільних та кримінальних </w:t>
      </w:r>
      <w:r w:rsidRPr="009735E6">
        <w:rPr>
          <w:rFonts w:ascii="Times New Roman" w:eastAsia="Times New Roman" w:hAnsi="Times New Roman" w:cs="Times New Roman"/>
          <w:color w:val="000000"/>
          <w:kern w:val="0"/>
          <w:sz w:val="26"/>
          <w:szCs w:val="26"/>
          <w:lang w:eastAsia="ru-RU" w:bidi="ru-RU"/>
        </w:rPr>
        <w:t>справ;</w:t>
      </w:r>
    </w:p>
    <w:p w:rsidR="009735E6" w:rsidRPr="009735E6" w:rsidRDefault="009735E6" w:rsidP="009735E6">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b/>
          <w:bCs/>
          <w:color w:val="000000"/>
          <w:kern w:val="0"/>
          <w:sz w:val="26"/>
          <w:szCs w:val="26"/>
          <w:lang w:val="uk-UA" w:eastAsia="uk-UA" w:bidi="uk-UA"/>
        </w:rPr>
        <w:t xml:space="preserve">ВСУ </w:t>
      </w:r>
      <w:r w:rsidRPr="009735E6">
        <w:rPr>
          <w:rFonts w:ascii="Times New Roman" w:eastAsia="Times New Roman" w:hAnsi="Times New Roman" w:cs="Times New Roman"/>
          <w:color w:val="000000"/>
          <w:kern w:val="0"/>
          <w:sz w:val="26"/>
          <w:szCs w:val="26"/>
          <w:lang w:val="uk-UA" w:eastAsia="uk-UA" w:bidi="uk-UA"/>
        </w:rPr>
        <w:t>- Верховний Суд України;</w:t>
      </w:r>
    </w:p>
    <w:p w:rsidR="009735E6" w:rsidRPr="009735E6" w:rsidRDefault="009735E6" w:rsidP="009735E6">
      <w:pPr>
        <w:tabs>
          <w:tab w:val="clear" w:pos="709"/>
        </w:tabs>
        <w:suppressAutoHyphens w:val="0"/>
        <w:spacing w:after="0" w:line="480" w:lineRule="exact"/>
        <w:ind w:left="20" w:right="260" w:firstLine="0"/>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b/>
          <w:bCs/>
          <w:color w:val="000000"/>
          <w:kern w:val="0"/>
          <w:sz w:val="26"/>
          <w:szCs w:val="26"/>
          <w:lang w:val="uk-UA" w:eastAsia="uk-UA" w:bidi="uk-UA"/>
        </w:rPr>
        <w:t xml:space="preserve">Держгеокадастр </w:t>
      </w:r>
      <w:r w:rsidRPr="009735E6">
        <w:rPr>
          <w:rFonts w:ascii="Times New Roman" w:eastAsia="Times New Roman" w:hAnsi="Times New Roman" w:cs="Times New Roman"/>
          <w:color w:val="000000"/>
          <w:kern w:val="0"/>
          <w:sz w:val="26"/>
          <w:szCs w:val="26"/>
          <w:lang w:val="uk-UA" w:eastAsia="uk-UA" w:bidi="uk-UA"/>
        </w:rPr>
        <w:t>- Державна служба України з питань геодезії, картографії та кадастру;</w:t>
      </w:r>
    </w:p>
    <w:p w:rsidR="009735E6" w:rsidRPr="009735E6" w:rsidRDefault="009735E6" w:rsidP="009735E6">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b/>
          <w:bCs/>
          <w:color w:val="000000"/>
          <w:kern w:val="0"/>
          <w:sz w:val="26"/>
          <w:szCs w:val="26"/>
          <w:lang w:val="uk-UA" w:eastAsia="uk-UA" w:bidi="uk-UA"/>
        </w:rPr>
        <w:t xml:space="preserve">ЗКУ </w:t>
      </w:r>
      <w:r w:rsidRPr="009735E6">
        <w:rPr>
          <w:rFonts w:ascii="Times New Roman" w:eastAsia="Times New Roman" w:hAnsi="Times New Roman" w:cs="Times New Roman"/>
          <w:color w:val="000000"/>
          <w:kern w:val="0"/>
          <w:sz w:val="26"/>
          <w:szCs w:val="26"/>
          <w:lang w:val="uk-UA" w:eastAsia="uk-UA" w:bidi="uk-UA"/>
        </w:rPr>
        <w:t>- Земельний кодекс України;</w:t>
      </w:r>
    </w:p>
    <w:p w:rsidR="009735E6" w:rsidRPr="009735E6" w:rsidRDefault="009735E6" w:rsidP="009735E6">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b/>
          <w:bCs/>
          <w:color w:val="000000"/>
          <w:kern w:val="0"/>
          <w:sz w:val="26"/>
          <w:szCs w:val="26"/>
          <w:lang w:eastAsia="ru-RU" w:bidi="ru-RU"/>
        </w:rPr>
        <w:t xml:space="preserve">ЗУ </w:t>
      </w:r>
      <w:r w:rsidRPr="009735E6">
        <w:rPr>
          <w:rFonts w:ascii="Times New Roman" w:eastAsia="Times New Roman" w:hAnsi="Times New Roman" w:cs="Times New Roman"/>
          <w:color w:val="000000"/>
          <w:kern w:val="0"/>
          <w:sz w:val="26"/>
          <w:szCs w:val="26"/>
          <w:lang w:val="uk-UA" w:eastAsia="uk-UA" w:bidi="uk-UA"/>
        </w:rPr>
        <w:t>- Закон України;</w:t>
      </w:r>
    </w:p>
    <w:p w:rsidR="009735E6" w:rsidRPr="009735E6" w:rsidRDefault="009735E6" w:rsidP="009735E6">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b/>
          <w:bCs/>
          <w:color w:val="000000"/>
          <w:kern w:val="0"/>
          <w:sz w:val="26"/>
          <w:szCs w:val="26"/>
          <w:lang w:val="uk-UA" w:eastAsia="uk-UA" w:bidi="uk-UA"/>
        </w:rPr>
        <w:t xml:space="preserve">ГПКУ </w:t>
      </w:r>
      <w:r w:rsidRPr="009735E6">
        <w:rPr>
          <w:rFonts w:ascii="Times New Roman" w:eastAsia="Times New Roman" w:hAnsi="Times New Roman" w:cs="Times New Roman"/>
          <w:color w:val="000000"/>
          <w:kern w:val="0"/>
          <w:sz w:val="26"/>
          <w:szCs w:val="26"/>
          <w:lang w:val="uk-UA" w:eastAsia="uk-UA" w:bidi="uk-UA"/>
        </w:rPr>
        <w:t>- Господарський процесуальний кодекс України;</w:t>
      </w:r>
    </w:p>
    <w:p w:rsidR="009735E6" w:rsidRPr="009735E6" w:rsidRDefault="009735E6" w:rsidP="009735E6">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b/>
          <w:bCs/>
          <w:color w:val="000000"/>
          <w:kern w:val="0"/>
          <w:sz w:val="26"/>
          <w:szCs w:val="26"/>
          <w:lang w:val="uk-UA" w:eastAsia="uk-UA" w:bidi="uk-UA"/>
        </w:rPr>
        <w:t xml:space="preserve">КАСУ </w:t>
      </w:r>
      <w:r w:rsidRPr="009735E6">
        <w:rPr>
          <w:rFonts w:ascii="Times New Roman" w:eastAsia="Times New Roman" w:hAnsi="Times New Roman" w:cs="Times New Roman"/>
          <w:color w:val="000000"/>
          <w:kern w:val="0"/>
          <w:sz w:val="26"/>
          <w:szCs w:val="26"/>
          <w:lang w:val="uk-UA" w:eastAsia="uk-UA" w:bidi="uk-UA"/>
        </w:rPr>
        <w:t>- Кодекс адміністративного судочинства України;</w:t>
      </w:r>
    </w:p>
    <w:p w:rsidR="009735E6" w:rsidRPr="009735E6" w:rsidRDefault="009735E6" w:rsidP="009735E6">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b/>
          <w:bCs/>
          <w:color w:val="000000"/>
          <w:kern w:val="0"/>
          <w:sz w:val="26"/>
          <w:szCs w:val="26"/>
          <w:lang w:val="uk-UA" w:eastAsia="uk-UA" w:bidi="uk-UA"/>
        </w:rPr>
        <w:t xml:space="preserve">КСУ </w:t>
      </w:r>
      <w:r w:rsidRPr="009735E6">
        <w:rPr>
          <w:rFonts w:ascii="Times New Roman" w:eastAsia="Times New Roman" w:hAnsi="Times New Roman" w:cs="Times New Roman"/>
          <w:color w:val="000000"/>
          <w:kern w:val="0"/>
          <w:sz w:val="26"/>
          <w:szCs w:val="26"/>
          <w:lang w:val="uk-UA" w:eastAsia="uk-UA" w:bidi="uk-UA"/>
        </w:rPr>
        <w:t>- Конституційний Суд України;</w:t>
      </w:r>
    </w:p>
    <w:p w:rsidR="009735E6" w:rsidRPr="009735E6" w:rsidRDefault="009735E6" w:rsidP="009735E6">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b/>
          <w:bCs/>
          <w:color w:val="000000"/>
          <w:kern w:val="0"/>
          <w:sz w:val="26"/>
          <w:szCs w:val="26"/>
          <w:lang w:val="uk-UA" w:eastAsia="uk-UA" w:bidi="uk-UA"/>
        </w:rPr>
        <w:t xml:space="preserve">ПКУ </w:t>
      </w:r>
      <w:r w:rsidRPr="009735E6">
        <w:rPr>
          <w:rFonts w:ascii="Times New Roman" w:eastAsia="Times New Roman" w:hAnsi="Times New Roman" w:cs="Times New Roman"/>
          <w:color w:val="000000"/>
          <w:kern w:val="0"/>
          <w:sz w:val="26"/>
          <w:szCs w:val="26"/>
          <w:lang w:val="uk-UA" w:eastAsia="uk-UA" w:bidi="uk-UA"/>
        </w:rPr>
        <w:t>- Податковий кодекс України;</w:t>
      </w:r>
    </w:p>
    <w:p w:rsidR="009735E6" w:rsidRPr="009735E6" w:rsidRDefault="009735E6" w:rsidP="009735E6">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b/>
          <w:bCs/>
          <w:color w:val="000000"/>
          <w:kern w:val="0"/>
          <w:sz w:val="26"/>
          <w:szCs w:val="26"/>
          <w:lang w:val="uk-UA" w:eastAsia="uk-UA" w:bidi="uk-UA"/>
        </w:rPr>
        <w:t xml:space="preserve">ЦКУ </w:t>
      </w:r>
      <w:r w:rsidRPr="009735E6">
        <w:rPr>
          <w:rFonts w:ascii="Times New Roman" w:eastAsia="Times New Roman" w:hAnsi="Times New Roman" w:cs="Times New Roman"/>
          <w:color w:val="000000"/>
          <w:kern w:val="0"/>
          <w:sz w:val="26"/>
          <w:szCs w:val="26"/>
          <w:lang w:val="uk-UA" w:eastAsia="uk-UA" w:bidi="uk-UA"/>
        </w:rPr>
        <w:t>- Цивільний кодекс України;</w:t>
      </w:r>
    </w:p>
    <w:p w:rsidR="009735E6" w:rsidRPr="009735E6" w:rsidRDefault="009735E6" w:rsidP="009735E6">
      <w:pPr>
        <w:tabs>
          <w:tab w:val="clear" w:pos="709"/>
        </w:tabs>
        <w:suppressAutoHyphens w:val="0"/>
        <w:spacing w:after="0" w:line="571" w:lineRule="exact"/>
        <w:ind w:left="20"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b/>
          <w:bCs/>
          <w:color w:val="000000"/>
          <w:kern w:val="0"/>
          <w:sz w:val="26"/>
          <w:szCs w:val="26"/>
          <w:lang w:val="uk-UA" w:eastAsia="uk-UA" w:bidi="uk-UA"/>
        </w:rPr>
        <w:t xml:space="preserve">ЦПКУ </w:t>
      </w:r>
      <w:r w:rsidRPr="009735E6">
        <w:rPr>
          <w:rFonts w:ascii="Times New Roman" w:eastAsia="Times New Roman" w:hAnsi="Times New Roman" w:cs="Times New Roman"/>
          <w:color w:val="000000"/>
          <w:kern w:val="0"/>
          <w:sz w:val="26"/>
          <w:szCs w:val="26"/>
          <w:lang w:val="uk-UA" w:eastAsia="uk-UA" w:bidi="uk-UA"/>
        </w:rPr>
        <w:t>- Цивільний процесуальний кодекс України;</w:t>
      </w:r>
    </w:p>
    <w:p w:rsidR="009735E6" w:rsidRPr="009735E6" w:rsidRDefault="009735E6" w:rsidP="009735E6">
      <w:pPr>
        <w:tabs>
          <w:tab w:val="clear" w:pos="709"/>
        </w:tabs>
        <w:suppressAutoHyphens w:val="0"/>
        <w:spacing w:after="0" w:line="571" w:lineRule="exact"/>
        <w:ind w:left="20" w:firstLine="0"/>
        <w:rPr>
          <w:rFonts w:ascii="Times New Roman" w:eastAsia="Times New Roman" w:hAnsi="Times New Roman" w:cs="Times New Roman"/>
          <w:b/>
          <w:bCs/>
          <w:color w:val="000000"/>
          <w:kern w:val="0"/>
          <w:sz w:val="26"/>
          <w:szCs w:val="26"/>
          <w:lang w:val="uk-UA" w:eastAsia="uk-UA" w:bidi="uk-UA"/>
        </w:rPr>
      </w:pPr>
      <w:r w:rsidRPr="009735E6">
        <w:rPr>
          <w:rFonts w:ascii="Times New Roman" w:eastAsia="Times New Roman" w:hAnsi="Times New Roman" w:cs="Times New Roman"/>
          <w:b/>
          <w:bCs/>
          <w:color w:val="000000"/>
          <w:kern w:val="0"/>
          <w:sz w:val="26"/>
          <w:szCs w:val="26"/>
          <w:lang w:val="uk-UA" w:eastAsia="uk-UA" w:bidi="uk-UA"/>
        </w:rPr>
        <w:t xml:space="preserve">абз. - </w:t>
      </w:r>
      <w:r w:rsidRPr="009735E6">
        <w:rPr>
          <w:rFonts w:ascii="Times New Roman" w:eastAsia="Times New Roman" w:hAnsi="Times New Roman" w:cs="Times New Roman"/>
          <w:color w:val="000000"/>
          <w:kern w:val="0"/>
          <w:sz w:val="26"/>
          <w:szCs w:val="26"/>
          <w:lang w:val="uk-UA" w:eastAsia="uk-UA" w:bidi="uk-UA"/>
        </w:rPr>
        <w:t>абзац;</w:t>
      </w:r>
    </w:p>
    <w:p w:rsidR="009735E6" w:rsidRPr="009735E6" w:rsidRDefault="009735E6" w:rsidP="009735E6">
      <w:pPr>
        <w:tabs>
          <w:tab w:val="clear" w:pos="709"/>
        </w:tabs>
        <w:suppressAutoHyphens w:val="0"/>
        <w:spacing w:after="0" w:line="571" w:lineRule="exact"/>
        <w:ind w:left="20"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b/>
          <w:bCs/>
          <w:color w:val="000000"/>
          <w:kern w:val="0"/>
          <w:sz w:val="26"/>
          <w:szCs w:val="26"/>
          <w:lang w:val="uk-UA" w:eastAsia="uk-UA" w:bidi="uk-UA"/>
        </w:rPr>
        <w:t xml:space="preserve">п. </w:t>
      </w:r>
      <w:r w:rsidRPr="009735E6">
        <w:rPr>
          <w:rFonts w:ascii="Times New Roman" w:eastAsia="Times New Roman" w:hAnsi="Times New Roman" w:cs="Times New Roman"/>
          <w:color w:val="000000"/>
          <w:kern w:val="0"/>
          <w:sz w:val="26"/>
          <w:szCs w:val="26"/>
          <w:lang w:val="uk-UA" w:eastAsia="uk-UA" w:bidi="uk-UA"/>
        </w:rPr>
        <w:t>- пункт (пункти);</w:t>
      </w:r>
    </w:p>
    <w:p w:rsidR="009735E6" w:rsidRPr="009735E6" w:rsidRDefault="009735E6" w:rsidP="009735E6">
      <w:pPr>
        <w:tabs>
          <w:tab w:val="clear" w:pos="709"/>
        </w:tabs>
        <w:suppressAutoHyphens w:val="0"/>
        <w:spacing w:after="0" w:line="571" w:lineRule="exact"/>
        <w:ind w:left="20"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b/>
          <w:bCs/>
          <w:color w:val="000000"/>
          <w:kern w:val="0"/>
          <w:sz w:val="26"/>
          <w:szCs w:val="26"/>
          <w:lang w:val="uk-UA" w:eastAsia="uk-UA" w:bidi="uk-UA"/>
        </w:rPr>
        <w:t xml:space="preserve">пп. </w:t>
      </w:r>
      <w:r w:rsidRPr="009735E6">
        <w:rPr>
          <w:rFonts w:ascii="Times New Roman" w:eastAsia="Times New Roman" w:hAnsi="Times New Roman" w:cs="Times New Roman"/>
          <w:color w:val="000000"/>
          <w:kern w:val="0"/>
          <w:sz w:val="26"/>
          <w:szCs w:val="26"/>
          <w:lang w:val="uk-UA" w:eastAsia="uk-UA" w:bidi="uk-UA"/>
        </w:rPr>
        <w:t>- підпункт (підпункти);</w:t>
      </w:r>
    </w:p>
    <w:p w:rsidR="009735E6" w:rsidRPr="009735E6" w:rsidRDefault="009735E6" w:rsidP="009735E6">
      <w:pPr>
        <w:tabs>
          <w:tab w:val="clear" w:pos="709"/>
        </w:tabs>
        <w:suppressAutoHyphens w:val="0"/>
        <w:spacing w:after="0" w:line="571" w:lineRule="exact"/>
        <w:ind w:left="20"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b/>
          <w:bCs/>
          <w:color w:val="000000"/>
          <w:kern w:val="0"/>
          <w:sz w:val="26"/>
          <w:szCs w:val="26"/>
          <w:lang w:val="uk-UA" w:eastAsia="uk-UA" w:bidi="uk-UA"/>
        </w:rPr>
        <w:t xml:space="preserve">ст. </w:t>
      </w:r>
      <w:r w:rsidRPr="009735E6">
        <w:rPr>
          <w:rFonts w:ascii="Times New Roman" w:eastAsia="Times New Roman" w:hAnsi="Times New Roman" w:cs="Times New Roman"/>
          <w:color w:val="000000"/>
          <w:kern w:val="0"/>
          <w:sz w:val="26"/>
          <w:szCs w:val="26"/>
          <w:lang w:val="uk-UA" w:eastAsia="uk-UA" w:bidi="uk-UA"/>
        </w:rPr>
        <w:t>- стаття (статті);</w:t>
      </w:r>
    </w:p>
    <w:p w:rsidR="009735E6" w:rsidRPr="009735E6" w:rsidRDefault="009735E6" w:rsidP="009735E6">
      <w:pPr>
        <w:tabs>
          <w:tab w:val="clear" w:pos="709"/>
          <w:tab w:val="left" w:pos="426"/>
        </w:tabs>
        <w:suppressAutoHyphens w:val="0"/>
        <w:spacing w:after="0" w:line="571" w:lineRule="exact"/>
        <w:ind w:left="20"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b/>
          <w:bCs/>
          <w:color w:val="000000"/>
          <w:kern w:val="0"/>
          <w:sz w:val="26"/>
          <w:szCs w:val="26"/>
          <w:lang w:val="uk-UA" w:eastAsia="uk-UA" w:bidi="uk-UA"/>
        </w:rPr>
        <w:t>ч.</w:t>
      </w:r>
      <w:r w:rsidRPr="009735E6">
        <w:rPr>
          <w:rFonts w:ascii="Times New Roman" w:eastAsia="Times New Roman" w:hAnsi="Times New Roman" w:cs="Times New Roman"/>
          <w:b/>
          <w:bCs/>
          <w:color w:val="000000"/>
          <w:kern w:val="0"/>
          <w:sz w:val="26"/>
          <w:szCs w:val="26"/>
          <w:lang w:val="uk-UA" w:eastAsia="uk-UA" w:bidi="uk-UA"/>
        </w:rPr>
        <w:tab/>
      </w:r>
      <w:r w:rsidRPr="009735E6">
        <w:rPr>
          <w:rFonts w:ascii="Times New Roman" w:eastAsia="Times New Roman" w:hAnsi="Times New Roman" w:cs="Times New Roman"/>
          <w:color w:val="000000"/>
          <w:kern w:val="0"/>
          <w:sz w:val="26"/>
          <w:szCs w:val="26"/>
          <w:lang w:val="uk-UA" w:eastAsia="uk-UA" w:bidi="uk-UA"/>
        </w:rPr>
        <w:t>- частина.</w:t>
      </w:r>
    </w:p>
    <w:p w:rsidR="009735E6" w:rsidRPr="009735E6" w:rsidRDefault="009735E6" w:rsidP="009735E6">
      <w:pPr>
        <w:tabs>
          <w:tab w:val="clear" w:pos="709"/>
        </w:tabs>
        <w:suppressAutoHyphens w:val="0"/>
        <w:spacing w:after="0" w:line="260" w:lineRule="exact"/>
        <w:ind w:firstLine="0"/>
        <w:jc w:val="center"/>
        <w:rPr>
          <w:rFonts w:ascii="Times New Roman" w:eastAsia="Times New Roman" w:hAnsi="Times New Roman" w:cs="Times New Roman"/>
          <w:b/>
          <w:bCs/>
          <w:color w:val="000000"/>
          <w:kern w:val="0"/>
          <w:sz w:val="26"/>
          <w:szCs w:val="26"/>
          <w:lang w:val="uk-UA" w:eastAsia="uk-UA" w:bidi="uk-UA"/>
        </w:rPr>
      </w:pPr>
      <w:r w:rsidRPr="009735E6">
        <w:rPr>
          <w:rFonts w:ascii="Times New Roman" w:eastAsia="Times New Roman" w:hAnsi="Times New Roman" w:cs="Times New Roman"/>
          <w:b/>
          <w:bCs/>
          <w:color w:val="000000"/>
          <w:kern w:val="0"/>
          <w:sz w:val="26"/>
          <w:szCs w:val="26"/>
          <w:lang w:val="uk-UA" w:eastAsia="uk-UA" w:bidi="uk-UA"/>
        </w:rPr>
        <w:t>ВСТУП</w:t>
      </w:r>
    </w:p>
    <w:p w:rsidR="009735E6" w:rsidRPr="009735E6" w:rsidRDefault="009735E6" w:rsidP="009735E6">
      <w:pPr>
        <w:tabs>
          <w:tab w:val="clear" w:pos="709"/>
          <w:tab w:val="left" w:pos="5660"/>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bookmarkStart w:id="4" w:name="bookmark5"/>
      <w:r w:rsidRPr="009735E6">
        <w:rPr>
          <w:rFonts w:ascii="Times New Roman" w:eastAsia="Times New Roman" w:hAnsi="Times New Roman" w:cs="Times New Roman"/>
          <w:b/>
          <w:bCs/>
          <w:color w:val="000000"/>
          <w:kern w:val="0"/>
          <w:sz w:val="26"/>
          <w:szCs w:val="26"/>
          <w:lang w:val="uk-UA" w:eastAsia="uk-UA" w:bidi="uk-UA"/>
        </w:rPr>
        <w:t xml:space="preserve">Актуальність теми. </w:t>
      </w:r>
      <w:r w:rsidRPr="009735E6">
        <w:rPr>
          <w:rFonts w:ascii="Times New Roman" w:eastAsia="Times New Roman" w:hAnsi="Times New Roman" w:cs="Times New Roman"/>
          <w:color w:val="000000"/>
          <w:kern w:val="0"/>
          <w:sz w:val="26"/>
          <w:szCs w:val="26"/>
          <w:lang w:val="uk-UA" w:eastAsia="uk-UA" w:bidi="uk-UA"/>
        </w:rPr>
        <w:t>В умовах реформування земельних відносин в Україні особливого значення набувають рішення органів місцевого самоврядування в частині забезпечення реалізації суб’єктивних прав на землю та виконання обов’язків щодо раціонального використання, охорони та відтворення земель, а також утвердження правопорядку на місцевому рівні. Питома вага рішень даних органів у сфері земельних відносин є найбільшою, порівняно з прийняттям рішень з інших питань. Так, наприклад, Київською міською радою у 2015 році було прийнято 747 рішень у сфері земельних відносин (58 % загальної кількості рішень), у 2016 році - 1319 рішень (76 % загальної кількості рішень), а у першому півріччі 2017 року - 813 рішень (81</w:t>
      </w:r>
      <w:r w:rsidRPr="009735E6">
        <w:rPr>
          <w:rFonts w:ascii="Times New Roman" w:eastAsia="Times New Roman" w:hAnsi="Times New Roman" w:cs="Times New Roman"/>
          <w:color w:val="000000"/>
          <w:kern w:val="0"/>
          <w:sz w:val="26"/>
          <w:szCs w:val="26"/>
          <w:lang w:val="uk-UA" w:eastAsia="uk-UA" w:bidi="uk-UA"/>
        </w:rPr>
        <w:tab/>
        <w:t>% загальної кількості рішень)</w:t>
      </w:r>
      <w:r w:rsidRPr="009735E6">
        <w:rPr>
          <w:rFonts w:ascii="Times New Roman" w:eastAsia="Times New Roman" w:hAnsi="Times New Roman" w:cs="Times New Roman"/>
          <w:color w:val="000000"/>
          <w:kern w:val="0"/>
          <w:sz w:val="26"/>
          <w:szCs w:val="26"/>
          <w:vertAlign w:val="superscript"/>
          <w:lang w:val="uk-UA" w:eastAsia="uk-UA" w:bidi="uk-UA"/>
        </w:rPr>
        <w:footnoteReference w:id="1"/>
      </w:r>
      <w:r w:rsidRPr="009735E6">
        <w:rPr>
          <w:rFonts w:ascii="Times New Roman" w:eastAsia="Times New Roman" w:hAnsi="Times New Roman" w:cs="Times New Roman"/>
          <w:color w:val="000000"/>
          <w:kern w:val="0"/>
          <w:sz w:val="26"/>
          <w:szCs w:val="26"/>
          <w:lang w:val="uk-UA" w:eastAsia="uk-UA" w:bidi="uk-UA"/>
        </w:rPr>
        <w:t>,</w:t>
      </w:r>
      <w:bookmarkEnd w:id="4"/>
    </w:p>
    <w:p w:rsidR="009735E6" w:rsidRPr="009735E6" w:rsidRDefault="009735E6" w:rsidP="009735E6">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Дніпропетровська міська рада у 2015 році прийняла 640 рішень (67 % загальної кількості рішень), у 2016 році - 1249 рішень (66 % загальної кількості рішень), а у першому півріччі 2017 року - 759 рішень (72 % загальної кількості рішень)</w:t>
      </w:r>
      <w:r w:rsidRPr="009735E6">
        <w:rPr>
          <w:rFonts w:ascii="Times New Roman" w:eastAsia="Times New Roman" w:hAnsi="Times New Roman" w:cs="Times New Roman"/>
          <w:color w:val="000000"/>
          <w:kern w:val="0"/>
          <w:sz w:val="26"/>
          <w:szCs w:val="26"/>
          <w:vertAlign w:val="superscript"/>
          <w:lang w:val="uk-UA" w:eastAsia="uk-UA" w:bidi="uk-UA"/>
        </w:rPr>
        <w:footnoteReference w:id="2"/>
      </w:r>
      <w:r w:rsidRPr="009735E6">
        <w:rPr>
          <w:rFonts w:ascii="Times New Roman" w:eastAsia="Times New Roman" w:hAnsi="Times New Roman" w:cs="Times New Roman"/>
          <w:color w:val="000000"/>
          <w:kern w:val="0"/>
          <w:sz w:val="26"/>
          <w:szCs w:val="26"/>
          <w:lang w:val="uk-UA" w:eastAsia="uk-UA" w:bidi="uk-UA"/>
        </w:rPr>
        <w:t>, що свідчить про особливу роль органів місцевого самоврядування у регулюванні земельних відносин на місцевому рівні.</w:t>
      </w:r>
    </w:p>
    <w:p w:rsidR="009735E6" w:rsidRPr="009735E6" w:rsidRDefault="009735E6" w:rsidP="009735E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З огляду на сучасні процеси децентралізації у системі публічного управління дослідження правової природи рішень органів місцевого самоврядування у сфері використання, охорони та відтворення земель як основного національного багатства, що перебуває під особливою охороною держави, визначення їх місця в механізмі правового регулювання земельних відносин, а також тенденцій розширення повноважень даних органів у цій сфері набуває важливого теоретичного та практичного значення.</w:t>
      </w:r>
    </w:p>
    <w:p w:rsidR="009735E6" w:rsidRPr="009735E6" w:rsidRDefault="009735E6" w:rsidP="009735E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sectPr w:rsidR="009735E6" w:rsidRPr="009735E6">
          <w:type w:val="continuous"/>
          <w:pgSz w:w="11909" w:h="16838"/>
          <w:pgMar w:top="1212" w:right="847" w:bottom="1452" w:left="871" w:header="0" w:footer="3" w:gutter="0"/>
          <w:cols w:space="720"/>
          <w:noEndnote/>
          <w:docGrid w:linePitch="360"/>
        </w:sectPr>
      </w:pPr>
      <w:r w:rsidRPr="009735E6">
        <w:rPr>
          <w:rFonts w:ascii="Times New Roman" w:eastAsia="Times New Roman" w:hAnsi="Times New Roman" w:cs="Times New Roman"/>
          <w:color w:val="000000"/>
          <w:kern w:val="0"/>
          <w:sz w:val="26"/>
          <w:szCs w:val="26"/>
          <w:lang w:val="uk-UA" w:eastAsia="uk-UA" w:bidi="uk-UA"/>
        </w:rPr>
        <w:t xml:space="preserve">У теорії земельного права дані питання залишаються недостатньо дослідженими, що обумовлює актуальність теми роботи. Саме на місцевому рівні в результаті прийняття органами місцевого самоврядування рішень нормативного </w:t>
      </w:r>
    </w:p>
    <w:p w:rsidR="009735E6" w:rsidRPr="009735E6" w:rsidRDefault="009735E6" w:rsidP="009735E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ru-RU" w:bidi="ru-RU"/>
        </w:rPr>
        <w:t xml:space="preserve">чи </w:t>
      </w:r>
      <w:r w:rsidRPr="009735E6">
        <w:rPr>
          <w:rFonts w:ascii="Times New Roman" w:eastAsia="Times New Roman" w:hAnsi="Times New Roman" w:cs="Times New Roman"/>
          <w:color w:val="000000"/>
          <w:kern w:val="0"/>
          <w:sz w:val="26"/>
          <w:szCs w:val="26"/>
          <w:lang w:val="uk-UA" w:eastAsia="uk-UA" w:bidi="uk-UA"/>
        </w:rPr>
        <w:t xml:space="preserve">індивідуально-правового </w:t>
      </w:r>
      <w:r w:rsidRPr="009735E6">
        <w:rPr>
          <w:rFonts w:ascii="Times New Roman" w:eastAsia="Times New Roman" w:hAnsi="Times New Roman" w:cs="Times New Roman"/>
          <w:color w:val="000000"/>
          <w:kern w:val="0"/>
          <w:sz w:val="26"/>
          <w:szCs w:val="26"/>
          <w:lang w:val="uk-UA" w:eastAsia="ru-RU" w:bidi="ru-RU"/>
        </w:rPr>
        <w:t xml:space="preserve">характеру </w:t>
      </w:r>
      <w:r w:rsidRPr="009735E6">
        <w:rPr>
          <w:rFonts w:ascii="Times New Roman" w:eastAsia="Times New Roman" w:hAnsi="Times New Roman" w:cs="Times New Roman"/>
          <w:color w:val="000000"/>
          <w:kern w:val="0"/>
          <w:sz w:val="26"/>
          <w:szCs w:val="26"/>
          <w:lang w:val="uk-UA" w:eastAsia="uk-UA" w:bidi="uk-UA"/>
        </w:rPr>
        <w:t xml:space="preserve">відбувається реалізація </w:t>
      </w:r>
      <w:r w:rsidRPr="009735E6">
        <w:rPr>
          <w:rFonts w:ascii="Times New Roman" w:eastAsia="Times New Roman" w:hAnsi="Times New Roman" w:cs="Times New Roman"/>
          <w:color w:val="000000"/>
          <w:kern w:val="0"/>
          <w:sz w:val="26"/>
          <w:szCs w:val="26"/>
          <w:lang w:val="uk-UA" w:eastAsia="ru-RU" w:bidi="ru-RU"/>
        </w:rPr>
        <w:t xml:space="preserve">та </w:t>
      </w:r>
      <w:r w:rsidRPr="009735E6">
        <w:rPr>
          <w:rFonts w:ascii="Times New Roman" w:eastAsia="Times New Roman" w:hAnsi="Times New Roman" w:cs="Times New Roman"/>
          <w:color w:val="000000"/>
          <w:kern w:val="0"/>
          <w:sz w:val="26"/>
          <w:szCs w:val="26"/>
          <w:lang w:val="uk-UA" w:eastAsia="uk-UA" w:bidi="uk-UA"/>
        </w:rPr>
        <w:t>конкретизація законодавчо закріплених положень щодо регулювання земельних відносин, абстрактні норми права «оживають», втілюючись у конкретних правовідносинах, що дозволяє побачити механізм правового регулювання земельних відносин в дії.</w:t>
      </w:r>
    </w:p>
    <w:p w:rsidR="009735E6" w:rsidRPr="009735E6" w:rsidRDefault="009735E6" w:rsidP="009735E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Аналіз сучасного стану законодавчого забезпечення діяльності органів місцевого самоврядування у сфері регулювання земельних відносин показує, що у правовому механізмі прийняття рішень даними органами існують прогалини, колізії та інші юридичні дефекти, що негативно впливає на стан забезпечення законності у сфері земельних відносин на місцевому рівні.</w:t>
      </w:r>
    </w:p>
    <w:p w:rsidR="009735E6" w:rsidRPr="009735E6" w:rsidRDefault="009735E6" w:rsidP="009735E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Наявність значного обсягу судової практики щодо оскарження рішень органів місцевого самоврядування у галузі земельних відносин та її суперечливість в частині визначення правової природи повноважень таких органів у досліджуваній сфері, які реалізуються шляхом прийняття відповідних рішень, зумовлює необхідність наукового аналізу правової природи, видів, місця в механізмі правового регулювання земельних відносин та наслідків незаконності таких рішень.</w:t>
      </w:r>
    </w:p>
    <w:p w:rsidR="009735E6" w:rsidRPr="009735E6" w:rsidRDefault="009735E6" w:rsidP="009735E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Науково-теоретичною базою проведеного дисертаційного дослідження стали праці вітчизняних фахівців у галузі земельного, екологічного та аграрного права, зокрема, В.І. Андрейцева, Г.І. </w:t>
      </w:r>
      <w:r w:rsidRPr="009735E6">
        <w:rPr>
          <w:rFonts w:ascii="Times New Roman" w:eastAsia="Times New Roman" w:hAnsi="Times New Roman" w:cs="Times New Roman"/>
          <w:color w:val="000000"/>
          <w:kern w:val="0"/>
          <w:sz w:val="26"/>
          <w:szCs w:val="26"/>
          <w:lang w:val="uk-UA" w:eastAsia="ru-RU" w:bidi="ru-RU"/>
        </w:rPr>
        <w:t xml:space="preserve">Балюк, </w:t>
      </w:r>
      <w:r w:rsidRPr="009735E6">
        <w:rPr>
          <w:rFonts w:ascii="Times New Roman" w:eastAsia="Times New Roman" w:hAnsi="Times New Roman" w:cs="Times New Roman"/>
          <w:color w:val="000000"/>
          <w:kern w:val="0"/>
          <w:sz w:val="26"/>
          <w:szCs w:val="26"/>
          <w:lang w:val="uk-UA" w:eastAsia="uk-UA" w:bidi="uk-UA"/>
        </w:rPr>
        <w:t xml:space="preserve">М.М. Бахуринської, Д.В. Бусуйок, О.В. </w:t>
      </w:r>
      <w:r w:rsidRPr="009735E6">
        <w:rPr>
          <w:rFonts w:ascii="Times New Roman" w:eastAsia="Times New Roman" w:hAnsi="Times New Roman" w:cs="Times New Roman"/>
          <w:color w:val="000000"/>
          <w:kern w:val="0"/>
          <w:sz w:val="26"/>
          <w:szCs w:val="26"/>
          <w:lang w:val="uk-UA" w:eastAsia="ru-RU" w:bidi="ru-RU"/>
        </w:rPr>
        <w:t xml:space="preserve">Бурцева, </w:t>
      </w:r>
      <w:r w:rsidRPr="009735E6">
        <w:rPr>
          <w:rFonts w:ascii="Times New Roman" w:eastAsia="Times New Roman" w:hAnsi="Times New Roman" w:cs="Times New Roman"/>
          <w:color w:val="000000"/>
          <w:kern w:val="0"/>
          <w:sz w:val="26"/>
          <w:szCs w:val="26"/>
          <w:lang w:val="uk-UA" w:eastAsia="uk-UA" w:bidi="uk-UA"/>
        </w:rPr>
        <w:t xml:space="preserve">М.В. Воскобійник, П.О. Гвоздика, О.В. Головкіна, Н.І. </w:t>
      </w:r>
      <w:r w:rsidRPr="009735E6">
        <w:rPr>
          <w:rFonts w:ascii="Times New Roman" w:eastAsia="Times New Roman" w:hAnsi="Times New Roman" w:cs="Times New Roman"/>
          <w:color w:val="000000"/>
          <w:kern w:val="0"/>
          <w:sz w:val="26"/>
          <w:szCs w:val="26"/>
          <w:lang w:val="uk-UA" w:eastAsia="ru-RU" w:bidi="ru-RU"/>
        </w:rPr>
        <w:t xml:space="preserve">Данилко, </w:t>
      </w:r>
      <w:r w:rsidRPr="009735E6">
        <w:rPr>
          <w:rFonts w:ascii="Times New Roman" w:eastAsia="Times New Roman" w:hAnsi="Times New Roman" w:cs="Times New Roman"/>
          <w:color w:val="000000"/>
          <w:kern w:val="0"/>
          <w:sz w:val="26"/>
          <w:szCs w:val="26"/>
          <w:lang w:val="uk-UA" w:eastAsia="uk-UA" w:bidi="uk-UA"/>
        </w:rPr>
        <w:t xml:space="preserve">О.І. Заєць, І.І. </w:t>
      </w:r>
      <w:r w:rsidRPr="009735E6">
        <w:rPr>
          <w:rFonts w:ascii="Times New Roman" w:eastAsia="Times New Roman" w:hAnsi="Times New Roman" w:cs="Times New Roman"/>
          <w:color w:val="000000"/>
          <w:kern w:val="0"/>
          <w:sz w:val="26"/>
          <w:szCs w:val="26"/>
          <w:lang w:val="uk-UA" w:eastAsia="ru-RU" w:bidi="ru-RU"/>
        </w:rPr>
        <w:t>Каракаша, Т.Г. Ковальчук, Т.О. Коваленко, О.М. Ковтун,</w:t>
      </w:r>
    </w:p>
    <w:p w:rsidR="009735E6" w:rsidRPr="009735E6" w:rsidRDefault="009735E6" w:rsidP="009735E6">
      <w:pPr>
        <w:numPr>
          <w:ilvl w:val="0"/>
          <w:numId w:val="17"/>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Д. Когут, Д.М. Коломійцевої, О.С. Комарової, В.В. Костицького,</w:t>
      </w:r>
    </w:p>
    <w:p w:rsidR="009735E6" w:rsidRPr="009735E6" w:rsidRDefault="009735E6" w:rsidP="009735E6">
      <w:pPr>
        <w:numPr>
          <w:ilvl w:val="0"/>
          <w:numId w:val="17"/>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О. Костяшкіна, М.В. Краснової, П.Ф. Кулинича, Л.В. Лейби, Р.І. Марусенка,</w:t>
      </w:r>
    </w:p>
    <w:p w:rsidR="009735E6" w:rsidRPr="009735E6" w:rsidRDefault="009735E6" w:rsidP="009735E6">
      <w:pPr>
        <w:numPr>
          <w:ilvl w:val="0"/>
          <w:numId w:val="18"/>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М. Мірошниченка, В.Л. Мунтяна, В.В. Носіка, О.О. Погрібного,</w:t>
      </w:r>
    </w:p>
    <w:p w:rsidR="009735E6" w:rsidRPr="009735E6" w:rsidRDefault="009735E6" w:rsidP="009735E6">
      <w:pPr>
        <w:numPr>
          <w:ilvl w:val="0"/>
          <w:numId w:val="18"/>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М. Правдюка, О.Г. Поліщука, А.І. Ріпенка, В.І. Семчика, Т.Б. Саркісової,</w:t>
      </w:r>
    </w:p>
    <w:p w:rsidR="009735E6" w:rsidRPr="009735E6" w:rsidRDefault="009735E6" w:rsidP="009735E6">
      <w:pPr>
        <w:numPr>
          <w:ilvl w:val="0"/>
          <w:numId w:val="19"/>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К. Соколової, Є.П. Суєтнова, Н.І. Титової, Т.О. Третяка, Ю.В. Туцького,</w:t>
      </w:r>
    </w:p>
    <w:p w:rsidR="009735E6" w:rsidRPr="009735E6" w:rsidRDefault="009735E6" w:rsidP="009735E6">
      <w:pPr>
        <w:numPr>
          <w:ilvl w:val="0"/>
          <w:numId w:val="19"/>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Ю. Уркевича, Ю.С. Шемшученка, М.В. Шульги та інших.</w:t>
      </w:r>
    </w:p>
    <w:p w:rsidR="009735E6" w:rsidRPr="009735E6" w:rsidRDefault="009735E6" w:rsidP="009735E6">
      <w:pPr>
        <w:tabs>
          <w:tab w:val="clear" w:pos="709"/>
        </w:tabs>
        <w:suppressAutoHyphens w:val="0"/>
        <w:spacing w:after="0" w:line="480" w:lineRule="exact"/>
        <w:ind w:left="20" w:firstLine="70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У роботі також використані праці таких вітчизняних вчених з інших галузей</w:t>
      </w:r>
    </w:p>
    <w:p w:rsidR="009735E6" w:rsidRPr="009735E6" w:rsidRDefault="009735E6" w:rsidP="009735E6">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права, як В.Р. Барського, Ю.В. Делія, Д.В. Дудника, Т.О. Калиновської,</w:t>
      </w:r>
    </w:p>
    <w:p w:rsidR="009735E6" w:rsidRPr="009735E6" w:rsidRDefault="009735E6" w:rsidP="009735E6">
      <w:pPr>
        <w:tabs>
          <w:tab w:val="clear" w:pos="709"/>
        </w:tabs>
        <w:suppressAutoHyphens w:val="0"/>
        <w:spacing w:after="0" w:line="180" w:lineRule="exact"/>
        <w:ind w:right="20" w:firstLine="0"/>
        <w:jc w:val="right"/>
        <w:rPr>
          <w:rFonts w:ascii="Times New Roman" w:eastAsia="Times New Roman" w:hAnsi="Times New Roman" w:cs="Times New Roman"/>
          <w:b/>
          <w:bCs/>
          <w:color w:val="000000"/>
          <w:kern w:val="0"/>
          <w:sz w:val="18"/>
          <w:szCs w:val="18"/>
          <w:lang w:val="uk-UA" w:eastAsia="uk-UA" w:bidi="uk-UA"/>
        </w:rPr>
      </w:pPr>
      <w:r w:rsidRPr="009735E6">
        <w:rPr>
          <w:rFonts w:ascii="Times New Roman" w:eastAsia="Times New Roman" w:hAnsi="Times New Roman" w:cs="Times New Roman"/>
          <w:b/>
          <w:bCs/>
          <w:color w:val="000000"/>
          <w:kern w:val="0"/>
          <w:sz w:val="18"/>
          <w:szCs w:val="18"/>
          <w:lang w:val="uk-UA" w:eastAsia="uk-UA" w:bidi="uk-UA"/>
        </w:rPr>
        <w:t>16</w:t>
      </w:r>
    </w:p>
    <w:p w:rsidR="009735E6" w:rsidRPr="009735E6" w:rsidRDefault="009735E6" w:rsidP="009735E6">
      <w:pPr>
        <w:tabs>
          <w:tab w:val="clear" w:pos="709"/>
          <w:tab w:val="left" w:pos="620"/>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ru-RU" w:bidi="ru-RU"/>
        </w:rPr>
        <w:t xml:space="preserve">О.Д. Лазор, О.О. Мандюка, А.Г. Мельник, О.Г. </w:t>
      </w:r>
      <w:r w:rsidRPr="009735E6">
        <w:rPr>
          <w:rFonts w:ascii="Times New Roman" w:eastAsia="Times New Roman" w:hAnsi="Times New Roman" w:cs="Times New Roman"/>
          <w:color w:val="000000"/>
          <w:kern w:val="0"/>
          <w:sz w:val="26"/>
          <w:szCs w:val="26"/>
          <w:lang w:val="uk-UA" w:eastAsia="uk-UA" w:bidi="uk-UA"/>
        </w:rPr>
        <w:t xml:space="preserve">Мурашина, </w:t>
      </w:r>
      <w:r w:rsidRPr="009735E6">
        <w:rPr>
          <w:rFonts w:ascii="Times New Roman" w:eastAsia="Times New Roman" w:hAnsi="Times New Roman" w:cs="Times New Roman"/>
          <w:color w:val="000000"/>
          <w:kern w:val="0"/>
          <w:sz w:val="26"/>
          <w:szCs w:val="26"/>
          <w:lang w:val="uk-UA" w:eastAsia="ru-RU" w:bidi="ru-RU"/>
        </w:rPr>
        <w:t xml:space="preserve">М.О. </w:t>
      </w:r>
      <w:r w:rsidRPr="009735E6">
        <w:rPr>
          <w:rFonts w:ascii="Times New Roman" w:eastAsia="Times New Roman" w:hAnsi="Times New Roman" w:cs="Times New Roman"/>
          <w:color w:val="000000"/>
          <w:kern w:val="0"/>
          <w:sz w:val="26"/>
          <w:szCs w:val="26"/>
          <w:lang w:val="uk-UA" w:eastAsia="uk-UA" w:bidi="uk-UA"/>
        </w:rPr>
        <w:t>Петри</w:t>
      </w:r>
      <w:r w:rsidRPr="009735E6">
        <w:rPr>
          <w:rFonts w:ascii="Times New Roman" w:eastAsia="Times New Roman" w:hAnsi="Times New Roman" w:cs="Times New Roman"/>
          <w:color w:val="000000"/>
          <w:kern w:val="0"/>
          <w:sz w:val="26"/>
          <w:szCs w:val="26"/>
          <w:u w:val="single"/>
          <w:lang w:val="uk-UA" w:eastAsia="uk-UA" w:bidi="uk-UA"/>
        </w:rPr>
        <w:t>ши</w:t>
      </w:r>
      <w:r w:rsidRPr="009735E6">
        <w:rPr>
          <w:rFonts w:ascii="Times New Roman" w:eastAsia="Times New Roman" w:hAnsi="Times New Roman" w:cs="Times New Roman"/>
          <w:color w:val="000000"/>
          <w:kern w:val="0"/>
          <w:sz w:val="26"/>
          <w:szCs w:val="26"/>
          <w:lang w:val="uk-UA" w:eastAsia="uk-UA" w:bidi="uk-UA"/>
        </w:rPr>
        <w:t xml:space="preserve">ної, </w:t>
      </w:r>
      <w:r w:rsidRPr="009735E6">
        <w:rPr>
          <w:rFonts w:ascii="Times New Roman" w:eastAsia="Times New Roman" w:hAnsi="Times New Roman" w:cs="Times New Roman"/>
          <w:color w:val="000000"/>
          <w:kern w:val="0"/>
          <w:sz w:val="26"/>
          <w:szCs w:val="26"/>
          <w:lang w:val="uk-UA" w:eastAsia="ru-RU" w:bidi="ru-RU"/>
        </w:rPr>
        <w:t xml:space="preserve">Б.М. </w:t>
      </w:r>
      <w:r w:rsidRPr="009735E6">
        <w:rPr>
          <w:rFonts w:ascii="Times New Roman" w:eastAsia="Times New Roman" w:hAnsi="Times New Roman" w:cs="Times New Roman"/>
          <w:color w:val="000000"/>
          <w:kern w:val="0"/>
          <w:sz w:val="26"/>
          <w:szCs w:val="26"/>
          <w:lang w:val="uk-UA" w:eastAsia="uk-UA" w:bidi="uk-UA"/>
        </w:rPr>
        <w:t xml:space="preserve">Свірського, </w:t>
      </w:r>
      <w:r w:rsidRPr="009735E6">
        <w:rPr>
          <w:rFonts w:ascii="Times New Roman" w:eastAsia="Times New Roman" w:hAnsi="Times New Roman" w:cs="Times New Roman"/>
          <w:color w:val="000000"/>
          <w:kern w:val="0"/>
          <w:sz w:val="26"/>
          <w:szCs w:val="26"/>
          <w:lang w:val="uk-UA" w:eastAsia="ru-RU" w:bidi="ru-RU"/>
        </w:rPr>
        <w:t xml:space="preserve">В.П. Тимощука, В.В. Форманюка, Н.О. Чудик, Ю.А. Шпака та </w:t>
      </w:r>
      <w:r w:rsidRPr="009735E6">
        <w:rPr>
          <w:rFonts w:ascii="Times New Roman" w:eastAsia="Times New Roman" w:hAnsi="Times New Roman" w:cs="Times New Roman"/>
          <w:color w:val="000000"/>
          <w:kern w:val="0"/>
          <w:sz w:val="26"/>
          <w:szCs w:val="26"/>
          <w:lang w:val="uk-UA" w:eastAsia="uk-UA" w:bidi="uk-UA"/>
        </w:rPr>
        <w:t>ін.</w:t>
      </w:r>
    </w:p>
    <w:p w:rsidR="009735E6" w:rsidRPr="009735E6" w:rsidRDefault="009735E6" w:rsidP="009735E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ru-RU" w:bidi="ru-RU"/>
        </w:rPr>
        <w:t xml:space="preserve">У </w:t>
      </w:r>
      <w:r w:rsidRPr="009735E6">
        <w:rPr>
          <w:rFonts w:ascii="Times New Roman" w:eastAsia="Times New Roman" w:hAnsi="Times New Roman" w:cs="Times New Roman"/>
          <w:color w:val="000000"/>
          <w:kern w:val="0"/>
          <w:sz w:val="26"/>
          <w:szCs w:val="26"/>
          <w:lang w:val="uk-UA" w:eastAsia="uk-UA" w:bidi="uk-UA"/>
        </w:rPr>
        <w:t xml:space="preserve">процесі дослідження були використані наукові праці зарубіжних вчених- правознавців, а саме: Дж.І. Алдера, С.С. Алєксєєва, А. Ентела, І.А. Міннікеса, </w:t>
      </w:r>
      <w:r w:rsidRPr="009735E6">
        <w:rPr>
          <w:rFonts w:ascii="Times New Roman" w:eastAsia="Times New Roman" w:hAnsi="Times New Roman" w:cs="Times New Roman"/>
          <w:color w:val="000000"/>
          <w:kern w:val="0"/>
          <w:sz w:val="26"/>
          <w:szCs w:val="26"/>
          <w:lang w:val="uk-UA" w:eastAsia="ru-RU" w:bidi="ru-RU"/>
        </w:rPr>
        <w:t xml:space="preserve">Д. Фельдмана, К. Форсайта, </w:t>
      </w:r>
      <w:r w:rsidRPr="009735E6">
        <w:rPr>
          <w:rFonts w:ascii="Times New Roman" w:eastAsia="Times New Roman" w:hAnsi="Times New Roman" w:cs="Times New Roman"/>
          <w:color w:val="000000"/>
          <w:kern w:val="0"/>
          <w:sz w:val="26"/>
          <w:szCs w:val="26"/>
          <w:lang w:val="uk-UA" w:eastAsia="uk-UA" w:bidi="uk-UA"/>
        </w:rPr>
        <w:t>Г.Б. Хола та інших.</w:t>
      </w:r>
    </w:p>
    <w:p w:rsidR="009735E6" w:rsidRPr="009735E6" w:rsidRDefault="009735E6" w:rsidP="009735E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Нормативною та емпіричною </w:t>
      </w:r>
      <w:r w:rsidRPr="009735E6">
        <w:rPr>
          <w:rFonts w:ascii="Times New Roman" w:eastAsia="Times New Roman" w:hAnsi="Times New Roman" w:cs="Times New Roman"/>
          <w:color w:val="000000"/>
          <w:kern w:val="0"/>
          <w:sz w:val="26"/>
          <w:szCs w:val="26"/>
          <w:lang w:val="uk-UA" w:eastAsia="ru-RU" w:bidi="ru-RU"/>
        </w:rPr>
        <w:t xml:space="preserve">базою </w:t>
      </w:r>
      <w:r w:rsidRPr="009735E6">
        <w:rPr>
          <w:rFonts w:ascii="Times New Roman" w:eastAsia="Times New Roman" w:hAnsi="Times New Roman" w:cs="Times New Roman"/>
          <w:color w:val="000000"/>
          <w:kern w:val="0"/>
          <w:sz w:val="26"/>
          <w:szCs w:val="26"/>
          <w:lang w:val="uk-UA" w:eastAsia="uk-UA" w:bidi="uk-UA"/>
        </w:rPr>
        <w:t>дослідження є Конституція України та інші акти законодавства України, рішення органів місцевого самоврядування, матеріали судової практики та узагальнення судової практики, що пов’язані з оскарженням рішень органів місцевого самоврядування у сфері земельних відносин, а також рішення Конституційного Суду України.</w:t>
      </w:r>
    </w:p>
    <w:p w:rsidR="009735E6" w:rsidRPr="009735E6" w:rsidRDefault="009735E6" w:rsidP="009735E6">
      <w:pPr>
        <w:tabs>
          <w:tab w:val="clear" w:pos="709"/>
        </w:tabs>
        <w:suppressAutoHyphens w:val="0"/>
        <w:spacing w:after="0" w:line="480" w:lineRule="exact"/>
        <w:ind w:left="20" w:firstLine="700"/>
        <w:rPr>
          <w:rFonts w:ascii="Times New Roman" w:eastAsia="Times New Roman" w:hAnsi="Times New Roman" w:cs="Times New Roman"/>
          <w:b/>
          <w:bCs/>
          <w:color w:val="000000"/>
          <w:kern w:val="0"/>
          <w:sz w:val="26"/>
          <w:szCs w:val="26"/>
          <w:lang w:val="uk-UA" w:eastAsia="uk-UA" w:bidi="uk-UA"/>
        </w:rPr>
      </w:pPr>
      <w:r w:rsidRPr="009735E6">
        <w:rPr>
          <w:rFonts w:ascii="Times New Roman" w:eastAsia="Times New Roman" w:hAnsi="Times New Roman" w:cs="Times New Roman"/>
          <w:b/>
          <w:bCs/>
          <w:color w:val="000000"/>
          <w:kern w:val="0"/>
          <w:sz w:val="26"/>
          <w:szCs w:val="26"/>
          <w:lang w:val="uk-UA" w:eastAsia="uk-UA" w:bidi="uk-UA"/>
        </w:rPr>
        <w:t>Зв’язок роботи з науковими програмами, планами, темами.</w:t>
      </w:r>
    </w:p>
    <w:p w:rsidR="009735E6" w:rsidRPr="009735E6" w:rsidRDefault="009735E6" w:rsidP="009735E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Дисертацію виконано на кафедрі земельного та </w:t>
      </w:r>
      <w:r w:rsidRPr="009735E6">
        <w:rPr>
          <w:rFonts w:ascii="Times New Roman" w:eastAsia="Times New Roman" w:hAnsi="Times New Roman" w:cs="Times New Roman"/>
          <w:color w:val="000000"/>
          <w:kern w:val="0"/>
          <w:sz w:val="26"/>
          <w:szCs w:val="26"/>
          <w:lang w:eastAsia="ru-RU" w:bidi="ru-RU"/>
        </w:rPr>
        <w:t xml:space="preserve">аграрного права </w:t>
      </w:r>
      <w:r w:rsidRPr="009735E6">
        <w:rPr>
          <w:rFonts w:ascii="Times New Roman" w:eastAsia="Times New Roman" w:hAnsi="Times New Roman" w:cs="Times New Roman"/>
          <w:color w:val="000000"/>
          <w:kern w:val="0"/>
          <w:sz w:val="26"/>
          <w:szCs w:val="26"/>
          <w:lang w:val="uk-UA" w:eastAsia="uk-UA" w:bidi="uk-UA"/>
        </w:rPr>
        <w:t xml:space="preserve">Київського національного університету імені </w:t>
      </w:r>
      <w:r w:rsidRPr="009735E6">
        <w:rPr>
          <w:rFonts w:ascii="Times New Roman" w:eastAsia="Times New Roman" w:hAnsi="Times New Roman" w:cs="Times New Roman"/>
          <w:color w:val="000000"/>
          <w:kern w:val="0"/>
          <w:sz w:val="26"/>
          <w:szCs w:val="26"/>
          <w:lang w:eastAsia="ru-RU" w:bidi="ru-RU"/>
        </w:rPr>
        <w:t xml:space="preserve">Тараса </w:t>
      </w:r>
      <w:r w:rsidRPr="009735E6">
        <w:rPr>
          <w:rFonts w:ascii="Times New Roman" w:eastAsia="Times New Roman" w:hAnsi="Times New Roman" w:cs="Times New Roman"/>
          <w:color w:val="000000"/>
          <w:kern w:val="0"/>
          <w:sz w:val="26"/>
          <w:szCs w:val="26"/>
          <w:lang w:val="uk-UA" w:eastAsia="uk-UA" w:bidi="uk-UA"/>
        </w:rPr>
        <w:t xml:space="preserve">Шевченка відповідно до державних бюджетних науково-дослідних тем «Доктрина права в правовій системі України: теоретичний та практичний аспекти» (№ 11 БФ 042-01, номер державної реєстрації </w:t>
      </w:r>
      <w:r w:rsidRPr="009735E6">
        <w:rPr>
          <w:rFonts w:ascii="Times New Roman" w:eastAsia="Times New Roman" w:hAnsi="Times New Roman" w:cs="Times New Roman"/>
          <w:color w:val="000000"/>
          <w:kern w:val="0"/>
          <w:sz w:val="26"/>
          <w:szCs w:val="26"/>
          <w:lang w:eastAsia="en-US" w:bidi="en-US"/>
        </w:rPr>
        <w:t>0111</w:t>
      </w:r>
      <w:r w:rsidRPr="009735E6">
        <w:rPr>
          <w:rFonts w:ascii="Times New Roman" w:eastAsia="Times New Roman" w:hAnsi="Times New Roman" w:cs="Times New Roman"/>
          <w:color w:val="000000"/>
          <w:kern w:val="0"/>
          <w:sz w:val="26"/>
          <w:szCs w:val="26"/>
          <w:lang w:val="en-US" w:eastAsia="en-US" w:bidi="en-US"/>
        </w:rPr>
        <w:t>U</w:t>
      </w:r>
      <w:r w:rsidRPr="009735E6">
        <w:rPr>
          <w:rFonts w:ascii="Times New Roman" w:eastAsia="Times New Roman" w:hAnsi="Times New Roman" w:cs="Times New Roman"/>
          <w:color w:val="000000"/>
          <w:kern w:val="0"/>
          <w:sz w:val="26"/>
          <w:szCs w:val="26"/>
          <w:lang w:eastAsia="en-US" w:bidi="en-US"/>
        </w:rPr>
        <w:t xml:space="preserve">008337) </w:t>
      </w:r>
      <w:r w:rsidRPr="009735E6">
        <w:rPr>
          <w:rFonts w:ascii="Times New Roman" w:eastAsia="Times New Roman" w:hAnsi="Times New Roman" w:cs="Times New Roman"/>
          <w:color w:val="000000"/>
          <w:kern w:val="0"/>
          <w:sz w:val="26"/>
          <w:szCs w:val="26"/>
          <w:lang w:val="uk-UA" w:eastAsia="uk-UA" w:bidi="uk-UA"/>
        </w:rPr>
        <w:t xml:space="preserve">та «Теорія та практика адаптації законодавства України до законодавства ЄС» (№ 16 БФ 042-01). Тема дисертації затверджена на засіданні вченої ради Київського національного університету імені </w:t>
      </w:r>
      <w:r w:rsidRPr="009735E6">
        <w:rPr>
          <w:rFonts w:ascii="Times New Roman" w:eastAsia="Times New Roman" w:hAnsi="Times New Roman" w:cs="Times New Roman"/>
          <w:color w:val="000000"/>
          <w:kern w:val="0"/>
          <w:sz w:val="26"/>
          <w:szCs w:val="26"/>
          <w:lang w:val="uk-UA" w:eastAsia="ru-RU" w:bidi="ru-RU"/>
        </w:rPr>
        <w:t xml:space="preserve">Тараса </w:t>
      </w:r>
      <w:r w:rsidRPr="009735E6">
        <w:rPr>
          <w:rFonts w:ascii="Times New Roman" w:eastAsia="Times New Roman" w:hAnsi="Times New Roman" w:cs="Times New Roman"/>
          <w:color w:val="000000"/>
          <w:kern w:val="0"/>
          <w:sz w:val="26"/>
          <w:szCs w:val="26"/>
          <w:lang w:val="uk-UA" w:eastAsia="uk-UA" w:bidi="uk-UA"/>
        </w:rPr>
        <w:t>Шевченка 22 грудня 2014 року (протокол №4) та уточнена на засіданні вченої ради Київського національного університету імені Тараса Шевченка 29 лютого 2016 року (протокол №6).</w:t>
      </w:r>
    </w:p>
    <w:p w:rsidR="009735E6" w:rsidRPr="009735E6" w:rsidRDefault="009735E6" w:rsidP="009735E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b/>
          <w:bCs/>
          <w:color w:val="000000"/>
          <w:kern w:val="0"/>
          <w:sz w:val="26"/>
          <w:szCs w:val="26"/>
          <w:lang w:val="uk-UA" w:eastAsia="uk-UA" w:bidi="uk-UA"/>
        </w:rPr>
        <w:t xml:space="preserve">Мета і завдання дослідження. </w:t>
      </w:r>
      <w:r w:rsidRPr="009735E6">
        <w:rPr>
          <w:rFonts w:ascii="Times New Roman" w:eastAsia="Times New Roman" w:hAnsi="Times New Roman" w:cs="Times New Roman"/>
          <w:i/>
          <w:iCs/>
          <w:color w:val="000000"/>
          <w:kern w:val="0"/>
          <w:sz w:val="26"/>
          <w:szCs w:val="26"/>
          <w:lang w:val="uk-UA" w:eastAsia="uk-UA" w:bidi="uk-UA"/>
        </w:rPr>
        <w:t>Метою</w:t>
      </w:r>
      <w:r w:rsidRPr="009735E6">
        <w:rPr>
          <w:rFonts w:ascii="Times New Roman" w:eastAsia="Times New Roman" w:hAnsi="Times New Roman" w:cs="Times New Roman"/>
          <w:color w:val="000000"/>
          <w:kern w:val="0"/>
          <w:sz w:val="26"/>
          <w:szCs w:val="26"/>
          <w:lang w:val="uk-UA" w:eastAsia="uk-UA" w:bidi="uk-UA"/>
        </w:rPr>
        <w:t xml:space="preserve"> дисертаційного дослідження є визначення правової природи рішень органів місцевого самоврядування у механізмі правового регулювання земельних відносин і підготовка висновків та рекомендацій з питань застосування таких рішень у забезпеченні здійснення прав на землю, раціонального використання та охорони землі, захисту земельних прав та удосконалення земельного законодавства</w:t>
      </w:r>
    </w:p>
    <w:p w:rsidR="009735E6" w:rsidRPr="009735E6" w:rsidRDefault="009735E6" w:rsidP="009735E6">
      <w:pPr>
        <w:tabs>
          <w:tab w:val="clear" w:pos="709"/>
        </w:tabs>
        <w:suppressAutoHyphens w:val="0"/>
        <w:spacing w:after="0" w:line="480" w:lineRule="exact"/>
        <w:ind w:left="20" w:firstLine="70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Мета дослідження конкретизується в його </w:t>
      </w:r>
      <w:r w:rsidRPr="009735E6">
        <w:rPr>
          <w:rFonts w:ascii="Times New Roman" w:eastAsia="Times New Roman" w:hAnsi="Times New Roman" w:cs="Times New Roman"/>
          <w:i/>
          <w:iCs/>
          <w:color w:val="000000"/>
          <w:kern w:val="0"/>
          <w:sz w:val="26"/>
          <w:szCs w:val="26"/>
          <w:lang w:val="uk-UA" w:eastAsia="uk-UA" w:bidi="uk-UA"/>
        </w:rPr>
        <w:t>завданнях:</w:t>
      </w:r>
    </w:p>
    <w:p w:rsidR="009735E6" w:rsidRPr="009735E6" w:rsidRDefault="009735E6" w:rsidP="009735E6">
      <w:pPr>
        <w:numPr>
          <w:ilvl w:val="0"/>
          <w:numId w:val="20"/>
        </w:numPr>
        <w:tabs>
          <w:tab w:val="clear" w:pos="709"/>
          <w:tab w:val="left" w:pos="1376"/>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визначити поняття та істотні ознаки рішень органів місцевого самоврядування у забезпеченні правового регулювання земельних відносин;</w:t>
      </w:r>
    </w:p>
    <w:p w:rsidR="009735E6" w:rsidRPr="009735E6" w:rsidRDefault="009735E6" w:rsidP="009735E6">
      <w:pPr>
        <w:numPr>
          <w:ilvl w:val="0"/>
          <w:numId w:val="2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 з’ясувати місце рішень органів місцевого самоврядування як джерел земельного права України в механізмі правового регулювання земельних відносин;</w:t>
      </w:r>
    </w:p>
    <w:p w:rsidR="009735E6" w:rsidRPr="009735E6" w:rsidRDefault="009735E6" w:rsidP="009735E6">
      <w:pPr>
        <w:numPr>
          <w:ilvl w:val="0"/>
          <w:numId w:val="20"/>
        </w:numPr>
        <w:tabs>
          <w:tab w:val="clear" w:pos="709"/>
          <w:tab w:val="left" w:pos="1376"/>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провести класифікацію рішень органів місцевого самоврядування та визначити їх місце у системі джерел земельного права України;</w:t>
      </w:r>
    </w:p>
    <w:p w:rsidR="009735E6" w:rsidRPr="009735E6" w:rsidRDefault="009735E6" w:rsidP="009735E6">
      <w:pPr>
        <w:numPr>
          <w:ilvl w:val="0"/>
          <w:numId w:val="20"/>
        </w:numPr>
        <w:tabs>
          <w:tab w:val="clear" w:pos="709"/>
          <w:tab w:val="left" w:pos="1376"/>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визначити межі повноважень органів місцевого самоврядування на прийняття рішень у сфері регулювання земельних відносин;</w:t>
      </w:r>
    </w:p>
    <w:p w:rsidR="009735E6" w:rsidRPr="009735E6" w:rsidRDefault="009735E6" w:rsidP="009735E6">
      <w:pPr>
        <w:numPr>
          <w:ilvl w:val="0"/>
          <w:numId w:val="20"/>
        </w:numPr>
        <w:tabs>
          <w:tab w:val="clear" w:pos="709"/>
          <w:tab w:val="left" w:pos="1376"/>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визначити юридичну природу рішень органів місцевого самоврядування як локальних нормативно-правових актів, які забезпечують правове регулювання земельних відносин на місцевому рівні;</w:t>
      </w:r>
    </w:p>
    <w:p w:rsidR="009735E6" w:rsidRPr="009735E6" w:rsidRDefault="009735E6" w:rsidP="009735E6">
      <w:pPr>
        <w:numPr>
          <w:ilvl w:val="0"/>
          <w:numId w:val="20"/>
        </w:numPr>
        <w:tabs>
          <w:tab w:val="clear" w:pos="709"/>
          <w:tab w:val="left" w:pos="1376"/>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розкрити особливості рішень органів місцевого самоврядування як</w:t>
      </w:r>
    </w:p>
    <w:p w:rsidR="009735E6" w:rsidRPr="009735E6" w:rsidRDefault="009735E6" w:rsidP="009735E6">
      <w:pPr>
        <w:tabs>
          <w:tab w:val="clear" w:pos="709"/>
          <w:tab w:val="left" w:pos="1376"/>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індивідуально-правових актів у забезпеченні реалізації фізичними та юридичними особами</w:t>
      </w:r>
      <w:r w:rsidRPr="009735E6">
        <w:rPr>
          <w:rFonts w:ascii="Times New Roman" w:eastAsia="Times New Roman" w:hAnsi="Times New Roman" w:cs="Times New Roman"/>
          <w:color w:val="000000"/>
          <w:kern w:val="0"/>
          <w:sz w:val="26"/>
          <w:szCs w:val="26"/>
          <w:lang w:val="uk-UA" w:eastAsia="uk-UA" w:bidi="uk-UA"/>
        </w:rPr>
        <w:tab/>
        <w:t>суб’єктивних прав та виконання обов’язків у земельних</w:t>
      </w:r>
    </w:p>
    <w:p w:rsidR="009735E6" w:rsidRPr="009735E6" w:rsidRDefault="009735E6" w:rsidP="009735E6">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правовідносинах;</w:t>
      </w:r>
    </w:p>
    <w:p w:rsidR="009735E6" w:rsidRPr="009735E6" w:rsidRDefault="009735E6" w:rsidP="009735E6">
      <w:pPr>
        <w:numPr>
          <w:ilvl w:val="0"/>
          <w:numId w:val="20"/>
        </w:numPr>
        <w:tabs>
          <w:tab w:val="clear" w:pos="709"/>
          <w:tab w:val="left" w:pos="1376"/>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на основі аналізу законодавчих ініціатив визначити тенденції у розвитку законодавства з питань регулювання земельних відносин органами місцевого самоврядування в Україні;</w:t>
      </w:r>
    </w:p>
    <w:p w:rsidR="009735E6" w:rsidRPr="009735E6" w:rsidRDefault="009735E6" w:rsidP="009735E6">
      <w:pPr>
        <w:numPr>
          <w:ilvl w:val="0"/>
          <w:numId w:val="20"/>
        </w:numPr>
        <w:tabs>
          <w:tab w:val="clear" w:pos="709"/>
          <w:tab w:val="left" w:pos="1376"/>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дослідити правові наслідки незаконних рішень органів місцевого самоврядування у сфері регулювання земельних відносин;</w:t>
      </w:r>
    </w:p>
    <w:p w:rsidR="009735E6" w:rsidRPr="009735E6" w:rsidRDefault="009735E6" w:rsidP="009735E6">
      <w:pPr>
        <w:numPr>
          <w:ilvl w:val="0"/>
          <w:numId w:val="20"/>
        </w:numPr>
        <w:tabs>
          <w:tab w:val="clear" w:pos="709"/>
          <w:tab w:val="left" w:pos="1376"/>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визначити правові критерії підвідомчості судових спорів щодо оскарження рішень органів місцевого самоврядування у сфері регулювання земельних відносин;</w:t>
      </w:r>
    </w:p>
    <w:p w:rsidR="009735E6" w:rsidRPr="009735E6" w:rsidRDefault="009735E6" w:rsidP="009735E6">
      <w:pPr>
        <w:numPr>
          <w:ilvl w:val="0"/>
          <w:numId w:val="20"/>
        </w:numPr>
        <w:tabs>
          <w:tab w:val="clear" w:pos="709"/>
          <w:tab w:val="left" w:pos="1376"/>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розробити та сформулювати пропозиції та рекомендації щодо</w:t>
      </w:r>
    </w:p>
    <w:p w:rsidR="009735E6" w:rsidRPr="009735E6" w:rsidRDefault="009735E6" w:rsidP="009735E6">
      <w:pPr>
        <w:tabs>
          <w:tab w:val="clear" w:pos="709"/>
          <w:tab w:val="left" w:pos="1451"/>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вдосконалення законодавства України та практики його застосування стосовно прийняття</w:t>
      </w:r>
      <w:r w:rsidRPr="009735E6">
        <w:rPr>
          <w:rFonts w:ascii="Times New Roman" w:eastAsia="Times New Roman" w:hAnsi="Times New Roman" w:cs="Times New Roman"/>
          <w:color w:val="000000"/>
          <w:kern w:val="0"/>
          <w:sz w:val="26"/>
          <w:szCs w:val="26"/>
          <w:lang w:val="uk-UA" w:eastAsia="uk-UA" w:bidi="uk-UA"/>
        </w:rPr>
        <w:tab/>
        <w:t>органами місцевого самоврядування рішень у сфері земельних</w:t>
      </w:r>
    </w:p>
    <w:p w:rsidR="009735E6" w:rsidRPr="009735E6" w:rsidRDefault="009735E6" w:rsidP="009735E6">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відносин виходячи з юридичної природи таких рішень.</w:t>
      </w:r>
    </w:p>
    <w:p w:rsidR="009735E6" w:rsidRPr="009735E6" w:rsidRDefault="009735E6" w:rsidP="009735E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i/>
          <w:iCs/>
          <w:color w:val="000000"/>
          <w:kern w:val="0"/>
          <w:sz w:val="26"/>
          <w:szCs w:val="26"/>
          <w:lang w:val="uk-UA" w:eastAsia="uk-UA" w:bidi="uk-UA"/>
        </w:rPr>
        <w:t>Об'єктом дослідження</w:t>
      </w:r>
      <w:r w:rsidRPr="009735E6">
        <w:rPr>
          <w:rFonts w:ascii="Times New Roman" w:eastAsia="Times New Roman" w:hAnsi="Times New Roman" w:cs="Times New Roman"/>
          <w:color w:val="000000"/>
          <w:kern w:val="0"/>
          <w:sz w:val="26"/>
          <w:szCs w:val="26"/>
          <w:lang w:val="uk-UA" w:eastAsia="uk-UA" w:bidi="uk-UA"/>
        </w:rPr>
        <w:t xml:space="preserve"> виступають суспільні відносини у сфері регулювання органами місцевого самоврядування земельних відносин шляхом прийняття відповідних рішень, а також суспільні відносини, що виникають у процесі прийняття таких рішень.</w:t>
      </w:r>
    </w:p>
    <w:p w:rsidR="009735E6" w:rsidRPr="009735E6" w:rsidRDefault="009735E6" w:rsidP="009735E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i/>
          <w:iCs/>
          <w:color w:val="000000"/>
          <w:kern w:val="0"/>
          <w:sz w:val="26"/>
          <w:szCs w:val="26"/>
          <w:lang w:val="uk-UA" w:eastAsia="uk-UA" w:bidi="uk-UA"/>
        </w:rPr>
        <w:t>Предметом дослідження</w:t>
      </w:r>
      <w:r w:rsidRPr="009735E6">
        <w:rPr>
          <w:rFonts w:ascii="Times New Roman" w:eastAsia="Times New Roman" w:hAnsi="Times New Roman" w:cs="Times New Roman"/>
          <w:color w:val="000000"/>
          <w:kern w:val="0"/>
          <w:sz w:val="26"/>
          <w:szCs w:val="26"/>
          <w:lang w:val="uk-UA" w:eastAsia="uk-UA" w:bidi="uk-UA"/>
        </w:rPr>
        <w:t xml:space="preserve"> є р</w:t>
      </w:r>
      <w:r w:rsidRPr="009735E6">
        <w:rPr>
          <w:rFonts w:ascii="Times New Roman" w:eastAsia="Times New Roman" w:hAnsi="Times New Roman" w:cs="Times New Roman"/>
          <w:color w:val="000000"/>
          <w:kern w:val="0"/>
          <w:sz w:val="26"/>
          <w:szCs w:val="26"/>
          <w:u w:val="single"/>
          <w:lang w:val="uk-UA" w:eastAsia="uk-UA" w:bidi="uk-UA"/>
        </w:rPr>
        <w:t>іш</w:t>
      </w:r>
      <w:r w:rsidRPr="009735E6">
        <w:rPr>
          <w:rFonts w:ascii="Times New Roman" w:eastAsia="Times New Roman" w:hAnsi="Times New Roman" w:cs="Times New Roman"/>
          <w:color w:val="000000"/>
          <w:kern w:val="0"/>
          <w:sz w:val="26"/>
          <w:szCs w:val="26"/>
          <w:lang w:val="uk-UA" w:eastAsia="uk-UA" w:bidi="uk-UA"/>
        </w:rPr>
        <w:t>ення органів місцевого самоврядування, які приймаються у сфері регулювання земельних відносин, нормативно-правові акти, які регулюють діяльність органів місцевого самоврядування щодо прийняття таких рішень, наукові та правозастосовні джерела за темою дисертації.</w:t>
      </w:r>
    </w:p>
    <w:p w:rsidR="009735E6" w:rsidRPr="009735E6" w:rsidRDefault="009735E6" w:rsidP="009735E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b/>
          <w:bCs/>
          <w:color w:val="000000"/>
          <w:kern w:val="0"/>
          <w:sz w:val="26"/>
          <w:szCs w:val="26"/>
          <w:lang w:val="uk-UA" w:eastAsia="uk-UA" w:bidi="uk-UA"/>
        </w:rPr>
        <w:t xml:space="preserve">Методи дослідження. </w:t>
      </w:r>
      <w:r w:rsidRPr="009735E6">
        <w:rPr>
          <w:rFonts w:ascii="Times New Roman" w:eastAsia="Times New Roman" w:hAnsi="Times New Roman" w:cs="Times New Roman"/>
          <w:color w:val="000000"/>
          <w:kern w:val="0"/>
          <w:sz w:val="26"/>
          <w:szCs w:val="26"/>
          <w:lang w:val="uk-UA" w:eastAsia="uk-UA" w:bidi="uk-UA"/>
        </w:rPr>
        <w:t>У ході дисертаційного дослідження було використано сукупність філософських, загальнонаукових та спеціально-наукових методів, а саме: діалектичний, системний, аналізу і синтезу, формально-логічний, герменевтичний, емпіричний, порівняльно-правовий, формально-юридичний.</w:t>
      </w:r>
    </w:p>
    <w:p w:rsidR="009735E6" w:rsidRPr="009735E6" w:rsidRDefault="009735E6" w:rsidP="009735E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sectPr w:rsidR="009735E6" w:rsidRPr="009735E6">
          <w:footerReference w:type="even" r:id="rId10"/>
          <w:footerReference w:type="default" r:id="rId11"/>
          <w:pgSz w:w="11909" w:h="16838"/>
          <w:pgMar w:top="1212" w:right="847" w:bottom="1452" w:left="871" w:header="0" w:footer="3" w:gutter="0"/>
          <w:cols w:space="720"/>
          <w:noEndnote/>
          <w:titlePg/>
          <w:docGrid w:linePitch="360"/>
        </w:sectPr>
      </w:pPr>
      <w:r w:rsidRPr="009735E6">
        <w:rPr>
          <w:rFonts w:ascii="Times New Roman" w:eastAsia="Times New Roman" w:hAnsi="Times New Roman" w:cs="Times New Roman"/>
          <w:color w:val="000000"/>
          <w:kern w:val="0"/>
          <w:sz w:val="26"/>
          <w:szCs w:val="26"/>
          <w:lang w:val="uk-UA" w:eastAsia="uk-UA" w:bidi="uk-UA"/>
        </w:rPr>
        <w:t xml:space="preserve">У процесі дослідження та обґрунтування основних понять, які вживаються в роботі та вивчення правових явищ у контексті їх виникнення, функціонування, розвитку та взаємозв’язку використовувався </w:t>
      </w:r>
      <w:r w:rsidRPr="009735E6">
        <w:rPr>
          <w:rFonts w:ascii="Times New Roman" w:eastAsia="Times New Roman" w:hAnsi="Times New Roman" w:cs="Times New Roman"/>
          <w:i/>
          <w:iCs/>
          <w:color w:val="000000"/>
          <w:kern w:val="0"/>
          <w:sz w:val="26"/>
          <w:szCs w:val="26"/>
          <w:lang w:val="uk-UA" w:eastAsia="uk-UA" w:bidi="uk-UA"/>
        </w:rPr>
        <w:t>діалектичний метод</w:t>
      </w:r>
      <w:r w:rsidRPr="009735E6">
        <w:rPr>
          <w:rFonts w:ascii="Times New Roman" w:eastAsia="Times New Roman" w:hAnsi="Times New Roman" w:cs="Times New Roman"/>
          <w:color w:val="000000"/>
          <w:kern w:val="0"/>
          <w:sz w:val="26"/>
          <w:szCs w:val="26"/>
          <w:lang w:val="uk-UA" w:eastAsia="uk-UA" w:bidi="uk-UA"/>
        </w:rPr>
        <w:t xml:space="preserve"> (підрозділ 1.1). </w:t>
      </w:r>
      <w:r w:rsidRPr="009735E6">
        <w:rPr>
          <w:rFonts w:ascii="Times New Roman" w:eastAsia="Times New Roman" w:hAnsi="Times New Roman" w:cs="Times New Roman"/>
          <w:i/>
          <w:iCs/>
          <w:color w:val="000000"/>
          <w:kern w:val="0"/>
          <w:sz w:val="26"/>
          <w:szCs w:val="26"/>
          <w:lang w:val="uk-UA" w:eastAsia="uk-UA" w:bidi="uk-UA"/>
        </w:rPr>
        <w:t>Системний метод</w:t>
      </w:r>
      <w:r w:rsidRPr="009735E6">
        <w:rPr>
          <w:rFonts w:ascii="Times New Roman" w:eastAsia="Times New Roman" w:hAnsi="Times New Roman" w:cs="Times New Roman"/>
          <w:color w:val="000000"/>
          <w:kern w:val="0"/>
          <w:sz w:val="26"/>
          <w:szCs w:val="26"/>
          <w:lang w:val="uk-UA" w:eastAsia="uk-UA" w:bidi="uk-UA"/>
        </w:rPr>
        <w:t xml:space="preserve"> дав змогу визначити місце рішень органів місцевого самоврядування у механізмі правового регулювання земельних відносин (підрозділи 1.1, 2.2, 3.1). </w:t>
      </w:r>
      <w:r w:rsidRPr="009735E6">
        <w:rPr>
          <w:rFonts w:ascii="Times New Roman" w:eastAsia="Times New Roman" w:hAnsi="Times New Roman" w:cs="Times New Roman"/>
          <w:i/>
          <w:iCs/>
          <w:color w:val="000000"/>
          <w:kern w:val="0"/>
          <w:sz w:val="26"/>
          <w:szCs w:val="26"/>
          <w:lang w:val="uk-UA" w:eastAsia="uk-UA" w:bidi="uk-UA"/>
        </w:rPr>
        <w:t>Метод аналізу і синтезу</w:t>
      </w:r>
      <w:r w:rsidRPr="009735E6">
        <w:rPr>
          <w:rFonts w:ascii="Times New Roman" w:eastAsia="Times New Roman" w:hAnsi="Times New Roman" w:cs="Times New Roman"/>
          <w:color w:val="000000"/>
          <w:kern w:val="0"/>
          <w:sz w:val="26"/>
          <w:szCs w:val="26"/>
          <w:lang w:val="uk-UA" w:eastAsia="uk-UA" w:bidi="uk-UA"/>
        </w:rPr>
        <w:t xml:space="preserve"> сприяв класифікації рішень органів місцевого самоврядування, що приймаються ними у сфері регулювання земельних відносин (підрозділ 1.2). При тлумаченні положень законодавства, судової практики та конкретних рішень органів місцевого самоврядування у сфері регулювання земельних відносин використовувався </w:t>
      </w:r>
      <w:r w:rsidRPr="009735E6">
        <w:rPr>
          <w:rFonts w:ascii="Times New Roman" w:eastAsia="Times New Roman" w:hAnsi="Times New Roman" w:cs="Times New Roman"/>
          <w:i/>
          <w:iCs/>
          <w:color w:val="000000"/>
          <w:kern w:val="0"/>
          <w:sz w:val="26"/>
          <w:szCs w:val="26"/>
          <w:lang w:val="uk-UA" w:eastAsia="uk-UA" w:bidi="uk-UA"/>
        </w:rPr>
        <w:t>герменевтичний</w:t>
      </w:r>
      <w:r w:rsidRPr="009735E6">
        <w:rPr>
          <w:rFonts w:ascii="Times New Roman" w:eastAsia="Times New Roman" w:hAnsi="Times New Roman" w:cs="Times New Roman"/>
          <w:color w:val="000000"/>
          <w:kern w:val="0"/>
          <w:sz w:val="26"/>
          <w:szCs w:val="26"/>
          <w:lang w:val="uk-UA" w:eastAsia="uk-UA" w:bidi="uk-UA"/>
        </w:rPr>
        <w:t xml:space="preserve"> та </w:t>
      </w:r>
      <w:r w:rsidRPr="009735E6">
        <w:rPr>
          <w:rFonts w:ascii="Times New Roman" w:eastAsia="Times New Roman" w:hAnsi="Times New Roman" w:cs="Times New Roman"/>
          <w:i/>
          <w:iCs/>
          <w:color w:val="000000"/>
          <w:kern w:val="0"/>
          <w:sz w:val="26"/>
          <w:szCs w:val="26"/>
          <w:lang w:val="uk-UA" w:eastAsia="uk-UA" w:bidi="uk-UA"/>
        </w:rPr>
        <w:t>формально-логічний методи</w:t>
      </w:r>
      <w:r w:rsidRPr="009735E6">
        <w:rPr>
          <w:rFonts w:ascii="Times New Roman" w:eastAsia="Times New Roman" w:hAnsi="Times New Roman" w:cs="Times New Roman"/>
          <w:color w:val="000000"/>
          <w:kern w:val="0"/>
          <w:sz w:val="26"/>
          <w:szCs w:val="26"/>
          <w:lang w:val="uk-UA" w:eastAsia="uk-UA" w:bidi="uk-UA"/>
        </w:rPr>
        <w:t xml:space="preserve"> (підрозділ 1.2, 2.1, 2.2, 3.1, 3.2). За допомогою </w:t>
      </w:r>
      <w:r w:rsidRPr="009735E6">
        <w:rPr>
          <w:rFonts w:ascii="Times New Roman" w:eastAsia="Times New Roman" w:hAnsi="Times New Roman" w:cs="Times New Roman"/>
          <w:i/>
          <w:iCs/>
          <w:color w:val="000000"/>
          <w:kern w:val="0"/>
          <w:sz w:val="26"/>
          <w:szCs w:val="26"/>
          <w:lang w:val="uk-UA" w:eastAsia="uk-UA" w:bidi="uk-UA"/>
        </w:rPr>
        <w:t>емпіричного методу</w:t>
      </w:r>
      <w:r w:rsidRPr="009735E6">
        <w:rPr>
          <w:rFonts w:ascii="Times New Roman" w:eastAsia="Times New Roman" w:hAnsi="Times New Roman" w:cs="Times New Roman"/>
          <w:color w:val="000000"/>
          <w:kern w:val="0"/>
          <w:sz w:val="26"/>
          <w:szCs w:val="26"/>
          <w:lang w:val="uk-UA" w:eastAsia="uk-UA" w:bidi="uk-UA"/>
        </w:rPr>
        <w:t xml:space="preserve"> здійснювалося дослідження конкретних рішень органів місцевого самоврядування у сфері земельних відносин та судової практики (підрозділи 2.1, 2.2, 3.1, 3.2, 3.3). </w:t>
      </w:r>
      <w:r w:rsidRPr="009735E6">
        <w:rPr>
          <w:rFonts w:ascii="Times New Roman" w:eastAsia="Times New Roman" w:hAnsi="Times New Roman" w:cs="Times New Roman"/>
          <w:i/>
          <w:iCs/>
          <w:color w:val="000000"/>
          <w:kern w:val="0"/>
          <w:sz w:val="26"/>
          <w:szCs w:val="26"/>
          <w:lang w:val="uk-UA" w:eastAsia="uk-UA" w:bidi="uk-UA"/>
        </w:rPr>
        <w:t>Порівняльно-правовий метод</w:t>
      </w:r>
      <w:r w:rsidRPr="009735E6">
        <w:rPr>
          <w:rFonts w:ascii="Times New Roman" w:eastAsia="Times New Roman" w:hAnsi="Times New Roman" w:cs="Times New Roman"/>
          <w:color w:val="000000"/>
          <w:kern w:val="0"/>
          <w:sz w:val="26"/>
          <w:szCs w:val="26"/>
          <w:lang w:val="uk-UA" w:eastAsia="uk-UA" w:bidi="uk-UA"/>
        </w:rPr>
        <w:t xml:space="preserve"> використовувався для з’ясування зарубіжного досвіду правового регулювання визначення наслідків незаконних актів (підрозділ 3.3). При визначенні правової природи досліджуваних </w:t>
      </w:r>
    </w:p>
    <w:p w:rsidR="009735E6" w:rsidRPr="009735E6" w:rsidRDefault="009735E6" w:rsidP="009735E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eastAsia="ru-RU" w:bidi="ru-RU"/>
        </w:rPr>
        <w:t xml:space="preserve">явищ та формулювання </w:t>
      </w:r>
      <w:r w:rsidRPr="009735E6">
        <w:rPr>
          <w:rFonts w:ascii="Times New Roman" w:eastAsia="Times New Roman" w:hAnsi="Times New Roman" w:cs="Times New Roman"/>
          <w:color w:val="000000"/>
          <w:kern w:val="0"/>
          <w:sz w:val="26"/>
          <w:szCs w:val="26"/>
          <w:lang w:val="uk-UA" w:eastAsia="uk-UA" w:bidi="uk-UA"/>
        </w:rPr>
        <w:t xml:space="preserve">відповідних </w:t>
      </w:r>
      <w:r w:rsidRPr="009735E6">
        <w:rPr>
          <w:rFonts w:ascii="Times New Roman" w:eastAsia="Times New Roman" w:hAnsi="Times New Roman" w:cs="Times New Roman"/>
          <w:color w:val="000000"/>
          <w:kern w:val="0"/>
          <w:sz w:val="26"/>
          <w:szCs w:val="26"/>
          <w:lang w:eastAsia="ru-RU" w:bidi="ru-RU"/>
        </w:rPr>
        <w:t xml:space="preserve">юридичних понять застосовувався </w:t>
      </w:r>
      <w:r w:rsidRPr="009735E6">
        <w:rPr>
          <w:rFonts w:ascii="Times New Roman" w:eastAsia="Times New Roman" w:hAnsi="Times New Roman" w:cs="Times New Roman"/>
          <w:i/>
          <w:iCs/>
          <w:color w:val="000000"/>
          <w:kern w:val="0"/>
          <w:sz w:val="26"/>
          <w:szCs w:val="26"/>
          <w:lang w:val="uk-UA" w:eastAsia="uk-UA" w:bidi="uk-UA"/>
        </w:rPr>
        <w:t>формально-юридичний метод</w:t>
      </w:r>
      <w:r w:rsidRPr="009735E6">
        <w:rPr>
          <w:rFonts w:ascii="Times New Roman" w:eastAsia="Times New Roman" w:hAnsi="Times New Roman" w:cs="Times New Roman"/>
          <w:color w:val="000000"/>
          <w:kern w:val="0"/>
          <w:sz w:val="26"/>
          <w:szCs w:val="26"/>
          <w:lang w:val="uk-UA" w:eastAsia="uk-UA" w:bidi="uk-UA"/>
        </w:rPr>
        <w:t xml:space="preserve"> (підрозділи 1.1, 1.2, 2.2, 3.1, 3.2, 3.3).</w:t>
      </w:r>
    </w:p>
    <w:p w:rsidR="009735E6" w:rsidRPr="009735E6" w:rsidRDefault="009735E6" w:rsidP="009735E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b/>
          <w:bCs/>
          <w:color w:val="000000"/>
          <w:kern w:val="0"/>
          <w:sz w:val="26"/>
          <w:szCs w:val="26"/>
          <w:lang w:val="uk-UA" w:eastAsia="uk-UA" w:bidi="uk-UA"/>
        </w:rPr>
        <w:t xml:space="preserve">Наукова новизна одержаних результатів </w:t>
      </w:r>
      <w:r w:rsidRPr="009735E6">
        <w:rPr>
          <w:rFonts w:ascii="Times New Roman" w:eastAsia="Times New Roman" w:hAnsi="Times New Roman" w:cs="Times New Roman"/>
          <w:color w:val="000000"/>
          <w:kern w:val="0"/>
          <w:sz w:val="26"/>
          <w:szCs w:val="26"/>
          <w:lang w:val="uk-UA" w:eastAsia="uk-UA" w:bidi="uk-UA"/>
        </w:rPr>
        <w:t xml:space="preserve">полягає в тому, що в дисертації вперше в науці земельного </w:t>
      </w:r>
      <w:r w:rsidRPr="009735E6">
        <w:rPr>
          <w:rFonts w:ascii="Times New Roman" w:eastAsia="Times New Roman" w:hAnsi="Times New Roman" w:cs="Times New Roman"/>
          <w:color w:val="000000"/>
          <w:kern w:val="0"/>
          <w:sz w:val="26"/>
          <w:szCs w:val="26"/>
          <w:lang w:eastAsia="ru-RU" w:bidi="ru-RU"/>
        </w:rPr>
        <w:t xml:space="preserve">права </w:t>
      </w:r>
      <w:r w:rsidRPr="009735E6">
        <w:rPr>
          <w:rFonts w:ascii="Times New Roman" w:eastAsia="Times New Roman" w:hAnsi="Times New Roman" w:cs="Times New Roman"/>
          <w:color w:val="000000"/>
          <w:kern w:val="0"/>
          <w:sz w:val="26"/>
          <w:szCs w:val="26"/>
          <w:lang w:val="uk-UA" w:eastAsia="uk-UA" w:bidi="uk-UA"/>
        </w:rPr>
        <w:t>України здійснено комплексне наукове дослідження питань правового регулювання органами місцевого самоврядування земельних відносин шляхом прийняття відповідних рішень, на підставі чого обґрунтовано нові наукові положення, рекомендації, висновки і пропозиції з удосконалення земельного законодавства, які й виносяться на захист.</w:t>
      </w:r>
    </w:p>
    <w:p w:rsidR="009735E6" w:rsidRPr="009735E6" w:rsidRDefault="009735E6" w:rsidP="009735E6">
      <w:pPr>
        <w:tabs>
          <w:tab w:val="clear" w:pos="709"/>
        </w:tabs>
        <w:suppressAutoHyphens w:val="0"/>
        <w:spacing w:after="0" w:line="480" w:lineRule="exact"/>
        <w:ind w:left="20" w:firstLine="70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У межах здійсненого дослідження </w:t>
      </w:r>
      <w:r w:rsidRPr="009735E6">
        <w:rPr>
          <w:rFonts w:ascii="Times New Roman" w:eastAsia="Times New Roman" w:hAnsi="Times New Roman" w:cs="Times New Roman"/>
          <w:i/>
          <w:iCs/>
          <w:color w:val="000000"/>
          <w:kern w:val="0"/>
          <w:sz w:val="26"/>
          <w:szCs w:val="26"/>
          <w:lang w:val="uk-UA" w:eastAsia="uk-UA" w:bidi="uk-UA"/>
        </w:rPr>
        <w:t>вперше:</w:t>
      </w:r>
    </w:p>
    <w:p w:rsidR="009735E6" w:rsidRPr="009735E6" w:rsidRDefault="009735E6" w:rsidP="009735E6">
      <w:pPr>
        <w:numPr>
          <w:ilvl w:val="0"/>
          <w:numId w:val="2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 сформульовано визначення поняття «рішення органу місцевого самоврядування нормативного характеру з питань регулювання земельних відносин» як локального нормативно-правового акту, який приймається органом місцевого самоврядування в межах його повноважень та у відповідності зі встановленою процедурою, і характеризується такими ознаками: 1) входить до системи джерел земельного права; 2) закріплює земельно-правові норми, обов’язкові до виконання всіма суб’єктами земельних правовідносин на відповідній території; 3) має неперсоніфікований </w:t>
      </w:r>
      <w:r w:rsidRPr="009735E6">
        <w:rPr>
          <w:rFonts w:ascii="Times New Roman" w:eastAsia="Times New Roman" w:hAnsi="Times New Roman" w:cs="Times New Roman"/>
          <w:color w:val="000000"/>
          <w:kern w:val="0"/>
          <w:sz w:val="26"/>
          <w:szCs w:val="26"/>
          <w:lang w:eastAsia="ru-RU" w:bidi="ru-RU"/>
        </w:rPr>
        <w:t xml:space="preserve">характер; </w:t>
      </w:r>
      <w:r w:rsidRPr="009735E6">
        <w:rPr>
          <w:rFonts w:ascii="Times New Roman" w:eastAsia="Times New Roman" w:hAnsi="Times New Roman" w:cs="Times New Roman"/>
          <w:color w:val="000000"/>
          <w:kern w:val="0"/>
          <w:sz w:val="26"/>
          <w:szCs w:val="26"/>
          <w:lang w:val="uk-UA" w:eastAsia="uk-UA" w:bidi="uk-UA"/>
        </w:rPr>
        <w:t>4) розраховане на багаторазове використання; 5) приймається лише з питань місцевого значення; 6) спрямоване на реалізацію та конкретизацію законодавчих положень у сфері використання, охорони та відтворення земель; 7) має локальний характер, тобто таке рішення поширює свою дію лише на територію юрисдикції відповідного органу місцевого самоврядування;</w:t>
      </w:r>
    </w:p>
    <w:p w:rsidR="009735E6" w:rsidRPr="009735E6" w:rsidRDefault="009735E6" w:rsidP="009735E6">
      <w:pPr>
        <w:numPr>
          <w:ilvl w:val="0"/>
          <w:numId w:val="20"/>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 сформульовано визначення поняття «рішення органу місцевого</w:t>
      </w:r>
    </w:p>
    <w:p w:rsidR="009735E6" w:rsidRPr="009735E6" w:rsidRDefault="009735E6" w:rsidP="009735E6">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самоврядування індивідуального характеру» як </w:t>
      </w:r>
      <w:r w:rsidRPr="009735E6">
        <w:rPr>
          <w:rFonts w:ascii="Times New Roman" w:eastAsia="Times New Roman" w:hAnsi="Times New Roman" w:cs="Times New Roman"/>
          <w:color w:val="000000"/>
          <w:kern w:val="0"/>
          <w:sz w:val="26"/>
          <w:szCs w:val="26"/>
          <w:lang w:eastAsia="ru-RU" w:bidi="ru-RU"/>
        </w:rPr>
        <w:t xml:space="preserve">документу, </w:t>
      </w:r>
      <w:r w:rsidRPr="009735E6">
        <w:rPr>
          <w:rFonts w:ascii="Times New Roman" w:eastAsia="Times New Roman" w:hAnsi="Times New Roman" w:cs="Times New Roman"/>
          <w:color w:val="000000"/>
          <w:kern w:val="0"/>
          <w:sz w:val="26"/>
          <w:szCs w:val="26"/>
          <w:lang w:val="uk-UA" w:eastAsia="uk-UA" w:bidi="uk-UA"/>
        </w:rPr>
        <w:t>прийнятого органом</w:t>
      </w:r>
    </w:p>
    <w:p w:rsidR="009735E6" w:rsidRPr="009735E6" w:rsidRDefault="009735E6" w:rsidP="009735E6">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місцевого самоврядування з метою забезпечення реалізації норм чинного</w:t>
      </w:r>
    </w:p>
    <w:p w:rsidR="009735E6" w:rsidRPr="009735E6" w:rsidRDefault="009735E6" w:rsidP="009735E6">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законодавства щодо здійснення прав на землю, виконання заходів з охорони і</w:t>
      </w:r>
    </w:p>
    <w:p w:rsidR="009735E6" w:rsidRPr="009735E6" w:rsidRDefault="009735E6" w:rsidP="009735E6">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раціонального використання земель, забезпечення захисту земельних прав</w:t>
      </w:r>
    </w:p>
    <w:p w:rsidR="009735E6" w:rsidRPr="009735E6" w:rsidRDefault="009735E6" w:rsidP="009735E6">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фізичних та юридичних осіб, держави чи територіальної громади з метою</w:t>
      </w:r>
    </w:p>
    <w:p w:rsidR="009735E6" w:rsidRPr="009735E6" w:rsidRDefault="009735E6" w:rsidP="009735E6">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утвердження законності і правопорядку у сфері використання землі на території</w:t>
      </w:r>
    </w:p>
    <w:p w:rsidR="009735E6" w:rsidRPr="009735E6" w:rsidRDefault="009735E6" w:rsidP="009735E6">
      <w:pPr>
        <w:tabs>
          <w:tab w:val="clear" w:pos="709"/>
        </w:tabs>
        <w:suppressAutoHyphens w:val="0"/>
        <w:spacing w:after="0" w:line="180" w:lineRule="exact"/>
        <w:ind w:right="20" w:firstLine="0"/>
        <w:jc w:val="right"/>
        <w:rPr>
          <w:rFonts w:ascii="Times New Roman" w:eastAsia="Times New Roman" w:hAnsi="Times New Roman" w:cs="Times New Roman"/>
          <w:b/>
          <w:bCs/>
          <w:color w:val="000000"/>
          <w:kern w:val="0"/>
          <w:sz w:val="18"/>
          <w:szCs w:val="18"/>
          <w:lang w:val="uk-UA" w:eastAsia="uk-UA" w:bidi="uk-UA"/>
        </w:rPr>
      </w:pPr>
      <w:r w:rsidRPr="009735E6">
        <w:rPr>
          <w:rFonts w:ascii="Times New Roman" w:eastAsia="Times New Roman" w:hAnsi="Times New Roman" w:cs="Times New Roman"/>
          <w:b/>
          <w:bCs/>
          <w:color w:val="000000"/>
          <w:kern w:val="0"/>
          <w:sz w:val="18"/>
          <w:szCs w:val="18"/>
          <w:lang w:val="uk-UA" w:eastAsia="uk-UA" w:bidi="uk-UA"/>
        </w:rPr>
        <w:t>20</w:t>
      </w:r>
    </w:p>
    <w:p w:rsidR="009735E6" w:rsidRPr="009735E6" w:rsidRDefault="009735E6" w:rsidP="009735E6">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відповідної </w:t>
      </w:r>
      <w:r w:rsidRPr="009735E6">
        <w:rPr>
          <w:rFonts w:ascii="Times New Roman" w:eastAsia="Times New Roman" w:hAnsi="Times New Roman" w:cs="Times New Roman"/>
          <w:color w:val="000000"/>
          <w:kern w:val="0"/>
          <w:sz w:val="26"/>
          <w:szCs w:val="26"/>
          <w:lang w:val="uk-UA" w:eastAsia="ru-RU" w:bidi="ru-RU"/>
        </w:rPr>
        <w:t xml:space="preserve">громади та яке </w:t>
      </w:r>
      <w:r w:rsidRPr="009735E6">
        <w:rPr>
          <w:rFonts w:ascii="Times New Roman" w:eastAsia="Times New Roman" w:hAnsi="Times New Roman" w:cs="Times New Roman"/>
          <w:color w:val="000000"/>
          <w:kern w:val="0"/>
          <w:sz w:val="26"/>
          <w:szCs w:val="26"/>
          <w:lang w:val="uk-UA" w:eastAsia="uk-UA" w:bidi="uk-UA"/>
        </w:rPr>
        <w:t xml:space="preserve">характеризується </w:t>
      </w:r>
      <w:r w:rsidRPr="009735E6">
        <w:rPr>
          <w:rFonts w:ascii="Times New Roman" w:eastAsia="Times New Roman" w:hAnsi="Times New Roman" w:cs="Times New Roman"/>
          <w:color w:val="000000"/>
          <w:kern w:val="0"/>
          <w:sz w:val="26"/>
          <w:szCs w:val="26"/>
          <w:lang w:val="uk-UA" w:eastAsia="ru-RU" w:bidi="ru-RU"/>
        </w:rPr>
        <w:t xml:space="preserve">такими </w:t>
      </w:r>
      <w:r w:rsidRPr="009735E6">
        <w:rPr>
          <w:rFonts w:ascii="Times New Roman" w:eastAsia="Times New Roman" w:hAnsi="Times New Roman" w:cs="Times New Roman"/>
          <w:color w:val="000000"/>
          <w:kern w:val="0"/>
          <w:sz w:val="26"/>
          <w:szCs w:val="26"/>
          <w:lang w:val="uk-UA" w:eastAsia="uk-UA" w:bidi="uk-UA"/>
        </w:rPr>
        <w:t xml:space="preserve">істотними </w:t>
      </w:r>
      <w:r w:rsidRPr="009735E6">
        <w:rPr>
          <w:rFonts w:ascii="Times New Roman" w:eastAsia="Times New Roman" w:hAnsi="Times New Roman" w:cs="Times New Roman"/>
          <w:color w:val="000000"/>
          <w:kern w:val="0"/>
          <w:sz w:val="26"/>
          <w:szCs w:val="26"/>
          <w:lang w:val="uk-UA" w:eastAsia="ru-RU" w:bidi="ru-RU"/>
        </w:rPr>
        <w:t xml:space="preserve">юридичними </w:t>
      </w:r>
      <w:r w:rsidRPr="009735E6">
        <w:rPr>
          <w:rFonts w:ascii="Times New Roman" w:eastAsia="Times New Roman" w:hAnsi="Times New Roman" w:cs="Times New Roman"/>
          <w:color w:val="000000"/>
          <w:kern w:val="0"/>
          <w:sz w:val="26"/>
          <w:szCs w:val="26"/>
          <w:lang w:val="uk-UA" w:eastAsia="uk-UA" w:bidi="uk-UA"/>
        </w:rPr>
        <w:t xml:space="preserve">ознаками: 1) має персоніфікований характер, тобто воно адресується конкретній особі (особам) або стосується чітко визначеної земельної ділянки чи ділянок; 2) спрямоване на регулювання конкретних ситуацій, які виникають у сфері використання, охорони та відтворення </w:t>
      </w:r>
      <w:r w:rsidRPr="009735E6">
        <w:rPr>
          <w:rFonts w:ascii="Times New Roman" w:eastAsia="Times New Roman" w:hAnsi="Times New Roman" w:cs="Times New Roman"/>
          <w:color w:val="000000"/>
          <w:kern w:val="0"/>
          <w:sz w:val="26"/>
          <w:szCs w:val="26"/>
          <w:lang w:val="uk-UA" w:eastAsia="ru-RU" w:bidi="ru-RU"/>
        </w:rPr>
        <w:t xml:space="preserve">земель; </w:t>
      </w:r>
      <w:r w:rsidRPr="009735E6">
        <w:rPr>
          <w:rFonts w:ascii="Times New Roman" w:eastAsia="Times New Roman" w:hAnsi="Times New Roman" w:cs="Times New Roman"/>
          <w:color w:val="000000"/>
          <w:kern w:val="0"/>
          <w:sz w:val="26"/>
          <w:szCs w:val="26"/>
          <w:lang w:val="uk-UA" w:eastAsia="uk-UA" w:bidi="uk-UA"/>
        </w:rPr>
        <w:t xml:space="preserve">3) дія вичерпується у процесі реалізації передбачених ним положень; 4) здатне зумовлювати виникнення, зміну та припинення земельних правовідносин, тобто бути юридичним </w:t>
      </w:r>
      <w:r w:rsidRPr="009735E6">
        <w:rPr>
          <w:rFonts w:ascii="Times New Roman" w:eastAsia="Times New Roman" w:hAnsi="Times New Roman" w:cs="Times New Roman"/>
          <w:color w:val="000000"/>
          <w:kern w:val="0"/>
          <w:sz w:val="26"/>
          <w:szCs w:val="26"/>
          <w:lang w:val="uk-UA" w:eastAsia="ru-RU" w:bidi="ru-RU"/>
        </w:rPr>
        <w:t>фактом;</w:t>
      </w:r>
    </w:p>
    <w:p w:rsidR="009735E6" w:rsidRPr="009735E6" w:rsidRDefault="009735E6" w:rsidP="009735E6">
      <w:pPr>
        <w:numPr>
          <w:ilvl w:val="0"/>
          <w:numId w:val="2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 проведено класифікацію рішень органів місцевого самоврядування за такими критеріями: 1) залежно від функцій управління у сфері земельних відносин, на здійснення яких вони спрямовані; 2) за характером питань, що входять до предмета регулювання таких рішень, що дозволяє з’ясувати правову природу таких рішень, дослідити загальні та спеціальні їх ознаки та забезпечити здійснення систематизації таких рішень;</w:t>
      </w:r>
    </w:p>
    <w:p w:rsidR="009735E6" w:rsidRPr="009735E6" w:rsidRDefault="009735E6" w:rsidP="009735E6">
      <w:pPr>
        <w:numPr>
          <w:ilvl w:val="0"/>
          <w:numId w:val="2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 визначено межі здійснення органами місцевого самоврядування </w:t>
      </w:r>
      <w:r w:rsidRPr="009735E6">
        <w:rPr>
          <w:rFonts w:ascii="Times New Roman" w:eastAsia="Times New Roman" w:hAnsi="Times New Roman" w:cs="Times New Roman"/>
          <w:color w:val="000000"/>
          <w:kern w:val="0"/>
          <w:sz w:val="26"/>
          <w:szCs w:val="26"/>
          <w:lang w:val="uk-UA" w:eastAsia="ru-RU" w:bidi="ru-RU"/>
        </w:rPr>
        <w:t xml:space="preserve">правомочностей </w:t>
      </w:r>
      <w:r w:rsidRPr="009735E6">
        <w:rPr>
          <w:rFonts w:ascii="Times New Roman" w:eastAsia="Times New Roman" w:hAnsi="Times New Roman" w:cs="Times New Roman"/>
          <w:color w:val="000000"/>
          <w:kern w:val="0"/>
          <w:sz w:val="26"/>
          <w:szCs w:val="26"/>
          <w:lang w:val="uk-UA" w:eastAsia="uk-UA" w:bidi="uk-UA"/>
        </w:rPr>
        <w:t xml:space="preserve">щодо реалізації ч.1 ст.13 Конституції України в частині здійснення прав власника на землю від імені Українського народу і </w:t>
      </w:r>
      <w:r w:rsidRPr="009735E6">
        <w:rPr>
          <w:rFonts w:ascii="Times New Roman" w:eastAsia="Times New Roman" w:hAnsi="Times New Roman" w:cs="Times New Roman"/>
          <w:color w:val="000000"/>
          <w:kern w:val="0"/>
          <w:sz w:val="26"/>
          <w:szCs w:val="26"/>
          <w:lang w:val="uk-UA" w:eastAsia="ru-RU" w:bidi="ru-RU"/>
        </w:rPr>
        <w:t xml:space="preserve">ст.83 </w:t>
      </w:r>
      <w:r w:rsidRPr="009735E6">
        <w:rPr>
          <w:rFonts w:ascii="Times New Roman" w:eastAsia="Times New Roman" w:hAnsi="Times New Roman" w:cs="Times New Roman"/>
          <w:color w:val="000000"/>
          <w:kern w:val="0"/>
          <w:sz w:val="26"/>
          <w:szCs w:val="26"/>
          <w:lang w:val="uk-UA" w:eastAsia="uk-UA" w:bidi="uk-UA"/>
        </w:rPr>
        <w:t>Земельного кодексу України в частині здійснення права комунальної власності на землю відповідної територіальної громади, а також межі владних повноважень у сфері самоврядного регулювання земельних відносин на місцевому рівні;</w:t>
      </w:r>
    </w:p>
    <w:p w:rsidR="009735E6" w:rsidRPr="009735E6" w:rsidRDefault="009735E6" w:rsidP="009735E6">
      <w:pPr>
        <w:numPr>
          <w:ilvl w:val="0"/>
          <w:numId w:val="2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 обґрунтовано і розкрито особливості окремих видів рішень органів місцевого самоврядування у сфері земельних відносин щодо розподілу та перерозподілу земель, а саме рішень щодо передачі земельних ділянок у приватну власність у процесі безоплатної приватизації, надання в оренду земельних ділянок, продажу земельних ділянок на земельних торгах, а також викупу земельних ділянок для суспільних </w:t>
      </w:r>
      <w:r w:rsidRPr="009735E6">
        <w:rPr>
          <w:rFonts w:ascii="Times New Roman" w:eastAsia="Times New Roman" w:hAnsi="Times New Roman" w:cs="Times New Roman"/>
          <w:color w:val="000000"/>
          <w:kern w:val="0"/>
          <w:sz w:val="26"/>
          <w:szCs w:val="26"/>
          <w:lang w:val="uk-UA" w:eastAsia="ru-RU" w:bidi="ru-RU"/>
        </w:rPr>
        <w:t>потреб;</w:t>
      </w:r>
    </w:p>
    <w:p w:rsidR="009735E6" w:rsidRPr="009735E6" w:rsidRDefault="009735E6" w:rsidP="009735E6">
      <w:pPr>
        <w:numPr>
          <w:ilvl w:val="0"/>
          <w:numId w:val="2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 визначено особливості розгляду органами судової влади спорів у справах за позовами про оскарження рішень органів місцевого самоврядування з питань регулювання земельних відносин в частині підвідомчості таких </w:t>
      </w:r>
      <w:r w:rsidRPr="009735E6">
        <w:rPr>
          <w:rFonts w:ascii="Times New Roman" w:eastAsia="Times New Roman" w:hAnsi="Times New Roman" w:cs="Times New Roman"/>
          <w:color w:val="000000"/>
          <w:kern w:val="0"/>
          <w:sz w:val="26"/>
          <w:szCs w:val="26"/>
          <w:lang w:eastAsia="ru-RU" w:bidi="ru-RU"/>
        </w:rPr>
        <w:t>справ;</w:t>
      </w:r>
    </w:p>
    <w:p w:rsidR="009735E6" w:rsidRPr="009735E6" w:rsidRDefault="009735E6" w:rsidP="009735E6">
      <w:pPr>
        <w:numPr>
          <w:ilvl w:val="0"/>
          <w:numId w:val="20"/>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 з метою удосконалення законодавства запропоновано:</w:t>
      </w:r>
    </w:p>
    <w:p w:rsidR="009735E6" w:rsidRPr="009735E6" w:rsidRDefault="009735E6" w:rsidP="009735E6">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eastAsia="ru-RU" w:bidi="ru-RU"/>
        </w:rPr>
        <w:t xml:space="preserve">а) розширити повноваження </w:t>
      </w:r>
      <w:r w:rsidRPr="009735E6">
        <w:rPr>
          <w:rFonts w:ascii="Times New Roman" w:eastAsia="Times New Roman" w:hAnsi="Times New Roman" w:cs="Times New Roman"/>
          <w:color w:val="000000"/>
          <w:kern w:val="0"/>
          <w:sz w:val="26"/>
          <w:szCs w:val="26"/>
          <w:lang w:val="uk-UA" w:eastAsia="uk-UA" w:bidi="uk-UA"/>
        </w:rPr>
        <w:t xml:space="preserve">органів місцевого </w:t>
      </w:r>
      <w:r w:rsidRPr="009735E6">
        <w:rPr>
          <w:rFonts w:ascii="Times New Roman" w:eastAsia="Times New Roman" w:hAnsi="Times New Roman" w:cs="Times New Roman"/>
          <w:color w:val="000000"/>
          <w:kern w:val="0"/>
          <w:sz w:val="26"/>
          <w:szCs w:val="26"/>
          <w:lang w:eastAsia="ru-RU" w:bidi="ru-RU"/>
        </w:rPr>
        <w:t xml:space="preserve">самоврядування у </w:t>
      </w:r>
      <w:r w:rsidRPr="009735E6">
        <w:rPr>
          <w:rFonts w:ascii="Times New Roman" w:eastAsia="Times New Roman" w:hAnsi="Times New Roman" w:cs="Times New Roman"/>
          <w:color w:val="000000"/>
          <w:kern w:val="0"/>
          <w:sz w:val="26"/>
          <w:szCs w:val="26"/>
          <w:lang w:val="uk-UA" w:eastAsia="uk-UA" w:bidi="uk-UA"/>
        </w:rPr>
        <w:t xml:space="preserve">сфері здійснення </w:t>
      </w:r>
      <w:r w:rsidRPr="009735E6">
        <w:rPr>
          <w:rFonts w:ascii="Times New Roman" w:eastAsia="Times New Roman" w:hAnsi="Times New Roman" w:cs="Times New Roman"/>
          <w:color w:val="000000"/>
          <w:kern w:val="0"/>
          <w:sz w:val="26"/>
          <w:szCs w:val="26"/>
          <w:lang w:eastAsia="ru-RU" w:bidi="ru-RU"/>
        </w:rPr>
        <w:t xml:space="preserve">самоврядного контролю за використанням та охороною земель, </w:t>
      </w:r>
      <w:r w:rsidRPr="009735E6">
        <w:rPr>
          <w:rFonts w:ascii="Times New Roman" w:eastAsia="Times New Roman" w:hAnsi="Times New Roman" w:cs="Times New Roman"/>
          <w:color w:val="000000"/>
          <w:kern w:val="0"/>
          <w:sz w:val="26"/>
          <w:szCs w:val="26"/>
          <w:lang w:val="uk-UA" w:eastAsia="uk-UA" w:bidi="uk-UA"/>
        </w:rPr>
        <w:t>зокрема, надати повноваження видавати обов'язкові до виконання приписи щодо усунення порушень земельного законодавства, складати протоколи про адміністративні правопорушення за невиконання вимог органу місцевого самоврядування (посадової особи його виконавчих органів) під час здійснення самоврядного контролю за використанням та охороною земель, складати протоколи про адміністративні правопорушення у сфері земельного законодавства та розглядати відповідні справи про адміністративні правопорушення за використання земель не за цільовим призначенням, самовільне зайняття земельної ділянки, зняття та перенесення ґрунтового покриву земельних ділянок без спеціального дозволу, відхилення від затверджених в установленому порядку проектів землеустрою, знищення межових знаків меж землекористувань;</w:t>
      </w:r>
    </w:p>
    <w:p w:rsidR="009735E6" w:rsidRPr="009735E6" w:rsidRDefault="009735E6" w:rsidP="009735E6">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б) надати повноваження органам місцевого самоврядування приймати рішення у сфері планування використання земель та благоустрою територій щодо земель, які знаходяться за межами населених пунктів;</w:t>
      </w:r>
    </w:p>
    <w:p w:rsidR="009735E6" w:rsidRPr="009735E6" w:rsidRDefault="009735E6" w:rsidP="009735E6">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в) запровадити повсюдність місцевого самоврядування, в т.ч. у частині розширення повноважень органів місцевого самоврядування у сфері розпорядження землями, шляхом віднесення земель державної власності за межами населених пунктів до комунальної власності відповідних територіальних громад.</w:t>
      </w:r>
    </w:p>
    <w:p w:rsidR="009735E6" w:rsidRPr="009735E6" w:rsidRDefault="009735E6" w:rsidP="009735E6">
      <w:pPr>
        <w:tabs>
          <w:tab w:val="clear" w:pos="709"/>
        </w:tabs>
        <w:suppressAutoHyphens w:val="0"/>
        <w:spacing w:after="0" w:line="480" w:lineRule="exact"/>
        <w:ind w:firstLine="720"/>
        <w:rPr>
          <w:rFonts w:ascii="Times New Roman" w:eastAsia="Times New Roman" w:hAnsi="Times New Roman" w:cs="Times New Roman"/>
          <w:i/>
          <w:iCs/>
          <w:color w:val="000000"/>
          <w:kern w:val="0"/>
          <w:sz w:val="26"/>
          <w:szCs w:val="26"/>
          <w:lang w:val="uk-UA" w:eastAsia="uk-UA" w:bidi="uk-UA"/>
        </w:rPr>
      </w:pPr>
      <w:r w:rsidRPr="009735E6">
        <w:rPr>
          <w:rFonts w:ascii="Times New Roman" w:eastAsia="Times New Roman" w:hAnsi="Times New Roman" w:cs="Times New Roman"/>
          <w:i/>
          <w:iCs/>
          <w:color w:val="000000"/>
          <w:kern w:val="0"/>
          <w:sz w:val="26"/>
          <w:szCs w:val="26"/>
          <w:lang w:val="uk-UA" w:eastAsia="uk-UA" w:bidi="uk-UA"/>
        </w:rPr>
        <w:t>Удосконалено:</w:t>
      </w:r>
    </w:p>
    <w:p w:rsidR="009735E6" w:rsidRPr="009735E6" w:rsidRDefault="009735E6" w:rsidP="009735E6">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наукові підходи щодо визначення ролі актів органів місцевого самоврядування у механізмі правового регулювання земельних відносин в частині необхідності забезпечення поєднання дії як нормативних рішень органів місцевого самоврядування, так і рішень індивідуально-правового характеру, адже лише завдяки такій взаємодії можливо досягти позитивного ефекту у правовому регулюванні відносин у сфері використання, охорони та відтворення земель;</w:t>
      </w:r>
    </w:p>
    <w:p w:rsidR="009735E6" w:rsidRPr="009735E6" w:rsidRDefault="009735E6" w:rsidP="009735E6">
      <w:pPr>
        <w:numPr>
          <w:ilvl w:val="0"/>
          <w:numId w:val="2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ru-RU" w:bidi="ru-RU"/>
        </w:rPr>
        <w:t xml:space="preserve"> положення про те, що залежно </w:t>
      </w:r>
      <w:r w:rsidRPr="009735E6">
        <w:rPr>
          <w:rFonts w:ascii="Times New Roman" w:eastAsia="Times New Roman" w:hAnsi="Times New Roman" w:cs="Times New Roman"/>
          <w:color w:val="000000"/>
          <w:kern w:val="0"/>
          <w:sz w:val="26"/>
          <w:szCs w:val="26"/>
          <w:lang w:val="uk-UA" w:eastAsia="uk-UA" w:bidi="uk-UA"/>
        </w:rPr>
        <w:t xml:space="preserve">від істотності </w:t>
      </w:r>
      <w:r w:rsidRPr="009735E6">
        <w:rPr>
          <w:rFonts w:ascii="Times New Roman" w:eastAsia="Times New Roman" w:hAnsi="Times New Roman" w:cs="Times New Roman"/>
          <w:color w:val="000000"/>
          <w:kern w:val="0"/>
          <w:sz w:val="26"/>
          <w:szCs w:val="26"/>
          <w:lang w:val="uk-UA" w:eastAsia="ru-RU" w:bidi="ru-RU"/>
        </w:rPr>
        <w:t xml:space="preserve">допущених органами </w:t>
      </w:r>
      <w:r w:rsidRPr="009735E6">
        <w:rPr>
          <w:rFonts w:ascii="Times New Roman" w:eastAsia="Times New Roman" w:hAnsi="Times New Roman" w:cs="Times New Roman"/>
          <w:color w:val="000000"/>
          <w:kern w:val="0"/>
          <w:sz w:val="26"/>
          <w:szCs w:val="26"/>
          <w:lang w:val="uk-UA" w:eastAsia="uk-UA" w:bidi="uk-UA"/>
        </w:rPr>
        <w:t xml:space="preserve">місцевого </w:t>
      </w:r>
      <w:r w:rsidRPr="009735E6">
        <w:rPr>
          <w:rFonts w:ascii="Times New Roman" w:eastAsia="Times New Roman" w:hAnsi="Times New Roman" w:cs="Times New Roman"/>
          <w:color w:val="000000"/>
          <w:kern w:val="0"/>
          <w:sz w:val="26"/>
          <w:szCs w:val="26"/>
          <w:lang w:val="uk-UA" w:eastAsia="ru-RU" w:bidi="ru-RU"/>
        </w:rPr>
        <w:t xml:space="preserve">самоврядування при </w:t>
      </w:r>
      <w:r w:rsidRPr="009735E6">
        <w:rPr>
          <w:rFonts w:ascii="Times New Roman" w:eastAsia="Times New Roman" w:hAnsi="Times New Roman" w:cs="Times New Roman"/>
          <w:color w:val="000000"/>
          <w:kern w:val="0"/>
          <w:sz w:val="26"/>
          <w:szCs w:val="26"/>
          <w:lang w:val="uk-UA" w:eastAsia="uk-UA" w:bidi="uk-UA"/>
        </w:rPr>
        <w:t xml:space="preserve">прийнятті рішень </w:t>
      </w:r>
      <w:r w:rsidRPr="009735E6">
        <w:rPr>
          <w:rFonts w:ascii="Times New Roman" w:eastAsia="Times New Roman" w:hAnsi="Times New Roman" w:cs="Times New Roman"/>
          <w:color w:val="000000"/>
          <w:kern w:val="0"/>
          <w:sz w:val="26"/>
          <w:szCs w:val="26"/>
          <w:lang w:val="uk-UA" w:eastAsia="ru-RU" w:bidi="ru-RU"/>
        </w:rPr>
        <w:t xml:space="preserve">у </w:t>
      </w:r>
      <w:r w:rsidRPr="009735E6">
        <w:rPr>
          <w:rFonts w:ascii="Times New Roman" w:eastAsia="Times New Roman" w:hAnsi="Times New Roman" w:cs="Times New Roman"/>
          <w:color w:val="000000"/>
          <w:kern w:val="0"/>
          <w:sz w:val="26"/>
          <w:szCs w:val="26"/>
          <w:lang w:val="uk-UA" w:eastAsia="uk-UA" w:bidi="uk-UA"/>
        </w:rPr>
        <w:t xml:space="preserve">сфері </w:t>
      </w:r>
      <w:r w:rsidRPr="009735E6">
        <w:rPr>
          <w:rFonts w:ascii="Times New Roman" w:eastAsia="Times New Roman" w:hAnsi="Times New Roman" w:cs="Times New Roman"/>
          <w:color w:val="000000"/>
          <w:kern w:val="0"/>
          <w:sz w:val="26"/>
          <w:szCs w:val="26"/>
          <w:lang w:val="uk-UA" w:eastAsia="ru-RU" w:bidi="ru-RU"/>
        </w:rPr>
        <w:t xml:space="preserve">регулювання земельних </w:t>
      </w:r>
      <w:r w:rsidRPr="009735E6">
        <w:rPr>
          <w:rFonts w:ascii="Times New Roman" w:eastAsia="Times New Roman" w:hAnsi="Times New Roman" w:cs="Times New Roman"/>
          <w:color w:val="000000"/>
          <w:kern w:val="0"/>
          <w:sz w:val="26"/>
          <w:szCs w:val="26"/>
          <w:lang w:val="uk-UA" w:eastAsia="uk-UA" w:bidi="uk-UA"/>
        </w:rPr>
        <w:t xml:space="preserve">відносин дефектів вони можуть кваліфікуватися як нікчемні (нечинні з моменту прийняття) чи оспорювані (чинні, доки їх недійсність не буде встановлена у визначеному законом порядку), а у випадках наявності дефектів </w:t>
      </w:r>
      <w:r w:rsidRPr="009735E6">
        <w:rPr>
          <w:rFonts w:ascii="Times New Roman" w:eastAsia="Times New Roman" w:hAnsi="Times New Roman" w:cs="Times New Roman"/>
          <w:color w:val="000000"/>
          <w:kern w:val="0"/>
          <w:sz w:val="26"/>
          <w:szCs w:val="26"/>
          <w:lang w:val="uk-UA" w:eastAsia="ru-RU" w:bidi="ru-RU"/>
        </w:rPr>
        <w:t xml:space="preserve">акту, </w:t>
      </w:r>
      <w:r w:rsidRPr="009735E6">
        <w:rPr>
          <w:rFonts w:ascii="Times New Roman" w:eastAsia="Times New Roman" w:hAnsi="Times New Roman" w:cs="Times New Roman"/>
          <w:color w:val="000000"/>
          <w:kern w:val="0"/>
          <w:sz w:val="26"/>
          <w:szCs w:val="26"/>
          <w:lang w:val="uk-UA" w:eastAsia="uk-UA" w:bidi="uk-UA"/>
        </w:rPr>
        <w:t>які полягають у формальних порушеннях процедури, що не вплинули на зміст рішення, такі дефекти взагалі не повинні впливати на дійсність прийнятого рішення. При цьому підстави кваліфікації актів як нікчемних чи оспорюваних запропоновано закріпити на законодавчому рівні.</w:t>
      </w:r>
    </w:p>
    <w:p w:rsidR="009735E6" w:rsidRPr="009735E6" w:rsidRDefault="009735E6" w:rsidP="009735E6">
      <w:pPr>
        <w:tabs>
          <w:tab w:val="clear" w:pos="709"/>
        </w:tabs>
        <w:suppressAutoHyphens w:val="0"/>
        <w:spacing w:after="0" w:line="480" w:lineRule="exact"/>
        <w:ind w:firstLine="700"/>
        <w:rPr>
          <w:rFonts w:ascii="Times New Roman" w:eastAsia="Times New Roman" w:hAnsi="Times New Roman" w:cs="Times New Roman"/>
          <w:i/>
          <w:iCs/>
          <w:color w:val="000000"/>
          <w:kern w:val="0"/>
          <w:sz w:val="26"/>
          <w:szCs w:val="26"/>
          <w:lang w:val="uk-UA" w:eastAsia="uk-UA" w:bidi="uk-UA"/>
        </w:rPr>
      </w:pPr>
      <w:r w:rsidRPr="009735E6">
        <w:rPr>
          <w:rFonts w:ascii="Times New Roman" w:eastAsia="Times New Roman" w:hAnsi="Times New Roman" w:cs="Times New Roman"/>
          <w:i/>
          <w:iCs/>
          <w:color w:val="000000"/>
          <w:kern w:val="0"/>
          <w:sz w:val="26"/>
          <w:szCs w:val="26"/>
          <w:lang w:val="uk-UA" w:eastAsia="uk-UA" w:bidi="uk-UA"/>
        </w:rPr>
        <w:t>Набули подальшого розвитку:</w:t>
      </w:r>
    </w:p>
    <w:p w:rsidR="009735E6" w:rsidRPr="009735E6" w:rsidRDefault="009735E6" w:rsidP="009735E6">
      <w:pPr>
        <w:numPr>
          <w:ilvl w:val="0"/>
          <w:numId w:val="20"/>
        </w:numPr>
        <w:tabs>
          <w:tab w:val="clear" w:pos="709"/>
          <w:tab w:val="left" w:pos="1370"/>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пропозиції щодо реєстрації правових актів органів місцевого самоврядування в частині запровадження Єдиного реєстру рішень органів місцевого самоврядування з </w:t>
      </w:r>
      <w:r w:rsidRPr="009735E6">
        <w:rPr>
          <w:rFonts w:ascii="Times New Roman" w:eastAsia="Times New Roman" w:hAnsi="Times New Roman" w:cs="Times New Roman"/>
          <w:color w:val="000000"/>
          <w:kern w:val="0"/>
          <w:sz w:val="26"/>
          <w:szCs w:val="26"/>
          <w:lang w:val="uk-UA" w:eastAsia="ru-RU" w:bidi="ru-RU"/>
        </w:rPr>
        <w:t xml:space="preserve">метою </w:t>
      </w:r>
      <w:r w:rsidRPr="009735E6">
        <w:rPr>
          <w:rFonts w:ascii="Times New Roman" w:eastAsia="Times New Roman" w:hAnsi="Times New Roman" w:cs="Times New Roman"/>
          <w:color w:val="000000"/>
          <w:kern w:val="0"/>
          <w:sz w:val="26"/>
          <w:szCs w:val="26"/>
          <w:lang w:val="uk-UA" w:eastAsia="uk-UA" w:bidi="uk-UA"/>
        </w:rPr>
        <w:t>забезпечення доступу громадськості до рішень, а також їх упорядкування та систематизації;</w:t>
      </w:r>
    </w:p>
    <w:p w:rsidR="009735E6" w:rsidRPr="009735E6" w:rsidRDefault="009735E6" w:rsidP="009735E6">
      <w:pPr>
        <w:numPr>
          <w:ilvl w:val="0"/>
          <w:numId w:val="20"/>
        </w:numPr>
        <w:tabs>
          <w:tab w:val="clear" w:pos="709"/>
          <w:tab w:val="left" w:pos="1370"/>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наукові висновки щодо визначення підвідомчості справ щодо оскарження рішень органів місцевого самоврядування у сфері земельних відносин в частині необхідності врахування, в першу чергу, характеру правовідносин (публічно-правового чи приватноправового), а не л</w:t>
      </w:r>
      <w:r w:rsidRPr="009735E6">
        <w:rPr>
          <w:rFonts w:ascii="Times New Roman" w:eastAsia="Times New Roman" w:hAnsi="Times New Roman" w:cs="Times New Roman"/>
          <w:color w:val="000000"/>
          <w:kern w:val="0"/>
          <w:sz w:val="26"/>
          <w:szCs w:val="26"/>
          <w:u w:val="single"/>
          <w:lang w:val="uk-UA" w:eastAsia="uk-UA" w:bidi="uk-UA"/>
        </w:rPr>
        <w:t>иш</w:t>
      </w:r>
      <w:r w:rsidRPr="009735E6">
        <w:rPr>
          <w:rFonts w:ascii="Times New Roman" w:eastAsia="Times New Roman" w:hAnsi="Times New Roman" w:cs="Times New Roman"/>
          <w:color w:val="000000"/>
          <w:kern w:val="0"/>
          <w:sz w:val="26"/>
          <w:szCs w:val="26"/>
          <w:lang w:val="uk-UA" w:eastAsia="uk-UA" w:bidi="uk-UA"/>
        </w:rPr>
        <w:t>е суб'єктного складу учасників.</w:t>
      </w:r>
    </w:p>
    <w:p w:rsidR="009735E6" w:rsidRPr="009735E6" w:rsidRDefault="009735E6" w:rsidP="009735E6">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b/>
          <w:bCs/>
          <w:color w:val="000000"/>
          <w:kern w:val="0"/>
          <w:sz w:val="26"/>
          <w:szCs w:val="26"/>
          <w:lang w:val="uk-UA" w:eastAsia="uk-UA" w:bidi="uk-UA"/>
        </w:rPr>
        <w:t xml:space="preserve">Практичне значення одержаних результатів. </w:t>
      </w:r>
      <w:r w:rsidRPr="009735E6">
        <w:rPr>
          <w:rFonts w:ascii="Times New Roman" w:eastAsia="Times New Roman" w:hAnsi="Times New Roman" w:cs="Times New Roman"/>
          <w:color w:val="000000"/>
          <w:kern w:val="0"/>
          <w:sz w:val="26"/>
          <w:szCs w:val="26"/>
          <w:lang w:val="uk-UA" w:eastAsia="uk-UA" w:bidi="uk-UA"/>
        </w:rPr>
        <w:t>Сформульовані в роботі висновки, пропозиції та рекомендації можуть бути використані:</w:t>
      </w:r>
    </w:p>
    <w:p w:rsidR="009735E6" w:rsidRPr="009735E6" w:rsidRDefault="009735E6" w:rsidP="009735E6">
      <w:pPr>
        <w:numPr>
          <w:ilvl w:val="0"/>
          <w:numId w:val="2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 у науково-дослідницькій роботі - для подальшої розробки проблем правового регулювання органами місцевого самоврядування земельних відносин шляхом прийняття відповідних рішень, при написанні наукових робіт із цієї проблематики;</w:t>
      </w:r>
    </w:p>
    <w:p w:rsidR="009735E6" w:rsidRPr="009735E6" w:rsidRDefault="009735E6" w:rsidP="009735E6">
      <w:pPr>
        <w:numPr>
          <w:ilvl w:val="0"/>
          <w:numId w:val="2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sectPr w:rsidR="009735E6" w:rsidRPr="009735E6">
          <w:footerReference w:type="even" r:id="rId12"/>
          <w:footerReference w:type="default" r:id="rId13"/>
          <w:pgSz w:w="11909" w:h="16838"/>
          <w:pgMar w:top="1212" w:right="847" w:bottom="1452" w:left="871" w:header="0" w:footer="3" w:gutter="0"/>
          <w:cols w:space="720"/>
          <w:noEndnote/>
          <w:titlePg/>
          <w:docGrid w:linePitch="360"/>
        </w:sectPr>
      </w:pPr>
      <w:r w:rsidRPr="009735E6">
        <w:rPr>
          <w:rFonts w:ascii="Times New Roman" w:eastAsia="Times New Roman" w:hAnsi="Times New Roman" w:cs="Times New Roman"/>
          <w:color w:val="000000"/>
          <w:kern w:val="0"/>
          <w:sz w:val="26"/>
          <w:szCs w:val="26"/>
          <w:lang w:val="uk-UA" w:eastAsia="uk-UA" w:bidi="uk-UA"/>
        </w:rPr>
        <w:t xml:space="preserve"> у нормотворчій діяльності - для вдосконалення чинного законодавства України в частині правового регулювання органами місцевого самоврядування земельних відносин шляхом прийняття відповідних рішень;</w:t>
      </w:r>
    </w:p>
    <w:p w:rsidR="009735E6" w:rsidRPr="009735E6" w:rsidRDefault="009735E6" w:rsidP="009735E6">
      <w:pPr>
        <w:numPr>
          <w:ilvl w:val="0"/>
          <w:numId w:val="2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eastAsia="ru-RU" w:bidi="ru-RU"/>
        </w:rPr>
        <w:t xml:space="preserve"> у </w:t>
      </w:r>
      <w:r w:rsidRPr="009735E6">
        <w:rPr>
          <w:rFonts w:ascii="Times New Roman" w:eastAsia="Times New Roman" w:hAnsi="Times New Roman" w:cs="Times New Roman"/>
          <w:color w:val="000000"/>
          <w:kern w:val="0"/>
          <w:sz w:val="26"/>
          <w:szCs w:val="26"/>
          <w:lang w:val="uk-UA" w:eastAsia="uk-UA" w:bidi="uk-UA"/>
        </w:rPr>
        <w:t xml:space="preserve">правозастосовній діяльності </w:t>
      </w:r>
      <w:r w:rsidRPr="009735E6">
        <w:rPr>
          <w:rFonts w:ascii="Times New Roman" w:eastAsia="Times New Roman" w:hAnsi="Times New Roman" w:cs="Times New Roman"/>
          <w:color w:val="000000"/>
          <w:kern w:val="0"/>
          <w:sz w:val="26"/>
          <w:szCs w:val="26"/>
          <w:lang w:eastAsia="ru-RU" w:bidi="ru-RU"/>
        </w:rPr>
        <w:t xml:space="preserve">- у </w:t>
      </w:r>
      <w:r w:rsidRPr="009735E6">
        <w:rPr>
          <w:rFonts w:ascii="Times New Roman" w:eastAsia="Times New Roman" w:hAnsi="Times New Roman" w:cs="Times New Roman"/>
          <w:color w:val="000000"/>
          <w:kern w:val="0"/>
          <w:sz w:val="26"/>
          <w:szCs w:val="26"/>
          <w:lang w:val="uk-UA" w:eastAsia="uk-UA" w:bidi="uk-UA"/>
        </w:rPr>
        <w:t xml:space="preserve">роботі органів місцевого </w:t>
      </w:r>
      <w:r w:rsidRPr="009735E6">
        <w:rPr>
          <w:rFonts w:ascii="Times New Roman" w:eastAsia="Times New Roman" w:hAnsi="Times New Roman" w:cs="Times New Roman"/>
          <w:color w:val="000000"/>
          <w:kern w:val="0"/>
          <w:sz w:val="26"/>
          <w:szCs w:val="26"/>
          <w:lang w:eastAsia="ru-RU" w:bidi="ru-RU"/>
        </w:rPr>
        <w:t xml:space="preserve">самоврядування при </w:t>
      </w:r>
      <w:r w:rsidRPr="009735E6">
        <w:rPr>
          <w:rFonts w:ascii="Times New Roman" w:eastAsia="Times New Roman" w:hAnsi="Times New Roman" w:cs="Times New Roman"/>
          <w:color w:val="000000"/>
          <w:kern w:val="0"/>
          <w:sz w:val="26"/>
          <w:szCs w:val="26"/>
          <w:lang w:val="uk-UA" w:eastAsia="uk-UA" w:bidi="uk-UA"/>
        </w:rPr>
        <w:t xml:space="preserve">підготовці </w:t>
      </w:r>
      <w:r w:rsidRPr="009735E6">
        <w:rPr>
          <w:rFonts w:ascii="Times New Roman" w:eastAsia="Times New Roman" w:hAnsi="Times New Roman" w:cs="Times New Roman"/>
          <w:color w:val="000000"/>
          <w:kern w:val="0"/>
          <w:sz w:val="26"/>
          <w:szCs w:val="26"/>
          <w:lang w:eastAsia="ru-RU" w:bidi="ru-RU"/>
        </w:rPr>
        <w:t xml:space="preserve">та </w:t>
      </w:r>
      <w:r w:rsidRPr="009735E6">
        <w:rPr>
          <w:rFonts w:ascii="Times New Roman" w:eastAsia="Times New Roman" w:hAnsi="Times New Roman" w:cs="Times New Roman"/>
          <w:color w:val="000000"/>
          <w:kern w:val="0"/>
          <w:sz w:val="26"/>
          <w:szCs w:val="26"/>
          <w:lang w:val="uk-UA" w:eastAsia="uk-UA" w:bidi="uk-UA"/>
        </w:rPr>
        <w:t xml:space="preserve">прийнятті рішень, </w:t>
      </w:r>
      <w:r w:rsidRPr="009735E6">
        <w:rPr>
          <w:rFonts w:ascii="Times New Roman" w:eastAsia="Times New Roman" w:hAnsi="Times New Roman" w:cs="Times New Roman"/>
          <w:color w:val="000000"/>
          <w:kern w:val="0"/>
          <w:sz w:val="26"/>
          <w:szCs w:val="26"/>
          <w:lang w:eastAsia="ru-RU" w:bidi="ru-RU"/>
        </w:rPr>
        <w:t xml:space="preserve">спрямованих на регулювання земельних </w:t>
      </w:r>
      <w:r w:rsidRPr="009735E6">
        <w:rPr>
          <w:rFonts w:ascii="Times New Roman" w:eastAsia="Times New Roman" w:hAnsi="Times New Roman" w:cs="Times New Roman"/>
          <w:color w:val="000000"/>
          <w:kern w:val="0"/>
          <w:sz w:val="26"/>
          <w:szCs w:val="26"/>
          <w:lang w:val="uk-UA" w:eastAsia="uk-UA" w:bidi="uk-UA"/>
        </w:rPr>
        <w:t xml:space="preserve">відносин, </w:t>
      </w:r>
      <w:r w:rsidRPr="009735E6">
        <w:rPr>
          <w:rFonts w:ascii="Times New Roman" w:eastAsia="Times New Roman" w:hAnsi="Times New Roman" w:cs="Times New Roman"/>
          <w:color w:val="000000"/>
          <w:kern w:val="0"/>
          <w:sz w:val="26"/>
          <w:szCs w:val="26"/>
          <w:lang w:eastAsia="ru-RU" w:bidi="ru-RU"/>
        </w:rPr>
        <w:t xml:space="preserve">та </w:t>
      </w:r>
      <w:r w:rsidRPr="009735E6">
        <w:rPr>
          <w:rFonts w:ascii="Times New Roman" w:eastAsia="Times New Roman" w:hAnsi="Times New Roman" w:cs="Times New Roman"/>
          <w:color w:val="000000"/>
          <w:kern w:val="0"/>
          <w:sz w:val="26"/>
          <w:szCs w:val="26"/>
          <w:lang w:val="uk-UA" w:eastAsia="uk-UA" w:bidi="uk-UA"/>
        </w:rPr>
        <w:t xml:space="preserve">органів судової </w:t>
      </w:r>
      <w:r w:rsidRPr="009735E6">
        <w:rPr>
          <w:rFonts w:ascii="Times New Roman" w:eastAsia="Times New Roman" w:hAnsi="Times New Roman" w:cs="Times New Roman"/>
          <w:color w:val="000000"/>
          <w:kern w:val="0"/>
          <w:sz w:val="26"/>
          <w:szCs w:val="26"/>
          <w:lang w:eastAsia="ru-RU" w:bidi="ru-RU"/>
        </w:rPr>
        <w:t xml:space="preserve">влади при </w:t>
      </w:r>
      <w:r w:rsidRPr="009735E6">
        <w:rPr>
          <w:rFonts w:ascii="Times New Roman" w:eastAsia="Times New Roman" w:hAnsi="Times New Roman" w:cs="Times New Roman"/>
          <w:color w:val="000000"/>
          <w:kern w:val="0"/>
          <w:sz w:val="26"/>
          <w:szCs w:val="26"/>
          <w:lang w:val="uk-UA" w:eastAsia="uk-UA" w:bidi="uk-UA"/>
        </w:rPr>
        <w:t xml:space="preserve">вирішенні спорів </w:t>
      </w:r>
      <w:r w:rsidRPr="009735E6">
        <w:rPr>
          <w:rFonts w:ascii="Times New Roman" w:eastAsia="Times New Roman" w:hAnsi="Times New Roman" w:cs="Times New Roman"/>
          <w:color w:val="000000"/>
          <w:kern w:val="0"/>
          <w:sz w:val="26"/>
          <w:szCs w:val="26"/>
          <w:lang w:eastAsia="ru-RU" w:bidi="ru-RU"/>
        </w:rPr>
        <w:t xml:space="preserve">щодо оскарження </w:t>
      </w:r>
      <w:r w:rsidRPr="009735E6">
        <w:rPr>
          <w:rFonts w:ascii="Times New Roman" w:eastAsia="Times New Roman" w:hAnsi="Times New Roman" w:cs="Times New Roman"/>
          <w:color w:val="000000"/>
          <w:kern w:val="0"/>
          <w:sz w:val="26"/>
          <w:szCs w:val="26"/>
          <w:lang w:val="uk-UA" w:eastAsia="uk-UA" w:bidi="uk-UA"/>
        </w:rPr>
        <w:t xml:space="preserve">рішень органів місцевого </w:t>
      </w:r>
      <w:r w:rsidRPr="009735E6">
        <w:rPr>
          <w:rFonts w:ascii="Times New Roman" w:eastAsia="Times New Roman" w:hAnsi="Times New Roman" w:cs="Times New Roman"/>
          <w:color w:val="000000"/>
          <w:kern w:val="0"/>
          <w:sz w:val="26"/>
          <w:szCs w:val="26"/>
          <w:lang w:eastAsia="ru-RU" w:bidi="ru-RU"/>
        </w:rPr>
        <w:t xml:space="preserve">самоврядування у </w:t>
      </w:r>
      <w:r w:rsidRPr="009735E6">
        <w:rPr>
          <w:rFonts w:ascii="Times New Roman" w:eastAsia="Times New Roman" w:hAnsi="Times New Roman" w:cs="Times New Roman"/>
          <w:color w:val="000000"/>
          <w:kern w:val="0"/>
          <w:sz w:val="26"/>
          <w:szCs w:val="26"/>
          <w:lang w:val="uk-UA" w:eastAsia="uk-UA" w:bidi="uk-UA"/>
        </w:rPr>
        <w:t xml:space="preserve">сфері </w:t>
      </w:r>
      <w:r w:rsidRPr="009735E6">
        <w:rPr>
          <w:rFonts w:ascii="Times New Roman" w:eastAsia="Times New Roman" w:hAnsi="Times New Roman" w:cs="Times New Roman"/>
          <w:color w:val="000000"/>
          <w:kern w:val="0"/>
          <w:sz w:val="26"/>
          <w:szCs w:val="26"/>
          <w:lang w:eastAsia="ru-RU" w:bidi="ru-RU"/>
        </w:rPr>
        <w:t xml:space="preserve">земельних </w:t>
      </w:r>
      <w:r w:rsidRPr="009735E6">
        <w:rPr>
          <w:rFonts w:ascii="Times New Roman" w:eastAsia="Times New Roman" w:hAnsi="Times New Roman" w:cs="Times New Roman"/>
          <w:color w:val="000000"/>
          <w:kern w:val="0"/>
          <w:sz w:val="26"/>
          <w:szCs w:val="26"/>
          <w:lang w:val="uk-UA" w:eastAsia="uk-UA" w:bidi="uk-UA"/>
        </w:rPr>
        <w:t>відносин;</w:t>
      </w:r>
    </w:p>
    <w:p w:rsidR="009735E6" w:rsidRPr="009735E6" w:rsidRDefault="009735E6" w:rsidP="009735E6">
      <w:pPr>
        <w:numPr>
          <w:ilvl w:val="0"/>
          <w:numId w:val="2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eastAsia="ru-RU" w:bidi="ru-RU"/>
        </w:rPr>
        <w:t xml:space="preserve"> </w:t>
      </w:r>
      <w:r w:rsidRPr="009735E6">
        <w:rPr>
          <w:rFonts w:ascii="Times New Roman" w:eastAsia="Times New Roman" w:hAnsi="Times New Roman" w:cs="Times New Roman"/>
          <w:color w:val="000000"/>
          <w:kern w:val="0"/>
          <w:sz w:val="26"/>
          <w:szCs w:val="26"/>
          <w:lang w:val="uk-UA" w:eastAsia="uk-UA" w:bidi="uk-UA"/>
        </w:rPr>
        <w:t>у навчальному процесі - при викладанні навчальної дисципліни «Земельне право України» і підготовці відповідних спецкурсів, підготовці підручників та навчальних посібників.</w:t>
      </w:r>
    </w:p>
    <w:p w:rsidR="009735E6" w:rsidRPr="009735E6" w:rsidRDefault="009735E6" w:rsidP="009735E6">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b/>
          <w:bCs/>
          <w:color w:val="000000"/>
          <w:kern w:val="0"/>
          <w:sz w:val="26"/>
          <w:szCs w:val="26"/>
          <w:lang w:val="uk-UA" w:eastAsia="uk-UA" w:bidi="uk-UA"/>
        </w:rPr>
        <w:t xml:space="preserve">Особистий внесок дисертанта. </w:t>
      </w:r>
      <w:r w:rsidRPr="009735E6">
        <w:rPr>
          <w:rFonts w:ascii="Times New Roman" w:eastAsia="Times New Roman" w:hAnsi="Times New Roman" w:cs="Times New Roman"/>
          <w:color w:val="000000"/>
          <w:kern w:val="0"/>
          <w:sz w:val="26"/>
          <w:szCs w:val="26"/>
          <w:lang w:val="uk-UA" w:eastAsia="uk-UA" w:bidi="uk-UA"/>
        </w:rPr>
        <w:t>Дисертаційне дослідження є самостійною науковою роботою. Основні теоретичні положення та розробки, які характеризують наукову новизну дослідження, теоретичне і практичне значення його результатів, одержані дисертантом особисто.</w:t>
      </w:r>
    </w:p>
    <w:p w:rsidR="009735E6" w:rsidRPr="009735E6" w:rsidRDefault="009735E6" w:rsidP="009735E6">
      <w:pPr>
        <w:tabs>
          <w:tab w:val="clear" w:pos="709"/>
          <w:tab w:val="right" w:pos="9907"/>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b/>
          <w:bCs/>
          <w:color w:val="000000"/>
          <w:kern w:val="0"/>
          <w:sz w:val="26"/>
          <w:szCs w:val="26"/>
          <w:lang w:val="uk-UA" w:eastAsia="uk-UA" w:bidi="uk-UA"/>
        </w:rPr>
        <w:t xml:space="preserve">Апробація результатів дисертації. </w:t>
      </w:r>
      <w:r w:rsidRPr="009735E6">
        <w:rPr>
          <w:rFonts w:ascii="Times New Roman" w:eastAsia="Times New Roman" w:hAnsi="Times New Roman" w:cs="Times New Roman"/>
          <w:color w:val="000000"/>
          <w:kern w:val="0"/>
          <w:sz w:val="26"/>
          <w:szCs w:val="26"/>
          <w:lang w:val="uk-UA" w:eastAsia="uk-UA" w:bidi="uk-UA"/>
        </w:rPr>
        <w:t>Основні положення дисертаційної роботи були апробовані при їх обговоренні на засіданнях кафедри земельного та аграрного права Київського національного університету імені Тараса Шевченка, а також на науково-практичних конференціях та круглих столах, зокрема на Міжнародній науково-практичній конференції «Правова держава:</w:t>
      </w:r>
      <w:r w:rsidRPr="009735E6">
        <w:rPr>
          <w:rFonts w:ascii="Times New Roman" w:eastAsia="Times New Roman" w:hAnsi="Times New Roman" w:cs="Times New Roman"/>
          <w:color w:val="000000"/>
          <w:kern w:val="0"/>
          <w:sz w:val="26"/>
          <w:szCs w:val="26"/>
          <w:lang w:val="uk-UA" w:eastAsia="uk-UA" w:bidi="uk-UA"/>
        </w:rPr>
        <w:tab/>
        <w:t>історія,</w:t>
      </w:r>
    </w:p>
    <w:p w:rsidR="009735E6" w:rsidRPr="009735E6" w:rsidRDefault="009735E6" w:rsidP="009735E6">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сучасність та перспективи формування в Україні» (м. Ужгород, 19-20 лютого 2016 року); Міжнародній науково-практичній конференції «Актуальні питання державотворення в Україні» (м. Київ, 20 травня 2016 року); Круглому столі «Конституційні засади аграрного, земельного та екологічного права: 20 років розвитку» (м. Київ, 27 травня 2016 року); ХІІІ Міжнародній науково-практичній конференції молодих учених «Правове життя: сучасний стан та перспективи розвитку» (м. Луцьк, 31 березня-1 квітня 2017 року); Міжнародній науково- практичній конференції студентів, аспірантів та молодих вчених «Актуальні питання державотворення в Україні» (м. Київ, 19 травня 2017 року); Всеукраїнській науково-практичній конференції «Від правової охорони природи Української РСР до екологічного права України» (м. Київ, 26 травня 2017 року).</w:t>
      </w:r>
    </w:p>
    <w:p w:rsidR="009735E6" w:rsidRPr="009735E6" w:rsidRDefault="009735E6" w:rsidP="009735E6">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b/>
          <w:bCs/>
          <w:color w:val="000000"/>
          <w:kern w:val="0"/>
          <w:sz w:val="26"/>
          <w:szCs w:val="26"/>
          <w:lang w:val="uk-UA" w:eastAsia="uk-UA" w:bidi="uk-UA"/>
        </w:rPr>
        <w:t xml:space="preserve">Публікації. </w:t>
      </w:r>
      <w:r w:rsidRPr="009735E6">
        <w:rPr>
          <w:rFonts w:ascii="Times New Roman" w:eastAsia="Times New Roman" w:hAnsi="Times New Roman" w:cs="Times New Roman"/>
          <w:color w:val="000000"/>
          <w:kern w:val="0"/>
          <w:sz w:val="26"/>
          <w:szCs w:val="26"/>
          <w:lang w:val="uk-UA" w:eastAsia="uk-UA" w:bidi="uk-UA"/>
        </w:rPr>
        <w:t>Основні теоретичні положення і висновки дисертації</w:t>
      </w:r>
    </w:p>
    <w:p w:rsidR="009735E6" w:rsidRPr="009735E6" w:rsidRDefault="009735E6" w:rsidP="009735E6">
      <w:pPr>
        <w:tabs>
          <w:tab w:val="clear" w:pos="709"/>
          <w:tab w:val="left" w:pos="5578"/>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відображені у 12 публікаціях, а саме:</w:t>
      </w:r>
      <w:r w:rsidRPr="009735E6">
        <w:rPr>
          <w:rFonts w:ascii="Times New Roman" w:eastAsia="Times New Roman" w:hAnsi="Times New Roman" w:cs="Times New Roman"/>
          <w:color w:val="000000"/>
          <w:kern w:val="0"/>
          <w:sz w:val="26"/>
          <w:szCs w:val="26"/>
          <w:lang w:val="uk-UA" w:eastAsia="uk-UA" w:bidi="uk-UA"/>
        </w:rPr>
        <w:tab/>
        <w:t>в п’яти авторських публікаціях,</w:t>
      </w:r>
    </w:p>
    <w:p w:rsidR="009735E6" w:rsidRPr="009735E6" w:rsidRDefault="009735E6" w:rsidP="009735E6">
      <w:pPr>
        <w:tabs>
          <w:tab w:val="clear" w:pos="709"/>
        </w:tabs>
        <w:suppressAutoHyphens w:val="0"/>
        <w:spacing w:after="0" w:line="180" w:lineRule="exact"/>
        <w:ind w:right="20" w:firstLine="0"/>
        <w:jc w:val="right"/>
        <w:rPr>
          <w:rFonts w:ascii="Times New Roman" w:eastAsia="Times New Roman" w:hAnsi="Times New Roman" w:cs="Times New Roman"/>
          <w:b/>
          <w:bCs/>
          <w:color w:val="000000"/>
          <w:kern w:val="0"/>
          <w:sz w:val="18"/>
          <w:szCs w:val="18"/>
          <w:lang w:val="uk-UA" w:eastAsia="uk-UA" w:bidi="uk-UA"/>
        </w:rPr>
      </w:pPr>
      <w:r w:rsidRPr="009735E6">
        <w:rPr>
          <w:rFonts w:ascii="Times New Roman" w:eastAsia="Times New Roman" w:hAnsi="Times New Roman" w:cs="Times New Roman"/>
          <w:b/>
          <w:bCs/>
          <w:color w:val="000000"/>
          <w:kern w:val="0"/>
          <w:sz w:val="18"/>
          <w:szCs w:val="18"/>
          <w:lang w:val="uk-UA" w:eastAsia="uk-UA" w:bidi="uk-UA"/>
        </w:rPr>
        <w:t>24</w:t>
      </w:r>
    </w:p>
    <w:p w:rsidR="009735E6" w:rsidRPr="009735E6" w:rsidRDefault="009735E6" w:rsidP="009735E6">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опублікованих </w:t>
      </w:r>
      <w:r w:rsidRPr="009735E6">
        <w:rPr>
          <w:rFonts w:ascii="Times New Roman" w:eastAsia="Times New Roman" w:hAnsi="Times New Roman" w:cs="Times New Roman"/>
          <w:color w:val="000000"/>
          <w:kern w:val="0"/>
          <w:sz w:val="26"/>
          <w:szCs w:val="26"/>
          <w:lang w:eastAsia="ru-RU" w:bidi="ru-RU"/>
        </w:rPr>
        <w:t xml:space="preserve">у фахових виданнях </w:t>
      </w:r>
      <w:r w:rsidRPr="009735E6">
        <w:rPr>
          <w:rFonts w:ascii="Times New Roman" w:eastAsia="Times New Roman" w:hAnsi="Times New Roman" w:cs="Times New Roman"/>
          <w:color w:val="000000"/>
          <w:kern w:val="0"/>
          <w:sz w:val="26"/>
          <w:szCs w:val="26"/>
          <w:lang w:val="uk-UA" w:eastAsia="uk-UA" w:bidi="uk-UA"/>
        </w:rPr>
        <w:t xml:space="preserve">України </w:t>
      </w:r>
      <w:r w:rsidRPr="009735E6">
        <w:rPr>
          <w:rFonts w:ascii="Times New Roman" w:eastAsia="Times New Roman" w:hAnsi="Times New Roman" w:cs="Times New Roman"/>
          <w:color w:val="000000"/>
          <w:kern w:val="0"/>
          <w:sz w:val="26"/>
          <w:szCs w:val="26"/>
          <w:lang w:eastAsia="ru-RU" w:bidi="ru-RU"/>
        </w:rPr>
        <w:t xml:space="preserve">та в </w:t>
      </w:r>
      <w:r w:rsidRPr="009735E6">
        <w:rPr>
          <w:rFonts w:ascii="Times New Roman" w:eastAsia="Times New Roman" w:hAnsi="Times New Roman" w:cs="Times New Roman"/>
          <w:color w:val="000000"/>
          <w:kern w:val="0"/>
          <w:sz w:val="26"/>
          <w:szCs w:val="26"/>
          <w:lang w:val="uk-UA" w:eastAsia="uk-UA" w:bidi="uk-UA"/>
        </w:rPr>
        <w:t xml:space="preserve">одній статті </w:t>
      </w:r>
      <w:r w:rsidRPr="009735E6">
        <w:rPr>
          <w:rFonts w:ascii="Times New Roman" w:eastAsia="Times New Roman" w:hAnsi="Times New Roman" w:cs="Times New Roman"/>
          <w:color w:val="000000"/>
          <w:kern w:val="0"/>
          <w:sz w:val="26"/>
          <w:szCs w:val="26"/>
          <w:lang w:eastAsia="ru-RU" w:bidi="ru-RU"/>
        </w:rPr>
        <w:t xml:space="preserve">у </w:t>
      </w:r>
      <w:r w:rsidRPr="009735E6">
        <w:rPr>
          <w:rFonts w:ascii="Times New Roman" w:eastAsia="Times New Roman" w:hAnsi="Times New Roman" w:cs="Times New Roman"/>
          <w:color w:val="000000"/>
          <w:kern w:val="0"/>
          <w:sz w:val="26"/>
          <w:szCs w:val="26"/>
          <w:lang w:val="uk-UA" w:eastAsia="uk-UA" w:bidi="uk-UA"/>
        </w:rPr>
        <w:t>професійному науковому виданні зарубіжної держави, а також у шести тезах, опублікованих за результатами науково-практичних конференцій та круглих столів.</w:t>
      </w:r>
    </w:p>
    <w:p w:rsidR="009735E6" w:rsidRDefault="009735E6" w:rsidP="009735E6">
      <w:pPr>
        <w:rPr>
          <w:rFonts w:ascii="Courier New" w:hAnsi="Courier New"/>
          <w:color w:val="000000"/>
          <w:kern w:val="0"/>
          <w:sz w:val="24"/>
          <w:szCs w:val="24"/>
          <w:lang w:val="uk-UA" w:eastAsia="uk-UA" w:bidi="uk-UA"/>
        </w:rPr>
      </w:pPr>
      <w:r w:rsidRPr="009735E6">
        <w:rPr>
          <w:rFonts w:ascii="Times New Roman" w:hAnsi="Times New Roman" w:cs="Times New Roman"/>
          <w:b/>
          <w:bCs/>
          <w:color w:val="000000"/>
          <w:kern w:val="0"/>
          <w:sz w:val="26"/>
          <w:szCs w:val="26"/>
          <w:lang w:val="uk-UA" w:eastAsia="uk-UA" w:bidi="uk-UA"/>
        </w:rPr>
        <w:t xml:space="preserve">Структура дисертації </w:t>
      </w:r>
      <w:r w:rsidRPr="009735E6">
        <w:rPr>
          <w:rFonts w:ascii="Courier New" w:hAnsi="Courier New"/>
          <w:color w:val="000000"/>
          <w:kern w:val="0"/>
          <w:sz w:val="24"/>
          <w:szCs w:val="24"/>
          <w:lang w:val="uk-UA" w:eastAsia="uk-UA" w:bidi="uk-UA"/>
        </w:rPr>
        <w:t>зумовлена метою та завданнями роботи і складається з анотації, поданої українською та англійською мовами, переліку умовних позначень, вступу, 3 розділів з висновками, 7 підрозділів, загальних висновків, списку використаних джерел (442 позиції) та додатків (на 3 сторінках). Загальний обсяг роботи 277 сторінок. Обсяг основного тексту дисертації - 202 сторінки. Список використаних джерел займає 58 сторінок.</w:t>
      </w:r>
    </w:p>
    <w:p w:rsidR="009735E6" w:rsidRDefault="009735E6" w:rsidP="009735E6">
      <w:pPr>
        <w:rPr>
          <w:rFonts w:ascii="Courier New" w:hAnsi="Courier New"/>
          <w:color w:val="000000"/>
          <w:kern w:val="0"/>
          <w:sz w:val="24"/>
          <w:szCs w:val="24"/>
          <w:lang w:val="uk-UA" w:eastAsia="uk-UA" w:bidi="uk-UA"/>
        </w:rPr>
      </w:pPr>
    </w:p>
    <w:p w:rsidR="009735E6" w:rsidRDefault="009735E6" w:rsidP="009735E6">
      <w:pPr>
        <w:rPr>
          <w:rFonts w:ascii="Courier New" w:hAnsi="Courier New"/>
          <w:color w:val="000000"/>
          <w:kern w:val="0"/>
          <w:sz w:val="24"/>
          <w:szCs w:val="24"/>
          <w:lang w:val="uk-UA" w:eastAsia="uk-UA" w:bidi="uk-UA"/>
        </w:rPr>
      </w:pPr>
    </w:p>
    <w:p w:rsidR="009735E6" w:rsidRPr="009735E6" w:rsidRDefault="009735E6" w:rsidP="009735E6">
      <w:pPr>
        <w:tabs>
          <w:tab w:val="clear" w:pos="709"/>
        </w:tabs>
        <w:suppressAutoHyphens w:val="0"/>
        <w:spacing w:after="0" w:line="260" w:lineRule="exact"/>
        <w:ind w:firstLine="0"/>
        <w:jc w:val="left"/>
        <w:rPr>
          <w:rFonts w:ascii="Courier New" w:hAnsi="Courier New"/>
          <w:color w:val="000000"/>
          <w:kern w:val="0"/>
          <w:sz w:val="24"/>
          <w:szCs w:val="24"/>
          <w:lang w:val="uk-UA" w:eastAsia="uk-UA" w:bidi="uk-UA"/>
        </w:rPr>
      </w:pPr>
      <w:r w:rsidRPr="009735E6">
        <w:rPr>
          <w:rFonts w:ascii="Times New Roman" w:hAnsi="Times New Roman" w:cs="Times New Roman"/>
          <w:color w:val="000000"/>
          <w:kern w:val="0"/>
          <w:sz w:val="26"/>
          <w:szCs w:val="26"/>
          <w:lang w:val="uk-UA" w:eastAsia="uk-UA" w:bidi="uk-UA"/>
        </w:rPr>
        <w:t>ВИСНОВКИ</w:t>
      </w:r>
    </w:p>
    <w:p w:rsidR="009735E6" w:rsidRPr="009735E6" w:rsidRDefault="009735E6" w:rsidP="009735E6">
      <w:pPr>
        <w:numPr>
          <w:ilvl w:val="0"/>
          <w:numId w:val="21"/>
        </w:numPr>
        <w:tabs>
          <w:tab w:val="clear" w:pos="709"/>
          <w:tab w:val="left" w:pos="1436"/>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bookmarkStart w:id="5" w:name="bookmark36"/>
      <w:r w:rsidRPr="009735E6">
        <w:rPr>
          <w:rFonts w:ascii="Times New Roman" w:eastAsia="Times New Roman" w:hAnsi="Times New Roman" w:cs="Times New Roman"/>
          <w:color w:val="000000"/>
          <w:kern w:val="0"/>
          <w:sz w:val="26"/>
          <w:szCs w:val="26"/>
          <w:lang w:val="uk-UA" w:eastAsia="uk-UA" w:bidi="uk-UA"/>
        </w:rPr>
        <w:t xml:space="preserve">Рішення органів місцевого самоврядування у галузі земельних відносин є узагальненою назвою правових актів, які приймаються ними у сфері використання, охорони та відтворення земель в межах повноважень, визначених Конституцією та законами України, і залежно від змісту, можуть мати різну правову природу, а саме, бути нормативно-правовими актами, в т.ч. регуляторними, які входять до системи джерел земельного права України, або індивідуально-правовими, в т.ч. адміністративними актами та актами реалізації прав та обов’язків. Рішення нормативного характеру з питань регулювання земельних відносин є нормативно-правовими актами, котрі приймаються органами місцевого самоврядування в межах повноважень та у відповідності зі встановленою процедурою, і характеризуються такими ознаками: 1) входять до системи джерел земельного права; 2) закріплюють земельно-правові норми, обов’язкові до виконання всіма суб’єктами земельних правовідносин на відповідній території; 3) мають неперсоніфікований характер; 4) розраховані на багаторазове використання; 5) приймаються лише з питань місцевого значення; 6) спрямовані на реалізацію та конкретизацію законодавчих положень у сфері використання, охорони та відтворення земель; 7) мають локальний </w:t>
      </w:r>
      <w:r w:rsidRPr="009735E6">
        <w:rPr>
          <w:rFonts w:ascii="Times New Roman" w:eastAsia="Times New Roman" w:hAnsi="Times New Roman" w:cs="Times New Roman"/>
          <w:color w:val="000000"/>
          <w:kern w:val="0"/>
          <w:sz w:val="26"/>
          <w:szCs w:val="26"/>
          <w:lang w:eastAsia="ru-RU" w:bidi="ru-RU"/>
        </w:rPr>
        <w:t xml:space="preserve">характер, </w:t>
      </w:r>
      <w:r w:rsidRPr="009735E6">
        <w:rPr>
          <w:rFonts w:ascii="Times New Roman" w:eastAsia="Times New Roman" w:hAnsi="Times New Roman" w:cs="Times New Roman"/>
          <w:color w:val="000000"/>
          <w:kern w:val="0"/>
          <w:sz w:val="26"/>
          <w:szCs w:val="26"/>
          <w:lang w:val="uk-UA" w:eastAsia="uk-UA" w:bidi="uk-UA"/>
        </w:rPr>
        <w:t>тобто поширюють свою дію лише на територію юрисдикції відповідного органу місцевого самоврядування.</w:t>
      </w:r>
      <w:bookmarkEnd w:id="5"/>
    </w:p>
    <w:p w:rsidR="009735E6" w:rsidRPr="009735E6" w:rsidRDefault="009735E6" w:rsidP="009735E6">
      <w:pPr>
        <w:tabs>
          <w:tab w:val="clear" w:pos="709"/>
        </w:tabs>
        <w:suppressAutoHyphens w:val="0"/>
        <w:spacing w:after="0" w:line="480" w:lineRule="exact"/>
        <w:ind w:left="20" w:firstLine="720"/>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Рішення органів місцевого самоврядування індивідуального характеру</w:t>
      </w:r>
    </w:p>
    <w:p w:rsidR="009735E6" w:rsidRPr="009735E6" w:rsidRDefault="009735E6" w:rsidP="009735E6">
      <w:pPr>
        <w:tabs>
          <w:tab w:val="clear" w:pos="709"/>
        </w:tabs>
        <w:suppressAutoHyphens w:val="0"/>
        <w:spacing w:after="0" w:line="480" w:lineRule="exact"/>
        <w:ind w:firstLine="0"/>
        <w:jc w:val="center"/>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приймаються з метою забезпечення реалізації норм чинного законодавства щодо</w:t>
      </w:r>
    </w:p>
    <w:p w:rsidR="009735E6" w:rsidRPr="009735E6" w:rsidRDefault="009735E6" w:rsidP="009735E6">
      <w:pPr>
        <w:tabs>
          <w:tab w:val="clear" w:pos="709"/>
        </w:tabs>
        <w:suppressAutoHyphens w:val="0"/>
        <w:spacing w:after="0" w:line="480" w:lineRule="exact"/>
        <w:ind w:firstLine="0"/>
        <w:jc w:val="center"/>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здійснення прав на землю, виконання заходів з охорони і раціонального</w:t>
      </w:r>
    </w:p>
    <w:p w:rsidR="009735E6" w:rsidRPr="009735E6" w:rsidRDefault="009735E6" w:rsidP="009735E6">
      <w:pPr>
        <w:tabs>
          <w:tab w:val="clear" w:pos="709"/>
        </w:tabs>
        <w:suppressAutoHyphens w:val="0"/>
        <w:spacing w:after="0" w:line="480" w:lineRule="exact"/>
        <w:ind w:firstLine="0"/>
        <w:jc w:val="center"/>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використання земель, забезпечення захисту земельних прав фізичних та</w:t>
      </w:r>
    </w:p>
    <w:p w:rsidR="009735E6" w:rsidRPr="009735E6" w:rsidRDefault="009735E6" w:rsidP="009735E6">
      <w:pPr>
        <w:tabs>
          <w:tab w:val="clear" w:pos="709"/>
        </w:tabs>
        <w:suppressAutoHyphens w:val="0"/>
        <w:spacing w:after="0" w:line="480" w:lineRule="exact"/>
        <w:ind w:firstLine="0"/>
        <w:jc w:val="center"/>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юридичних осіб, держави чи територіальної громади з метою утвердження</w:t>
      </w:r>
    </w:p>
    <w:p w:rsidR="009735E6" w:rsidRPr="009735E6" w:rsidRDefault="009735E6" w:rsidP="009735E6">
      <w:pPr>
        <w:tabs>
          <w:tab w:val="clear" w:pos="709"/>
        </w:tabs>
        <w:suppressAutoHyphens w:val="0"/>
        <w:spacing w:after="0" w:line="480" w:lineRule="exact"/>
        <w:ind w:firstLine="0"/>
        <w:jc w:val="center"/>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законності і правопорядку у сфері використання землі на території відповідної</w:t>
      </w:r>
    </w:p>
    <w:p w:rsidR="009735E6" w:rsidRPr="009735E6" w:rsidRDefault="009735E6" w:rsidP="009735E6">
      <w:pPr>
        <w:tabs>
          <w:tab w:val="clear" w:pos="709"/>
        </w:tabs>
        <w:suppressAutoHyphens w:val="0"/>
        <w:spacing w:after="0" w:line="480" w:lineRule="exact"/>
        <w:ind w:firstLine="0"/>
        <w:jc w:val="center"/>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громади. Дані рішення характеризуються такими істотними юридичними</w:t>
      </w:r>
    </w:p>
    <w:p w:rsidR="009735E6" w:rsidRPr="009735E6" w:rsidRDefault="009735E6" w:rsidP="009735E6">
      <w:pPr>
        <w:tabs>
          <w:tab w:val="clear" w:pos="709"/>
        </w:tabs>
        <w:suppressAutoHyphens w:val="0"/>
        <w:spacing w:after="0" w:line="480" w:lineRule="exact"/>
        <w:ind w:firstLine="0"/>
        <w:jc w:val="center"/>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ознаками, </w:t>
      </w:r>
      <w:r w:rsidRPr="009735E6">
        <w:rPr>
          <w:rFonts w:ascii="Times New Roman" w:eastAsia="Times New Roman" w:hAnsi="Times New Roman" w:cs="Times New Roman"/>
          <w:color w:val="000000"/>
          <w:kern w:val="0"/>
          <w:sz w:val="26"/>
          <w:szCs w:val="26"/>
          <w:lang w:eastAsia="ru-RU" w:bidi="ru-RU"/>
        </w:rPr>
        <w:t xml:space="preserve">як: </w:t>
      </w:r>
      <w:r w:rsidRPr="009735E6">
        <w:rPr>
          <w:rFonts w:ascii="Times New Roman" w:eastAsia="Times New Roman" w:hAnsi="Times New Roman" w:cs="Times New Roman"/>
          <w:color w:val="000000"/>
          <w:kern w:val="0"/>
          <w:sz w:val="26"/>
          <w:szCs w:val="26"/>
          <w:lang w:val="uk-UA" w:eastAsia="uk-UA" w:bidi="uk-UA"/>
        </w:rPr>
        <w:t>1) мають персоніфікований характер, тобто адресуються конкретній</w:t>
      </w:r>
    </w:p>
    <w:p w:rsidR="009735E6" w:rsidRPr="009735E6" w:rsidRDefault="009735E6" w:rsidP="009735E6">
      <w:pPr>
        <w:tabs>
          <w:tab w:val="clear" w:pos="709"/>
        </w:tabs>
        <w:suppressAutoHyphens w:val="0"/>
        <w:spacing w:after="0" w:line="480" w:lineRule="exact"/>
        <w:ind w:firstLine="0"/>
        <w:jc w:val="center"/>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особі (особам) або стосуються чітко визначеної земельної ділянки чи ділянок; 2)</w:t>
      </w:r>
    </w:p>
    <w:p w:rsidR="009735E6" w:rsidRPr="009735E6" w:rsidRDefault="009735E6" w:rsidP="009735E6">
      <w:pPr>
        <w:tabs>
          <w:tab w:val="clear" w:pos="709"/>
        </w:tabs>
        <w:suppressAutoHyphens w:val="0"/>
        <w:spacing w:after="0" w:line="180" w:lineRule="exact"/>
        <w:ind w:right="20" w:firstLine="0"/>
        <w:jc w:val="left"/>
        <w:rPr>
          <w:rFonts w:ascii="Courier New" w:hAnsi="Courier New"/>
          <w:color w:val="000000"/>
          <w:kern w:val="0"/>
          <w:sz w:val="24"/>
          <w:szCs w:val="24"/>
          <w:lang w:val="uk-UA" w:eastAsia="uk-UA" w:bidi="uk-UA"/>
        </w:rPr>
      </w:pPr>
      <w:r w:rsidRPr="009735E6">
        <w:rPr>
          <w:rFonts w:ascii="Times New Roman" w:hAnsi="Times New Roman" w:cs="Times New Roman"/>
          <w:color w:val="000000"/>
          <w:kern w:val="0"/>
          <w:sz w:val="18"/>
          <w:szCs w:val="18"/>
          <w:lang w:val="uk-UA" w:eastAsia="uk-UA" w:bidi="uk-UA"/>
        </w:rPr>
        <w:t>210</w:t>
      </w:r>
    </w:p>
    <w:p w:rsidR="009735E6" w:rsidRPr="009735E6" w:rsidRDefault="009735E6" w:rsidP="009735E6">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спрямовані </w:t>
      </w:r>
      <w:r w:rsidRPr="009735E6">
        <w:rPr>
          <w:rFonts w:ascii="Times New Roman" w:eastAsia="Times New Roman" w:hAnsi="Times New Roman" w:cs="Times New Roman"/>
          <w:color w:val="000000"/>
          <w:kern w:val="0"/>
          <w:sz w:val="26"/>
          <w:szCs w:val="26"/>
          <w:lang w:val="uk-UA" w:eastAsia="ru-RU" w:bidi="ru-RU"/>
        </w:rPr>
        <w:t xml:space="preserve">на регулювання конкретних </w:t>
      </w:r>
      <w:r w:rsidRPr="009735E6">
        <w:rPr>
          <w:rFonts w:ascii="Times New Roman" w:eastAsia="Times New Roman" w:hAnsi="Times New Roman" w:cs="Times New Roman"/>
          <w:color w:val="000000"/>
          <w:kern w:val="0"/>
          <w:sz w:val="26"/>
          <w:szCs w:val="26"/>
          <w:lang w:val="uk-UA" w:eastAsia="uk-UA" w:bidi="uk-UA"/>
        </w:rPr>
        <w:t xml:space="preserve">ситуацій, які </w:t>
      </w:r>
      <w:r w:rsidRPr="009735E6">
        <w:rPr>
          <w:rFonts w:ascii="Times New Roman" w:eastAsia="Times New Roman" w:hAnsi="Times New Roman" w:cs="Times New Roman"/>
          <w:color w:val="000000"/>
          <w:kern w:val="0"/>
          <w:sz w:val="26"/>
          <w:szCs w:val="26"/>
          <w:lang w:val="uk-UA" w:eastAsia="ru-RU" w:bidi="ru-RU"/>
        </w:rPr>
        <w:t xml:space="preserve">виникають у </w:t>
      </w:r>
      <w:r w:rsidRPr="009735E6">
        <w:rPr>
          <w:rFonts w:ascii="Times New Roman" w:eastAsia="Times New Roman" w:hAnsi="Times New Roman" w:cs="Times New Roman"/>
          <w:color w:val="000000"/>
          <w:kern w:val="0"/>
          <w:sz w:val="26"/>
          <w:szCs w:val="26"/>
          <w:lang w:val="uk-UA" w:eastAsia="uk-UA" w:bidi="uk-UA"/>
        </w:rPr>
        <w:t xml:space="preserve">сфері </w:t>
      </w:r>
      <w:r w:rsidRPr="009735E6">
        <w:rPr>
          <w:rFonts w:ascii="Times New Roman" w:eastAsia="Times New Roman" w:hAnsi="Times New Roman" w:cs="Times New Roman"/>
          <w:color w:val="000000"/>
          <w:kern w:val="0"/>
          <w:sz w:val="26"/>
          <w:szCs w:val="26"/>
          <w:lang w:val="uk-UA" w:eastAsia="ru-RU" w:bidi="ru-RU"/>
        </w:rPr>
        <w:t xml:space="preserve">використання, охорони та </w:t>
      </w:r>
      <w:r w:rsidRPr="009735E6">
        <w:rPr>
          <w:rFonts w:ascii="Times New Roman" w:eastAsia="Times New Roman" w:hAnsi="Times New Roman" w:cs="Times New Roman"/>
          <w:color w:val="000000"/>
          <w:kern w:val="0"/>
          <w:sz w:val="26"/>
          <w:szCs w:val="26"/>
          <w:lang w:val="uk-UA" w:eastAsia="uk-UA" w:bidi="uk-UA"/>
        </w:rPr>
        <w:t xml:space="preserve">відтворення </w:t>
      </w:r>
      <w:r w:rsidRPr="009735E6">
        <w:rPr>
          <w:rFonts w:ascii="Times New Roman" w:eastAsia="Times New Roman" w:hAnsi="Times New Roman" w:cs="Times New Roman"/>
          <w:color w:val="000000"/>
          <w:kern w:val="0"/>
          <w:sz w:val="26"/>
          <w:szCs w:val="26"/>
          <w:lang w:val="uk-UA" w:eastAsia="ru-RU" w:bidi="ru-RU"/>
        </w:rPr>
        <w:t xml:space="preserve">земель; 3) </w:t>
      </w:r>
      <w:r w:rsidRPr="009735E6">
        <w:rPr>
          <w:rFonts w:ascii="Times New Roman" w:eastAsia="Times New Roman" w:hAnsi="Times New Roman" w:cs="Times New Roman"/>
          <w:color w:val="000000"/>
          <w:kern w:val="0"/>
          <w:sz w:val="26"/>
          <w:szCs w:val="26"/>
          <w:lang w:val="uk-UA" w:eastAsia="uk-UA" w:bidi="uk-UA"/>
        </w:rPr>
        <w:t xml:space="preserve">дія вичерпується </w:t>
      </w:r>
      <w:r w:rsidRPr="009735E6">
        <w:rPr>
          <w:rFonts w:ascii="Times New Roman" w:eastAsia="Times New Roman" w:hAnsi="Times New Roman" w:cs="Times New Roman"/>
          <w:color w:val="000000"/>
          <w:kern w:val="0"/>
          <w:sz w:val="26"/>
          <w:szCs w:val="26"/>
          <w:lang w:val="uk-UA" w:eastAsia="ru-RU" w:bidi="ru-RU"/>
        </w:rPr>
        <w:t xml:space="preserve">у </w:t>
      </w:r>
      <w:r w:rsidRPr="009735E6">
        <w:rPr>
          <w:rFonts w:ascii="Times New Roman" w:eastAsia="Times New Roman" w:hAnsi="Times New Roman" w:cs="Times New Roman"/>
          <w:color w:val="000000"/>
          <w:kern w:val="0"/>
          <w:sz w:val="26"/>
          <w:szCs w:val="26"/>
          <w:lang w:val="uk-UA" w:eastAsia="uk-UA" w:bidi="uk-UA"/>
        </w:rPr>
        <w:t>процесі реалізації передбачених ними положень; 4) здатні зумовлювати виникнення, зміну та припинення земельних правовідносин, тобто бути юридичними фактами.</w:t>
      </w:r>
    </w:p>
    <w:p w:rsidR="009735E6" w:rsidRPr="009735E6" w:rsidRDefault="009735E6" w:rsidP="009735E6">
      <w:pPr>
        <w:numPr>
          <w:ilvl w:val="0"/>
          <w:numId w:val="21"/>
        </w:numPr>
        <w:tabs>
          <w:tab w:val="clear" w:pos="709"/>
          <w:tab w:val="right" w:pos="9927"/>
        </w:tabs>
        <w:suppressAutoHyphens w:val="0"/>
        <w:spacing w:after="0" w:line="480" w:lineRule="exact"/>
        <w:ind w:left="20" w:right="20" w:firstLine="700"/>
        <w:jc w:val="left"/>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 Рішення органів місцевого самоврядування відіграють важливу роль в механізмі правового регулювання земельних відносин, а саме:</w:t>
      </w:r>
      <w:r w:rsidRPr="009735E6">
        <w:rPr>
          <w:rFonts w:ascii="Times New Roman" w:eastAsia="Times New Roman" w:hAnsi="Times New Roman" w:cs="Times New Roman"/>
          <w:color w:val="000000"/>
          <w:kern w:val="0"/>
          <w:sz w:val="26"/>
          <w:szCs w:val="26"/>
          <w:lang w:val="uk-UA" w:eastAsia="uk-UA" w:bidi="uk-UA"/>
        </w:rPr>
        <w:tab/>
        <w:t>р</w:t>
      </w:r>
      <w:r w:rsidRPr="009735E6">
        <w:rPr>
          <w:rFonts w:ascii="Times New Roman" w:eastAsia="Times New Roman" w:hAnsi="Times New Roman" w:cs="Times New Roman"/>
          <w:color w:val="000000"/>
          <w:kern w:val="0"/>
          <w:sz w:val="26"/>
          <w:szCs w:val="26"/>
          <w:u w:val="single"/>
          <w:shd w:val="clear" w:color="auto" w:fill="FFFFFF"/>
          <w:lang w:val="uk-UA" w:eastAsia="uk-UA" w:bidi="uk-UA"/>
        </w:rPr>
        <w:t>іш</w:t>
      </w:r>
      <w:r w:rsidRPr="009735E6">
        <w:rPr>
          <w:rFonts w:ascii="Times New Roman" w:eastAsia="Times New Roman" w:hAnsi="Times New Roman" w:cs="Times New Roman"/>
          <w:color w:val="000000"/>
          <w:kern w:val="0"/>
          <w:sz w:val="26"/>
          <w:szCs w:val="26"/>
          <w:lang w:val="uk-UA" w:eastAsia="uk-UA" w:bidi="uk-UA"/>
        </w:rPr>
        <w:t>ення нормативного характеру закріплюють один з основних елементів механізму правового регулювання земельних відносин - норми права, які спрямовані на регулювання відносин у сфері використання, охорони та відтворення земель на місцевому рівні з урахуванням місцевих особливостей, а індивідуально-правові акти органів місцевого самоврядування у сфері земельних відносин забезпечують індивідуалізовану дію механізму правового регулювання земельних відносин.</w:t>
      </w:r>
    </w:p>
    <w:p w:rsidR="009735E6" w:rsidRPr="009735E6" w:rsidRDefault="009735E6" w:rsidP="009735E6">
      <w:pPr>
        <w:numPr>
          <w:ilvl w:val="0"/>
          <w:numId w:val="21"/>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 Рішення органів місцевого самоврядування як елементи механізму правового регулювання земельних відносин можуть бути класифіковані за юридичними властивостями, характером нормотворчих повноважень, </w:t>
      </w:r>
      <w:r w:rsidRPr="009735E6">
        <w:rPr>
          <w:rFonts w:ascii="Times New Roman" w:eastAsia="Times New Roman" w:hAnsi="Times New Roman" w:cs="Times New Roman"/>
          <w:color w:val="000000"/>
          <w:kern w:val="0"/>
          <w:sz w:val="26"/>
          <w:szCs w:val="26"/>
          <w:lang w:val="uk-UA" w:eastAsia="ru-RU" w:bidi="ru-RU"/>
        </w:rPr>
        <w:t xml:space="preserve">моментом </w:t>
      </w:r>
      <w:r w:rsidRPr="009735E6">
        <w:rPr>
          <w:rFonts w:ascii="Times New Roman" w:eastAsia="Times New Roman" w:hAnsi="Times New Roman" w:cs="Times New Roman"/>
          <w:color w:val="000000"/>
          <w:kern w:val="0"/>
          <w:sz w:val="26"/>
          <w:szCs w:val="26"/>
          <w:lang w:val="uk-UA" w:eastAsia="uk-UA" w:bidi="uk-UA"/>
        </w:rPr>
        <w:t>набрання чинності, територією дії, часом дії, суб’єктами прийняття, предметом регулювання, функціями управління, на здійснення яких вони спрямовані, що у свою чергу допомагає з’ясувати правову природу таких рішень, дослідити загальні та спеціальні їх ознаки та забезпечити здійснення систематизації таких рішень.</w:t>
      </w:r>
    </w:p>
    <w:p w:rsidR="009735E6" w:rsidRPr="009735E6" w:rsidRDefault="009735E6" w:rsidP="009735E6">
      <w:pPr>
        <w:numPr>
          <w:ilvl w:val="0"/>
          <w:numId w:val="21"/>
        </w:numPr>
        <w:tabs>
          <w:tab w:val="clear" w:pos="709"/>
        </w:tabs>
        <w:suppressAutoHyphens w:val="0"/>
        <w:spacing w:after="0" w:line="480" w:lineRule="exact"/>
        <w:ind w:left="20" w:firstLine="700"/>
        <w:jc w:val="left"/>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 Приймаючи рішення у сфері регулювання земельних відносин, органи</w:t>
      </w:r>
    </w:p>
    <w:p w:rsidR="009735E6" w:rsidRPr="009735E6" w:rsidRDefault="009735E6" w:rsidP="009735E6">
      <w:pPr>
        <w:tabs>
          <w:tab w:val="clear" w:pos="709"/>
        </w:tabs>
        <w:suppressAutoHyphens w:val="0"/>
        <w:spacing w:after="0" w:line="480" w:lineRule="exact"/>
        <w:ind w:left="20" w:firstLine="0"/>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місцевого самоврядування можуть діяти у двох ролях: як суб’єкти владних</w:t>
      </w:r>
    </w:p>
    <w:p w:rsidR="009735E6" w:rsidRPr="009735E6" w:rsidRDefault="009735E6" w:rsidP="009735E6">
      <w:pPr>
        <w:tabs>
          <w:tab w:val="clear" w:pos="709"/>
        </w:tabs>
        <w:suppressAutoHyphens w:val="0"/>
        <w:spacing w:after="0" w:line="480" w:lineRule="exact"/>
        <w:ind w:left="20" w:firstLine="0"/>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повноважень та як рівноправні учасники земельних правовідносин при реалізації</w:t>
      </w:r>
    </w:p>
    <w:p w:rsidR="009735E6" w:rsidRPr="009735E6" w:rsidRDefault="009735E6" w:rsidP="009735E6">
      <w:pPr>
        <w:tabs>
          <w:tab w:val="clear" w:pos="709"/>
        </w:tabs>
        <w:suppressAutoHyphens w:val="0"/>
        <w:spacing w:after="0" w:line="480" w:lineRule="exact"/>
        <w:ind w:left="20" w:firstLine="0"/>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прав власника на землю. Приймаючи рішення імперативного характеру у</w:t>
      </w:r>
    </w:p>
    <w:p w:rsidR="009735E6" w:rsidRPr="009735E6" w:rsidRDefault="009735E6" w:rsidP="009735E6">
      <w:pPr>
        <w:tabs>
          <w:tab w:val="clear" w:pos="709"/>
        </w:tabs>
        <w:suppressAutoHyphens w:val="0"/>
        <w:spacing w:after="0" w:line="480" w:lineRule="exact"/>
        <w:ind w:left="20" w:firstLine="0"/>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земельних правовідносинах органи місцевого самоврядування здійснюють владні</w:t>
      </w:r>
    </w:p>
    <w:p w:rsidR="009735E6" w:rsidRPr="009735E6" w:rsidRDefault="009735E6" w:rsidP="009735E6">
      <w:pPr>
        <w:tabs>
          <w:tab w:val="clear" w:pos="709"/>
        </w:tabs>
        <w:suppressAutoHyphens w:val="0"/>
        <w:spacing w:after="0" w:line="480" w:lineRule="exact"/>
        <w:ind w:left="20" w:firstLine="0"/>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повноваження і повинні дотримуватися спеціально-дозвільного принципу,</w:t>
      </w:r>
    </w:p>
    <w:p w:rsidR="009735E6" w:rsidRPr="009735E6" w:rsidRDefault="009735E6" w:rsidP="009735E6">
      <w:pPr>
        <w:tabs>
          <w:tab w:val="clear" w:pos="709"/>
        </w:tabs>
        <w:suppressAutoHyphens w:val="0"/>
        <w:spacing w:after="0" w:line="480" w:lineRule="exact"/>
        <w:ind w:left="20" w:firstLine="0"/>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передбаченого ч.2 ст.19 Конституції України. У разі ж здійснення органами</w:t>
      </w:r>
    </w:p>
    <w:p w:rsidR="009735E6" w:rsidRPr="009735E6" w:rsidRDefault="009735E6" w:rsidP="009735E6">
      <w:pPr>
        <w:tabs>
          <w:tab w:val="clear" w:pos="709"/>
        </w:tabs>
        <w:suppressAutoHyphens w:val="0"/>
        <w:spacing w:after="0" w:line="480" w:lineRule="exact"/>
        <w:ind w:left="20" w:firstLine="0"/>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місцевого самоврядування </w:t>
      </w:r>
      <w:r w:rsidRPr="009735E6">
        <w:rPr>
          <w:rFonts w:ascii="Times New Roman" w:eastAsia="Times New Roman" w:hAnsi="Times New Roman" w:cs="Times New Roman"/>
          <w:color w:val="000000"/>
          <w:kern w:val="0"/>
          <w:sz w:val="26"/>
          <w:szCs w:val="26"/>
          <w:lang w:eastAsia="ru-RU" w:bidi="ru-RU"/>
        </w:rPr>
        <w:t xml:space="preserve">правомочностей </w:t>
      </w:r>
      <w:r w:rsidRPr="009735E6">
        <w:rPr>
          <w:rFonts w:ascii="Times New Roman" w:eastAsia="Times New Roman" w:hAnsi="Times New Roman" w:cs="Times New Roman"/>
          <w:color w:val="000000"/>
          <w:kern w:val="0"/>
          <w:sz w:val="26"/>
          <w:szCs w:val="26"/>
          <w:lang w:val="uk-UA" w:eastAsia="uk-UA" w:bidi="uk-UA"/>
        </w:rPr>
        <w:t>щодо реалізації ч.1 ст.13 Конституції</w:t>
      </w:r>
    </w:p>
    <w:p w:rsidR="009735E6" w:rsidRPr="009735E6" w:rsidRDefault="009735E6" w:rsidP="009735E6">
      <w:pPr>
        <w:tabs>
          <w:tab w:val="clear" w:pos="709"/>
        </w:tabs>
        <w:suppressAutoHyphens w:val="0"/>
        <w:spacing w:after="0" w:line="480" w:lineRule="exact"/>
        <w:ind w:left="20" w:firstLine="0"/>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України в частині здійснення прав власника на землю від імені Українського</w:t>
      </w:r>
    </w:p>
    <w:p w:rsidR="009735E6" w:rsidRPr="009735E6" w:rsidRDefault="009735E6" w:rsidP="009735E6">
      <w:pPr>
        <w:tabs>
          <w:tab w:val="clear" w:pos="709"/>
        </w:tabs>
        <w:suppressAutoHyphens w:val="0"/>
        <w:spacing w:after="0" w:line="180" w:lineRule="exact"/>
        <w:ind w:right="20" w:firstLine="0"/>
        <w:jc w:val="left"/>
        <w:rPr>
          <w:rFonts w:ascii="Courier New" w:hAnsi="Courier New"/>
          <w:color w:val="000000"/>
          <w:kern w:val="0"/>
          <w:sz w:val="24"/>
          <w:szCs w:val="24"/>
          <w:lang w:val="uk-UA" w:eastAsia="uk-UA" w:bidi="uk-UA"/>
        </w:rPr>
      </w:pPr>
      <w:r w:rsidRPr="009735E6">
        <w:rPr>
          <w:rFonts w:ascii="Times New Roman" w:hAnsi="Times New Roman" w:cs="Times New Roman"/>
          <w:color w:val="000000"/>
          <w:kern w:val="0"/>
          <w:sz w:val="18"/>
          <w:szCs w:val="18"/>
          <w:lang w:val="uk-UA" w:eastAsia="uk-UA" w:bidi="uk-UA"/>
        </w:rPr>
        <w:t>211</w:t>
      </w:r>
    </w:p>
    <w:p w:rsidR="009735E6" w:rsidRPr="009735E6" w:rsidRDefault="009735E6" w:rsidP="009735E6">
      <w:pPr>
        <w:tabs>
          <w:tab w:val="clear" w:pos="709"/>
        </w:tabs>
        <w:suppressAutoHyphens w:val="0"/>
        <w:spacing w:after="0" w:line="480" w:lineRule="exact"/>
        <w:ind w:right="20" w:firstLine="0"/>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ru-RU" w:bidi="ru-RU"/>
        </w:rPr>
        <w:t xml:space="preserve">народу </w:t>
      </w:r>
      <w:r w:rsidRPr="009735E6">
        <w:rPr>
          <w:rFonts w:ascii="Times New Roman" w:eastAsia="Times New Roman" w:hAnsi="Times New Roman" w:cs="Times New Roman"/>
          <w:color w:val="000000"/>
          <w:kern w:val="0"/>
          <w:sz w:val="26"/>
          <w:szCs w:val="26"/>
          <w:lang w:val="uk-UA" w:eastAsia="uk-UA" w:bidi="uk-UA"/>
        </w:rPr>
        <w:t xml:space="preserve">і </w:t>
      </w:r>
      <w:r w:rsidRPr="009735E6">
        <w:rPr>
          <w:rFonts w:ascii="Times New Roman" w:eastAsia="Times New Roman" w:hAnsi="Times New Roman" w:cs="Times New Roman"/>
          <w:color w:val="000000"/>
          <w:kern w:val="0"/>
          <w:sz w:val="26"/>
          <w:szCs w:val="26"/>
          <w:lang w:val="uk-UA" w:eastAsia="ru-RU" w:bidi="ru-RU"/>
        </w:rPr>
        <w:t xml:space="preserve">ст.83 Земельного кодексу </w:t>
      </w:r>
      <w:r w:rsidRPr="009735E6">
        <w:rPr>
          <w:rFonts w:ascii="Times New Roman" w:eastAsia="Times New Roman" w:hAnsi="Times New Roman" w:cs="Times New Roman"/>
          <w:color w:val="000000"/>
          <w:kern w:val="0"/>
          <w:sz w:val="26"/>
          <w:szCs w:val="26"/>
          <w:lang w:val="uk-UA" w:eastAsia="uk-UA" w:bidi="uk-UA"/>
        </w:rPr>
        <w:t xml:space="preserve">України </w:t>
      </w:r>
      <w:r w:rsidRPr="009735E6">
        <w:rPr>
          <w:rFonts w:ascii="Times New Roman" w:eastAsia="Times New Roman" w:hAnsi="Times New Roman" w:cs="Times New Roman"/>
          <w:color w:val="000000"/>
          <w:kern w:val="0"/>
          <w:sz w:val="26"/>
          <w:szCs w:val="26"/>
          <w:lang w:val="uk-UA" w:eastAsia="ru-RU" w:bidi="ru-RU"/>
        </w:rPr>
        <w:t xml:space="preserve">в </w:t>
      </w:r>
      <w:r w:rsidRPr="009735E6">
        <w:rPr>
          <w:rFonts w:ascii="Times New Roman" w:eastAsia="Times New Roman" w:hAnsi="Times New Roman" w:cs="Times New Roman"/>
          <w:color w:val="000000"/>
          <w:kern w:val="0"/>
          <w:sz w:val="26"/>
          <w:szCs w:val="26"/>
          <w:lang w:val="uk-UA" w:eastAsia="uk-UA" w:bidi="uk-UA"/>
        </w:rPr>
        <w:t xml:space="preserve">частині здійснення </w:t>
      </w:r>
      <w:r w:rsidRPr="009735E6">
        <w:rPr>
          <w:rFonts w:ascii="Times New Roman" w:eastAsia="Times New Roman" w:hAnsi="Times New Roman" w:cs="Times New Roman"/>
          <w:color w:val="000000"/>
          <w:kern w:val="0"/>
          <w:sz w:val="26"/>
          <w:szCs w:val="26"/>
          <w:lang w:val="uk-UA" w:eastAsia="ru-RU" w:bidi="ru-RU"/>
        </w:rPr>
        <w:t xml:space="preserve">права </w:t>
      </w:r>
      <w:r w:rsidRPr="009735E6">
        <w:rPr>
          <w:rFonts w:ascii="Times New Roman" w:eastAsia="Times New Roman" w:hAnsi="Times New Roman" w:cs="Times New Roman"/>
          <w:color w:val="000000"/>
          <w:kern w:val="0"/>
          <w:sz w:val="26"/>
          <w:szCs w:val="26"/>
          <w:lang w:val="uk-UA" w:eastAsia="uk-UA" w:bidi="uk-UA"/>
        </w:rPr>
        <w:t>комунальної власності на землю відповідної територіальної громади такі органи вступають у відносини, засновані на юридичній рівності сторін, і повинні дотримуватися загальних вимог законодавства на рівні з іншими фізичними та юридичними особами.</w:t>
      </w:r>
    </w:p>
    <w:p w:rsidR="009735E6" w:rsidRPr="009735E6" w:rsidRDefault="009735E6" w:rsidP="009735E6">
      <w:pPr>
        <w:numPr>
          <w:ilvl w:val="0"/>
          <w:numId w:val="21"/>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 Рішення органів місцевого самоврядування нормативного характеру займають самостійне місце в системі джерел земельного права України, а саме відносяться до локальних підзаконних нормативно-правових актів, які забезпечують правове регулювання відносин у сфері використання, охорони та відтворення земель на місцевому рівні.</w:t>
      </w:r>
    </w:p>
    <w:p w:rsidR="009735E6" w:rsidRPr="009735E6" w:rsidRDefault="009735E6" w:rsidP="009735E6">
      <w:pPr>
        <w:numPr>
          <w:ilvl w:val="0"/>
          <w:numId w:val="21"/>
        </w:numPr>
        <w:tabs>
          <w:tab w:val="clear" w:pos="709"/>
          <w:tab w:val="left" w:pos="4426"/>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 Органи місцевого самоврядування наділені досить вузьким, але в той же час достатнім обсягом нормотворчих повноважень у сфері регулювання земельних відносин, а саме:</w:t>
      </w:r>
      <w:r w:rsidRPr="009735E6">
        <w:rPr>
          <w:rFonts w:ascii="Times New Roman" w:eastAsia="Times New Roman" w:hAnsi="Times New Roman" w:cs="Times New Roman"/>
          <w:color w:val="000000"/>
          <w:kern w:val="0"/>
          <w:sz w:val="26"/>
          <w:szCs w:val="26"/>
          <w:lang w:val="uk-UA" w:eastAsia="uk-UA" w:bidi="uk-UA"/>
        </w:rPr>
        <w:tab/>
        <w:t>повноваженнями затверджувати технічну документацію з нормативної грошової оцінки земельних ділянок в межах населених пунктів, встановлювати ставки плати за землю та пільги щодо земельного податку, що сплачується на відповідній території, повноваженнями у сфері планування територій, охорони земель, а також благоустрою населених пунктів.</w:t>
      </w:r>
    </w:p>
    <w:p w:rsidR="009735E6" w:rsidRPr="009735E6" w:rsidRDefault="009735E6" w:rsidP="009735E6">
      <w:pPr>
        <w:numPr>
          <w:ilvl w:val="0"/>
          <w:numId w:val="21"/>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 У сфері розподілу та перерозподілу земель органи місцевого самоврядування приймають найбільшу кількість рішень, серед яких рішення про надання у користування та передачу у власність земельних ділянок комунальної власності, рішення про затвердження проектів землеустрою щодо відведення земельних ділянок (щодо зміни цільового призначення земельних ділянок), рішення про припинення права користування земельними ділянками комунальної власності, а також рішення про викуп земельних ділянок приватної власності для суспільних потреб.</w:t>
      </w:r>
    </w:p>
    <w:p w:rsidR="009735E6" w:rsidRPr="009735E6" w:rsidRDefault="009735E6" w:rsidP="009735E6">
      <w:pPr>
        <w:numPr>
          <w:ilvl w:val="0"/>
          <w:numId w:val="21"/>
        </w:numPr>
        <w:tabs>
          <w:tab w:val="clear" w:pos="709"/>
        </w:tabs>
        <w:suppressAutoHyphens w:val="0"/>
        <w:spacing w:after="0" w:line="480" w:lineRule="exact"/>
        <w:ind w:firstLine="720"/>
        <w:jc w:val="left"/>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 Приймаючи рішення у сфері розпорядження земельними ділянками</w:t>
      </w:r>
    </w:p>
    <w:p w:rsidR="009735E6" w:rsidRPr="009735E6" w:rsidRDefault="009735E6" w:rsidP="009735E6">
      <w:pPr>
        <w:tabs>
          <w:tab w:val="clear" w:pos="709"/>
        </w:tabs>
        <w:suppressAutoHyphens w:val="0"/>
        <w:spacing w:after="0" w:line="480" w:lineRule="exact"/>
        <w:ind w:firstLine="0"/>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комунальної власності, органи місцевого самоврядування діють як представники</w:t>
      </w:r>
    </w:p>
    <w:p w:rsidR="009735E6" w:rsidRPr="009735E6" w:rsidRDefault="009735E6" w:rsidP="009735E6">
      <w:pPr>
        <w:tabs>
          <w:tab w:val="clear" w:pos="709"/>
        </w:tabs>
        <w:suppressAutoHyphens w:val="0"/>
        <w:spacing w:after="0" w:line="480" w:lineRule="exact"/>
        <w:ind w:firstLine="0"/>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власника землі - територіальної громади, що обумовлює приватноправовий</w:t>
      </w:r>
    </w:p>
    <w:p w:rsidR="009735E6" w:rsidRPr="009735E6" w:rsidRDefault="009735E6" w:rsidP="009735E6">
      <w:pPr>
        <w:tabs>
          <w:tab w:val="clear" w:pos="709"/>
        </w:tabs>
        <w:suppressAutoHyphens w:val="0"/>
        <w:spacing w:after="0" w:line="180" w:lineRule="exact"/>
        <w:ind w:right="20" w:firstLine="0"/>
        <w:jc w:val="left"/>
        <w:rPr>
          <w:rFonts w:ascii="Courier New" w:hAnsi="Courier New"/>
          <w:color w:val="000000"/>
          <w:kern w:val="0"/>
          <w:sz w:val="24"/>
          <w:szCs w:val="24"/>
          <w:lang w:val="uk-UA" w:eastAsia="uk-UA" w:bidi="uk-UA"/>
        </w:rPr>
      </w:pPr>
      <w:r w:rsidRPr="009735E6">
        <w:rPr>
          <w:rFonts w:ascii="Times New Roman" w:hAnsi="Times New Roman" w:cs="Times New Roman"/>
          <w:color w:val="000000"/>
          <w:kern w:val="0"/>
          <w:sz w:val="18"/>
          <w:szCs w:val="18"/>
          <w:lang w:val="uk-UA" w:eastAsia="uk-UA" w:bidi="uk-UA"/>
        </w:rPr>
        <w:t>212</w:t>
      </w:r>
    </w:p>
    <w:p w:rsidR="009735E6" w:rsidRPr="009735E6" w:rsidRDefault="009735E6" w:rsidP="009735E6">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eastAsia="ru-RU" w:bidi="ru-RU"/>
        </w:rPr>
        <w:t xml:space="preserve">характер даних земельних </w:t>
      </w:r>
      <w:r w:rsidRPr="009735E6">
        <w:rPr>
          <w:rFonts w:ascii="Times New Roman" w:eastAsia="Times New Roman" w:hAnsi="Times New Roman" w:cs="Times New Roman"/>
          <w:color w:val="000000"/>
          <w:kern w:val="0"/>
          <w:sz w:val="26"/>
          <w:szCs w:val="26"/>
          <w:lang w:val="uk-UA" w:eastAsia="uk-UA" w:bidi="uk-UA"/>
        </w:rPr>
        <w:t xml:space="preserve">відносин, </w:t>
      </w:r>
      <w:r w:rsidRPr="009735E6">
        <w:rPr>
          <w:rFonts w:ascii="Times New Roman" w:eastAsia="Times New Roman" w:hAnsi="Times New Roman" w:cs="Times New Roman"/>
          <w:color w:val="000000"/>
          <w:kern w:val="0"/>
          <w:sz w:val="26"/>
          <w:szCs w:val="26"/>
          <w:lang w:eastAsia="ru-RU" w:bidi="ru-RU"/>
        </w:rPr>
        <w:t xml:space="preserve">хоча </w:t>
      </w:r>
      <w:r w:rsidRPr="009735E6">
        <w:rPr>
          <w:rFonts w:ascii="Times New Roman" w:eastAsia="Times New Roman" w:hAnsi="Times New Roman" w:cs="Times New Roman"/>
          <w:color w:val="000000"/>
          <w:kern w:val="0"/>
          <w:sz w:val="26"/>
          <w:szCs w:val="26"/>
          <w:lang w:val="uk-UA" w:eastAsia="uk-UA" w:bidi="uk-UA"/>
        </w:rPr>
        <w:t xml:space="preserve">наявність суспільного інтересу </w:t>
      </w:r>
      <w:r w:rsidRPr="009735E6">
        <w:rPr>
          <w:rFonts w:ascii="Times New Roman" w:eastAsia="Times New Roman" w:hAnsi="Times New Roman" w:cs="Times New Roman"/>
          <w:color w:val="000000"/>
          <w:kern w:val="0"/>
          <w:sz w:val="26"/>
          <w:szCs w:val="26"/>
          <w:lang w:eastAsia="ru-RU" w:bidi="ru-RU"/>
        </w:rPr>
        <w:t xml:space="preserve">у </w:t>
      </w:r>
      <w:r w:rsidRPr="009735E6">
        <w:rPr>
          <w:rFonts w:ascii="Times New Roman" w:eastAsia="Times New Roman" w:hAnsi="Times New Roman" w:cs="Times New Roman"/>
          <w:color w:val="000000"/>
          <w:kern w:val="0"/>
          <w:sz w:val="26"/>
          <w:szCs w:val="26"/>
          <w:lang w:val="uk-UA" w:eastAsia="uk-UA" w:bidi="uk-UA"/>
        </w:rPr>
        <w:t xml:space="preserve">забезпеченні раціонального </w:t>
      </w:r>
      <w:r w:rsidRPr="009735E6">
        <w:rPr>
          <w:rFonts w:ascii="Times New Roman" w:eastAsia="Times New Roman" w:hAnsi="Times New Roman" w:cs="Times New Roman"/>
          <w:color w:val="000000"/>
          <w:kern w:val="0"/>
          <w:sz w:val="26"/>
          <w:szCs w:val="26"/>
          <w:lang w:eastAsia="ru-RU" w:bidi="ru-RU"/>
        </w:rPr>
        <w:t xml:space="preserve">та ефективного використання, охорони та </w:t>
      </w:r>
      <w:r w:rsidRPr="009735E6">
        <w:rPr>
          <w:rFonts w:ascii="Times New Roman" w:eastAsia="Times New Roman" w:hAnsi="Times New Roman" w:cs="Times New Roman"/>
          <w:color w:val="000000"/>
          <w:kern w:val="0"/>
          <w:sz w:val="26"/>
          <w:szCs w:val="26"/>
          <w:lang w:val="uk-UA" w:eastAsia="uk-UA" w:bidi="uk-UA"/>
        </w:rPr>
        <w:t xml:space="preserve">відтворення </w:t>
      </w:r>
      <w:r w:rsidRPr="009735E6">
        <w:rPr>
          <w:rFonts w:ascii="Times New Roman" w:eastAsia="Times New Roman" w:hAnsi="Times New Roman" w:cs="Times New Roman"/>
          <w:color w:val="000000"/>
          <w:kern w:val="0"/>
          <w:sz w:val="26"/>
          <w:szCs w:val="26"/>
          <w:lang w:eastAsia="ru-RU" w:bidi="ru-RU"/>
        </w:rPr>
        <w:t xml:space="preserve">земель як основного </w:t>
      </w:r>
      <w:r w:rsidRPr="009735E6">
        <w:rPr>
          <w:rFonts w:ascii="Times New Roman" w:eastAsia="Times New Roman" w:hAnsi="Times New Roman" w:cs="Times New Roman"/>
          <w:color w:val="000000"/>
          <w:kern w:val="0"/>
          <w:sz w:val="26"/>
          <w:szCs w:val="26"/>
          <w:lang w:val="uk-UA" w:eastAsia="uk-UA" w:bidi="uk-UA"/>
        </w:rPr>
        <w:t xml:space="preserve">національного </w:t>
      </w:r>
      <w:r w:rsidRPr="009735E6">
        <w:rPr>
          <w:rFonts w:ascii="Times New Roman" w:eastAsia="Times New Roman" w:hAnsi="Times New Roman" w:cs="Times New Roman"/>
          <w:color w:val="000000"/>
          <w:kern w:val="0"/>
          <w:sz w:val="26"/>
          <w:szCs w:val="26"/>
          <w:lang w:eastAsia="ru-RU" w:bidi="ru-RU"/>
        </w:rPr>
        <w:t xml:space="preserve">багатства </w:t>
      </w:r>
      <w:r w:rsidRPr="009735E6">
        <w:rPr>
          <w:rFonts w:ascii="Times New Roman" w:eastAsia="Times New Roman" w:hAnsi="Times New Roman" w:cs="Times New Roman"/>
          <w:color w:val="000000"/>
          <w:kern w:val="0"/>
          <w:sz w:val="26"/>
          <w:szCs w:val="26"/>
          <w:lang w:val="uk-UA" w:eastAsia="uk-UA" w:bidi="uk-UA"/>
        </w:rPr>
        <w:t xml:space="preserve">надає їм </w:t>
      </w:r>
      <w:r w:rsidRPr="009735E6">
        <w:rPr>
          <w:rFonts w:ascii="Times New Roman" w:eastAsia="Times New Roman" w:hAnsi="Times New Roman" w:cs="Times New Roman"/>
          <w:color w:val="000000"/>
          <w:kern w:val="0"/>
          <w:sz w:val="26"/>
          <w:szCs w:val="26"/>
          <w:lang w:eastAsia="ru-RU" w:bidi="ru-RU"/>
        </w:rPr>
        <w:t xml:space="preserve">також ознак </w:t>
      </w:r>
      <w:r w:rsidRPr="009735E6">
        <w:rPr>
          <w:rFonts w:ascii="Times New Roman" w:eastAsia="Times New Roman" w:hAnsi="Times New Roman" w:cs="Times New Roman"/>
          <w:color w:val="000000"/>
          <w:kern w:val="0"/>
          <w:sz w:val="26"/>
          <w:szCs w:val="26"/>
          <w:lang w:val="uk-UA" w:eastAsia="uk-UA" w:bidi="uk-UA"/>
        </w:rPr>
        <w:t xml:space="preserve">публічності, </w:t>
      </w:r>
      <w:r w:rsidRPr="009735E6">
        <w:rPr>
          <w:rFonts w:ascii="Times New Roman" w:eastAsia="Times New Roman" w:hAnsi="Times New Roman" w:cs="Times New Roman"/>
          <w:color w:val="000000"/>
          <w:kern w:val="0"/>
          <w:sz w:val="26"/>
          <w:szCs w:val="26"/>
          <w:lang w:eastAsia="ru-RU" w:bidi="ru-RU"/>
        </w:rPr>
        <w:t xml:space="preserve">що </w:t>
      </w:r>
      <w:r w:rsidRPr="009735E6">
        <w:rPr>
          <w:rFonts w:ascii="Times New Roman" w:eastAsia="Times New Roman" w:hAnsi="Times New Roman" w:cs="Times New Roman"/>
          <w:color w:val="000000"/>
          <w:kern w:val="0"/>
          <w:sz w:val="26"/>
          <w:szCs w:val="26"/>
          <w:lang w:val="uk-UA" w:eastAsia="uk-UA" w:bidi="uk-UA"/>
        </w:rPr>
        <w:t xml:space="preserve">дозволяє </w:t>
      </w:r>
      <w:r w:rsidRPr="009735E6">
        <w:rPr>
          <w:rFonts w:ascii="Times New Roman" w:eastAsia="Times New Roman" w:hAnsi="Times New Roman" w:cs="Times New Roman"/>
          <w:color w:val="000000"/>
          <w:kern w:val="0"/>
          <w:sz w:val="26"/>
          <w:szCs w:val="26"/>
          <w:lang w:eastAsia="ru-RU" w:bidi="ru-RU"/>
        </w:rPr>
        <w:t xml:space="preserve">говорити про </w:t>
      </w:r>
      <w:r w:rsidRPr="009735E6">
        <w:rPr>
          <w:rFonts w:ascii="Times New Roman" w:eastAsia="Times New Roman" w:hAnsi="Times New Roman" w:cs="Times New Roman"/>
          <w:color w:val="000000"/>
          <w:kern w:val="0"/>
          <w:sz w:val="26"/>
          <w:szCs w:val="26"/>
          <w:lang w:val="uk-UA" w:eastAsia="uk-UA" w:bidi="uk-UA"/>
        </w:rPr>
        <w:t>наявність приватно-публічних відносин.</w:t>
      </w:r>
    </w:p>
    <w:p w:rsidR="009735E6" w:rsidRPr="009735E6" w:rsidRDefault="009735E6" w:rsidP="009735E6">
      <w:pPr>
        <w:numPr>
          <w:ilvl w:val="0"/>
          <w:numId w:val="21"/>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eastAsia="ru-RU" w:bidi="ru-RU"/>
        </w:rPr>
        <w:t xml:space="preserve"> </w:t>
      </w:r>
      <w:r w:rsidRPr="009735E6">
        <w:rPr>
          <w:rFonts w:ascii="Times New Roman" w:eastAsia="Times New Roman" w:hAnsi="Times New Roman" w:cs="Times New Roman"/>
          <w:color w:val="000000"/>
          <w:kern w:val="0"/>
          <w:sz w:val="26"/>
          <w:szCs w:val="26"/>
          <w:lang w:val="uk-UA" w:eastAsia="uk-UA" w:bidi="uk-UA"/>
        </w:rPr>
        <w:t>Рішення про передачу земельної ділянки у приватну власність, що приймається в межах безоплатної приватизації, є зовнішнім вираженням волевиявлення відповідного органу місцевого самоврядування щодо передачі у приватну власність певної земельної ділянки, яке в поєднанні з клопотанням зацікавленої у приватизації особи утворює двосторонній правочин. У зв’язку з цим у випадку порушення органом місцевого самоврядування законодавчих вимог у процесі безоплатної приватизації визнаватися недійсним має саме правочин приватизації, а не окреме рішення ради.</w:t>
      </w:r>
    </w:p>
    <w:p w:rsidR="009735E6" w:rsidRPr="009735E6" w:rsidRDefault="009735E6" w:rsidP="009735E6">
      <w:pPr>
        <w:numPr>
          <w:ilvl w:val="0"/>
          <w:numId w:val="21"/>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 Рішення про надання певної земельної ділянки в оренду, суперфіцій чи емфітевзис за своєю природою є зовнішнім вираженням етапу формування волевиявлення на передачу конкретної земельної ділянки певній фізичній чи юридичній особі в користування.</w:t>
      </w:r>
    </w:p>
    <w:p w:rsidR="009735E6" w:rsidRPr="009735E6" w:rsidRDefault="009735E6" w:rsidP="009735E6">
      <w:pPr>
        <w:numPr>
          <w:ilvl w:val="0"/>
          <w:numId w:val="21"/>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 Рішення про продаж земельних ділянок або прав на них на земельних торгах можна вважати запрошенням зробити оферту, а в частині доручення відповідному структурному підрозділу здійснити певні дії, пов’язані з підготовкою до проведення аукціону - розпорядчим актом.</w:t>
      </w:r>
    </w:p>
    <w:p w:rsidR="009735E6" w:rsidRPr="009735E6" w:rsidRDefault="009735E6" w:rsidP="009735E6">
      <w:pPr>
        <w:numPr>
          <w:ilvl w:val="0"/>
          <w:numId w:val="21"/>
        </w:numPr>
        <w:tabs>
          <w:tab w:val="clear" w:pos="709"/>
        </w:tabs>
        <w:suppressAutoHyphens w:val="0"/>
        <w:spacing w:after="0" w:line="480" w:lineRule="exact"/>
        <w:ind w:left="20" w:firstLine="720"/>
        <w:jc w:val="left"/>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 Рішення органів місцевого самоврядування про викуп земельної</w:t>
      </w:r>
    </w:p>
    <w:p w:rsidR="009735E6" w:rsidRPr="009735E6" w:rsidRDefault="009735E6" w:rsidP="009735E6">
      <w:pPr>
        <w:tabs>
          <w:tab w:val="clear" w:pos="709"/>
        </w:tabs>
        <w:suppressAutoHyphens w:val="0"/>
        <w:spacing w:after="0" w:line="480" w:lineRule="exact"/>
        <w:ind w:left="20" w:firstLine="0"/>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ділянки для суспільних потреб можна розглядати лише як етап у процесі</w:t>
      </w:r>
    </w:p>
    <w:p w:rsidR="009735E6" w:rsidRPr="009735E6" w:rsidRDefault="009735E6" w:rsidP="009735E6">
      <w:pPr>
        <w:tabs>
          <w:tab w:val="clear" w:pos="709"/>
        </w:tabs>
        <w:suppressAutoHyphens w:val="0"/>
        <w:spacing w:after="0" w:line="480" w:lineRule="exact"/>
        <w:ind w:left="20" w:firstLine="0"/>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формування волевиявлення органу місцевого самоврядування наміру викупити</w:t>
      </w:r>
    </w:p>
    <w:p w:rsidR="009735E6" w:rsidRPr="009735E6" w:rsidRDefault="009735E6" w:rsidP="009735E6">
      <w:pPr>
        <w:tabs>
          <w:tab w:val="clear" w:pos="709"/>
        </w:tabs>
        <w:suppressAutoHyphens w:val="0"/>
        <w:spacing w:after="0" w:line="480" w:lineRule="exact"/>
        <w:ind w:left="20" w:firstLine="0"/>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земельну ділянку для суспільних потреб, що формально виражається через</w:t>
      </w:r>
    </w:p>
    <w:p w:rsidR="009735E6" w:rsidRPr="009735E6" w:rsidRDefault="009735E6" w:rsidP="009735E6">
      <w:pPr>
        <w:tabs>
          <w:tab w:val="clear" w:pos="709"/>
        </w:tabs>
        <w:suppressAutoHyphens w:val="0"/>
        <w:spacing w:after="0" w:line="480" w:lineRule="exact"/>
        <w:ind w:left="20" w:firstLine="0"/>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прийняття відповідного рішення. Такі рішення не відповідають ознакам ні</w:t>
      </w:r>
    </w:p>
    <w:p w:rsidR="009735E6" w:rsidRPr="009735E6" w:rsidRDefault="009735E6" w:rsidP="009735E6">
      <w:pPr>
        <w:tabs>
          <w:tab w:val="clear" w:pos="709"/>
        </w:tabs>
        <w:suppressAutoHyphens w:val="0"/>
        <w:spacing w:after="0" w:line="480" w:lineRule="exact"/>
        <w:ind w:left="20" w:firstLine="0"/>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адміністративних чи розпорядчих актів, ні ознакам оферти. Враховуючи те, що</w:t>
      </w:r>
    </w:p>
    <w:p w:rsidR="009735E6" w:rsidRPr="009735E6" w:rsidRDefault="009735E6" w:rsidP="009735E6">
      <w:pPr>
        <w:tabs>
          <w:tab w:val="clear" w:pos="709"/>
        </w:tabs>
        <w:suppressAutoHyphens w:val="0"/>
        <w:spacing w:after="0" w:line="480" w:lineRule="exact"/>
        <w:ind w:left="20" w:firstLine="0"/>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жодних прав чи обов’язків для власника земельної ділянки чи інших осіб (за</w:t>
      </w:r>
    </w:p>
    <w:p w:rsidR="009735E6" w:rsidRPr="009735E6" w:rsidRDefault="009735E6" w:rsidP="009735E6">
      <w:pPr>
        <w:tabs>
          <w:tab w:val="clear" w:pos="709"/>
        </w:tabs>
        <w:suppressAutoHyphens w:val="0"/>
        <w:spacing w:after="0" w:line="480" w:lineRule="exact"/>
        <w:ind w:left="20" w:firstLine="0"/>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винятком певних посадових чи службових осіб, на яких рішеннями покладаються</w:t>
      </w:r>
    </w:p>
    <w:p w:rsidR="009735E6" w:rsidRPr="009735E6" w:rsidRDefault="009735E6" w:rsidP="009735E6">
      <w:pPr>
        <w:tabs>
          <w:tab w:val="clear" w:pos="709"/>
        </w:tabs>
        <w:suppressAutoHyphens w:val="0"/>
        <w:spacing w:after="0" w:line="480" w:lineRule="exact"/>
        <w:ind w:left="20" w:firstLine="0"/>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певні організаційні обов’язки) рішення не створюють, відповідно, і порушити</w:t>
      </w:r>
    </w:p>
    <w:p w:rsidR="009735E6" w:rsidRPr="009735E6" w:rsidRDefault="009735E6" w:rsidP="009735E6">
      <w:pPr>
        <w:tabs>
          <w:tab w:val="clear" w:pos="709"/>
        </w:tabs>
        <w:suppressAutoHyphens w:val="0"/>
        <w:spacing w:after="0" w:line="180" w:lineRule="exact"/>
        <w:ind w:right="20" w:firstLine="0"/>
        <w:jc w:val="left"/>
        <w:rPr>
          <w:rFonts w:ascii="Courier New" w:hAnsi="Courier New"/>
          <w:color w:val="000000"/>
          <w:kern w:val="0"/>
          <w:sz w:val="24"/>
          <w:szCs w:val="24"/>
          <w:lang w:val="uk-UA" w:eastAsia="uk-UA" w:bidi="uk-UA"/>
        </w:rPr>
      </w:pPr>
      <w:r w:rsidRPr="009735E6">
        <w:rPr>
          <w:rFonts w:ascii="Times New Roman" w:hAnsi="Times New Roman" w:cs="Times New Roman"/>
          <w:color w:val="000000"/>
          <w:kern w:val="0"/>
          <w:sz w:val="18"/>
          <w:szCs w:val="18"/>
          <w:lang w:val="uk-UA" w:eastAsia="uk-UA" w:bidi="uk-UA"/>
        </w:rPr>
        <w:t>213</w:t>
      </w:r>
    </w:p>
    <w:p w:rsidR="009735E6" w:rsidRPr="009735E6" w:rsidRDefault="009735E6" w:rsidP="009735E6">
      <w:pPr>
        <w:tabs>
          <w:tab w:val="clear" w:pos="709"/>
        </w:tabs>
        <w:suppressAutoHyphens w:val="0"/>
        <w:spacing w:after="0" w:line="480" w:lineRule="exact"/>
        <w:ind w:right="20" w:firstLine="0"/>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чиїсь </w:t>
      </w:r>
      <w:r w:rsidRPr="009735E6">
        <w:rPr>
          <w:rFonts w:ascii="Times New Roman" w:eastAsia="Times New Roman" w:hAnsi="Times New Roman" w:cs="Times New Roman"/>
          <w:color w:val="000000"/>
          <w:kern w:val="0"/>
          <w:sz w:val="26"/>
          <w:szCs w:val="26"/>
          <w:lang w:eastAsia="ru-RU" w:bidi="ru-RU"/>
        </w:rPr>
        <w:t xml:space="preserve">права чи </w:t>
      </w:r>
      <w:r w:rsidRPr="009735E6">
        <w:rPr>
          <w:rFonts w:ascii="Times New Roman" w:eastAsia="Times New Roman" w:hAnsi="Times New Roman" w:cs="Times New Roman"/>
          <w:color w:val="000000"/>
          <w:kern w:val="0"/>
          <w:sz w:val="26"/>
          <w:szCs w:val="26"/>
          <w:lang w:val="uk-UA" w:eastAsia="uk-UA" w:bidi="uk-UA"/>
        </w:rPr>
        <w:t xml:space="preserve">інтереси </w:t>
      </w:r>
      <w:r w:rsidRPr="009735E6">
        <w:rPr>
          <w:rFonts w:ascii="Times New Roman" w:eastAsia="Times New Roman" w:hAnsi="Times New Roman" w:cs="Times New Roman"/>
          <w:color w:val="000000"/>
          <w:kern w:val="0"/>
          <w:sz w:val="26"/>
          <w:szCs w:val="26"/>
          <w:lang w:eastAsia="ru-RU" w:bidi="ru-RU"/>
        </w:rPr>
        <w:t xml:space="preserve">вони не можуть, тому </w:t>
      </w:r>
      <w:r w:rsidRPr="009735E6">
        <w:rPr>
          <w:rFonts w:ascii="Times New Roman" w:eastAsia="Times New Roman" w:hAnsi="Times New Roman" w:cs="Times New Roman"/>
          <w:color w:val="000000"/>
          <w:kern w:val="0"/>
          <w:sz w:val="26"/>
          <w:szCs w:val="26"/>
          <w:lang w:val="uk-UA" w:eastAsia="uk-UA" w:bidi="uk-UA"/>
        </w:rPr>
        <w:t xml:space="preserve">такі рішення </w:t>
      </w:r>
      <w:r w:rsidRPr="009735E6">
        <w:rPr>
          <w:rFonts w:ascii="Times New Roman" w:eastAsia="Times New Roman" w:hAnsi="Times New Roman" w:cs="Times New Roman"/>
          <w:color w:val="000000"/>
          <w:kern w:val="0"/>
          <w:sz w:val="26"/>
          <w:szCs w:val="26"/>
          <w:lang w:eastAsia="ru-RU" w:bidi="ru-RU"/>
        </w:rPr>
        <w:t xml:space="preserve">оскарженню </w:t>
      </w:r>
      <w:r w:rsidRPr="009735E6">
        <w:rPr>
          <w:rFonts w:ascii="Times New Roman" w:eastAsia="Times New Roman" w:hAnsi="Times New Roman" w:cs="Times New Roman"/>
          <w:color w:val="000000"/>
          <w:kern w:val="0"/>
          <w:sz w:val="26"/>
          <w:szCs w:val="26"/>
          <w:lang w:val="uk-UA" w:eastAsia="uk-UA" w:bidi="uk-UA"/>
        </w:rPr>
        <w:t xml:space="preserve">взагалі </w:t>
      </w:r>
      <w:r w:rsidRPr="009735E6">
        <w:rPr>
          <w:rFonts w:ascii="Times New Roman" w:eastAsia="Times New Roman" w:hAnsi="Times New Roman" w:cs="Times New Roman"/>
          <w:color w:val="000000"/>
          <w:kern w:val="0"/>
          <w:sz w:val="26"/>
          <w:szCs w:val="26"/>
          <w:lang w:eastAsia="ru-RU" w:bidi="ru-RU"/>
        </w:rPr>
        <w:t xml:space="preserve">не </w:t>
      </w:r>
      <w:r w:rsidRPr="009735E6">
        <w:rPr>
          <w:rFonts w:ascii="Times New Roman" w:eastAsia="Times New Roman" w:hAnsi="Times New Roman" w:cs="Times New Roman"/>
          <w:color w:val="000000"/>
          <w:kern w:val="0"/>
          <w:sz w:val="26"/>
          <w:szCs w:val="26"/>
          <w:lang w:val="uk-UA" w:eastAsia="uk-UA" w:bidi="uk-UA"/>
        </w:rPr>
        <w:t>підлягають.</w:t>
      </w:r>
    </w:p>
    <w:p w:rsidR="009735E6" w:rsidRPr="009735E6" w:rsidRDefault="009735E6" w:rsidP="009735E6">
      <w:pPr>
        <w:numPr>
          <w:ilvl w:val="0"/>
          <w:numId w:val="21"/>
        </w:numPr>
        <w:tabs>
          <w:tab w:val="clear" w:pos="709"/>
        </w:tabs>
        <w:suppressAutoHyphens w:val="0"/>
        <w:spacing w:after="0" w:line="480" w:lineRule="exact"/>
        <w:ind w:right="20" w:firstLine="740"/>
        <w:jc w:val="left"/>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 Правильне визначення правової природи рішень у сфері розпорядження земельними ділянками комунальної власності безпосередньо впливає на обрання належного способу захисту порушених прав, адже, наприклад, кваліфікація рішення як етапу у формуванні волевиявлення означає, що саме по собі таке рішення не створює прав та обов'язків для інших осіб і відповідно не повинно оскаржуватися у суді.</w:t>
      </w:r>
    </w:p>
    <w:p w:rsidR="009735E6" w:rsidRPr="009735E6" w:rsidRDefault="009735E6" w:rsidP="009735E6">
      <w:pPr>
        <w:numPr>
          <w:ilvl w:val="0"/>
          <w:numId w:val="21"/>
        </w:numPr>
        <w:tabs>
          <w:tab w:val="clear" w:pos="709"/>
        </w:tabs>
        <w:suppressAutoHyphens w:val="0"/>
        <w:spacing w:after="0" w:line="480" w:lineRule="exact"/>
        <w:ind w:right="20" w:firstLine="740"/>
        <w:jc w:val="left"/>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 Аналіз законодавчих ініціатив з питань регулювання земельних відносин органами місцевого самоврядування в Україні дозволив визначити певні тенденції у розвитку законодавства. По-перше, при</w:t>
      </w:r>
      <w:r w:rsidRPr="009735E6">
        <w:rPr>
          <w:rFonts w:ascii="Times New Roman" w:eastAsia="Times New Roman" w:hAnsi="Times New Roman" w:cs="Times New Roman"/>
          <w:color w:val="000000"/>
          <w:kern w:val="0"/>
          <w:sz w:val="26"/>
          <w:szCs w:val="26"/>
          <w:u w:val="single"/>
          <w:shd w:val="clear" w:color="auto" w:fill="FFFFFF"/>
          <w:lang w:val="uk-UA" w:eastAsia="uk-UA" w:bidi="uk-UA"/>
        </w:rPr>
        <w:t>нци</w:t>
      </w:r>
      <w:r w:rsidRPr="009735E6">
        <w:rPr>
          <w:rFonts w:ascii="Times New Roman" w:eastAsia="Times New Roman" w:hAnsi="Times New Roman" w:cs="Times New Roman"/>
          <w:color w:val="000000"/>
          <w:kern w:val="0"/>
          <w:sz w:val="26"/>
          <w:szCs w:val="26"/>
          <w:lang w:val="uk-UA" w:eastAsia="uk-UA" w:bidi="uk-UA"/>
        </w:rPr>
        <w:t>п повсюдності місцевого самоврядування переважно розглядається суб’єктами законодавчої ініціативи звужено (лише як надання органам місцевого самоврядування повноважень розпоряджатися землями за межами населених пунктів). По-друге, існуючі законопроекти умовно поділяються на дві групи: 1) проекти, які намагаються забезпечити реалізацію принципу повсюдності місцевого самоврядування шляхом віднесення земель державної власності за межами населених пунктів до комунальної власності відповідних територіальних громад, тобто по суті збільшують не межі повноважень органів місцевого самоврядування, а територію, на яку поширюються їх повноваження; 2) проекти, які передбачають надання органам місцевого самоврядування повноважень розпоряджатися землями державної власності за межами населених пунктів. Друга модель, принаймні у тому вигляді, як вона пропонується, на нашу думку, суперечить Конституції України, тому за основу має бути взята перша модель запровадження повсюдності місцевого самоврядування.</w:t>
      </w:r>
    </w:p>
    <w:p w:rsidR="009735E6" w:rsidRPr="009735E6" w:rsidRDefault="009735E6" w:rsidP="009735E6">
      <w:pPr>
        <w:numPr>
          <w:ilvl w:val="0"/>
          <w:numId w:val="21"/>
        </w:numPr>
        <w:tabs>
          <w:tab w:val="clear" w:pos="709"/>
        </w:tabs>
        <w:suppressAutoHyphens w:val="0"/>
        <w:spacing w:after="0" w:line="480" w:lineRule="exact"/>
        <w:ind w:firstLine="740"/>
        <w:jc w:val="left"/>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 Приймаючи рішення у сфері регулювання земельних відносин, органи</w:t>
      </w:r>
    </w:p>
    <w:p w:rsidR="009735E6" w:rsidRPr="009735E6" w:rsidRDefault="009735E6" w:rsidP="009735E6">
      <w:pPr>
        <w:tabs>
          <w:tab w:val="clear" w:pos="709"/>
        </w:tabs>
        <w:suppressAutoHyphens w:val="0"/>
        <w:spacing w:after="0" w:line="480" w:lineRule="exact"/>
        <w:ind w:right="20" w:firstLine="0"/>
        <w:jc w:val="right"/>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місцевого самоврядування можуть допускати певні помилки або свідомо</w:t>
      </w:r>
    </w:p>
    <w:p w:rsidR="009735E6" w:rsidRPr="009735E6" w:rsidRDefault="009735E6" w:rsidP="009735E6">
      <w:pPr>
        <w:tabs>
          <w:tab w:val="clear" w:pos="709"/>
        </w:tabs>
        <w:suppressAutoHyphens w:val="0"/>
        <w:spacing w:after="0" w:line="480" w:lineRule="exact"/>
        <w:ind w:right="20" w:firstLine="0"/>
        <w:jc w:val="right"/>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порушувати законодавчі вимоги, в результаті чого такі рішення можуть набувати</w:t>
      </w:r>
    </w:p>
    <w:p w:rsidR="009735E6" w:rsidRPr="009735E6" w:rsidRDefault="009735E6" w:rsidP="009735E6">
      <w:pPr>
        <w:tabs>
          <w:tab w:val="clear" w:pos="709"/>
        </w:tabs>
        <w:suppressAutoHyphens w:val="0"/>
        <w:spacing w:after="0" w:line="480" w:lineRule="exact"/>
        <w:ind w:right="20" w:firstLine="0"/>
        <w:jc w:val="right"/>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ознак незаконності. При цьому всі порушення, які органи місцевого</w:t>
      </w:r>
    </w:p>
    <w:p w:rsidR="009735E6" w:rsidRPr="009735E6" w:rsidRDefault="009735E6" w:rsidP="009735E6">
      <w:pPr>
        <w:tabs>
          <w:tab w:val="clear" w:pos="709"/>
        </w:tabs>
        <w:suppressAutoHyphens w:val="0"/>
        <w:spacing w:after="0" w:line="180" w:lineRule="exact"/>
        <w:ind w:right="20" w:firstLine="0"/>
        <w:jc w:val="left"/>
        <w:rPr>
          <w:rFonts w:ascii="Courier New" w:hAnsi="Courier New"/>
          <w:color w:val="000000"/>
          <w:kern w:val="0"/>
          <w:sz w:val="24"/>
          <w:szCs w:val="24"/>
          <w:lang w:val="uk-UA" w:eastAsia="uk-UA" w:bidi="uk-UA"/>
        </w:rPr>
        <w:sectPr w:rsidR="009735E6" w:rsidRPr="009735E6" w:rsidSect="009735E6">
          <w:footerReference w:type="even" r:id="rId14"/>
          <w:footerReference w:type="default" r:id="rId15"/>
          <w:type w:val="continuous"/>
          <w:pgSz w:w="11909" w:h="16838"/>
          <w:pgMar w:top="1183" w:right="975" w:bottom="1423" w:left="988" w:header="0" w:footer="3" w:gutter="0"/>
          <w:cols w:space="720"/>
          <w:noEndnote/>
          <w:docGrid w:linePitch="360"/>
        </w:sectPr>
      </w:pPr>
      <w:r w:rsidRPr="009735E6">
        <w:rPr>
          <w:rFonts w:ascii="Times New Roman" w:hAnsi="Times New Roman" w:cs="Times New Roman"/>
          <w:color w:val="000000"/>
          <w:kern w:val="0"/>
          <w:sz w:val="18"/>
          <w:szCs w:val="18"/>
          <w:lang w:val="uk-UA" w:eastAsia="uk-UA" w:bidi="uk-UA"/>
        </w:rPr>
        <w:t>214</w:t>
      </w:r>
    </w:p>
    <w:p w:rsidR="009735E6" w:rsidRPr="009735E6" w:rsidRDefault="009735E6" w:rsidP="009735E6">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самоврядування можуть допускати у сфері управління земельними ресурсами можуть бути поділені на групи, а саме, на: 1) порушення форми; 2) порушення процедури прийняття рішень; 3) порушення матеріально-правових норм.</w:t>
      </w:r>
    </w:p>
    <w:p w:rsidR="009735E6" w:rsidRPr="009735E6" w:rsidRDefault="009735E6" w:rsidP="009735E6">
      <w:pPr>
        <w:numPr>
          <w:ilvl w:val="0"/>
          <w:numId w:val="21"/>
        </w:numPr>
        <w:tabs>
          <w:tab w:val="clear" w:pos="709"/>
        </w:tabs>
        <w:suppressAutoHyphens w:val="0"/>
        <w:spacing w:after="0" w:line="480" w:lineRule="exact"/>
        <w:ind w:left="20" w:right="20" w:firstLine="740"/>
        <w:jc w:val="left"/>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 Незаконними мають вважатися всі рішення органів місцевого самоврядування, прийняті у сфері земельних відносин, які не відповідають та/чи прямо суперечать вимогам законів та підзаконних нормативно-правових актів, прийнятих відповідно до закону. Залежно від істотності порушень такі рішення можуть кваліфікуватися як нікчемні (нечинні з моменту прийняття) чи оспорювані (чинні, доки їх недійсність не буде встановлена у визначеному законом </w:t>
      </w:r>
      <w:r w:rsidRPr="009735E6">
        <w:rPr>
          <w:rFonts w:ascii="Times New Roman" w:eastAsia="Times New Roman" w:hAnsi="Times New Roman" w:cs="Times New Roman"/>
          <w:color w:val="000000"/>
          <w:kern w:val="0"/>
          <w:sz w:val="26"/>
          <w:szCs w:val="26"/>
          <w:lang w:val="uk-UA" w:eastAsia="ru-RU" w:bidi="ru-RU"/>
        </w:rPr>
        <w:t xml:space="preserve">порядку). </w:t>
      </w:r>
      <w:r w:rsidRPr="009735E6">
        <w:rPr>
          <w:rFonts w:ascii="Times New Roman" w:eastAsia="Times New Roman" w:hAnsi="Times New Roman" w:cs="Times New Roman"/>
          <w:color w:val="000000"/>
          <w:kern w:val="0"/>
          <w:sz w:val="26"/>
          <w:szCs w:val="26"/>
          <w:lang w:val="uk-UA" w:eastAsia="uk-UA" w:bidi="uk-UA"/>
        </w:rPr>
        <w:t xml:space="preserve">З метою уникнення розбіжностей на практиці у віднесенні рішень до нікчемних чи оспорюваних критерії їх розмежування доцільно закріпити на законодавчому рівні </w:t>
      </w:r>
      <w:r w:rsidRPr="009735E6">
        <w:rPr>
          <w:rFonts w:ascii="Times New Roman" w:eastAsia="Times New Roman" w:hAnsi="Times New Roman" w:cs="Times New Roman"/>
          <w:color w:val="000000"/>
          <w:kern w:val="0"/>
          <w:sz w:val="26"/>
          <w:szCs w:val="26"/>
          <w:lang w:val="uk-UA" w:eastAsia="ru-RU" w:bidi="ru-RU"/>
        </w:rPr>
        <w:t xml:space="preserve">разом </w:t>
      </w:r>
      <w:r w:rsidRPr="009735E6">
        <w:rPr>
          <w:rFonts w:ascii="Times New Roman" w:eastAsia="Times New Roman" w:hAnsi="Times New Roman" w:cs="Times New Roman"/>
          <w:color w:val="000000"/>
          <w:kern w:val="0"/>
          <w:sz w:val="26"/>
          <w:szCs w:val="26"/>
          <w:lang w:val="uk-UA" w:eastAsia="uk-UA" w:bidi="uk-UA"/>
        </w:rPr>
        <w:t>із зазначенням наслідків кожного виду недійсності. При цьому у випадках наявності дефектів акту, які полягають у формальних порушеннях процедури, що не вплинули на зміст рішення, такі дефекти взагалі не повинні впливати на дійсність прийнятого рішення.</w:t>
      </w:r>
    </w:p>
    <w:p w:rsidR="009735E6" w:rsidRPr="009735E6" w:rsidRDefault="009735E6" w:rsidP="009735E6">
      <w:pPr>
        <w:numPr>
          <w:ilvl w:val="0"/>
          <w:numId w:val="21"/>
        </w:numPr>
        <w:tabs>
          <w:tab w:val="clear" w:pos="709"/>
        </w:tabs>
        <w:suppressAutoHyphens w:val="0"/>
        <w:spacing w:after="0" w:line="480" w:lineRule="exact"/>
        <w:ind w:left="20" w:right="20" w:firstLine="740"/>
        <w:jc w:val="left"/>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 При визначенні підвідомчості справ щодо оскарження рішень органів місцевого самоврядування у сфері земельних відносин повинен враховуватися не лише суб'єктний склад учасників, а, в першу чергу, характер правовідносин (публічно-правовий чи приватноправовий). У випадку, коли відповідні органи здійснюють повноваження власника, наприклад, розпоряджаються земельними ділянками, мають місце приватноправові відносини або приватно-публічні з переважанням приватного елементу, в яких відповідні органи виступають як рівні суб'єкти поряд з особами, котрим надається в користування чи передається у власність земельна ділянка, тому пов'язані з цим спори повинні розглядатися в порядку цивільного чи (за наявності у таких правовідносинах суб'єктів господарювання) господарського судочинства. Спори ж щодо оскарження рішень даних органів, прийнятих на виконання владних повноважень (нормативних чи адміністративних актів), підпадають під юрисдикцію адміністративних судів.</w:t>
      </w:r>
    </w:p>
    <w:p w:rsidR="009735E6" w:rsidRPr="009735E6" w:rsidRDefault="009735E6" w:rsidP="009735E6">
      <w:pPr>
        <w:numPr>
          <w:ilvl w:val="0"/>
          <w:numId w:val="21"/>
        </w:numPr>
        <w:tabs>
          <w:tab w:val="clear" w:pos="709"/>
        </w:tabs>
        <w:suppressAutoHyphens w:val="0"/>
        <w:spacing w:after="0" w:line="480" w:lineRule="exact"/>
        <w:ind w:left="20" w:firstLine="740"/>
        <w:jc w:val="left"/>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 xml:space="preserve"> З метою удосконалення законодавства запропоновано:</w:t>
      </w:r>
    </w:p>
    <w:p w:rsidR="009735E6" w:rsidRPr="009735E6" w:rsidRDefault="009735E6" w:rsidP="009735E6">
      <w:pPr>
        <w:numPr>
          <w:ilvl w:val="0"/>
          <w:numId w:val="22"/>
        </w:numPr>
        <w:tabs>
          <w:tab w:val="clear" w:pos="709"/>
          <w:tab w:val="left" w:pos="1371"/>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eastAsia="ru-RU" w:bidi="ru-RU"/>
        </w:rPr>
        <w:t xml:space="preserve">розширити повноваження </w:t>
      </w:r>
      <w:r w:rsidRPr="009735E6">
        <w:rPr>
          <w:rFonts w:ascii="Times New Roman" w:eastAsia="Times New Roman" w:hAnsi="Times New Roman" w:cs="Times New Roman"/>
          <w:color w:val="000000"/>
          <w:kern w:val="0"/>
          <w:sz w:val="26"/>
          <w:szCs w:val="26"/>
          <w:lang w:val="uk-UA" w:eastAsia="uk-UA" w:bidi="uk-UA"/>
        </w:rPr>
        <w:t xml:space="preserve">органів місцевого </w:t>
      </w:r>
      <w:r w:rsidRPr="009735E6">
        <w:rPr>
          <w:rFonts w:ascii="Times New Roman" w:eastAsia="Times New Roman" w:hAnsi="Times New Roman" w:cs="Times New Roman"/>
          <w:color w:val="000000"/>
          <w:kern w:val="0"/>
          <w:sz w:val="26"/>
          <w:szCs w:val="26"/>
          <w:lang w:eastAsia="ru-RU" w:bidi="ru-RU"/>
        </w:rPr>
        <w:t xml:space="preserve">самоврядування у </w:t>
      </w:r>
      <w:r w:rsidRPr="009735E6">
        <w:rPr>
          <w:rFonts w:ascii="Times New Roman" w:eastAsia="Times New Roman" w:hAnsi="Times New Roman" w:cs="Times New Roman"/>
          <w:color w:val="000000"/>
          <w:kern w:val="0"/>
          <w:sz w:val="26"/>
          <w:szCs w:val="26"/>
          <w:lang w:val="uk-UA" w:eastAsia="uk-UA" w:bidi="uk-UA"/>
        </w:rPr>
        <w:t xml:space="preserve">сфері здійснення </w:t>
      </w:r>
      <w:r w:rsidRPr="009735E6">
        <w:rPr>
          <w:rFonts w:ascii="Times New Roman" w:eastAsia="Times New Roman" w:hAnsi="Times New Roman" w:cs="Times New Roman"/>
          <w:color w:val="000000"/>
          <w:kern w:val="0"/>
          <w:sz w:val="26"/>
          <w:szCs w:val="26"/>
          <w:lang w:eastAsia="ru-RU" w:bidi="ru-RU"/>
        </w:rPr>
        <w:t xml:space="preserve">самоврядного контролю за використанням та охороною земель, зокрема, надати повноваження видавати </w:t>
      </w:r>
      <w:r w:rsidRPr="009735E6">
        <w:rPr>
          <w:rFonts w:ascii="Times New Roman" w:eastAsia="Times New Roman" w:hAnsi="Times New Roman" w:cs="Times New Roman"/>
          <w:color w:val="000000"/>
          <w:kern w:val="0"/>
          <w:sz w:val="26"/>
          <w:szCs w:val="26"/>
          <w:lang w:val="uk-UA" w:eastAsia="uk-UA" w:bidi="uk-UA"/>
        </w:rPr>
        <w:t xml:space="preserve">обов’язкові </w:t>
      </w:r>
      <w:r w:rsidRPr="009735E6">
        <w:rPr>
          <w:rFonts w:ascii="Times New Roman" w:eastAsia="Times New Roman" w:hAnsi="Times New Roman" w:cs="Times New Roman"/>
          <w:color w:val="000000"/>
          <w:kern w:val="0"/>
          <w:sz w:val="26"/>
          <w:szCs w:val="26"/>
          <w:lang w:eastAsia="ru-RU" w:bidi="ru-RU"/>
        </w:rPr>
        <w:t xml:space="preserve">до виконання приписи щодо усунення порушень земельного законодавства, складати протоколи про </w:t>
      </w:r>
      <w:r w:rsidRPr="009735E6">
        <w:rPr>
          <w:rFonts w:ascii="Times New Roman" w:eastAsia="Times New Roman" w:hAnsi="Times New Roman" w:cs="Times New Roman"/>
          <w:color w:val="000000"/>
          <w:kern w:val="0"/>
          <w:sz w:val="26"/>
          <w:szCs w:val="26"/>
          <w:lang w:val="uk-UA" w:eastAsia="uk-UA" w:bidi="uk-UA"/>
        </w:rPr>
        <w:t xml:space="preserve">адміністративні </w:t>
      </w:r>
      <w:r w:rsidRPr="009735E6">
        <w:rPr>
          <w:rFonts w:ascii="Times New Roman" w:eastAsia="Times New Roman" w:hAnsi="Times New Roman" w:cs="Times New Roman"/>
          <w:color w:val="000000"/>
          <w:kern w:val="0"/>
          <w:sz w:val="26"/>
          <w:szCs w:val="26"/>
          <w:lang w:eastAsia="ru-RU" w:bidi="ru-RU"/>
        </w:rPr>
        <w:t xml:space="preserve">правопорушення за невиконання вимог органу </w:t>
      </w:r>
      <w:r w:rsidRPr="009735E6">
        <w:rPr>
          <w:rFonts w:ascii="Times New Roman" w:eastAsia="Times New Roman" w:hAnsi="Times New Roman" w:cs="Times New Roman"/>
          <w:color w:val="000000"/>
          <w:kern w:val="0"/>
          <w:sz w:val="26"/>
          <w:szCs w:val="26"/>
          <w:lang w:val="uk-UA" w:eastAsia="uk-UA" w:bidi="uk-UA"/>
        </w:rPr>
        <w:t xml:space="preserve">місцевого </w:t>
      </w:r>
      <w:r w:rsidRPr="009735E6">
        <w:rPr>
          <w:rFonts w:ascii="Times New Roman" w:eastAsia="Times New Roman" w:hAnsi="Times New Roman" w:cs="Times New Roman"/>
          <w:color w:val="000000"/>
          <w:kern w:val="0"/>
          <w:sz w:val="26"/>
          <w:szCs w:val="26"/>
          <w:lang w:eastAsia="ru-RU" w:bidi="ru-RU"/>
        </w:rPr>
        <w:t xml:space="preserve">самоврядування </w:t>
      </w:r>
      <w:r w:rsidRPr="009735E6">
        <w:rPr>
          <w:rFonts w:ascii="Times New Roman" w:eastAsia="Times New Roman" w:hAnsi="Times New Roman" w:cs="Times New Roman"/>
          <w:color w:val="000000"/>
          <w:kern w:val="0"/>
          <w:sz w:val="26"/>
          <w:szCs w:val="26"/>
          <w:lang w:val="uk-UA" w:eastAsia="uk-UA" w:bidi="uk-UA"/>
        </w:rPr>
        <w:t xml:space="preserve">(посадової </w:t>
      </w:r>
      <w:r w:rsidRPr="009735E6">
        <w:rPr>
          <w:rFonts w:ascii="Times New Roman" w:eastAsia="Times New Roman" w:hAnsi="Times New Roman" w:cs="Times New Roman"/>
          <w:color w:val="000000"/>
          <w:kern w:val="0"/>
          <w:sz w:val="26"/>
          <w:szCs w:val="26"/>
          <w:lang w:eastAsia="ru-RU" w:bidi="ru-RU"/>
        </w:rPr>
        <w:t xml:space="preserve">особи його виконавчих </w:t>
      </w:r>
      <w:r w:rsidRPr="009735E6">
        <w:rPr>
          <w:rFonts w:ascii="Times New Roman" w:eastAsia="Times New Roman" w:hAnsi="Times New Roman" w:cs="Times New Roman"/>
          <w:color w:val="000000"/>
          <w:kern w:val="0"/>
          <w:sz w:val="26"/>
          <w:szCs w:val="26"/>
          <w:lang w:val="uk-UA" w:eastAsia="uk-UA" w:bidi="uk-UA"/>
        </w:rPr>
        <w:t xml:space="preserve">органів) під </w:t>
      </w:r>
      <w:r w:rsidRPr="009735E6">
        <w:rPr>
          <w:rFonts w:ascii="Times New Roman" w:eastAsia="Times New Roman" w:hAnsi="Times New Roman" w:cs="Times New Roman"/>
          <w:color w:val="000000"/>
          <w:kern w:val="0"/>
          <w:sz w:val="26"/>
          <w:szCs w:val="26"/>
          <w:lang w:eastAsia="ru-RU" w:bidi="ru-RU"/>
        </w:rPr>
        <w:t xml:space="preserve">час </w:t>
      </w:r>
      <w:r w:rsidRPr="009735E6">
        <w:rPr>
          <w:rFonts w:ascii="Times New Roman" w:eastAsia="Times New Roman" w:hAnsi="Times New Roman" w:cs="Times New Roman"/>
          <w:color w:val="000000"/>
          <w:kern w:val="0"/>
          <w:sz w:val="26"/>
          <w:szCs w:val="26"/>
          <w:lang w:val="uk-UA" w:eastAsia="uk-UA" w:bidi="uk-UA"/>
        </w:rPr>
        <w:t xml:space="preserve">здійснення </w:t>
      </w:r>
      <w:r w:rsidRPr="009735E6">
        <w:rPr>
          <w:rFonts w:ascii="Times New Roman" w:eastAsia="Times New Roman" w:hAnsi="Times New Roman" w:cs="Times New Roman"/>
          <w:color w:val="000000"/>
          <w:kern w:val="0"/>
          <w:sz w:val="26"/>
          <w:szCs w:val="26"/>
          <w:lang w:eastAsia="ru-RU" w:bidi="ru-RU"/>
        </w:rPr>
        <w:t xml:space="preserve">самоврядного контролю за використанням та охороною земель, складати протоколи про </w:t>
      </w:r>
      <w:r w:rsidRPr="009735E6">
        <w:rPr>
          <w:rFonts w:ascii="Times New Roman" w:eastAsia="Times New Roman" w:hAnsi="Times New Roman" w:cs="Times New Roman"/>
          <w:color w:val="000000"/>
          <w:kern w:val="0"/>
          <w:sz w:val="26"/>
          <w:szCs w:val="26"/>
          <w:lang w:val="uk-UA" w:eastAsia="uk-UA" w:bidi="uk-UA"/>
        </w:rPr>
        <w:t xml:space="preserve">адміністративні </w:t>
      </w:r>
      <w:r w:rsidRPr="009735E6">
        <w:rPr>
          <w:rFonts w:ascii="Times New Roman" w:eastAsia="Times New Roman" w:hAnsi="Times New Roman" w:cs="Times New Roman"/>
          <w:color w:val="000000"/>
          <w:kern w:val="0"/>
          <w:sz w:val="26"/>
          <w:szCs w:val="26"/>
          <w:lang w:eastAsia="ru-RU" w:bidi="ru-RU"/>
        </w:rPr>
        <w:t xml:space="preserve">правопорушення у </w:t>
      </w:r>
      <w:r w:rsidRPr="009735E6">
        <w:rPr>
          <w:rFonts w:ascii="Times New Roman" w:eastAsia="Times New Roman" w:hAnsi="Times New Roman" w:cs="Times New Roman"/>
          <w:color w:val="000000"/>
          <w:kern w:val="0"/>
          <w:sz w:val="26"/>
          <w:szCs w:val="26"/>
          <w:lang w:val="uk-UA" w:eastAsia="uk-UA" w:bidi="uk-UA"/>
        </w:rPr>
        <w:t xml:space="preserve">сфері </w:t>
      </w:r>
      <w:r w:rsidRPr="009735E6">
        <w:rPr>
          <w:rFonts w:ascii="Times New Roman" w:eastAsia="Times New Roman" w:hAnsi="Times New Roman" w:cs="Times New Roman"/>
          <w:color w:val="000000"/>
          <w:kern w:val="0"/>
          <w:sz w:val="26"/>
          <w:szCs w:val="26"/>
          <w:lang w:eastAsia="ru-RU" w:bidi="ru-RU"/>
        </w:rPr>
        <w:t xml:space="preserve">земельного законодавства та розглядати </w:t>
      </w:r>
      <w:r w:rsidRPr="009735E6">
        <w:rPr>
          <w:rFonts w:ascii="Times New Roman" w:eastAsia="Times New Roman" w:hAnsi="Times New Roman" w:cs="Times New Roman"/>
          <w:color w:val="000000"/>
          <w:kern w:val="0"/>
          <w:sz w:val="26"/>
          <w:szCs w:val="26"/>
          <w:lang w:val="uk-UA" w:eastAsia="uk-UA" w:bidi="uk-UA"/>
        </w:rPr>
        <w:t xml:space="preserve">відповідні </w:t>
      </w:r>
      <w:r w:rsidRPr="009735E6">
        <w:rPr>
          <w:rFonts w:ascii="Times New Roman" w:eastAsia="Times New Roman" w:hAnsi="Times New Roman" w:cs="Times New Roman"/>
          <w:color w:val="000000"/>
          <w:kern w:val="0"/>
          <w:sz w:val="26"/>
          <w:szCs w:val="26"/>
          <w:lang w:eastAsia="ru-RU" w:bidi="ru-RU"/>
        </w:rPr>
        <w:t xml:space="preserve">справи про </w:t>
      </w:r>
      <w:r w:rsidRPr="009735E6">
        <w:rPr>
          <w:rFonts w:ascii="Times New Roman" w:eastAsia="Times New Roman" w:hAnsi="Times New Roman" w:cs="Times New Roman"/>
          <w:color w:val="000000"/>
          <w:kern w:val="0"/>
          <w:sz w:val="26"/>
          <w:szCs w:val="26"/>
          <w:lang w:val="uk-UA" w:eastAsia="uk-UA" w:bidi="uk-UA"/>
        </w:rPr>
        <w:t xml:space="preserve">адміністративні </w:t>
      </w:r>
      <w:r w:rsidRPr="009735E6">
        <w:rPr>
          <w:rFonts w:ascii="Times New Roman" w:eastAsia="Times New Roman" w:hAnsi="Times New Roman" w:cs="Times New Roman"/>
          <w:color w:val="000000"/>
          <w:kern w:val="0"/>
          <w:sz w:val="26"/>
          <w:szCs w:val="26"/>
          <w:lang w:eastAsia="ru-RU" w:bidi="ru-RU"/>
        </w:rPr>
        <w:t xml:space="preserve">правопорушення за використання земель не за </w:t>
      </w:r>
      <w:r w:rsidRPr="009735E6">
        <w:rPr>
          <w:rFonts w:ascii="Times New Roman" w:eastAsia="Times New Roman" w:hAnsi="Times New Roman" w:cs="Times New Roman"/>
          <w:color w:val="000000"/>
          <w:kern w:val="0"/>
          <w:sz w:val="26"/>
          <w:szCs w:val="26"/>
          <w:lang w:val="uk-UA" w:eastAsia="uk-UA" w:bidi="uk-UA"/>
        </w:rPr>
        <w:t xml:space="preserve">цільовим </w:t>
      </w:r>
      <w:r w:rsidRPr="009735E6">
        <w:rPr>
          <w:rFonts w:ascii="Times New Roman" w:eastAsia="Times New Roman" w:hAnsi="Times New Roman" w:cs="Times New Roman"/>
          <w:color w:val="000000"/>
          <w:kern w:val="0"/>
          <w:sz w:val="26"/>
          <w:szCs w:val="26"/>
          <w:lang w:eastAsia="ru-RU" w:bidi="ru-RU"/>
        </w:rPr>
        <w:t xml:space="preserve">призначенням, </w:t>
      </w:r>
      <w:r w:rsidRPr="009735E6">
        <w:rPr>
          <w:rFonts w:ascii="Times New Roman" w:eastAsia="Times New Roman" w:hAnsi="Times New Roman" w:cs="Times New Roman"/>
          <w:color w:val="000000"/>
          <w:kern w:val="0"/>
          <w:sz w:val="26"/>
          <w:szCs w:val="26"/>
          <w:lang w:val="uk-UA" w:eastAsia="uk-UA" w:bidi="uk-UA"/>
        </w:rPr>
        <w:t>самовільне зайняття земельної ділянки, зняття та перенесення грунтового покриву земельних ділянок без спеціального дозволу, відхилення від затверджених в установленому порядку проектів землеустрою, знищення межових знаків меж землекористувань;</w:t>
      </w:r>
    </w:p>
    <w:p w:rsidR="009735E6" w:rsidRPr="009735E6" w:rsidRDefault="009735E6" w:rsidP="009735E6">
      <w:pPr>
        <w:numPr>
          <w:ilvl w:val="0"/>
          <w:numId w:val="22"/>
        </w:numPr>
        <w:tabs>
          <w:tab w:val="clear" w:pos="709"/>
          <w:tab w:val="left" w:pos="1371"/>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надати повноваження органам місцевого самоврядування приймати рішення у сфері планування використання земель та благоустрою територій щодо земель, які знаходяться за межами населених пунктів;</w:t>
      </w:r>
    </w:p>
    <w:p w:rsidR="009735E6" w:rsidRPr="009735E6" w:rsidRDefault="009735E6" w:rsidP="009735E6">
      <w:pPr>
        <w:numPr>
          <w:ilvl w:val="0"/>
          <w:numId w:val="22"/>
        </w:numPr>
        <w:tabs>
          <w:tab w:val="clear" w:pos="709"/>
          <w:tab w:val="left" w:pos="1371"/>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9735E6">
        <w:rPr>
          <w:rFonts w:ascii="Times New Roman" w:eastAsia="Times New Roman" w:hAnsi="Times New Roman" w:cs="Times New Roman"/>
          <w:color w:val="000000"/>
          <w:kern w:val="0"/>
          <w:sz w:val="26"/>
          <w:szCs w:val="26"/>
          <w:lang w:val="uk-UA" w:eastAsia="uk-UA" w:bidi="uk-UA"/>
        </w:rPr>
        <w:t>запровадити повсюдності місцевого самоврядування, в т.ч. у частині розширення повноважень органів місцевого самоврядування у сфері розпорядження землями, шляхом віднесення земель державної власності за межами населених пунктів до комунальної власності відповідних територіальних громад, а не шляхом надання повноважень розпоряджатися землями державної власності, що суперечить ч.1 ст.143 Конституції України.</w:t>
      </w:r>
    </w:p>
    <w:p w:rsidR="009735E6" w:rsidRPr="009735E6" w:rsidRDefault="009735E6" w:rsidP="009735E6">
      <w:pPr>
        <w:rPr>
          <w:lang w:val="uk-UA"/>
        </w:rPr>
      </w:pPr>
    </w:p>
    <w:sectPr w:rsidR="009735E6" w:rsidRPr="009735E6" w:rsidSect="00E65BDF">
      <w:headerReference w:type="even" r:id="rId16"/>
      <w:headerReference w:type="default" r:id="rId17"/>
      <w:footerReference w:type="even" r:id="rId18"/>
      <w:footerReference w:type="default" r:id="rId19"/>
      <w:headerReference w:type="first" r:id="rId20"/>
      <w:footerReference w:type="first" r:id="rId21"/>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98B" w:rsidRDefault="00E3798B">
      <w:pPr>
        <w:spacing w:after="0" w:line="240" w:lineRule="auto"/>
      </w:pPr>
      <w:r>
        <w:separator/>
      </w:r>
    </w:p>
  </w:endnote>
  <w:endnote w:type="continuationSeparator" w:id="0">
    <w:p w:rsidR="00E3798B" w:rsidRDefault="00E37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5E6" w:rsidRDefault="009735E6">
    <w:pPr>
      <w:rPr>
        <w:sz w:val="2"/>
        <w:szCs w:val="2"/>
      </w:rPr>
    </w:pPr>
    <w:r w:rsidRPr="00553EB8">
      <w:rPr>
        <w:sz w:val="24"/>
        <w:szCs w:val="24"/>
        <w:lang w:val="uk-UA" w:eastAsia="uk-UA" w:bidi="uk-UA"/>
      </w:rPr>
      <w:pict>
        <v:shapetype id="_x0000_t202" coordsize="21600,21600" o:spt="202" path="m,l,21600r21600,l21600,xe">
          <v:stroke joinstyle="miter"/>
          <v:path gradientshapeok="t" o:connecttype="rect"/>
        </v:shapetype>
        <v:shape id="_x0000_s609611" type="#_x0000_t202" style="position:absolute;left:0;text-align:left;margin-left:536.25pt;margin-top:773.25pt;width:9.6pt;height:6.95pt;z-index:-251614208;mso-wrap-style:none;mso-wrap-distance-left:5pt;mso-wrap-distance-right:5pt;mso-position-horizontal-relative:page;mso-position-vertical-relative:page" wrapcoords="0 0" filled="f" stroked="f">
          <v:textbox style="mso-fit-shape-to-text:t" inset="0,0,0,0">
            <w:txbxContent>
              <w:p w:rsidR="009735E6" w:rsidRDefault="009735E6">
                <w:pPr>
                  <w:spacing w:line="240" w:lineRule="auto"/>
                  <w:jc w:val="left"/>
                </w:pPr>
                <w:fldSimple w:instr=" PAGE \* MERGEFORMAT ">
                  <w:r w:rsidRPr="00F96E04">
                    <w:rPr>
                      <w:rStyle w:val="afffff9"/>
                      <w:noProof/>
                    </w:rPr>
                    <w:t>16</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8B" w:rsidRDefault="00E3798B">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3798B" w:rsidRDefault="00E3798B">
                <w:pPr>
                  <w:spacing w:line="240" w:lineRule="auto"/>
                </w:pPr>
                <w:fldSimple w:instr=" PAGE \* MERGEFORMAT ">
                  <w:r w:rsidR="009735E6" w:rsidRPr="009735E6">
                    <w:rPr>
                      <w:rStyle w:val="afffff9"/>
                      <w:noProof/>
                    </w:rPr>
                    <w:t>22</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8B" w:rsidRDefault="00E3798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5E6" w:rsidRDefault="009735E6">
    <w:pPr>
      <w:rPr>
        <w:sz w:val="2"/>
        <w:szCs w:val="2"/>
      </w:rPr>
    </w:pPr>
    <w:r w:rsidRPr="00553EB8">
      <w:rPr>
        <w:sz w:val="24"/>
        <w:szCs w:val="24"/>
        <w:lang w:val="uk-UA" w:eastAsia="uk-UA" w:bidi="uk-UA"/>
      </w:rPr>
      <w:pict>
        <v:shapetype id="_x0000_t202" coordsize="21600,21600" o:spt="202" path="m,l,21600r21600,l21600,xe">
          <v:stroke joinstyle="miter"/>
          <v:path gradientshapeok="t" o:connecttype="rect"/>
        </v:shapetype>
        <v:shape id="_x0000_s609612" type="#_x0000_t202" style="position:absolute;left:0;text-align:left;margin-left:536.25pt;margin-top:773.25pt;width:9.6pt;height:6.95pt;z-index:-251613184;mso-wrap-style:none;mso-wrap-distance-left:5pt;mso-wrap-distance-right:5pt;mso-position-horizontal-relative:page;mso-position-vertical-relative:page" wrapcoords="0 0" filled="f" stroked="f">
          <v:textbox style="mso-fit-shape-to-text:t" inset="0,0,0,0">
            <w:txbxContent>
              <w:p w:rsidR="009735E6" w:rsidRDefault="009735E6">
                <w:pPr>
                  <w:spacing w:line="240" w:lineRule="auto"/>
                  <w:jc w:val="left"/>
                </w:pPr>
                <w:fldSimple w:instr=" PAGE \* MERGEFORMAT ">
                  <w:r w:rsidRPr="009735E6">
                    <w:rPr>
                      <w:rStyle w:val="afffff9"/>
                      <w:noProof/>
                    </w:rPr>
                    <w:t>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5E6" w:rsidRDefault="009735E6">
    <w:pPr>
      <w:rPr>
        <w:sz w:val="2"/>
        <w:szCs w:val="2"/>
      </w:rPr>
    </w:pPr>
    <w:r w:rsidRPr="00553EB8">
      <w:rPr>
        <w:sz w:val="24"/>
        <w:szCs w:val="24"/>
        <w:lang w:val="uk-UA" w:eastAsia="uk-UA" w:bidi="uk-UA"/>
      </w:rPr>
      <w:pict>
        <v:shapetype id="_x0000_t202" coordsize="21600,21600" o:spt="202" path="m,l,21600r21600,l21600,xe">
          <v:stroke joinstyle="miter"/>
          <v:path gradientshapeok="t" o:connecttype="rect"/>
        </v:shapetype>
        <v:shape id="_x0000_s609613" type="#_x0000_t202" style="position:absolute;left:0;text-align:left;margin-left:536.25pt;margin-top:773.25pt;width:9.6pt;height:6.95pt;z-index:-251612160;mso-wrap-style:none;mso-wrap-distance-left:5pt;mso-wrap-distance-right:5pt;mso-position-horizontal-relative:page;mso-position-vertical-relative:page" wrapcoords="0 0" filled="f" stroked="f">
          <v:textbox style="mso-fit-shape-to-text:t" inset="0,0,0,0">
            <w:txbxContent>
              <w:p w:rsidR="009735E6" w:rsidRDefault="009735E6">
                <w:pPr>
                  <w:spacing w:line="240" w:lineRule="auto"/>
                  <w:jc w:val="left"/>
                </w:pPr>
                <w:fldSimple w:instr=" PAGE \* MERGEFORMAT ">
                  <w:r w:rsidRPr="00F96E04">
                    <w:rPr>
                      <w:rStyle w:val="afffff9"/>
                      <w:noProof/>
                    </w:rPr>
                    <w:t>20</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5E6" w:rsidRDefault="009735E6">
    <w:pPr>
      <w:rPr>
        <w:sz w:val="2"/>
        <w:szCs w:val="2"/>
      </w:rPr>
    </w:pPr>
    <w:r w:rsidRPr="00553EB8">
      <w:rPr>
        <w:sz w:val="24"/>
        <w:szCs w:val="24"/>
        <w:lang w:val="uk-UA" w:eastAsia="uk-UA" w:bidi="uk-UA"/>
      </w:rPr>
      <w:pict>
        <v:shapetype id="_x0000_t202" coordsize="21600,21600" o:spt="202" path="m,l,21600r21600,l21600,xe">
          <v:stroke joinstyle="miter"/>
          <v:path gradientshapeok="t" o:connecttype="rect"/>
        </v:shapetype>
        <v:shape id="_x0000_s609614" type="#_x0000_t202" style="position:absolute;left:0;text-align:left;margin-left:536.25pt;margin-top:773.25pt;width:9.6pt;height:6.95pt;z-index:-251611136;mso-wrap-style:none;mso-wrap-distance-left:5pt;mso-wrap-distance-right:5pt;mso-position-horizontal-relative:page;mso-position-vertical-relative:page" wrapcoords="0 0" filled="f" stroked="f">
          <v:textbox style="mso-fit-shape-to-text:t" inset="0,0,0,0">
            <w:txbxContent>
              <w:p w:rsidR="009735E6" w:rsidRDefault="009735E6">
                <w:pPr>
                  <w:spacing w:line="240" w:lineRule="auto"/>
                  <w:jc w:val="left"/>
                </w:pPr>
                <w:fldSimple w:instr=" PAGE \* MERGEFORMAT ">
                  <w:r w:rsidRPr="009735E6">
                    <w:rPr>
                      <w:rStyle w:val="afffff9"/>
                      <w:noProof/>
                    </w:rPr>
                    <w:t>10</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5E6" w:rsidRDefault="009735E6">
    <w:pPr>
      <w:rPr>
        <w:sz w:val="2"/>
        <w:szCs w:val="2"/>
      </w:rPr>
    </w:pPr>
    <w:r w:rsidRPr="00553EB8">
      <w:rPr>
        <w:sz w:val="24"/>
        <w:szCs w:val="24"/>
        <w:lang w:val="uk-UA" w:eastAsia="uk-UA" w:bidi="uk-UA"/>
      </w:rPr>
      <w:pict>
        <v:shapetype id="_x0000_t202" coordsize="21600,21600" o:spt="202" path="m,l,21600r21600,l21600,xe">
          <v:stroke joinstyle="miter"/>
          <v:path gradientshapeok="t" o:connecttype="rect"/>
        </v:shapetype>
        <v:shape id="_x0000_s609615" type="#_x0000_t202" style="position:absolute;left:0;text-align:left;margin-left:536.25pt;margin-top:773.25pt;width:9.6pt;height:6.95pt;z-index:-251610112;mso-wrap-style:none;mso-wrap-distance-left:5pt;mso-wrap-distance-right:5pt;mso-position-horizontal-relative:page;mso-position-vertical-relative:page" wrapcoords="0 0" filled="f" stroked="f">
          <v:textbox style="mso-fit-shape-to-text:t" inset="0,0,0,0">
            <w:txbxContent>
              <w:p w:rsidR="009735E6" w:rsidRDefault="009735E6">
                <w:pPr>
                  <w:spacing w:line="240" w:lineRule="auto"/>
                  <w:jc w:val="left"/>
                </w:pPr>
                <w:fldSimple w:instr=" PAGE \* MERGEFORMAT ">
                  <w:r w:rsidRPr="00F96E04">
                    <w:rPr>
                      <w:rStyle w:val="afffff9"/>
                      <w:noProof/>
                    </w:rPr>
                    <w:t>24</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5E6" w:rsidRDefault="009735E6">
    <w:pPr>
      <w:rPr>
        <w:sz w:val="2"/>
        <w:szCs w:val="2"/>
      </w:rPr>
    </w:pPr>
    <w:r w:rsidRPr="00553EB8">
      <w:rPr>
        <w:sz w:val="24"/>
        <w:szCs w:val="24"/>
        <w:lang w:val="uk-UA" w:eastAsia="uk-UA" w:bidi="uk-UA"/>
      </w:rPr>
      <w:pict>
        <v:shapetype id="_x0000_t202" coordsize="21600,21600" o:spt="202" path="m,l,21600r21600,l21600,xe">
          <v:stroke joinstyle="miter"/>
          <v:path gradientshapeok="t" o:connecttype="rect"/>
        </v:shapetype>
        <v:shape id="_x0000_s609616" type="#_x0000_t202" style="position:absolute;left:0;text-align:left;margin-left:536.25pt;margin-top:773.25pt;width:9.6pt;height:6.95pt;z-index:-251609088;mso-wrap-style:none;mso-wrap-distance-left:5pt;mso-wrap-distance-right:5pt;mso-position-horizontal-relative:page;mso-position-vertical-relative:page" wrapcoords="0 0" filled="f" stroked="f">
          <v:textbox style="mso-fit-shape-to-text:t" inset="0,0,0,0">
            <w:txbxContent>
              <w:p w:rsidR="009735E6" w:rsidRDefault="009735E6">
                <w:pPr>
                  <w:spacing w:line="240" w:lineRule="auto"/>
                  <w:jc w:val="left"/>
                </w:pPr>
                <w:fldSimple w:instr=" PAGE \* MERGEFORMAT ">
                  <w:r w:rsidRPr="009735E6">
                    <w:rPr>
                      <w:rStyle w:val="afffff9"/>
                      <w:noProof/>
                    </w:rPr>
                    <w:t>14</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5E6" w:rsidRDefault="009735E6"/>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5E6" w:rsidRDefault="009735E6"/>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8B" w:rsidRDefault="00E3798B">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3798B" w:rsidRDefault="00E3798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98B" w:rsidRDefault="00E3798B"/>
    <w:p w:rsidR="00E3798B" w:rsidRDefault="00E3798B"/>
    <w:p w:rsidR="00E3798B" w:rsidRDefault="00E3798B"/>
    <w:p w:rsidR="00E3798B" w:rsidRDefault="00E3798B"/>
    <w:p w:rsidR="00E3798B" w:rsidRDefault="00E3798B"/>
    <w:p w:rsidR="00E3798B" w:rsidRDefault="00E3798B"/>
    <w:p w:rsidR="00E3798B" w:rsidRDefault="00E3798B">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3798B" w:rsidRDefault="00E3798B">
                  <w:pPr>
                    <w:spacing w:line="240" w:lineRule="auto"/>
                  </w:pPr>
                  <w:fldSimple w:instr=" PAGE \* MERGEFORMAT ">
                    <w:r w:rsidR="009735E6" w:rsidRPr="009735E6">
                      <w:rPr>
                        <w:rStyle w:val="afffff9"/>
                        <w:b w:val="0"/>
                        <w:bCs w:val="0"/>
                        <w:noProof/>
                      </w:rPr>
                      <w:t>6</w:t>
                    </w:r>
                  </w:fldSimple>
                </w:p>
              </w:txbxContent>
            </v:textbox>
            <w10:wrap anchorx="page" anchory="page"/>
          </v:shape>
        </w:pict>
      </w:r>
    </w:p>
    <w:p w:rsidR="00E3798B" w:rsidRDefault="00E3798B"/>
    <w:p w:rsidR="00E3798B" w:rsidRDefault="00E3798B"/>
    <w:p w:rsidR="00E3798B" w:rsidRDefault="00E3798B">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3798B" w:rsidRDefault="00E3798B"/>
              </w:txbxContent>
            </v:textbox>
            <w10:wrap anchorx="page" anchory="page"/>
          </v:shape>
        </w:pict>
      </w:r>
    </w:p>
    <w:p w:rsidR="00E3798B" w:rsidRDefault="00E3798B"/>
    <w:p w:rsidR="00E3798B" w:rsidRDefault="00E3798B">
      <w:pPr>
        <w:rPr>
          <w:sz w:val="2"/>
          <w:szCs w:val="2"/>
        </w:rPr>
      </w:pPr>
    </w:p>
    <w:p w:rsidR="00E3798B" w:rsidRDefault="00E3798B"/>
    <w:p w:rsidR="00E3798B" w:rsidRDefault="00E3798B">
      <w:pPr>
        <w:spacing w:after="0" w:line="240" w:lineRule="auto"/>
      </w:pPr>
    </w:p>
  </w:footnote>
  <w:footnote w:type="continuationSeparator" w:id="0">
    <w:p w:rsidR="00E3798B" w:rsidRDefault="00E3798B">
      <w:pPr>
        <w:spacing w:after="0" w:line="240" w:lineRule="auto"/>
      </w:pPr>
      <w:r>
        <w:continuationSeparator/>
      </w:r>
    </w:p>
  </w:footnote>
  <w:footnote w:id="1">
    <w:p w:rsidR="009735E6" w:rsidRDefault="009735E6" w:rsidP="009735E6">
      <w:pPr>
        <w:pStyle w:val="afffff7"/>
        <w:shd w:val="clear" w:color="auto" w:fill="auto"/>
        <w:ind w:left="20" w:right="20"/>
      </w:pPr>
      <w:r>
        <w:rPr>
          <w:color w:val="000000"/>
          <w:vertAlign w:val="superscript"/>
          <w:lang w:val="uk-UA" w:eastAsia="uk-UA" w:bidi="uk-UA"/>
        </w:rPr>
        <w:footnoteRef/>
      </w:r>
      <w:r>
        <w:rPr>
          <w:color w:val="000000"/>
          <w:lang w:val="uk-UA" w:eastAsia="uk-UA" w:bidi="uk-UA"/>
        </w:rPr>
        <w:t xml:space="preserve"> Київська міська рада. Офіційний сайт. Пошуковий запит [Електронний ресурс]. - Режим доступу: </w:t>
      </w:r>
      <w:hyperlink r:id="rId1" w:history="1">
        <w:r>
          <w:rPr>
            <w:rStyle w:val="a8"/>
            <w:lang w:val="en-US" w:eastAsia="en-US" w:bidi="en-US"/>
          </w:rPr>
          <w:t>http</w:t>
        </w:r>
        <w:r w:rsidRPr="009735E6">
          <w:rPr>
            <w:rStyle w:val="a8"/>
            <w:lang w:eastAsia="en-US" w:bidi="en-US"/>
          </w:rPr>
          <w:t>://</w:t>
        </w:r>
        <w:r>
          <w:rPr>
            <w:rStyle w:val="a8"/>
            <w:lang w:val="en-US" w:eastAsia="en-US" w:bidi="en-US"/>
          </w:rPr>
          <w:t>kmr</w:t>
        </w:r>
        <w:r w:rsidRPr="009735E6">
          <w:rPr>
            <w:rStyle w:val="a8"/>
            <w:lang w:eastAsia="en-US" w:bidi="en-US"/>
          </w:rPr>
          <w:t>.</w:t>
        </w:r>
        <w:r>
          <w:rPr>
            <w:rStyle w:val="a8"/>
            <w:lang w:val="en-US" w:eastAsia="en-US" w:bidi="en-US"/>
          </w:rPr>
          <w:t>ligazakon</w:t>
        </w:r>
        <w:r w:rsidRPr="009735E6">
          <w:rPr>
            <w:rStyle w:val="a8"/>
            <w:lang w:eastAsia="en-US" w:bidi="en-US"/>
          </w:rPr>
          <w:t>.</w:t>
        </w:r>
        <w:r>
          <w:rPr>
            <w:rStyle w:val="a8"/>
            <w:lang w:val="en-US" w:eastAsia="en-US" w:bidi="en-US"/>
          </w:rPr>
          <w:t>ua</w:t>
        </w:r>
      </w:hyperlink>
      <w:r w:rsidRPr="009735E6">
        <w:rPr>
          <w:color w:val="000000"/>
          <w:lang w:eastAsia="en-US" w:bidi="en-US"/>
        </w:rPr>
        <w:t xml:space="preserve">. </w:t>
      </w:r>
      <w:r>
        <w:rPr>
          <w:color w:val="000000"/>
          <w:lang w:val="uk-UA" w:eastAsia="uk-UA" w:bidi="uk-UA"/>
        </w:rPr>
        <w:t>- Назва з екрану.</w:t>
      </w:r>
    </w:p>
  </w:footnote>
  <w:footnote w:id="2">
    <w:p w:rsidR="009735E6" w:rsidRDefault="009735E6" w:rsidP="009735E6">
      <w:pPr>
        <w:pStyle w:val="afffff7"/>
        <w:shd w:val="clear" w:color="auto" w:fill="auto"/>
        <w:ind w:right="20"/>
      </w:pPr>
      <w:r>
        <w:rPr>
          <w:color w:val="000000"/>
          <w:vertAlign w:val="superscript"/>
          <w:lang w:val="uk-UA" w:eastAsia="uk-UA" w:bidi="uk-UA"/>
        </w:rPr>
        <w:footnoteRef/>
      </w:r>
      <w:r>
        <w:rPr>
          <w:color w:val="000000"/>
          <w:lang w:val="uk-UA" w:eastAsia="uk-UA" w:bidi="uk-UA"/>
        </w:rPr>
        <w:t xml:space="preserve"> Дніпропетровська міська рада. Пошук прийнятих документів [Електронний ресурс]. - Режим доступу: </w:t>
      </w:r>
      <w:hyperlink r:id="rId2" w:history="1">
        <w:r>
          <w:rPr>
            <w:rStyle w:val="a8"/>
            <w:lang w:val="en-US" w:eastAsia="en-US" w:bidi="en-US"/>
          </w:rPr>
          <w:t>https</w:t>
        </w:r>
        <w:r w:rsidRPr="009735E6">
          <w:rPr>
            <w:rStyle w:val="a8"/>
            <w:lang w:eastAsia="en-US" w:bidi="en-US"/>
          </w:rPr>
          <w:t>://</w:t>
        </w:r>
        <w:r>
          <w:rPr>
            <w:rStyle w:val="a8"/>
            <w:lang w:val="en-US" w:eastAsia="en-US" w:bidi="en-US"/>
          </w:rPr>
          <w:t>files</w:t>
        </w:r>
        <w:r w:rsidRPr="009735E6">
          <w:rPr>
            <w:rStyle w:val="a8"/>
            <w:lang w:eastAsia="en-US" w:bidi="en-US"/>
          </w:rPr>
          <w:t>.</w:t>
        </w:r>
        <w:r>
          <w:rPr>
            <w:rStyle w:val="a8"/>
            <w:lang w:val="en-US" w:eastAsia="en-US" w:bidi="en-US"/>
          </w:rPr>
          <w:t>dniprorada</w:t>
        </w:r>
        <w:r w:rsidRPr="009735E6">
          <w:rPr>
            <w:rStyle w:val="a8"/>
            <w:lang w:eastAsia="en-US" w:bidi="en-US"/>
          </w:rPr>
          <w:t>.</w:t>
        </w:r>
        <w:r>
          <w:rPr>
            <w:rStyle w:val="a8"/>
            <w:lang w:val="en-US" w:eastAsia="en-US" w:bidi="en-US"/>
          </w:rPr>
          <w:t>gov</w:t>
        </w:r>
        <w:r w:rsidRPr="009735E6">
          <w:rPr>
            <w:rStyle w:val="a8"/>
            <w:lang w:eastAsia="en-US" w:bidi="en-US"/>
          </w:rPr>
          <w:t>.</w:t>
        </w:r>
        <w:r>
          <w:rPr>
            <w:rStyle w:val="a8"/>
            <w:lang w:val="en-US" w:eastAsia="en-US" w:bidi="en-US"/>
          </w:rPr>
          <w:t>ua</w:t>
        </w:r>
      </w:hyperlink>
      <w:r w:rsidRPr="009735E6">
        <w:rPr>
          <w:color w:val="000000"/>
          <w:lang w:eastAsia="en-US" w:bidi="en-US"/>
        </w:rPr>
        <w:t xml:space="preserve">. </w:t>
      </w:r>
      <w:r>
        <w:rPr>
          <w:color w:val="000000"/>
          <w:lang w:val="uk-UA" w:eastAsia="uk-UA" w:bidi="uk-UA"/>
        </w:rPr>
        <w:t>- Назва з екрану.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8B" w:rsidRDefault="00E3798B">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E3798B" w:rsidRDefault="00E3798B"/>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8B" w:rsidRDefault="00E3798B">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3798B" w:rsidRDefault="00E3798B"/>
            </w:txbxContent>
          </v:textbox>
          <w10:wrap anchorx="page" anchory="page"/>
        </v:shape>
      </w:pict>
    </w:r>
  </w:p>
  <w:p w:rsidR="00E3798B" w:rsidRPr="005856C0" w:rsidRDefault="00E379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8B" w:rsidRDefault="00E3798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170E91"/>
    <w:multiLevelType w:val="multilevel"/>
    <w:tmpl w:val="0E4862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A56FFD"/>
    <w:multiLevelType w:val="multilevel"/>
    <w:tmpl w:val="F3407782"/>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F40300"/>
    <w:multiLevelType w:val="multilevel"/>
    <w:tmpl w:val="7BB4488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52244D2"/>
    <w:multiLevelType w:val="multilevel"/>
    <w:tmpl w:val="E1680C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FD12B4D"/>
    <w:multiLevelType w:val="multilevel"/>
    <w:tmpl w:val="C576DCE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0EC196F"/>
    <w:multiLevelType w:val="multilevel"/>
    <w:tmpl w:val="B7F6F8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9D41B4"/>
    <w:multiLevelType w:val="multilevel"/>
    <w:tmpl w:val="CC86ECE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50233A9"/>
    <w:multiLevelType w:val="multilevel"/>
    <w:tmpl w:val="3DF4304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593C0912"/>
    <w:multiLevelType w:val="multilevel"/>
    <w:tmpl w:val="63B6BF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711CF6"/>
    <w:multiLevelType w:val="multilevel"/>
    <w:tmpl w:val="5D96D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1EA12B0"/>
    <w:multiLevelType w:val="multilevel"/>
    <w:tmpl w:val="1F705A9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3D07A28"/>
    <w:multiLevelType w:val="multilevel"/>
    <w:tmpl w:val="636C96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46C5D16"/>
    <w:multiLevelType w:val="multilevel"/>
    <w:tmpl w:val="C994B87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DF77642"/>
    <w:multiLevelType w:val="multilevel"/>
    <w:tmpl w:val="23FE4CD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D040C7"/>
    <w:multiLevelType w:val="multilevel"/>
    <w:tmpl w:val="C7082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331637"/>
    <w:multiLevelType w:val="multilevel"/>
    <w:tmpl w:val="DE8EA7D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FF93E4B"/>
    <w:multiLevelType w:val="multilevel"/>
    <w:tmpl w:val="F2008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7"/>
  </w:num>
  <w:num w:numId="8">
    <w:abstractNumId w:val="102"/>
  </w:num>
  <w:num w:numId="9">
    <w:abstractNumId w:val="97"/>
  </w:num>
  <w:num w:numId="10">
    <w:abstractNumId w:val="99"/>
  </w:num>
  <w:num w:numId="11">
    <w:abstractNumId w:val="88"/>
  </w:num>
  <w:num w:numId="12">
    <w:abstractNumId w:val="104"/>
  </w:num>
  <w:num w:numId="13">
    <w:abstractNumId w:val="82"/>
  </w:num>
  <w:num w:numId="14">
    <w:abstractNumId w:val="95"/>
  </w:num>
  <w:num w:numId="15">
    <w:abstractNumId w:val="86"/>
  </w:num>
  <w:num w:numId="16">
    <w:abstractNumId w:val="100"/>
  </w:num>
  <w:num w:numId="17">
    <w:abstractNumId w:val="93"/>
  </w:num>
  <w:num w:numId="18">
    <w:abstractNumId w:val="91"/>
  </w:num>
  <w:num w:numId="19">
    <w:abstractNumId w:val="98"/>
  </w:num>
  <w:num w:numId="20">
    <w:abstractNumId w:val="90"/>
  </w:num>
  <w:num w:numId="21">
    <w:abstractNumId w:val="96"/>
  </w:num>
  <w:num w:numId="22">
    <w:abstractNumId w:val="10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files.dniprorada.gov.ua" TargetMode="External"/><Relationship Id="rId1" Type="http://schemas.openxmlformats.org/officeDocument/2006/relationships/hyperlink" Target="http://kmr.ligazakon.ua"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3ECB9-18F7-4730-B651-30048B4A7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5649</Words>
  <Characters>32202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2020-10-03T11:14:00Z</dcterms:created>
  <dcterms:modified xsi:type="dcterms:W3CDTF">2020-10-07T06:24:00Z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