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BFA7" w14:textId="2263B04F" w:rsidR="00EF1142" w:rsidRDefault="00316311" w:rsidP="00316311">
      <w:r w:rsidRPr="00316311">
        <w:rPr>
          <w:rFonts w:hint="eastAsia"/>
        </w:rPr>
        <w:t>Аккуратова</w:t>
      </w:r>
      <w:r w:rsidRPr="00316311">
        <w:t xml:space="preserve"> </w:t>
      </w:r>
      <w:r w:rsidRPr="00316311">
        <w:rPr>
          <w:rFonts w:hint="eastAsia"/>
        </w:rPr>
        <w:t>Ирина</w:t>
      </w:r>
      <w:r w:rsidRPr="00316311">
        <w:t xml:space="preserve"> </w:t>
      </w:r>
      <w:r w:rsidRPr="00316311">
        <w:rPr>
          <w:rFonts w:hint="eastAsia"/>
        </w:rPr>
        <w:t>Борисовна</w:t>
      </w:r>
      <w:r>
        <w:t xml:space="preserve"> </w:t>
      </w:r>
      <w:r w:rsidRPr="00316311">
        <w:rPr>
          <w:rFonts w:hint="eastAsia"/>
        </w:rPr>
        <w:t>Процессы</w:t>
      </w:r>
      <w:r w:rsidRPr="00316311">
        <w:t xml:space="preserve"> </w:t>
      </w:r>
      <w:r w:rsidRPr="00316311">
        <w:rPr>
          <w:rFonts w:hint="eastAsia"/>
        </w:rPr>
        <w:t>гибридизации</w:t>
      </w:r>
      <w:r w:rsidRPr="00316311">
        <w:t xml:space="preserve"> </w:t>
      </w:r>
      <w:r w:rsidRPr="00316311">
        <w:rPr>
          <w:rFonts w:hint="eastAsia"/>
        </w:rPr>
        <w:t>в</w:t>
      </w:r>
      <w:r w:rsidRPr="00316311">
        <w:t xml:space="preserve"> </w:t>
      </w:r>
      <w:r w:rsidRPr="00316311">
        <w:rPr>
          <w:rFonts w:hint="eastAsia"/>
        </w:rPr>
        <w:t>немецком</w:t>
      </w:r>
      <w:r w:rsidRPr="00316311">
        <w:t xml:space="preserve"> </w:t>
      </w:r>
      <w:r w:rsidRPr="00316311">
        <w:rPr>
          <w:rFonts w:hint="eastAsia"/>
        </w:rPr>
        <w:t>словообразовании</w:t>
      </w:r>
      <w:r w:rsidRPr="00316311">
        <w:t xml:space="preserve"> </w:t>
      </w:r>
      <w:r w:rsidRPr="00316311">
        <w:rPr>
          <w:rFonts w:hint="eastAsia"/>
        </w:rPr>
        <w:t>в</w:t>
      </w:r>
      <w:r w:rsidRPr="00316311">
        <w:t xml:space="preserve"> </w:t>
      </w:r>
      <w:r w:rsidRPr="00316311">
        <w:rPr>
          <w:rFonts w:hint="eastAsia"/>
        </w:rPr>
        <w:t>конце</w:t>
      </w:r>
      <w:r w:rsidRPr="00316311">
        <w:t xml:space="preserve"> XX </w:t>
      </w:r>
      <w:r w:rsidRPr="00316311">
        <w:rPr>
          <w:rFonts w:hint="eastAsia"/>
        </w:rPr>
        <w:t>–</w:t>
      </w:r>
      <w:r w:rsidRPr="00316311">
        <w:t xml:space="preserve"> </w:t>
      </w:r>
      <w:r w:rsidRPr="00316311">
        <w:rPr>
          <w:rFonts w:hint="eastAsia"/>
        </w:rPr>
        <w:t>начале</w:t>
      </w:r>
      <w:r w:rsidRPr="00316311">
        <w:t xml:space="preserve"> XXI </w:t>
      </w:r>
      <w:r w:rsidRPr="00316311">
        <w:rPr>
          <w:rFonts w:hint="eastAsia"/>
        </w:rPr>
        <w:t>вв</w:t>
      </w:r>
      <w:r w:rsidRPr="00316311">
        <w:t>. (</w:t>
      </w:r>
      <w:r w:rsidRPr="00316311">
        <w:rPr>
          <w:rFonts w:hint="eastAsia"/>
        </w:rPr>
        <w:t>на</w:t>
      </w:r>
      <w:r w:rsidRPr="00316311">
        <w:t xml:space="preserve"> </w:t>
      </w:r>
      <w:r w:rsidRPr="00316311">
        <w:rPr>
          <w:rFonts w:hint="eastAsia"/>
        </w:rPr>
        <w:t>материале</w:t>
      </w:r>
      <w:r w:rsidRPr="00316311">
        <w:t xml:space="preserve"> </w:t>
      </w:r>
      <w:r w:rsidRPr="00316311">
        <w:rPr>
          <w:rFonts w:hint="eastAsia"/>
        </w:rPr>
        <w:t>понятийного</w:t>
      </w:r>
      <w:r w:rsidRPr="00316311">
        <w:t xml:space="preserve"> </w:t>
      </w:r>
      <w:r w:rsidRPr="00316311">
        <w:rPr>
          <w:rFonts w:hint="eastAsia"/>
        </w:rPr>
        <w:t>поля</w:t>
      </w:r>
      <w:r w:rsidRPr="00316311">
        <w:t xml:space="preserve"> </w:t>
      </w:r>
      <w:r w:rsidRPr="00316311">
        <w:rPr>
          <w:rFonts w:hint="eastAsia"/>
        </w:rPr>
        <w:t>«</w:t>
      </w:r>
      <w:r w:rsidRPr="00316311">
        <w:rPr>
          <w:rFonts w:hint="eastAsia"/>
        </w:rPr>
        <w:t>Образование</w:t>
      </w:r>
      <w:r w:rsidRPr="00316311">
        <w:rPr>
          <w:rFonts w:hint="eastAsia"/>
        </w:rPr>
        <w:t>»</w:t>
      </w:r>
      <w:r w:rsidRPr="00316311">
        <w:t>)</w:t>
      </w:r>
    </w:p>
    <w:p w14:paraId="205AF885" w14:textId="77777777" w:rsidR="00316311" w:rsidRDefault="00316311" w:rsidP="00316311">
      <w:r>
        <w:rPr>
          <w:rFonts w:hint="eastAsia"/>
        </w:rPr>
        <w:t>ОГЛАВЛЕНИЕ</w:t>
      </w:r>
      <w:r>
        <w:t xml:space="preserve"> </w:t>
      </w:r>
      <w:r>
        <w:rPr>
          <w:rFonts w:hint="eastAsia"/>
        </w:rPr>
        <w:t>ДИССЕРТАЦИИ</w:t>
      </w:r>
    </w:p>
    <w:p w14:paraId="5CFCDBF5" w14:textId="77777777" w:rsidR="00316311" w:rsidRDefault="00316311" w:rsidP="00316311">
      <w:r>
        <w:rPr>
          <w:rFonts w:hint="eastAsia"/>
        </w:rPr>
        <w:t>кандидат</w:t>
      </w:r>
      <w:r>
        <w:t xml:space="preserve"> </w:t>
      </w:r>
      <w:r>
        <w:rPr>
          <w:rFonts w:hint="eastAsia"/>
        </w:rPr>
        <w:t>наук</w:t>
      </w:r>
      <w:r>
        <w:t xml:space="preserve"> </w:t>
      </w:r>
      <w:r>
        <w:rPr>
          <w:rFonts w:hint="eastAsia"/>
        </w:rPr>
        <w:t>Аккуратова</w:t>
      </w:r>
      <w:r>
        <w:t xml:space="preserve"> </w:t>
      </w:r>
      <w:r>
        <w:rPr>
          <w:rFonts w:hint="eastAsia"/>
        </w:rPr>
        <w:t>Ирина</w:t>
      </w:r>
      <w:r>
        <w:t xml:space="preserve"> </w:t>
      </w:r>
      <w:r>
        <w:rPr>
          <w:rFonts w:hint="eastAsia"/>
        </w:rPr>
        <w:t>Борисовна</w:t>
      </w:r>
    </w:p>
    <w:p w14:paraId="6B8F3771" w14:textId="77777777" w:rsidR="00316311" w:rsidRDefault="00316311" w:rsidP="00316311">
      <w:r>
        <w:rPr>
          <w:rFonts w:hint="eastAsia"/>
        </w:rPr>
        <w:t>ВВЕДЕНИЕ</w:t>
      </w:r>
    </w:p>
    <w:p w14:paraId="704EEA66" w14:textId="77777777" w:rsidR="00316311" w:rsidRDefault="00316311" w:rsidP="00316311"/>
    <w:p w14:paraId="1E83511B" w14:textId="77777777" w:rsidR="00316311" w:rsidRDefault="00316311" w:rsidP="00316311">
      <w:r>
        <w:rPr>
          <w:rFonts w:hint="eastAsia"/>
        </w:rPr>
        <w:t>ГЛАВА</w:t>
      </w:r>
      <w:r>
        <w:t xml:space="preserve"> 1. </w:t>
      </w:r>
      <w:r>
        <w:rPr>
          <w:rFonts w:hint="eastAsia"/>
        </w:rPr>
        <w:t>ГИБРИДНОЕ</w:t>
      </w:r>
      <w:r>
        <w:t xml:space="preserve"> </w:t>
      </w:r>
      <w:r>
        <w:rPr>
          <w:rFonts w:hint="eastAsia"/>
        </w:rPr>
        <w:t>СЛОВООБРАЗОВАНИЕ</w:t>
      </w:r>
      <w:r>
        <w:t xml:space="preserve"> </w:t>
      </w:r>
      <w:r>
        <w:rPr>
          <w:rFonts w:hint="eastAsia"/>
        </w:rPr>
        <w:t>И</w:t>
      </w:r>
      <w:r>
        <w:t xml:space="preserve"> </w:t>
      </w:r>
      <w:r>
        <w:rPr>
          <w:rFonts w:hint="eastAsia"/>
        </w:rPr>
        <w:t>ПРОЦЕСС</w:t>
      </w:r>
      <w:r>
        <w:t xml:space="preserve"> </w:t>
      </w:r>
      <w:r>
        <w:rPr>
          <w:rFonts w:hint="eastAsia"/>
        </w:rPr>
        <w:t>ЗАИМСТВОВАНИЯ</w:t>
      </w:r>
      <w:r>
        <w:t xml:space="preserve"> </w:t>
      </w:r>
      <w:r>
        <w:rPr>
          <w:rFonts w:hint="eastAsia"/>
        </w:rPr>
        <w:t>В</w:t>
      </w:r>
      <w:r>
        <w:t xml:space="preserve"> </w:t>
      </w:r>
      <w:r>
        <w:rPr>
          <w:rFonts w:hint="eastAsia"/>
        </w:rPr>
        <w:t>НЕМЕЦКОМ</w:t>
      </w:r>
      <w:r>
        <w:t xml:space="preserve"> </w:t>
      </w:r>
      <w:r>
        <w:rPr>
          <w:rFonts w:hint="eastAsia"/>
        </w:rPr>
        <w:t>ЯЗЫКЕ</w:t>
      </w:r>
    </w:p>
    <w:p w14:paraId="2ECB2AA3" w14:textId="77777777" w:rsidR="00316311" w:rsidRDefault="00316311" w:rsidP="00316311"/>
    <w:p w14:paraId="432F8109" w14:textId="77777777" w:rsidR="00316311" w:rsidRDefault="00316311" w:rsidP="00316311">
      <w:r>
        <w:t xml:space="preserve">1.1. </w:t>
      </w:r>
      <w:r>
        <w:rPr>
          <w:rFonts w:hint="eastAsia"/>
        </w:rPr>
        <w:t>Способы</w:t>
      </w:r>
      <w:r>
        <w:t xml:space="preserve"> </w:t>
      </w:r>
      <w:r>
        <w:rPr>
          <w:rFonts w:hint="eastAsia"/>
        </w:rPr>
        <w:t>гибридного</w:t>
      </w:r>
      <w:r>
        <w:t xml:space="preserve"> </w:t>
      </w:r>
      <w:r>
        <w:rPr>
          <w:rFonts w:hint="eastAsia"/>
        </w:rPr>
        <w:t>словообразования</w:t>
      </w:r>
      <w:r>
        <w:t xml:space="preserve"> </w:t>
      </w:r>
      <w:r>
        <w:rPr>
          <w:rFonts w:hint="eastAsia"/>
        </w:rPr>
        <w:t>в</w:t>
      </w:r>
      <w:r>
        <w:t xml:space="preserve"> </w:t>
      </w:r>
      <w:r>
        <w:rPr>
          <w:rFonts w:hint="eastAsia"/>
        </w:rPr>
        <w:t>немецком</w:t>
      </w:r>
      <w:r>
        <w:t xml:space="preserve"> </w:t>
      </w:r>
      <w:r>
        <w:rPr>
          <w:rFonts w:hint="eastAsia"/>
        </w:rPr>
        <w:t>языке</w:t>
      </w:r>
    </w:p>
    <w:p w14:paraId="10761D99" w14:textId="77777777" w:rsidR="00316311" w:rsidRDefault="00316311" w:rsidP="00316311"/>
    <w:p w14:paraId="1E5A3C91" w14:textId="77777777" w:rsidR="00316311" w:rsidRDefault="00316311" w:rsidP="00316311">
      <w:r>
        <w:t xml:space="preserve">1.1.1. </w:t>
      </w:r>
      <w:r>
        <w:rPr>
          <w:rFonts w:hint="eastAsia"/>
        </w:rPr>
        <w:t>Гибрид</w:t>
      </w:r>
      <w:r>
        <w:t xml:space="preserve"> </w:t>
      </w:r>
      <w:r>
        <w:rPr>
          <w:rFonts w:hint="eastAsia"/>
        </w:rPr>
        <w:t>и</w:t>
      </w:r>
      <w:r>
        <w:t xml:space="preserve"> </w:t>
      </w:r>
      <w:r>
        <w:rPr>
          <w:rFonts w:hint="eastAsia"/>
        </w:rPr>
        <w:t>явление</w:t>
      </w:r>
      <w:r>
        <w:t xml:space="preserve"> </w:t>
      </w:r>
      <w:r>
        <w:rPr>
          <w:rFonts w:hint="eastAsia"/>
        </w:rPr>
        <w:t>гибридизации</w:t>
      </w:r>
    </w:p>
    <w:p w14:paraId="06D2532E" w14:textId="77777777" w:rsidR="00316311" w:rsidRDefault="00316311" w:rsidP="00316311"/>
    <w:p w14:paraId="4DCDD0A5" w14:textId="77777777" w:rsidR="00316311" w:rsidRDefault="00316311" w:rsidP="00316311">
      <w:r>
        <w:t xml:space="preserve">1.1.2. </w:t>
      </w:r>
      <w:r>
        <w:rPr>
          <w:rFonts w:hint="eastAsia"/>
        </w:rPr>
        <w:t>Гибридное</w:t>
      </w:r>
      <w:r>
        <w:t xml:space="preserve"> </w:t>
      </w:r>
      <w:r>
        <w:rPr>
          <w:rFonts w:hint="eastAsia"/>
        </w:rPr>
        <w:t>словосложение</w:t>
      </w:r>
    </w:p>
    <w:p w14:paraId="6BCA27F9" w14:textId="77777777" w:rsidR="00316311" w:rsidRDefault="00316311" w:rsidP="00316311"/>
    <w:p w14:paraId="456C7A16" w14:textId="77777777" w:rsidR="00316311" w:rsidRDefault="00316311" w:rsidP="00316311">
      <w:r>
        <w:t xml:space="preserve">1.1.3. </w:t>
      </w:r>
      <w:r>
        <w:rPr>
          <w:rFonts w:hint="eastAsia"/>
        </w:rPr>
        <w:t>Гибридная</w:t>
      </w:r>
      <w:r>
        <w:t xml:space="preserve"> </w:t>
      </w:r>
      <w:r>
        <w:rPr>
          <w:rFonts w:hint="eastAsia"/>
        </w:rPr>
        <w:t>деривация</w:t>
      </w:r>
    </w:p>
    <w:p w14:paraId="6D9476EE" w14:textId="77777777" w:rsidR="00316311" w:rsidRDefault="00316311" w:rsidP="00316311"/>
    <w:p w14:paraId="73A3799A" w14:textId="77777777" w:rsidR="00316311" w:rsidRDefault="00316311" w:rsidP="00316311">
      <w:r>
        <w:t xml:space="preserve">1.1.4. </w:t>
      </w:r>
      <w:r>
        <w:rPr>
          <w:rFonts w:hint="eastAsia"/>
        </w:rPr>
        <w:t>Модели</w:t>
      </w:r>
      <w:r>
        <w:t xml:space="preserve">, </w:t>
      </w:r>
      <w:r>
        <w:rPr>
          <w:rFonts w:hint="eastAsia"/>
        </w:rPr>
        <w:t>аналогия</w:t>
      </w:r>
      <w:r>
        <w:t xml:space="preserve"> </w:t>
      </w:r>
      <w:r>
        <w:rPr>
          <w:rFonts w:hint="eastAsia"/>
        </w:rPr>
        <w:t>и</w:t>
      </w:r>
      <w:r>
        <w:t xml:space="preserve"> </w:t>
      </w:r>
      <w:r>
        <w:rPr>
          <w:rFonts w:hint="eastAsia"/>
        </w:rPr>
        <w:t>серийность</w:t>
      </w:r>
      <w:r>
        <w:t xml:space="preserve"> </w:t>
      </w:r>
      <w:r>
        <w:rPr>
          <w:rFonts w:hint="eastAsia"/>
        </w:rPr>
        <w:t>в</w:t>
      </w:r>
      <w:r>
        <w:t xml:space="preserve"> </w:t>
      </w:r>
      <w:r>
        <w:rPr>
          <w:rFonts w:hint="eastAsia"/>
        </w:rPr>
        <w:t>гибридном</w:t>
      </w:r>
      <w:r>
        <w:t xml:space="preserve"> </w:t>
      </w:r>
      <w:r>
        <w:rPr>
          <w:rFonts w:hint="eastAsia"/>
        </w:rPr>
        <w:t>словообразовании</w:t>
      </w:r>
    </w:p>
    <w:p w14:paraId="617CED93" w14:textId="77777777" w:rsidR="00316311" w:rsidRDefault="00316311" w:rsidP="00316311"/>
    <w:p w14:paraId="10B2F826" w14:textId="77777777" w:rsidR="00316311" w:rsidRDefault="00316311" w:rsidP="00316311">
      <w:r>
        <w:t xml:space="preserve">1.2. </w:t>
      </w:r>
      <w:r>
        <w:rPr>
          <w:rFonts w:hint="eastAsia"/>
        </w:rPr>
        <w:t>Процессы</w:t>
      </w:r>
      <w:r>
        <w:t xml:space="preserve"> </w:t>
      </w:r>
      <w:r>
        <w:rPr>
          <w:rFonts w:hint="eastAsia"/>
        </w:rPr>
        <w:t>заимствования</w:t>
      </w:r>
      <w:r>
        <w:t xml:space="preserve"> </w:t>
      </w:r>
      <w:r>
        <w:rPr>
          <w:rFonts w:hint="eastAsia"/>
        </w:rPr>
        <w:t>в</w:t>
      </w:r>
      <w:r>
        <w:t xml:space="preserve"> </w:t>
      </w:r>
      <w:r>
        <w:rPr>
          <w:rFonts w:hint="eastAsia"/>
        </w:rPr>
        <w:t>немецком</w:t>
      </w:r>
      <w:r>
        <w:t xml:space="preserve"> </w:t>
      </w:r>
      <w:r>
        <w:rPr>
          <w:rFonts w:hint="eastAsia"/>
        </w:rPr>
        <w:t>языке</w:t>
      </w:r>
    </w:p>
    <w:p w14:paraId="3CE671D1" w14:textId="77777777" w:rsidR="00316311" w:rsidRDefault="00316311" w:rsidP="00316311"/>
    <w:p w14:paraId="6FA9389D" w14:textId="77777777" w:rsidR="00316311" w:rsidRDefault="00316311" w:rsidP="00316311">
      <w:r>
        <w:t xml:space="preserve">1.2.1. </w:t>
      </w:r>
      <w:r>
        <w:rPr>
          <w:rFonts w:hint="eastAsia"/>
        </w:rPr>
        <w:t>Заимствование</w:t>
      </w:r>
      <w:r>
        <w:t xml:space="preserve"> </w:t>
      </w:r>
      <w:r>
        <w:rPr>
          <w:rFonts w:hint="eastAsia"/>
        </w:rPr>
        <w:t>как</w:t>
      </w:r>
      <w:r>
        <w:t xml:space="preserve"> </w:t>
      </w:r>
      <w:r>
        <w:rPr>
          <w:rFonts w:hint="eastAsia"/>
        </w:rPr>
        <w:t>способ</w:t>
      </w:r>
      <w:r>
        <w:t xml:space="preserve"> </w:t>
      </w:r>
      <w:r>
        <w:rPr>
          <w:rFonts w:hint="eastAsia"/>
        </w:rPr>
        <w:t>расширения</w:t>
      </w:r>
      <w:r>
        <w:t xml:space="preserve"> </w:t>
      </w:r>
      <w:r>
        <w:rPr>
          <w:rFonts w:hint="eastAsia"/>
        </w:rPr>
        <w:t>словарного</w:t>
      </w:r>
      <w:r>
        <w:t xml:space="preserve"> </w:t>
      </w:r>
      <w:r>
        <w:rPr>
          <w:rFonts w:hint="eastAsia"/>
        </w:rPr>
        <w:t>состава</w:t>
      </w:r>
    </w:p>
    <w:p w14:paraId="49EDC922" w14:textId="77777777" w:rsidR="00316311" w:rsidRDefault="00316311" w:rsidP="00316311"/>
    <w:p w14:paraId="4249FEFC" w14:textId="77777777" w:rsidR="00316311" w:rsidRDefault="00316311" w:rsidP="00316311">
      <w:r>
        <w:t xml:space="preserve">1.2.2. </w:t>
      </w:r>
      <w:r>
        <w:rPr>
          <w:rFonts w:hint="eastAsia"/>
        </w:rPr>
        <w:t>Классификация</w:t>
      </w:r>
      <w:r>
        <w:t xml:space="preserve"> </w:t>
      </w:r>
      <w:r>
        <w:rPr>
          <w:rFonts w:hint="eastAsia"/>
        </w:rPr>
        <w:t>заимствований</w:t>
      </w:r>
      <w:r>
        <w:t xml:space="preserve"> </w:t>
      </w:r>
      <w:r>
        <w:rPr>
          <w:rFonts w:hint="eastAsia"/>
        </w:rPr>
        <w:t>в</w:t>
      </w:r>
      <w:r>
        <w:t xml:space="preserve"> </w:t>
      </w:r>
      <w:r>
        <w:rPr>
          <w:rFonts w:hint="eastAsia"/>
        </w:rPr>
        <w:t>немецком</w:t>
      </w:r>
      <w:r>
        <w:t xml:space="preserve"> </w:t>
      </w:r>
      <w:r>
        <w:rPr>
          <w:rFonts w:hint="eastAsia"/>
        </w:rPr>
        <w:t>языке</w:t>
      </w:r>
      <w:r>
        <w:t xml:space="preserve"> </w:t>
      </w:r>
      <w:r>
        <w:rPr>
          <w:rFonts w:hint="eastAsia"/>
        </w:rPr>
        <w:t>по</w:t>
      </w:r>
      <w:r>
        <w:t xml:space="preserve"> </w:t>
      </w:r>
      <w:r>
        <w:rPr>
          <w:rFonts w:hint="eastAsia"/>
        </w:rPr>
        <w:t>периодам</w:t>
      </w:r>
      <w:r>
        <w:t xml:space="preserve"> </w:t>
      </w:r>
      <w:r>
        <w:rPr>
          <w:rFonts w:hint="eastAsia"/>
        </w:rPr>
        <w:t>и</w:t>
      </w:r>
      <w:r>
        <w:t xml:space="preserve"> </w:t>
      </w:r>
      <w:r>
        <w:rPr>
          <w:rFonts w:hint="eastAsia"/>
        </w:rPr>
        <w:t>источникам</w:t>
      </w:r>
      <w:r>
        <w:t xml:space="preserve"> </w:t>
      </w:r>
      <w:r>
        <w:rPr>
          <w:rFonts w:hint="eastAsia"/>
        </w:rPr>
        <w:t>заимствования</w:t>
      </w:r>
    </w:p>
    <w:p w14:paraId="2BC7D706" w14:textId="77777777" w:rsidR="00316311" w:rsidRDefault="00316311" w:rsidP="00316311"/>
    <w:p w14:paraId="2C90D3FA" w14:textId="77777777" w:rsidR="00316311" w:rsidRDefault="00316311" w:rsidP="00316311">
      <w:r>
        <w:t xml:space="preserve">1.2.3. </w:t>
      </w:r>
      <w:r>
        <w:rPr>
          <w:rFonts w:hint="eastAsia"/>
        </w:rPr>
        <w:t>Заимствование</w:t>
      </w:r>
      <w:r>
        <w:t xml:space="preserve"> </w:t>
      </w:r>
      <w:r>
        <w:rPr>
          <w:rFonts w:hint="eastAsia"/>
        </w:rPr>
        <w:t>морфем</w:t>
      </w:r>
      <w:r>
        <w:t xml:space="preserve"> </w:t>
      </w:r>
      <w:r>
        <w:rPr>
          <w:rFonts w:hint="eastAsia"/>
        </w:rPr>
        <w:t>и</w:t>
      </w:r>
      <w:r>
        <w:t xml:space="preserve"> </w:t>
      </w:r>
      <w:r>
        <w:rPr>
          <w:rFonts w:hint="eastAsia"/>
        </w:rPr>
        <w:t>морфемизация</w:t>
      </w:r>
      <w:r>
        <w:t xml:space="preserve"> </w:t>
      </w:r>
      <w:r>
        <w:rPr>
          <w:rFonts w:hint="eastAsia"/>
        </w:rPr>
        <w:t>иноязычных</w:t>
      </w:r>
      <w:r>
        <w:t xml:space="preserve"> </w:t>
      </w:r>
      <w:r>
        <w:rPr>
          <w:rFonts w:hint="eastAsia"/>
        </w:rPr>
        <w:t>компонентов</w:t>
      </w:r>
    </w:p>
    <w:p w14:paraId="4B20ECA5" w14:textId="77777777" w:rsidR="00316311" w:rsidRDefault="00316311" w:rsidP="00316311"/>
    <w:p w14:paraId="49235314" w14:textId="77777777" w:rsidR="00316311" w:rsidRDefault="00316311" w:rsidP="00316311">
      <w:r>
        <w:t xml:space="preserve">1.2.4. </w:t>
      </w:r>
      <w:r>
        <w:rPr>
          <w:rFonts w:hint="eastAsia"/>
        </w:rPr>
        <w:t>Калькирование</w:t>
      </w:r>
      <w:r>
        <w:t xml:space="preserve"> </w:t>
      </w:r>
      <w:r>
        <w:rPr>
          <w:rFonts w:hint="eastAsia"/>
        </w:rPr>
        <w:t>и</w:t>
      </w:r>
      <w:r>
        <w:t xml:space="preserve"> </w:t>
      </w:r>
      <w:r>
        <w:rPr>
          <w:rFonts w:hint="eastAsia"/>
        </w:rPr>
        <w:t>псевдозаимствование</w:t>
      </w:r>
    </w:p>
    <w:p w14:paraId="6B36F7A3" w14:textId="77777777" w:rsidR="00316311" w:rsidRDefault="00316311" w:rsidP="00316311"/>
    <w:p w14:paraId="36C70C18" w14:textId="77777777" w:rsidR="00316311" w:rsidRDefault="00316311" w:rsidP="00316311">
      <w:r>
        <w:t xml:space="preserve">1.2.5. </w:t>
      </w:r>
      <w:r>
        <w:rPr>
          <w:rFonts w:hint="eastAsia"/>
        </w:rPr>
        <w:t>Процесс</w:t>
      </w:r>
      <w:r>
        <w:t xml:space="preserve"> </w:t>
      </w:r>
      <w:r>
        <w:rPr>
          <w:rFonts w:hint="eastAsia"/>
        </w:rPr>
        <w:t>ассимиляции</w:t>
      </w:r>
      <w:r>
        <w:t xml:space="preserve"> </w:t>
      </w:r>
      <w:r>
        <w:rPr>
          <w:rFonts w:hint="eastAsia"/>
        </w:rPr>
        <w:t>заимствований</w:t>
      </w:r>
    </w:p>
    <w:p w14:paraId="0D27D382" w14:textId="77777777" w:rsidR="00316311" w:rsidRDefault="00316311" w:rsidP="00316311"/>
    <w:p w14:paraId="4BE9CD16" w14:textId="77777777" w:rsidR="00316311" w:rsidRDefault="00316311" w:rsidP="00316311">
      <w:r>
        <w:rPr>
          <w:rFonts w:hint="eastAsia"/>
        </w:rPr>
        <w:t>ВЫВОДЫ</w:t>
      </w:r>
      <w:r>
        <w:t xml:space="preserve"> </w:t>
      </w:r>
      <w:r>
        <w:rPr>
          <w:rFonts w:hint="eastAsia"/>
        </w:rPr>
        <w:t>ПО</w:t>
      </w:r>
      <w:r>
        <w:t xml:space="preserve"> </w:t>
      </w:r>
      <w:r>
        <w:rPr>
          <w:rFonts w:hint="eastAsia"/>
        </w:rPr>
        <w:t>ГЛАВЕ</w:t>
      </w:r>
    </w:p>
    <w:p w14:paraId="636D9AEF" w14:textId="77777777" w:rsidR="00316311" w:rsidRDefault="00316311" w:rsidP="00316311"/>
    <w:p w14:paraId="7EDDA9C6" w14:textId="77777777" w:rsidR="00316311" w:rsidRDefault="00316311" w:rsidP="00316311">
      <w:r>
        <w:rPr>
          <w:rFonts w:hint="eastAsia"/>
        </w:rPr>
        <w:t>ГЛАВА</w:t>
      </w:r>
      <w:r>
        <w:t xml:space="preserve"> 2. </w:t>
      </w:r>
      <w:r>
        <w:rPr>
          <w:rFonts w:hint="eastAsia"/>
        </w:rPr>
        <w:t>ГИБРИДНАЯ</w:t>
      </w:r>
      <w:r>
        <w:t xml:space="preserve"> </w:t>
      </w:r>
      <w:r>
        <w:rPr>
          <w:rFonts w:hint="eastAsia"/>
        </w:rPr>
        <w:t>ЛЕКСИКА</w:t>
      </w:r>
      <w:r>
        <w:t xml:space="preserve"> </w:t>
      </w:r>
      <w:r>
        <w:rPr>
          <w:rFonts w:hint="eastAsia"/>
        </w:rPr>
        <w:t>В</w:t>
      </w:r>
      <w:r>
        <w:t xml:space="preserve"> </w:t>
      </w:r>
      <w:r>
        <w:rPr>
          <w:rFonts w:hint="eastAsia"/>
        </w:rPr>
        <w:t>ПОНЯТИЙНОМ</w:t>
      </w:r>
      <w:r>
        <w:t xml:space="preserve"> </w:t>
      </w:r>
      <w:r>
        <w:rPr>
          <w:rFonts w:hint="eastAsia"/>
        </w:rPr>
        <w:t>ПОЛЕ</w:t>
      </w:r>
      <w:r>
        <w:t xml:space="preserve"> </w:t>
      </w:r>
      <w:r>
        <w:rPr>
          <w:rFonts w:hint="eastAsia"/>
        </w:rPr>
        <w:t>«</w:t>
      </w:r>
      <w:r>
        <w:rPr>
          <w:rFonts w:hint="eastAsia"/>
        </w:rPr>
        <w:t>ОБРАЗОВАНИЕ</w:t>
      </w:r>
      <w:r>
        <w:rPr>
          <w:rFonts w:hint="eastAsia"/>
        </w:rPr>
        <w:t>»</w:t>
      </w:r>
    </w:p>
    <w:p w14:paraId="18C700CD" w14:textId="77777777" w:rsidR="00316311" w:rsidRDefault="00316311" w:rsidP="00316311"/>
    <w:p w14:paraId="2576734B" w14:textId="77777777" w:rsidR="00316311" w:rsidRDefault="00316311" w:rsidP="00316311">
      <w:r>
        <w:t xml:space="preserve">2.1. </w:t>
      </w:r>
      <w:r>
        <w:rPr>
          <w:rFonts w:hint="eastAsia"/>
        </w:rPr>
        <w:t>Полевые</w:t>
      </w:r>
      <w:r>
        <w:t xml:space="preserve"> </w:t>
      </w:r>
      <w:r>
        <w:rPr>
          <w:rFonts w:hint="eastAsia"/>
        </w:rPr>
        <w:t>подходы</w:t>
      </w:r>
      <w:r>
        <w:t xml:space="preserve"> </w:t>
      </w:r>
      <w:r>
        <w:rPr>
          <w:rFonts w:hint="eastAsia"/>
        </w:rPr>
        <w:t>как</w:t>
      </w:r>
      <w:r>
        <w:t xml:space="preserve"> </w:t>
      </w:r>
      <w:r>
        <w:rPr>
          <w:rFonts w:hint="eastAsia"/>
        </w:rPr>
        <w:t>метод</w:t>
      </w:r>
      <w:r>
        <w:t xml:space="preserve"> </w:t>
      </w:r>
      <w:r>
        <w:rPr>
          <w:rFonts w:hint="eastAsia"/>
        </w:rPr>
        <w:t>изучения</w:t>
      </w:r>
      <w:r>
        <w:t xml:space="preserve"> </w:t>
      </w:r>
      <w:r>
        <w:rPr>
          <w:rFonts w:hint="eastAsia"/>
        </w:rPr>
        <w:t>системы</w:t>
      </w:r>
      <w:r>
        <w:t xml:space="preserve"> </w:t>
      </w:r>
      <w:r>
        <w:rPr>
          <w:rFonts w:hint="eastAsia"/>
        </w:rPr>
        <w:t>языка</w:t>
      </w:r>
    </w:p>
    <w:p w14:paraId="4C31CE46" w14:textId="77777777" w:rsidR="00316311" w:rsidRDefault="00316311" w:rsidP="00316311"/>
    <w:p w14:paraId="2DC33EF4" w14:textId="77777777" w:rsidR="00316311" w:rsidRDefault="00316311" w:rsidP="00316311">
      <w:r>
        <w:t xml:space="preserve">2.2. </w:t>
      </w:r>
      <w:r>
        <w:rPr>
          <w:rFonts w:hint="eastAsia"/>
        </w:rPr>
        <w:t>Критерии</w:t>
      </w:r>
      <w:r>
        <w:t xml:space="preserve"> </w:t>
      </w:r>
      <w:r>
        <w:rPr>
          <w:rFonts w:hint="eastAsia"/>
        </w:rPr>
        <w:t>отбора</w:t>
      </w:r>
      <w:r>
        <w:t xml:space="preserve"> </w:t>
      </w:r>
      <w:r>
        <w:rPr>
          <w:rFonts w:hint="eastAsia"/>
        </w:rPr>
        <w:t>гибридных</w:t>
      </w:r>
      <w:r>
        <w:t xml:space="preserve"> </w:t>
      </w:r>
      <w:r>
        <w:rPr>
          <w:rFonts w:hint="eastAsia"/>
        </w:rPr>
        <w:t>единиц</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p>
    <w:p w14:paraId="3652E338" w14:textId="77777777" w:rsidR="00316311" w:rsidRDefault="00316311" w:rsidP="00316311"/>
    <w:p w14:paraId="24E3A740" w14:textId="77777777" w:rsidR="00316311" w:rsidRDefault="00316311" w:rsidP="00316311">
      <w:r>
        <w:t xml:space="preserve">2.3. </w:t>
      </w:r>
      <w:r>
        <w:rPr>
          <w:rFonts w:hint="eastAsia"/>
        </w:rPr>
        <w:t>Влияние</w:t>
      </w:r>
      <w:r>
        <w:t xml:space="preserve"> </w:t>
      </w:r>
      <w:r>
        <w:rPr>
          <w:rFonts w:hint="eastAsia"/>
        </w:rPr>
        <w:t>экстралингвистических</w:t>
      </w:r>
      <w:r>
        <w:t xml:space="preserve"> </w:t>
      </w:r>
      <w:r>
        <w:rPr>
          <w:rFonts w:hint="eastAsia"/>
        </w:rPr>
        <w:t>факторов</w:t>
      </w:r>
      <w:r>
        <w:t xml:space="preserve"> </w:t>
      </w:r>
      <w:r>
        <w:rPr>
          <w:rFonts w:hint="eastAsia"/>
        </w:rPr>
        <w:t>на</w:t>
      </w:r>
      <w:r>
        <w:t xml:space="preserve"> </w:t>
      </w:r>
      <w:r>
        <w:rPr>
          <w:rFonts w:hint="eastAsia"/>
        </w:rPr>
        <w:t>гибридную</w:t>
      </w:r>
      <w:r>
        <w:t xml:space="preserve"> </w:t>
      </w:r>
      <w:r>
        <w:rPr>
          <w:rFonts w:hint="eastAsia"/>
        </w:rPr>
        <w:t>номинацию</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r>
        <w:t xml:space="preserve"> </w:t>
      </w:r>
      <w:r>
        <w:rPr>
          <w:rFonts w:hint="eastAsia"/>
        </w:rPr>
        <w:t>в</w:t>
      </w:r>
      <w:r>
        <w:t xml:space="preserve"> </w:t>
      </w:r>
      <w:r>
        <w:rPr>
          <w:rFonts w:hint="eastAsia"/>
        </w:rPr>
        <w:t>диахронии</w:t>
      </w:r>
    </w:p>
    <w:p w14:paraId="4C93F5CD" w14:textId="77777777" w:rsidR="00316311" w:rsidRDefault="00316311" w:rsidP="00316311"/>
    <w:p w14:paraId="6349921C" w14:textId="77777777" w:rsidR="00316311" w:rsidRDefault="00316311" w:rsidP="00316311">
      <w:r>
        <w:t xml:space="preserve">2.4. </w:t>
      </w:r>
      <w:r>
        <w:rPr>
          <w:rFonts w:hint="eastAsia"/>
        </w:rPr>
        <w:t>Социолингвистическая</w:t>
      </w:r>
      <w:r>
        <w:t xml:space="preserve"> </w:t>
      </w:r>
      <w:r>
        <w:rPr>
          <w:rFonts w:hint="eastAsia"/>
        </w:rPr>
        <w:t>и</w:t>
      </w:r>
      <w:r>
        <w:t xml:space="preserve"> </w:t>
      </w:r>
      <w:r>
        <w:rPr>
          <w:rFonts w:hint="eastAsia"/>
        </w:rPr>
        <w:t>стилистическая</w:t>
      </w:r>
      <w:r>
        <w:t xml:space="preserve"> </w:t>
      </w:r>
      <w:r>
        <w:rPr>
          <w:rFonts w:hint="eastAsia"/>
        </w:rPr>
        <w:t>дифференциация</w:t>
      </w:r>
      <w:r>
        <w:t xml:space="preserve"> </w:t>
      </w:r>
      <w:r>
        <w:rPr>
          <w:rFonts w:hint="eastAsia"/>
        </w:rPr>
        <w:t>гибридной</w:t>
      </w:r>
    </w:p>
    <w:p w14:paraId="187737CE" w14:textId="77777777" w:rsidR="00316311" w:rsidRDefault="00316311" w:rsidP="00316311"/>
    <w:p w14:paraId="30A4A870" w14:textId="77777777" w:rsidR="00316311" w:rsidRDefault="00316311" w:rsidP="00316311">
      <w:r>
        <w:rPr>
          <w:rFonts w:hint="eastAsia"/>
        </w:rPr>
        <w:t>лексики</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p>
    <w:p w14:paraId="37DE98EB" w14:textId="77777777" w:rsidR="00316311" w:rsidRDefault="00316311" w:rsidP="00316311"/>
    <w:p w14:paraId="719D4D1B" w14:textId="77777777" w:rsidR="00316311" w:rsidRDefault="00316311" w:rsidP="00316311">
      <w:r>
        <w:rPr>
          <w:rFonts w:hint="eastAsia"/>
        </w:rPr>
        <w:t>ВЫВОДЫ</w:t>
      </w:r>
      <w:r>
        <w:t xml:space="preserve"> </w:t>
      </w:r>
      <w:r>
        <w:rPr>
          <w:rFonts w:hint="eastAsia"/>
        </w:rPr>
        <w:t>ПО</w:t>
      </w:r>
      <w:r>
        <w:t xml:space="preserve"> </w:t>
      </w:r>
      <w:r>
        <w:rPr>
          <w:rFonts w:hint="eastAsia"/>
        </w:rPr>
        <w:t>ГЛАВЕ</w:t>
      </w:r>
    </w:p>
    <w:p w14:paraId="3AA3E791" w14:textId="77777777" w:rsidR="00316311" w:rsidRDefault="00316311" w:rsidP="00316311"/>
    <w:p w14:paraId="3CF768BD" w14:textId="77777777" w:rsidR="00316311" w:rsidRDefault="00316311" w:rsidP="00316311">
      <w:r>
        <w:rPr>
          <w:rFonts w:hint="eastAsia"/>
        </w:rPr>
        <w:t>ГЛАВА</w:t>
      </w:r>
      <w:r>
        <w:t xml:space="preserve"> 3. </w:t>
      </w:r>
      <w:r>
        <w:rPr>
          <w:rFonts w:hint="eastAsia"/>
        </w:rPr>
        <w:t>ХАРАКТЕРИСТИКА</w:t>
      </w:r>
      <w:r>
        <w:t xml:space="preserve"> </w:t>
      </w:r>
      <w:r>
        <w:rPr>
          <w:rFonts w:hint="eastAsia"/>
        </w:rPr>
        <w:t>ПРОЦЕССОВ</w:t>
      </w:r>
      <w:r>
        <w:t xml:space="preserve"> </w:t>
      </w:r>
      <w:r>
        <w:rPr>
          <w:rFonts w:hint="eastAsia"/>
        </w:rPr>
        <w:t>ГИБРИДИЗАЦИИ</w:t>
      </w:r>
      <w:r>
        <w:t xml:space="preserve"> </w:t>
      </w:r>
      <w:r>
        <w:rPr>
          <w:rFonts w:hint="eastAsia"/>
        </w:rPr>
        <w:t>В</w:t>
      </w:r>
      <w:r>
        <w:t xml:space="preserve"> </w:t>
      </w:r>
      <w:r>
        <w:rPr>
          <w:rFonts w:hint="eastAsia"/>
        </w:rPr>
        <w:t>ПОНЯТИЙНОМ</w:t>
      </w:r>
      <w:r>
        <w:t xml:space="preserve"> </w:t>
      </w:r>
      <w:r>
        <w:rPr>
          <w:rFonts w:hint="eastAsia"/>
        </w:rPr>
        <w:t>ПОЛЕ</w:t>
      </w:r>
      <w:r>
        <w:t xml:space="preserve"> </w:t>
      </w:r>
      <w:r>
        <w:rPr>
          <w:rFonts w:hint="eastAsia"/>
        </w:rPr>
        <w:t>«</w:t>
      </w:r>
      <w:r>
        <w:rPr>
          <w:rFonts w:hint="eastAsia"/>
        </w:rPr>
        <w:t>ОБРАЗОВАНИЕ</w:t>
      </w:r>
      <w:r>
        <w:rPr>
          <w:rFonts w:hint="eastAsia"/>
        </w:rPr>
        <w:t>»</w:t>
      </w:r>
    </w:p>
    <w:p w14:paraId="7A79E3F0" w14:textId="77777777" w:rsidR="00316311" w:rsidRDefault="00316311" w:rsidP="00316311"/>
    <w:p w14:paraId="312A60C1" w14:textId="77777777" w:rsidR="00316311" w:rsidRDefault="00316311" w:rsidP="00316311">
      <w:r>
        <w:t xml:space="preserve">3.1. </w:t>
      </w:r>
      <w:r>
        <w:rPr>
          <w:rFonts w:hint="eastAsia"/>
        </w:rPr>
        <w:t>Лингвопрагматический</w:t>
      </w:r>
      <w:r>
        <w:t xml:space="preserve"> </w:t>
      </w:r>
      <w:r>
        <w:rPr>
          <w:rFonts w:hint="eastAsia"/>
        </w:rPr>
        <w:t>аспект</w:t>
      </w:r>
      <w:r>
        <w:t xml:space="preserve"> </w:t>
      </w:r>
      <w:r>
        <w:rPr>
          <w:rFonts w:hint="eastAsia"/>
        </w:rPr>
        <w:t>гибридной</w:t>
      </w:r>
      <w:r>
        <w:t xml:space="preserve"> </w:t>
      </w:r>
      <w:r>
        <w:rPr>
          <w:rFonts w:hint="eastAsia"/>
        </w:rPr>
        <w:t>номинации</w:t>
      </w:r>
      <w:r>
        <w:t xml:space="preserve"> </w:t>
      </w:r>
      <w:r>
        <w:rPr>
          <w:rFonts w:hint="eastAsia"/>
        </w:rPr>
        <w:t>в</w:t>
      </w:r>
      <w:r>
        <w:t xml:space="preserve"> </w:t>
      </w:r>
      <w:r>
        <w:rPr>
          <w:rFonts w:hint="eastAsia"/>
        </w:rPr>
        <w:t>понятийном</w:t>
      </w:r>
      <w:r>
        <w:t xml:space="preserve"> </w:t>
      </w:r>
      <w:r>
        <w:rPr>
          <w:rFonts w:hint="eastAsia"/>
        </w:rPr>
        <w:t>поле</w:t>
      </w:r>
      <w:r>
        <w:t xml:space="preserve"> </w:t>
      </w:r>
      <w:r>
        <w:rPr>
          <w:rFonts w:hint="eastAsia"/>
        </w:rPr>
        <w:t>«</w:t>
      </w:r>
      <w:r>
        <w:rPr>
          <w:rFonts w:hint="eastAsia"/>
        </w:rPr>
        <w:t>Образование</w:t>
      </w:r>
      <w:r>
        <w:rPr>
          <w:rFonts w:hint="eastAsia"/>
        </w:rPr>
        <w:t>»</w:t>
      </w:r>
    </w:p>
    <w:p w14:paraId="41CE9B9D" w14:textId="77777777" w:rsidR="00316311" w:rsidRDefault="00316311" w:rsidP="00316311"/>
    <w:p w14:paraId="2E34A529" w14:textId="77777777" w:rsidR="00316311" w:rsidRDefault="00316311" w:rsidP="00316311">
      <w:r>
        <w:t xml:space="preserve">3.2. </w:t>
      </w:r>
      <w:r>
        <w:rPr>
          <w:rFonts w:hint="eastAsia"/>
        </w:rPr>
        <w:t>Гибридное</w:t>
      </w:r>
      <w:r>
        <w:t xml:space="preserve"> </w:t>
      </w:r>
      <w:r>
        <w:rPr>
          <w:rFonts w:hint="eastAsia"/>
        </w:rPr>
        <w:t>словосложение</w:t>
      </w:r>
      <w:r>
        <w:t xml:space="preserve"> </w:t>
      </w:r>
      <w:r>
        <w:rPr>
          <w:rFonts w:hint="eastAsia"/>
        </w:rPr>
        <w:t>лексических</w:t>
      </w:r>
      <w:r>
        <w:t xml:space="preserve"> </w:t>
      </w:r>
      <w:r>
        <w:rPr>
          <w:rFonts w:hint="eastAsia"/>
        </w:rPr>
        <w:t>единиц</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p>
    <w:p w14:paraId="34B0E88B" w14:textId="77777777" w:rsidR="00316311" w:rsidRDefault="00316311" w:rsidP="00316311"/>
    <w:p w14:paraId="01D5DD63" w14:textId="77777777" w:rsidR="00316311" w:rsidRDefault="00316311" w:rsidP="00316311">
      <w:r>
        <w:lastRenderedPageBreak/>
        <w:t xml:space="preserve">3.2.1. </w:t>
      </w:r>
      <w:r>
        <w:rPr>
          <w:rFonts w:hint="eastAsia"/>
        </w:rPr>
        <w:t>Структурно</w:t>
      </w:r>
      <w:r>
        <w:t>-</w:t>
      </w:r>
      <w:r>
        <w:rPr>
          <w:rFonts w:hint="eastAsia"/>
        </w:rPr>
        <w:t>морфологическая</w:t>
      </w:r>
      <w:r>
        <w:t xml:space="preserve"> </w:t>
      </w:r>
      <w:r>
        <w:rPr>
          <w:rFonts w:hint="eastAsia"/>
        </w:rPr>
        <w:t>характеристика</w:t>
      </w:r>
      <w:r>
        <w:t xml:space="preserve"> </w:t>
      </w:r>
      <w:r>
        <w:rPr>
          <w:rFonts w:hint="eastAsia"/>
        </w:rPr>
        <w:t>гибридных</w:t>
      </w:r>
      <w:r>
        <w:t xml:space="preserve"> </w:t>
      </w:r>
      <w:r>
        <w:rPr>
          <w:rFonts w:hint="eastAsia"/>
        </w:rPr>
        <w:t>композитов</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r>
        <w:t xml:space="preserve">. </w:t>
      </w:r>
      <w:r>
        <w:rPr>
          <w:rFonts w:hint="eastAsia"/>
        </w:rPr>
        <w:t>Продуктивные</w:t>
      </w:r>
      <w:r>
        <w:t xml:space="preserve"> </w:t>
      </w:r>
      <w:r>
        <w:rPr>
          <w:rFonts w:hint="eastAsia"/>
        </w:rPr>
        <w:t>словообразовательные</w:t>
      </w:r>
      <w:r>
        <w:t xml:space="preserve"> </w:t>
      </w:r>
      <w:r>
        <w:rPr>
          <w:rFonts w:hint="eastAsia"/>
        </w:rPr>
        <w:t>модели</w:t>
      </w:r>
    </w:p>
    <w:p w14:paraId="049ADDFC" w14:textId="77777777" w:rsidR="00316311" w:rsidRDefault="00316311" w:rsidP="00316311"/>
    <w:p w14:paraId="4442B6CF" w14:textId="77777777" w:rsidR="00316311" w:rsidRDefault="00316311" w:rsidP="00316311">
      <w:r>
        <w:t xml:space="preserve">3.2.2. </w:t>
      </w:r>
      <w:r>
        <w:rPr>
          <w:rFonts w:hint="eastAsia"/>
        </w:rPr>
        <w:t>Структурно</w:t>
      </w:r>
      <w:r>
        <w:t>-</w:t>
      </w:r>
      <w:r>
        <w:rPr>
          <w:rFonts w:hint="eastAsia"/>
        </w:rPr>
        <w:t>семантическая</w:t>
      </w:r>
      <w:r>
        <w:t xml:space="preserve"> </w:t>
      </w:r>
      <w:r>
        <w:rPr>
          <w:rFonts w:hint="eastAsia"/>
        </w:rPr>
        <w:t>характеристика</w:t>
      </w:r>
      <w:r>
        <w:t xml:space="preserve"> </w:t>
      </w:r>
      <w:r>
        <w:rPr>
          <w:rFonts w:hint="eastAsia"/>
        </w:rPr>
        <w:t>гибридных</w:t>
      </w:r>
      <w:r>
        <w:t xml:space="preserve"> </w:t>
      </w:r>
      <w:r>
        <w:rPr>
          <w:rFonts w:hint="eastAsia"/>
        </w:rPr>
        <w:t>композитов</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p>
    <w:p w14:paraId="4E6BFEC0" w14:textId="77777777" w:rsidR="00316311" w:rsidRDefault="00316311" w:rsidP="00316311"/>
    <w:p w14:paraId="2018FB52" w14:textId="77777777" w:rsidR="00316311" w:rsidRDefault="00316311" w:rsidP="00316311">
      <w:r>
        <w:t xml:space="preserve">3.2.3. </w:t>
      </w:r>
      <w:r>
        <w:rPr>
          <w:rFonts w:hint="eastAsia"/>
        </w:rPr>
        <w:t>Продуктивные</w:t>
      </w:r>
      <w:r>
        <w:t xml:space="preserve"> </w:t>
      </w:r>
      <w:r>
        <w:rPr>
          <w:rFonts w:hint="eastAsia"/>
        </w:rPr>
        <w:t>иноязычные</w:t>
      </w:r>
      <w:r>
        <w:t xml:space="preserve"> </w:t>
      </w:r>
      <w:r>
        <w:rPr>
          <w:rFonts w:hint="eastAsia"/>
        </w:rPr>
        <w:t>компоненты</w:t>
      </w:r>
      <w:r>
        <w:t xml:space="preserve">, </w:t>
      </w:r>
      <w:r>
        <w:rPr>
          <w:rFonts w:hint="eastAsia"/>
        </w:rPr>
        <w:t>участвующие</w:t>
      </w:r>
      <w:r>
        <w:t xml:space="preserve"> </w:t>
      </w:r>
      <w:r>
        <w:rPr>
          <w:rFonts w:hint="eastAsia"/>
        </w:rPr>
        <w:t>в</w:t>
      </w:r>
      <w:r>
        <w:t xml:space="preserve"> </w:t>
      </w:r>
      <w:r>
        <w:rPr>
          <w:rFonts w:hint="eastAsia"/>
        </w:rPr>
        <w:t>гибридном</w:t>
      </w:r>
      <w:r>
        <w:t xml:space="preserve"> </w:t>
      </w:r>
      <w:r>
        <w:rPr>
          <w:rFonts w:hint="eastAsia"/>
        </w:rPr>
        <w:t>словосложении</w:t>
      </w:r>
      <w:r>
        <w:t xml:space="preserve"> </w:t>
      </w:r>
      <w:r>
        <w:rPr>
          <w:rFonts w:hint="eastAsia"/>
        </w:rPr>
        <w:t>лексических</w:t>
      </w:r>
      <w:r>
        <w:t xml:space="preserve"> </w:t>
      </w:r>
      <w:r>
        <w:rPr>
          <w:rFonts w:hint="eastAsia"/>
        </w:rPr>
        <w:t>единиц</w:t>
      </w:r>
      <w:r>
        <w:t xml:space="preserve"> </w:t>
      </w:r>
      <w:r>
        <w:rPr>
          <w:rFonts w:hint="eastAsia"/>
        </w:rPr>
        <w:t>понятийного</w:t>
      </w:r>
      <w:r>
        <w:t xml:space="preserve"> </w:t>
      </w:r>
      <w:r>
        <w:rPr>
          <w:rFonts w:hint="eastAsia"/>
        </w:rPr>
        <w:t>поля</w:t>
      </w:r>
      <w:r>
        <w:t xml:space="preserve"> </w:t>
      </w:r>
      <w:r>
        <w:rPr>
          <w:rFonts w:hint="eastAsia"/>
        </w:rPr>
        <w:t>«</w:t>
      </w:r>
      <w:r>
        <w:rPr>
          <w:rFonts w:hint="eastAsia"/>
        </w:rPr>
        <w:t>Образование</w:t>
      </w:r>
      <w:r>
        <w:rPr>
          <w:rFonts w:hint="eastAsia"/>
        </w:rPr>
        <w:t>»</w:t>
      </w:r>
    </w:p>
    <w:p w14:paraId="796E3E05" w14:textId="77777777" w:rsidR="00316311" w:rsidRDefault="00316311" w:rsidP="00316311"/>
    <w:p w14:paraId="154E3FBA" w14:textId="77777777" w:rsidR="00316311" w:rsidRDefault="00316311" w:rsidP="00316311">
      <w:r>
        <w:t xml:space="preserve">3.3. </w:t>
      </w:r>
      <w:r>
        <w:rPr>
          <w:rFonts w:hint="eastAsia"/>
        </w:rPr>
        <w:t>Гибридное</w:t>
      </w:r>
      <w:r>
        <w:t xml:space="preserve"> </w:t>
      </w:r>
      <w:r>
        <w:rPr>
          <w:rFonts w:hint="eastAsia"/>
        </w:rPr>
        <w:t>словопроизводство</w:t>
      </w:r>
      <w:r>
        <w:t xml:space="preserve"> </w:t>
      </w:r>
      <w:r>
        <w:rPr>
          <w:rFonts w:hint="eastAsia"/>
        </w:rPr>
        <w:t>лексических</w:t>
      </w:r>
      <w:r>
        <w:t xml:space="preserve"> </w:t>
      </w:r>
      <w:r>
        <w:rPr>
          <w:rFonts w:hint="eastAsia"/>
        </w:rPr>
        <w:t>единиц</w:t>
      </w:r>
      <w:r>
        <w:t xml:space="preserve"> </w:t>
      </w:r>
      <w:r>
        <w:rPr>
          <w:rFonts w:hint="eastAsia"/>
        </w:rPr>
        <w:t>понятийного</w:t>
      </w:r>
      <w:r>
        <w:t xml:space="preserve"> </w:t>
      </w:r>
      <w:r>
        <w:rPr>
          <w:rFonts w:hint="eastAsia"/>
        </w:rPr>
        <w:t>поля</w:t>
      </w:r>
    </w:p>
    <w:p w14:paraId="75EF8A6C" w14:textId="77777777" w:rsidR="00316311" w:rsidRDefault="00316311" w:rsidP="00316311"/>
    <w:p w14:paraId="019E58DC" w14:textId="77777777" w:rsidR="00316311" w:rsidRDefault="00316311" w:rsidP="00316311">
      <w:r>
        <w:rPr>
          <w:rFonts w:hint="eastAsia"/>
        </w:rPr>
        <w:t>«</w:t>
      </w:r>
      <w:r>
        <w:rPr>
          <w:rFonts w:hint="eastAsia"/>
        </w:rPr>
        <w:t>Образование</w:t>
      </w:r>
      <w:r>
        <w:rPr>
          <w:rFonts w:hint="eastAsia"/>
        </w:rPr>
        <w:t>»</w:t>
      </w:r>
    </w:p>
    <w:p w14:paraId="32C39AB5" w14:textId="77777777" w:rsidR="00316311" w:rsidRDefault="00316311" w:rsidP="00316311"/>
    <w:p w14:paraId="1512E0BC" w14:textId="77777777" w:rsidR="00316311" w:rsidRDefault="00316311" w:rsidP="00316311">
      <w:r>
        <w:rPr>
          <w:rFonts w:hint="eastAsia"/>
        </w:rPr>
        <w:t>ВЫВОДЫ</w:t>
      </w:r>
      <w:r>
        <w:t xml:space="preserve"> </w:t>
      </w:r>
      <w:r>
        <w:rPr>
          <w:rFonts w:hint="eastAsia"/>
        </w:rPr>
        <w:t>ПО</w:t>
      </w:r>
      <w:r>
        <w:t xml:space="preserve"> </w:t>
      </w:r>
      <w:r>
        <w:rPr>
          <w:rFonts w:hint="eastAsia"/>
        </w:rPr>
        <w:t>ГЛАВЕ</w:t>
      </w:r>
    </w:p>
    <w:p w14:paraId="10443626" w14:textId="77777777" w:rsidR="00316311" w:rsidRDefault="00316311" w:rsidP="00316311"/>
    <w:p w14:paraId="23DE0139" w14:textId="77777777" w:rsidR="00316311" w:rsidRDefault="00316311" w:rsidP="00316311">
      <w:r>
        <w:rPr>
          <w:rFonts w:hint="eastAsia"/>
        </w:rPr>
        <w:t>ЗАКЛЮЧЕНИЕ</w:t>
      </w:r>
    </w:p>
    <w:p w14:paraId="16E1A663" w14:textId="77777777" w:rsidR="00316311" w:rsidRDefault="00316311" w:rsidP="00316311"/>
    <w:p w14:paraId="69B8E869" w14:textId="77777777" w:rsidR="00316311" w:rsidRDefault="00316311" w:rsidP="00316311">
      <w:r>
        <w:rPr>
          <w:rFonts w:hint="eastAsia"/>
        </w:rPr>
        <w:t>СПИСОК</w:t>
      </w:r>
      <w:r>
        <w:t xml:space="preserve"> </w:t>
      </w:r>
      <w:r>
        <w:rPr>
          <w:rFonts w:hint="eastAsia"/>
        </w:rPr>
        <w:t>ЛИТЕРАТУРЫ</w:t>
      </w:r>
    </w:p>
    <w:p w14:paraId="75B8EE6D" w14:textId="77777777" w:rsidR="00316311" w:rsidRDefault="00316311" w:rsidP="00316311"/>
    <w:p w14:paraId="529FD1DE" w14:textId="77777777" w:rsidR="00316311" w:rsidRDefault="00316311" w:rsidP="00316311">
      <w:r>
        <w:rPr>
          <w:rFonts w:hint="eastAsia"/>
        </w:rPr>
        <w:t>ПРИЛОЖЕНИЕ</w:t>
      </w:r>
    </w:p>
    <w:p w14:paraId="58431EAB" w14:textId="77777777" w:rsidR="00316311" w:rsidRDefault="00316311" w:rsidP="00316311"/>
    <w:p w14:paraId="02BFCA3A" w14:textId="21FC6AFA" w:rsidR="00316311" w:rsidRPr="00316311" w:rsidRDefault="00316311" w:rsidP="00316311">
      <w:r>
        <w:rPr>
          <w:rFonts w:hint="eastAsia"/>
        </w:rPr>
        <w:t>ПРИЛОЖЕНИЕ</w:t>
      </w:r>
      <w:r>
        <w:t xml:space="preserve"> II</w:t>
      </w:r>
    </w:p>
    <w:sectPr w:rsidR="00316311" w:rsidRPr="00316311" w:rsidSect="008D6D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CE1E" w14:textId="77777777" w:rsidR="008D6D12" w:rsidRDefault="008D6D12">
      <w:pPr>
        <w:spacing w:after="0" w:line="240" w:lineRule="auto"/>
      </w:pPr>
      <w:r>
        <w:separator/>
      </w:r>
    </w:p>
  </w:endnote>
  <w:endnote w:type="continuationSeparator" w:id="0">
    <w:p w14:paraId="796CEF35" w14:textId="77777777" w:rsidR="008D6D12" w:rsidRDefault="008D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09A9" w14:textId="77777777" w:rsidR="008D6D12" w:rsidRDefault="008D6D12"/>
    <w:p w14:paraId="309C730F" w14:textId="77777777" w:rsidR="008D6D12" w:rsidRDefault="008D6D12"/>
    <w:p w14:paraId="7CF6D80B" w14:textId="77777777" w:rsidR="008D6D12" w:rsidRDefault="008D6D12"/>
    <w:p w14:paraId="24CB16C8" w14:textId="77777777" w:rsidR="008D6D12" w:rsidRDefault="008D6D12"/>
    <w:p w14:paraId="1E35C901" w14:textId="77777777" w:rsidR="008D6D12" w:rsidRDefault="008D6D12"/>
    <w:p w14:paraId="106CF6BF" w14:textId="77777777" w:rsidR="008D6D12" w:rsidRDefault="008D6D12"/>
    <w:p w14:paraId="3F42A686" w14:textId="77777777" w:rsidR="008D6D12" w:rsidRDefault="008D6D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5DDA38" wp14:editId="45896F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B2A3" w14:textId="77777777" w:rsidR="008D6D12" w:rsidRDefault="008D6D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5DD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67B2A3" w14:textId="77777777" w:rsidR="008D6D12" w:rsidRDefault="008D6D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FB31CD" w14:textId="77777777" w:rsidR="008D6D12" w:rsidRDefault="008D6D12"/>
    <w:p w14:paraId="11B27E7C" w14:textId="77777777" w:rsidR="008D6D12" w:rsidRDefault="008D6D12"/>
    <w:p w14:paraId="07AB1C03" w14:textId="77777777" w:rsidR="008D6D12" w:rsidRDefault="008D6D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79658F" wp14:editId="003A02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0E01" w14:textId="77777777" w:rsidR="008D6D12" w:rsidRDefault="008D6D12"/>
                          <w:p w14:paraId="10C801AD" w14:textId="77777777" w:rsidR="008D6D12" w:rsidRDefault="008D6D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7965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0A0E01" w14:textId="77777777" w:rsidR="008D6D12" w:rsidRDefault="008D6D12"/>
                    <w:p w14:paraId="10C801AD" w14:textId="77777777" w:rsidR="008D6D12" w:rsidRDefault="008D6D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5E6513" w14:textId="77777777" w:rsidR="008D6D12" w:rsidRDefault="008D6D12"/>
    <w:p w14:paraId="22585668" w14:textId="77777777" w:rsidR="008D6D12" w:rsidRDefault="008D6D12">
      <w:pPr>
        <w:rPr>
          <w:sz w:val="2"/>
          <w:szCs w:val="2"/>
        </w:rPr>
      </w:pPr>
    </w:p>
    <w:p w14:paraId="31F798B7" w14:textId="77777777" w:rsidR="008D6D12" w:rsidRDefault="008D6D12"/>
    <w:p w14:paraId="02AA8285" w14:textId="77777777" w:rsidR="008D6D12" w:rsidRDefault="008D6D12">
      <w:pPr>
        <w:spacing w:after="0" w:line="240" w:lineRule="auto"/>
      </w:pPr>
    </w:p>
  </w:footnote>
  <w:footnote w:type="continuationSeparator" w:id="0">
    <w:p w14:paraId="4EC43527" w14:textId="77777777" w:rsidR="008D6D12" w:rsidRDefault="008D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D12"/>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48739</TotalTime>
  <Pages>3</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321</cp:revision>
  <cp:lastPrinted>2009-02-06T05:36:00Z</cp:lastPrinted>
  <dcterms:created xsi:type="dcterms:W3CDTF">2024-01-07T13:43:00Z</dcterms:created>
  <dcterms:modified xsi:type="dcterms:W3CDTF">2024-03-23T17:17:00Z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