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04" w:rsidRDefault="006A2E04" w:rsidP="006A2E0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Заболотна Ірина Едуардівна</w:t>
      </w:r>
      <w:r>
        <w:rPr>
          <w:rFonts w:ascii="CIDFont+F3" w:hAnsi="CIDFont+F3" w:cs="CIDFont+F3"/>
          <w:kern w:val="0"/>
          <w:sz w:val="28"/>
          <w:szCs w:val="28"/>
          <w:lang w:eastAsia="ru-RU"/>
        </w:rPr>
        <w:t>, лікар-педіатр ДНУ «Науково-практичний</w:t>
      </w:r>
    </w:p>
    <w:p w:rsidR="006A2E04" w:rsidRDefault="006A2E04" w:rsidP="006A2E0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центр профілактичної та клінічної медицини» ДУС, Дитячий</w:t>
      </w:r>
    </w:p>
    <w:p w:rsidR="006A2E04" w:rsidRDefault="006A2E04" w:rsidP="006A2E0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консультативно-лікувальний центр, тема дисертації: «Медико-</w:t>
      </w:r>
    </w:p>
    <w:p w:rsidR="006A2E04" w:rsidRDefault="006A2E04" w:rsidP="006A2E0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соціальне обґрунтування удосконалення системи профілактики</w:t>
      </w:r>
    </w:p>
    <w:p w:rsidR="006A2E04" w:rsidRDefault="006A2E04" w:rsidP="006A2E0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надлишкової маси тіла у дітей на прикладі багатопрофільного закладу</w:t>
      </w:r>
    </w:p>
    <w:p w:rsidR="006A2E04" w:rsidRDefault="006A2E04" w:rsidP="006A2E0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охорони здоров'я», (222 Медицина). Спеціалізована вчена рада ДФ</w:t>
      </w:r>
    </w:p>
    <w:p w:rsidR="006A2E04" w:rsidRDefault="006A2E04" w:rsidP="006A2E0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26.003.011 в Національному медичному університеті імені</w:t>
      </w:r>
    </w:p>
    <w:p w:rsidR="00623B9C" w:rsidRPr="006A2E04" w:rsidRDefault="006A2E04" w:rsidP="006A2E04">
      <w:r>
        <w:rPr>
          <w:rFonts w:ascii="CIDFont+F3" w:hAnsi="CIDFont+F3" w:cs="CIDFont+F3"/>
          <w:kern w:val="0"/>
          <w:sz w:val="28"/>
          <w:szCs w:val="28"/>
          <w:lang w:eastAsia="ru-RU"/>
        </w:rPr>
        <w:t>О.О. Богомольця</w:t>
      </w:r>
    </w:p>
    <w:sectPr w:rsidR="00623B9C" w:rsidRPr="006A2E0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6A2E04" w:rsidRPr="006A2E0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C3182-F075-4D86-B970-A7DC2FCB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2021-12-17T08:06:00Z</dcterms:created>
  <dcterms:modified xsi:type="dcterms:W3CDTF">2021-12-17T16:50:00Z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