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7E2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Таняшин</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Валерий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Иванович</w:t>
      </w:r>
      <w:r w:rsidRPr="00A106B5">
        <w:rPr>
          <w:rFonts w:ascii="Helvetica" w:hAnsi="Helvetica" w:cs="Helvetica"/>
          <w:b/>
          <w:bCs/>
          <w:color w:val="222222"/>
          <w:sz w:val="21"/>
          <w:szCs w:val="21"/>
        </w:rPr>
        <w:t>.</w:t>
      </w:r>
    </w:p>
    <w:p w14:paraId="2F17E45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Бактериофаг</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молекулярное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суперпродукция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метаболизма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 </w:t>
      </w:r>
      <w:r w:rsidRPr="00A106B5">
        <w:rPr>
          <w:rFonts w:ascii="Helvetica" w:hAnsi="Helvetica" w:cs="Helvetica" w:hint="eastAsia"/>
          <w:b/>
          <w:bCs/>
          <w:color w:val="222222"/>
          <w:sz w:val="21"/>
          <w:szCs w:val="21"/>
        </w:rPr>
        <w:t>диссертация</w:t>
      </w:r>
      <w:r w:rsidRPr="00A106B5">
        <w:rPr>
          <w:rFonts w:ascii="Helvetica" w:hAnsi="Helvetica" w:cs="Helvetica"/>
          <w:b/>
          <w:bCs/>
          <w:color w:val="222222"/>
          <w:sz w:val="21"/>
          <w:szCs w:val="21"/>
        </w:rPr>
        <w:t xml:space="preserve"> ... </w:t>
      </w:r>
      <w:r w:rsidRPr="00A106B5">
        <w:rPr>
          <w:rFonts w:ascii="Helvetica" w:hAnsi="Helvetica" w:cs="Helvetica" w:hint="eastAsia"/>
          <w:b/>
          <w:bCs/>
          <w:color w:val="222222"/>
          <w:sz w:val="21"/>
          <w:szCs w:val="21"/>
        </w:rPr>
        <w:t>доктора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биологических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наук</w:t>
      </w:r>
      <w:r w:rsidRPr="00A106B5">
        <w:rPr>
          <w:rFonts w:ascii="Helvetica" w:hAnsi="Helvetica" w:cs="Helvetica"/>
          <w:b/>
          <w:bCs/>
          <w:color w:val="222222"/>
          <w:sz w:val="21"/>
          <w:szCs w:val="21"/>
        </w:rPr>
        <w:t xml:space="preserve"> : 03.00.04, 03.00.03, 03.00.07. - </w:t>
      </w:r>
      <w:r w:rsidRPr="00A106B5">
        <w:rPr>
          <w:rFonts w:ascii="Helvetica" w:hAnsi="Helvetica" w:cs="Helvetica" w:hint="eastAsia"/>
          <w:b/>
          <w:bCs/>
          <w:color w:val="222222"/>
          <w:sz w:val="21"/>
          <w:szCs w:val="21"/>
        </w:rPr>
        <w:t>Пущино</w:t>
      </w:r>
      <w:r w:rsidRPr="00A106B5">
        <w:rPr>
          <w:rFonts w:ascii="Helvetica" w:hAnsi="Helvetica" w:cs="Helvetica"/>
          <w:b/>
          <w:bCs/>
          <w:color w:val="222222"/>
          <w:sz w:val="21"/>
          <w:szCs w:val="21"/>
        </w:rPr>
        <w:t xml:space="preserve">, 1983. - 493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 </w:t>
      </w:r>
      <w:r w:rsidRPr="00A106B5">
        <w:rPr>
          <w:rFonts w:ascii="Helvetica" w:hAnsi="Helvetica" w:cs="Helvetica" w:hint="eastAsia"/>
          <w:b/>
          <w:bCs/>
          <w:color w:val="222222"/>
          <w:sz w:val="21"/>
          <w:szCs w:val="21"/>
        </w:rPr>
        <w:t>ил</w:t>
      </w:r>
      <w:r w:rsidRPr="00A106B5">
        <w:rPr>
          <w:rFonts w:ascii="Helvetica" w:hAnsi="Helvetica" w:cs="Helvetica"/>
          <w:b/>
          <w:bCs/>
          <w:color w:val="222222"/>
          <w:sz w:val="21"/>
          <w:szCs w:val="21"/>
        </w:rPr>
        <w:t>.</w:t>
      </w:r>
    </w:p>
    <w:p w14:paraId="429F154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больше</w:t>
      </w:r>
    </w:p>
    <w:p w14:paraId="6C00F9F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Цитаты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текста</w:t>
      </w:r>
      <w:r w:rsidRPr="00A106B5">
        <w:rPr>
          <w:rFonts w:ascii="Helvetica" w:hAnsi="Helvetica" w:cs="Helvetica"/>
          <w:b/>
          <w:bCs/>
          <w:color w:val="222222"/>
          <w:sz w:val="21"/>
          <w:szCs w:val="21"/>
        </w:rPr>
        <w:t>:</w:t>
      </w:r>
    </w:p>
    <w:p w14:paraId="7C81A3FC"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стр</w:t>
      </w:r>
      <w:r w:rsidRPr="00A106B5">
        <w:rPr>
          <w:rFonts w:ascii="Helvetica" w:hAnsi="Helvetica" w:cs="Helvetica"/>
          <w:b/>
          <w:bCs/>
          <w:color w:val="222222"/>
          <w:sz w:val="21"/>
          <w:szCs w:val="21"/>
        </w:rPr>
        <w:t>. 1</w:t>
      </w:r>
    </w:p>
    <w:p w14:paraId="147CEA1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v// / - ^'^ ^ KK A </w:t>
      </w:r>
      <w:r w:rsidRPr="00A106B5">
        <w:rPr>
          <w:rFonts w:ascii="Helvetica" w:hAnsi="Helvetica" w:cs="Helvetica" w:hint="eastAsia"/>
          <w:b/>
          <w:bCs/>
          <w:color w:val="222222"/>
          <w:sz w:val="21"/>
          <w:szCs w:val="21"/>
        </w:rPr>
        <w:t>Д</w:t>
      </w:r>
      <w:r w:rsidRPr="00A106B5">
        <w:rPr>
          <w:rFonts w:ascii="Helvetica" w:hAnsi="Helvetica" w:cs="Helvetica"/>
          <w:b/>
          <w:bCs/>
          <w:color w:val="222222"/>
          <w:sz w:val="21"/>
          <w:szCs w:val="21"/>
        </w:rPr>
        <w:t xml:space="preserve">-E </w:t>
      </w:r>
      <w:r w:rsidRPr="00A106B5">
        <w:rPr>
          <w:rFonts w:ascii="Helvetica" w:hAnsi="Helvetica" w:cs="Helvetica" w:hint="eastAsia"/>
          <w:b/>
          <w:bCs/>
          <w:color w:val="222222"/>
          <w:sz w:val="21"/>
          <w:szCs w:val="21"/>
        </w:rPr>
        <w:t>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ИНСТИТУТ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БИОХИМИИ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ФИЗИОЛОГИИ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МИКРООРГАНИЗМОВ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правах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рукописи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УДК</w:t>
      </w:r>
      <w:r w:rsidRPr="00A106B5">
        <w:rPr>
          <w:rFonts w:ascii="Helvetica" w:hAnsi="Helvetica" w:cs="Helvetica"/>
          <w:b/>
          <w:bCs/>
          <w:color w:val="222222"/>
          <w:sz w:val="21"/>
          <w:szCs w:val="21"/>
        </w:rPr>
        <w:t xml:space="preserve"> 577.155; 576.858.9 </w:t>
      </w:r>
      <w:r w:rsidRPr="00A106B5">
        <w:rPr>
          <w:rFonts w:ascii="Helvetica" w:hAnsi="Helvetica" w:cs="Helvetica" w:hint="eastAsia"/>
          <w:b/>
          <w:bCs/>
          <w:color w:val="222222"/>
          <w:sz w:val="21"/>
          <w:szCs w:val="21"/>
        </w:rPr>
        <w:t>ТАНШИН</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Валерий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Иванович</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МОЛЕКУЛЯРНОЕ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СУПЕРПРОДУЩИЯ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МЕТАБОЛИЗМА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ц</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соискание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ученой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степени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доктора</w:t>
      </w:r>
    </w:p>
    <w:p w14:paraId="172E4636"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стр</w:t>
      </w:r>
      <w:r w:rsidRPr="00A106B5">
        <w:rPr>
          <w:rFonts w:ascii="Helvetica" w:hAnsi="Helvetica" w:cs="Helvetica"/>
          <w:b/>
          <w:bCs/>
          <w:color w:val="222222"/>
          <w:sz w:val="21"/>
          <w:szCs w:val="21"/>
        </w:rPr>
        <w:t>. 8</w:t>
      </w:r>
    </w:p>
    <w:p w14:paraId="654839C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функциональный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несущих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34-63 7.17. </w:t>
      </w:r>
      <w:r w:rsidRPr="00A106B5">
        <w:rPr>
          <w:rFonts w:ascii="Helvetica" w:hAnsi="Helvetica" w:cs="Helvetica" w:hint="eastAsia"/>
          <w:b/>
          <w:bCs/>
          <w:color w:val="222222"/>
          <w:sz w:val="21"/>
          <w:szCs w:val="21"/>
        </w:rPr>
        <w:t>Конструирование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30-34 .... 7.18.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дигидрэфолатредуктазы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векторах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E.coli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S.marcescens</w:t>
      </w:r>
    </w:p>
    <w:p w14:paraId="1EDCFE3B"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стр</w:t>
      </w:r>
      <w:r w:rsidRPr="00A106B5">
        <w:rPr>
          <w:rFonts w:ascii="Helvetica" w:hAnsi="Helvetica" w:cs="Helvetica"/>
          <w:b/>
          <w:bCs/>
          <w:color w:val="222222"/>
          <w:sz w:val="21"/>
          <w:szCs w:val="21"/>
        </w:rPr>
        <w:t>. 65</w:t>
      </w:r>
    </w:p>
    <w:p w14:paraId="1F11D1BC"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&lt;::.1'</w:t>
      </w:r>
      <w:r w:rsidRPr="00A106B5">
        <w:rPr>
          <w:rFonts w:ascii="Helvetica" w:hAnsi="Helvetica" w:cs="Helvetica" w:hint="eastAsia"/>
          <w:b/>
          <w:bCs/>
          <w:color w:val="222222"/>
          <w:sz w:val="21"/>
          <w:szCs w:val="21"/>
        </w:rPr>
        <w:t>азлич</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ая</w:t>
      </w:r>
      <w:r w:rsidRPr="00A106B5">
        <w:rPr>
          <w:rFonts w:ascii="Helvetica" w:hAnsi="Helvetica" w:cs="Helvetica"/>
          <w:b/>
          <w:bCs/>
          <w:color w:val="222222"/>
          <w:sz w:val="21"/>
          <w:szCs w:val="21"/>
        </w:rPr>
        <w:t xml:space="preserve"> 3.</w:t>
      </w:r>
      <w:r w:rsidRPr="00A106B5">
        <w:rPr>
          <w:rFonts w:ascii="Helvetica" w:hAnsi="Helvetica" w:cs="Helvetica" w:hint="eastAsia"/>
          <w:b/>
          <w:bCs/>
          <w:color w:val="222222"/>
          <w:sz w:val="21"/>
          <w:szCs w:val="21"/>
        </w:rPr>
        <w:t>Идентичная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идентичные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тупые</w:t>
      </w:r>
      <w:r w:rsidRPr="00A106B5">
        <w:rPr>
          <w:rFonts w:ascii="Helvetica" w:hAnsi="Helvetica" w:cs="Helvetica"/>
          <w:b/>
          <w:bCs/>
          <w:color w:val="222222"/>
          <w:sz w:val="21"/>
          <w:szCs w:val="21"/>
        </w:rPr>
        <w:t xml:space="preserve"> 4.</w:t>
      </w:r>
      <w:r w:rsidRPr="00A106B5">
        <w:rPr>
          <w:rFonts w:ascii="Helvetica" w:hAnsi="Helvetica" w:cs="Helvetica" w:hint="eastAsia"/>
          <w:b/>
          <w:bCs/>
          <w:color w:val="222222"/>
          <w:sz w:val="21"/>
          <w:szCs w:val="21"/>
        </w:rPr>
        <w:t>Различная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идентичные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или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тупые</w:t>
      </w:r>
      <w:r w:rsidRPr="00A106B5">
        <w:rPr>
          <w:rFonts w:ascii="Helvetica" w:hAnsi="Helvetica" w:cs="Helvetica"/>
          <w:b/>
          <w:bCs/>
          <w:color w:val="222222"/>
          <w:sz w:val="21"/>
          <w:szCs w:val="21"/>
        </w:rPr>
        <w:t xml:space="preserve"> 5. </w:t>
      </w:r>
      <w:r w:rsidRPr="00A106B5">
        <w:rPr>
          <w:rFonts w:ascii="Helvetica" w:hAnsi="Helvetica" w:cs="Helvetica" w:hint="eastAsia"/>
          <w:b/>
          <w:bCs/>
          <w:color w:val="222222"/>
          <w:sz w:val="21"/>
          <w:szCs w:val="21"/>
        </w:rPr>
        <w:t>Разшгшая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различные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липкие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помощью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помощью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образование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как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ел</w:t>
      </w:r>
      <w:r w:rsidRPr="00A106B5">
        <w:rPr>
          <w:rFonts w:ascii="Helvetica" w:hAnsi="Helvetica" w:cs="Helvetica"/>
          <w:b/>
          <w:bCs/>
          <w:color w:val="222222"/>
          <w:sz w:val="21"/>
          <w:szCs w:val="21"/>
        </w:rPr>
        <w:t xml:space="preserve">. I </w:t>
      </w:r>
      <w:r w:rsidRPr="00A106B5">
        <w:rPr>
          <w:rFonts w:ascii="Helvetica" w:hAnsi="Helvetica" w:cs="Helvetica" w:hint="eastAsia"/>
          <w:b/>
          <w:bCs/>
          <w:color w:val="222222"/>
          <w:sz w:val="21"/>
          <w:szCs w:val="21"/>
        </w:rPr>
        <w:t>ридного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сайта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помощью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w:t>
      </w:r>
      <w:r w:rsidRPr="00A106B5">
        <w:rPr>
          <w:rFonts w:ascii="Helvetica" w:hAnsi="Helvetica" w:cs="Helvetica"/>
          <w:b/>
          <w:bCs/>
          <w:color w:val="222222"/>
          <w:sz w:val="21"/>
          <w:szCs w:val="21"/>
        </w:rPr>
        <w:t xml:space="preserve"> * </w:t>
      </w:r>
      <w:r w:rsidRPr="00A106B5">
        <w:rPr>
          <w:rFonts w:ascii="Helvetica" w:hAnsi="Helvetica" w:cs="Helvetica" w:hint="eastAsia"/>
          <w:b/>
          <w:bCs/>
          <w:color w:val="222222"/>
          <w:sz w:val="21"/>
          <w:szCs w:val="21"/>
        </w:rPr>
        <w:t>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шгаза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высок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конц</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помощью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ферментов</w:t>
      </w:r>
    </w:p>
    <w:p w14:paraId="09A7EAE6" w14:textId="77777777" w:rsidR="00A106B5" w:rsidRPr="00A106B5" w:rsidRDefault="00A106B5" w:rsidP="00A106B5">
      <w:pPr>
        <w:rPr>
          <w:rFonts w:ascii="Helvetica" w:hAnsi="Helvetica" w:cs="Helvetica"/>
          <w:b/>
          <w:bCs/>
          <w:color w:val="222222"/>
          <w:sz w:val="21"/>
          <w:szCs w:val="21"/>
        </w:rPr>
      </w:pPr>
    </w:p>
    <w:p w14:paraId="09EB259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Оглавление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диссертации</w:t>
      </w:r>
    </w:p>
    <w:p w14:paraId="1D0ECA6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доктор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биологических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наук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Таняшин</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Валерий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Иванович</w:t>
      </w:r>
    </w:p>
    <w:p w14:paraId="5B76DCFA"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Введение</w:t>
      </w:r>
      <w:r w:rsidRPr="00A106B5">
        <w:rPr>
          <w:rFonts w:ascii="Helvetica" w:hAnsi="Helvetica" w:cs="Helvetica"/>
          <w:b/>
          <w:bCs/>
          <w:color w:val="222222"/>
          <w:sz w:val="21"/>
          <w:szCs w:val="21"/>
        </w:rPr>
        <w:t xml:space="preserve"> . II</w:t>
      </w:r>
    </w:p>
    <w:p w14:paraId="7A0858AE" w14:textId="77777777" w:rsidR="00A106B5" w:rsidRPr="00A106B5" w:rsidRDefault="00A106B5" w:rsidP="00A106B5">
      <w:pPr>
        <w:rPr>
          <w:rFonts w:ascii="Helvetica" w:hAnsi="Helvetica" w:cs="Helvetica"/>
          <w:b/>
          <w:bCs/>
          <w:color w:val="222222"/>
          <w:sz w:val="21"/>
          <w:szCs w:val="21"/>
        </w:rPr>
      </w:pPr>
    </w:p>
    <w:p w14:paraId="2D3F00B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Обзор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литературы</w:t>
      </w:r>
    </w:p>
    <w:p w14:paraId="650AA5AC" w14:textId="77777777" w:rsidR="00A106B5" w:rsidRPr="00A106B5" w:rsidRDefault="00A106B5" w:rsidP="00A106B5">
      <w:pPr>
        <w:rPr>
          <w:rFonts w:ascii="Helvetica" w:hAnsi="Helvetica" w:cs="Helvetica"/>
          <w:b/>
          <w:bCs/>
          <w:color w:val="222222"/>
          <w:sz w:val="21"/>
          <w:szCs w:val="21"/>
        </w:rPr>
      </w:pPr>
    </w:p>
    <w:p w14:paraId="64829EBC"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I. </w:t>
      </w:r>
      <w:r w:rsidRPr="00A106B5">
        <w:rPr>
          <w:rFonts w:ascii="Helvetica" w:hAnsi="Helvetica" w:cs="Helvetica" w:hint="eastAsia"/>
          <w:b/>
          <w:bCs/>
          <w:color w:val="222222"/>
          <w:sz w:val="21"/>
          <w:szCs w:val="21"/>
        </w:rPr>
        <w:t>Контролируемая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крупноблочная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фрагментация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Системы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модификации</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рестрикции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coli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бактериофагов</w:t>
      </w:r>
    </w:p>
    <w:p w14:paraId="021077AE" w14:textId="77777777" w:rsidR="00A106B5" w:rsidRPr="00A106B5" w:rsidRDefault="00A106B5" w:rsidP="00A106B5">
      <w:pPr>
        <w:rPr>
          <w:rFonts w:ascii="Helvetica" w:hAnsi="Helvetica" w:cs="Helvetica"/>
          <w:b/>
          <w:bCs/>
          <w:color w:val="222222"/>
          <w:sz w:val="21"/>
          <w:szCs w:val="21"/>
        </w:rPr>
      </w:pPr>
    </w:p>
    <w:p w14:paraId="4CCBF878"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 </w:t>
      </w:r>
      <w:r w:rsidRPr="00A106B5">
        <w:rPr>
          <w:rFonts w:ascii="Helvetica" w:hAnsi="Helvetica" w:cs="Helvetica" w:hint="eastAsia"/>
          <w:b/>
          <w:bCs/>
          <w:color w:val="222222"/>
          <w:sz w:val="21"/>
          <w:szCs w:val="21"/>
        </w:rPr>
        <w:t>Бактериофаги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двух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спиральной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p>
    <w:p w14:paraId="4807FE85" w14:textId="77777777" w:rsidR="00A106B5" w:rsidRPr="00A106B5" w:rsidRDefault="00A106B5" w:rsidP="00A106B5">
      <w:pPr>
        <w:rPr>
          <w:rFonts w:ascii="Helvetica" w:hAnsi="Helvetica" w:cs="Helvetica"/>
          <w:b/>
          <w:bCs/>
          <w:color w:val="222222"/>
          <w:sz w:val="21"/>
          <w:szCs w:val="21"/>
        </w:rPr>
      </w:pPr>
    </w:p>
    <w:p w14:paraId="75BC068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1.2. </w:t>
      </w:r>
      <w:r w:rsidRPr="00A106B5">
        <w:rPr>
          <w:rFonts w:ascii="Helvetica" w:hAnsi="Helvetica" w:cs="Helvetica" w:hint="eastAsia"/>
          <w:b/>
          <w:bCs/>
          <w:color w:val="222222"/>
          <w:sz w:val="21"/>
          <w:szCs w:val="21"/>
        </w:rPr>
        <w:t>Гидродинамическая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фрагментация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p>
    <w:p w14:paraId="4952B365" w14:textId="77777777" w:rsidR="00A106B5" w:rsidRPr="00A106B5" w:rsidRDefault="00A106B5" w:rsidP="00A106B5">
      <w:pPr>
        <w:rPr>
          <w:rFonts w:ascii="Helvetica" w:hAnsi="Helvetica" w:cs="Helvetica"/>
          <w:b/>
          <w:bCs/>
          <w:color w:val="222222"/>
          <w:sz w:val="21"/>
          <w:szCs w:val="21"/>
        </w:rPr>
      </w:pPr>
    </w:p>
    <w:p w14:paraId="04B90170"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1.3. </w:t>
      </w:r>
      <w:r w:rsidRPr="00A106B5">
        <w:rPr>
          <w:rFonts w:ascii="Helvetica" w:hAnsi="Helvetica" w:cs="Helvetica" w:hint="eastAsia"/>
          <w:b/>
          <w:bCs/>
          <w:color w:val="222222"/>
          <w:sz w:val="21"/>
          <w:szCs w:val="21"/>
        </w:rPr>
        <w:t>Индуцируемая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хозяином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модификация</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рестрикция</w:t>
      </w:r>
      <w:r w:rsidRPr="00A106B5">
        <w:rPr>
          <w:rFonts w:ascii="Helvetica" w:hAnsi="Helvetica" w:cs="Helvetica"/>
          <w:b/>
          <w:bCs/>
          <w:color w:val="222222"/>
          <w:sz w:val="21"/>
          <w:szCs w:val="21"/>
        </w:rPr>
        <w:t>.</w:t>
      </w:r>
    </w:p>
    <w:p w14:paraId="4878CDB3" w14:textId="77777777" w:rsidR="00A106B5" w:rsidRPr="00A106B5" w:rsidRDefault="00A106B5" w:rsidP="00A106B5">
      <w:pPr>
        <w:rPr>
          <w:rFonts w:ascii="Helvetica" w:hAnsi="Helvetica" w:cs="Helvetica"/>
          <w:b/>
          <w:bCs/>
          <w:color w:val="222222"/>
          <w:sz w:val="21"/>
          <w:szCs w:val="21"/>
        </w:rPr>
      </w:pPr>
    </w:p>
    <w:p w14:paraId="5D7825B7"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1.4. </w:t>
      </w:r>
      <w:r w:rsidRPr="00A106B5">
        <w:rPr>
          <w:rFonts w:ascii="Helvetica" w:hAnsi="Helvetica" w:cs="Helvetica" w:hint="eastAsia"/>
          <w:b/>
          <w:bCs/>
          <w:color w:val="222222"/>
          <w:sz w:val="21"/>
          <w:szCs w:val="21"/>
        </w:rPr>
        <w:t>Номенклатура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систем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модификации</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рестрикции</w:t>
      </w:r>
      <w:r w:rsidRPr="00A106B5">
        <w:rPr>
          <w:rFonts w:ascii="Helvetica" w:hAnsi="Helvetica" w:cs="Helvetica"/>
          <w:b/>
          <w:bCs/>
          <w:color w:val="222222"/>
          <w:sz w:val="21"/>
          <w:szCs w:val="21"/>
        </w:rPr>
        <w:t>.</w:t>
      </w:r>
    </w:p>
    <w:p w14:paraId="654BC794" w14:textId="77777777" w:rsidR="00A106B5" w:rsidRPr="00A106B5" w:rsidRDefault="00A106B5" w:rsidP="00A106B5">
      <w:pPr>
        <w:rPr>
          <w:rFonts w:ascii="Helvetica" w:hAnsi="Helvetica" w:cs="Helvetica"/>
          <w:b/>
          <w:bCs/>
          <w:color w:val="222222"/>
          <w:sz w:val="21"/>
          <w:szCs w:val="21"/>
        </w:rPr>
      </w:pPr>
    </w:p>
    <w:p w14:paraId="27345A66"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1.5. </w:t>
      </w:r>
      <w:r w:rsidRPr="00A106B5">
        <w:rPr>
          <w:rFonts w:ascii="Helvetica" w:hAnsi="Helvetica" w:cs="Helvetica" w:hint="eastAsia"/>
          <w:b/>
          <w:bCs/>
          <w:color w:val="222222"/>
          <w:sz w:val="21"/>
          <w:szCs w:val="21"/>
        </w:rPr>
        <w:t>Генетический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контроль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индуцируемой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хозяином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модификации</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рестрикции</w:t>
      </w:r>
    </w:p>
    <w:p w14:paraId="1E7CC888" w14:textId="77777777" w:rsidR="00A106B5" w:rsidRPr="00A106B5" w:rsidRDefault="00A106B5" w:rsidP="00A106B5">
      <w:pPr>
        <w:rPr>
          <w:rFonts w:ascii="Helvetica" w:hAnsi="Helvetica" w:cs="Helvetica"/>
          <w:b/>
          <w:bCs/>
          <w:color w:val="222222"/>
          <w:sz w:val="21"/>
          <w:szCs w:val="21"/>
        </w:rPr>
      </w:pPr>
    </w:p>
    <w:p w14:paraId="3425DC3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1.6. </w:t>
      </w:r>
      <w:r w:rsidRPr="00A106B5">
        <w:rPr>
          <w:rFonts w:ascii="Helvetica" w:hAnsi="Helvetica" w:cs="Helvetica" w:hint="eastAsia"/>
          <w:b/>
          <w:bCs/>
          <w:color w:val="222222"/>
          <w:sz w:val="21"/>
          <w:szCs w:val="21"/>
        </w:rPr>
        <w:t>Системы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модификации</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рестрикции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w:t>
      </w:r>
      <w:r w:rsidRPr="00A106B5">
        <w:rPr>
          <w:rFonts w:ascii="Helvetica" w:hAnsi="Helvetica" w:cs="Helvetica"/>
          <w:b/>
          <w:bCs/>
          <w:color w:val="222222"/>
          <w:sz w:val="21"/>
          <w:szCs w:val="21"/>
        </w:rPr>
        <w:t>.</w:t>
      </w:r>
    </w:p>
    <w:p w14:paraId="2B7D85B7" w14:textId="77777777" w:rsidR="00A106B5" w:rsidRPr="00A106B5" w:rsidRDefault="00A106B5" w:rsidP="00A106B5">
      <w:pPr>
        <w:rPr>
          <w:rFonts w:ascii="Helvetica" w:hAnsi="Helvetica" w:cs="Helvetica"/>
          <w:b/>
          <w:bCs/>
          <w:color w:val="222222"/>
          <w:sz w:val="21"/>
          <w:szCs w:val="21"/>
        </w:rPr>
      </w:pPr>
    </w:p>
    <w:p w14:paraId="097F9A9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1.7. </w:t>
      </w:r>
      <w:r w:rsidRPr="00A106B5">
        <w:rPr>
          <w:rFonts w:ascii="Helvetica" w:hAnsi="Helvetica" w:cs="Helvetica" w:hint="eastAsia"/>
          <w:b/>
          <w:bCs/>
          <w:color w:val="222222"/>
          <w:sz w:val="21"/>
          <w:szCs w:val="21"/>
        </w:rPr>
        <w:t>Эндонуклеазы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рестрикции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класса</w:t>
      </w:r>
      <w:r w:rsidRPr="00A106B5">
        <w:rPr>
          <w:rFonts w:ascii="Helvetica" w:hAnsi="Helvetica" w:cs="Helvetica"/>
          <w:b/>
          <w:bCs/>
          <w:color w:val="222222"/>
          <w:sz w:val="21"/>
          <w:szCs w:val="21"/>
        </w:rPr>
        <w:t xml:space="preserve"> II. </w:t>
      </w:r>
      <w:r w:rsidRPr="00A106B5">
        <w:rPr>
          <w:rFonts w:ascii="Helvetica" w:hAnsi="Helvetica" w:cs="Helvetica" w:hint="eastAsia"/>
          <w:b/>
          <w:bCs/>
          <w:color w:val="222222"/>
          <w:sz w:val="21"/>
          <w:szCs w:val="21"/>
        </w:rPr>
        <w:t>Распространение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природе</w:t>
      </w:r>
    </w:p>
    <w:p w14:paraId="7F5B70C4" w14:textId="77777777" w:rsidR="00A106B5" w:rsidRPr="00A106B5" w:rsidRDefault="00A106B5" w:rsidP="00A106B5">
      <w:pPr>
        <w:rPr>
          <w:rFonts w:ascii="Helvetica" w:hAnsi="Helvetica" w:cs="Helvetica"/>
          <w:b/>
          <w:bCs/>
          <w:color w:val="222222"/>
          <w:sz w:val="21"/>
          <w:szCs w:val="21"/>
        </w:rPr>
      </w:pPr>
    </w:p>
    <w:p w14:paraId="7202197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1.8. </w:t>
      </w:r>
      <w:r w:rsidRPr="00A106B5">
        <w:rPr>
          <w:rFonts w:ascii="Helvetica" w:hAnsi="Helvetica" w:cs="Helvetica" w:hint="eastAsia"/>
          <w:b/>
          <w:bCs/>
          <w:color w:val="222222"/>
          <w:sz w:val="21"/>
          <w:szCs w:val="21"/>
        </w:rPr>
        <w:t>Эндонуклеазы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рестрикции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класса</w:t>
      </w:r>
      <w:r w:rsidRPr="00A106B5">
        <w:rPr>
          <w:rFonts w:ascii="Helvetica" w:hAnsi="Helvetica" w:cs="Helvetica"/>
          <w:b/>
          <w:bCs/>
          <w:color w:val="222222"/>
          <w:sz w:val="21"/>
          <w:szCs w:val="21"/>
        </w:rPr>
        <w:t xml:space="preserve"> II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E,coli.</w:t>
      </w:r>
    </w:p>
    <w:p w14:paraId="55970933" w14:textId="77777777" w:rsidR="00A106B5" w:rsidRPr="00A106B5" w:rsidRDefault="00A106B5" w:rsidP="00A106B5">
      <w:pPr>
        <w:rPr>
          <w:rFonts w:ascii="Helvetica" w:hAnsi="Helvetica" w:cs="Helvetica"/>
          <w:b/>
          <w:bCs/>
          <w:color w:val="222222"/>
          <w:sz w:val="21"/>
          <w:szCs w:val="21"/>
        </w:rPr>
      </w:pPr>
    </w:p>
    <w:p w14:paraId="1E48BAD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1.9. </w:t>
      </w:r>
      <w:r w:rsidRPr="00A106B5">
        <w:rPr>
          <w:rFonts w:ascii="Helvetica" w:hAnsi="Helvetica" w:cs="Helvetica" w:hint="eastAsia"/>
          <w:b/>
          <w:bCs/>
          <w:color w:val="222222"/>
          <w:sz w:val="21"/>
          <w:szCs w:val="21"/>
        </w:rPr>
        <w:t>Особенности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действия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рестриктаз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класса</w:t>
      </w:r>
      <w:r w:rsidRPr="00A106B5">
        <w:rPr>
          <w:rFonts w:ascii="Helvetica" w:hAnsi="Helvetica" w:cs="Helvetica"/>
          <w:b/>
          <w:bCs/>
          <w:color w:val="222222"/>
          <w:sz w:val="21"/>
          <w:szCs w:val="21"/>
        </w:rPr>
        <w:t xml:space="preserve"> II </w:t>
      </w:r>
      <w:r w:rsidRPr="00A106B5">
        <w:rPr>
          <w:rFonts w:ascii="Helvetica" w:hAnsi="Helvetica" w:cs="Helvetica" w:hint="eastAsia"/>
          <w:b/>
          <w:bCs/>
          <w:color w:val="222222"/>
          <w:sz w:val="21"/>
          <w:szCs w:val="21"/>
        </w:rPr>
        <w:t>при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изменении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условий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гидролиза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добавлении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антибиотиков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использовании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необычных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субстратов</w:t>
      </w:r>
    </w:p>
    <w:p w14:paraId="67340D90" w14:textId="77777777" w:rsidR="00A106B5" w:rsidRPr="00A106B5" w:rsidRDefault="00A106B5" w:rsidP="00A106B5">
      <w:pPr>
        <w:rPr>
          <w:rFonts w:ascii="Helvetica" w:hAnsi="Helvetica" w:cs="Helvetica"/>
          <w:b/>
          <w:bCs/>
          <w:color w:val="222222"/>
          <w:sz w:val="21"/>
          <w:szCs w:val="21"/>
        </w:rPr>
      </w:pPr>
    </w:p>
    <w:p w14:paraId="52F9302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2. </w:t>
      </w:r>
      <w:r w:rsidRPr="00A106B5">
        <w:rPr>
          <w:rFonts w:ascii="Helvetica" w:hAnsi="Helvetica" w:cs="Helvetica" w:hint="eastAsia"/>
          <w:b/>
          <w:bCs/>
          <w:color w:val="222222"/>
          <w:sz w:val="21"/>
          <w:szCs w:val="21"/>
        </w:rPr>
        <w:t>Управляемая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ассоциация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функционирующей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генетический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материал</w:t>
      </w:r>
    </w:p>
    <w:p w14:paraId="3CB8C552" w14:textId="77777777" w:rsidR="00A106B5" w:rsidRPr="00A106B5" w:rsidRDefault="00A106B5" w:rsidP="00A106B5">
      <w:pPr>
        <w:rPr>
          <w:rFonts w:ascii="Helvetica" w:hAnsi="Helvetica" w:cs="Helvetica"/>
          <w:b/>
          <w:bCs/>
          <w:color w:val="222222"/>
          <w:sz w:val="21"/>
          <w:szCs w:val="21"/>
        </w:rPr>
      </w:pPr>
    </w:p>
    <w:p w14:paraId="1776B86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2.1. </w:t>
      </w:r>
      <w:r w:rsidRPr="00A106B5">
        <w:rPr>
          <w:rFonts w:ascii="Helvetica" w:hAnsi="Helvetica" w:cs="Helvetica" w:hint="eastAsia"/>
          <w:b/>
          <w:bCs/>
          <w:color w:val="222222"/>
          <w:sz w:val="21"/>
          <w:szCs w:val="21"/>
        </w:rPr>
        <w:t>Соединение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p>
    <w:p w14:paraId="408C0FB2" w14:textId="77777777" w:rsidR="00A106B5" w:rsidRPr="00A106B5" w:rsidRDefault="00A106B5" w:rsidP="00A106B5">
      <w:pPr>
        <w:rPr>
          <w:rFonts w:ascii="Helvetica" w:hAnsi="Helvetica" w:cs="Helvetica"/>
          <w:b/>
          <w:bCs/>
          <w:color w:val="222222"/>
          <w:sz w:val="21"/>
          <w:szCs w:val="21"/>
        </w:rPr>
      </w:pPr>
    </w:p>
    <w:p w14:paraId="5842EAD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2.2.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лигазы</w:t>
      </w:r>
    </w:p>
    <w:p w14:paraId="1A3734E3" w14:textId="77777777" w:rsidR="00A106B5" w:rsidRPr="00A106B5" w:rsidRDefault="00A106B5" w:rsidP="00A106B5">
      <w:pPr>
        <w:rPr>
          <w:rFonts w:ascii="Helvetica" w:hAnsi="Helvetica" w:cs="Helvetica"/>
          <w:b/>
          <w:bCs/>
          <w:color w:val="222222"/>
          <w:sz w:val="21"/>
          <w:szCs w:val="21"/>
        </w:rPr>
      </w:pPr>
    </w:p>
    <w:p w14:paraId="52F49D97"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2.2.1. </w:t>
      </w:r>
      <w:r w:rsidRPr="00A106B5">
        <w:rPr>
          <w:rFonts w:ascii="Helvetica" w:hAnsi="Helvetica" w:cs="Helvetica" w:hint="eastAsia"/>
          <w:b/>
          <w:bCs/>
          <w:color w:val="222222"/>
          <w:sz w:val="21"/>
          <w:szCs w:val="21"/>
        </w:rPr>
        <w:t>Механизм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реакции</w:t>
      </w:r>
    </w:p>
    <w:p w14:paraId="0D4E7B62" w14:textId="77777777" w:rsidR="00A106B5" w:rsidRPr="00A106B5" w:rsidRDefault="00A106B5" w:rsidP="00A106B5">
      <w:pPr>
        <w:rPr>
          <w:rFonts w:ascii="Helvetica" w:hAnsi="Helvetica" w:cs="Helvetica"/>
          <w:b/>
          <w:bCs/>
          <w:color w:val="222222"/>
          <w:sz w:val="21"/>
          <w:szCs w:val="21"/>
        </w:rPr>
      </w:pPr>
    </w:p>
    <w:p w14:paraId="16E003B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2.2.2. </w:t>
      </w:r>
      <w:r w:rsidRPr="00A106B5">
        <w:rPr>
          <w:rFonts w:ascii="Helvetica" w:hAnsi="Helvetica" w:cs="Helvetica" w:hint="eastAsia"/>
          <w:b/>
          <w:bCs/>
          <w:color w:val="222222"/>
          <w:sz w:val="21"/>
          <w:szCs w:val="21"/>
        </w:rPr>
        <w:t>Субстратная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специфичность</w:t>
      </w:r>
    </w:p>
    <w:p w14:paraId="2AFA73C5" w14:textId="77777777" w:rsidR="00A106B5" w:rsidRPr="00A106B5" w:rsidRDefault="00A106B5" w:rsidP="00A106B5">
      <w:pPr>
        <w:rPr>
          <w:rFonts w:ascii="Helvetica" w:hAnsi="Helvetica" w:cs="Helvetica"/>
          <w:b/>
          <w:bCs/>
          <w:color w:val="222222"/>
          <w:sz w:val="21"/>
          <w:szCs w:val="21"/>
        </w:rPr>
      </w:pPr>
    </w:p>
    <w:p w14:paraId="6538179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2.2.3. </w:t>
      </w:r>
      <w:r w:rsidRPr="00A106B5">
        <w:rPr>
          <w:rFonts w:ascii="Helvetica" w:hAnsi="Helvetica" w:cs="Helvetica" w:hint="eastAsia"/>
          <w:b/>
          <w:bCs/>
          <w:color w:val="222222"/>
          <w:sz w:val="21"/>
          <w:szCs w:val="21"/>
        </w:rPr>
        <w:t>Функции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лигазы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p>
    <w:p w14:paraId="33ED0F10" w14:textId="77777777" w:rsidR="00A106B5" w:rsidRPr="00A106B5" w:rsidRDefault="00A106B5" w:rsidP="00A106B5">
      <w:pPr>
        <w:rPr>
          <w:rFonts w:ascii="Helvetica" w:hAnsi="Helvetica" w:cs="Helvetica"/>
          <w:b/>
          <w:bCs/>
          <w:color w:val="222222"/>
          <w:sz w:val="21"/>
          <w:szCs w:val="21"/>
        </w:rPr>
      </w:pPr>
    </w:p>
    <w:p w14:paraId="2867962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2.2.4.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структурных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полинуклеотидлигаз</w:t>
      </w:r>
      <w:r w:rsidRPr="00A106B5">
        <w:rPr>
          <w:rFonts w:ascii="Helvetica" w:hAnsi="Helvetica" w:cs="Helvetica"/>
          <w:b/>
          <w:bCs/>
          <w:color w:val="222222"/>
          <w:sz w:val="21"/>
          <w:szCs w:val="21"/>
        </w:rPr>
        <w:t xml:space="preserve"> E.coli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p>
    <w:p w14:paraId="28F9337C" w14:textId="77777777" w:rsidR="00A106B5" w:rsidRPr="00A106B5" w:rsidRDefault="00A106B5" w:rsidP="00A106B5">
      <w:pPr>
        <w:rPr>
          <w:rFonts w:ascii="Helvetica" w:hAnsi="Helvetica" w:cs="Helvetica"/>
          <w:b/>
          <w:bCs/>
          <w:color w:val="222222"/>
          <w:sz w:val="21"/>
          <w:szCs w:val="21"/>
        </w:rPr>
      </w:pPr>
    </w:p>
    <w:p w14:paraId="7B38EE8A"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3. </w:t>
      </w:r>
      <w:r w:rsidRPr="00A106B5">
        <w:rPr>
          <w:rFonts w:ascii="Helvetica" w:hAnsi="Helvetica" w:cs="Helvetica" w:hint="eastAsia"/>
          <w:b/>
          <w:bCs/>
          <w:color w:val="222222"/>
          <w:sz w:val="21"/>
          <w:szCs w:val="21"/>
        </w:rPr>
        <w:t>Векторы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основе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r w:rsidRPr="00A106B5">
        <w:rPr>
          <w:rFonts w:ascii="Helvetica" w:hAnsi="Helvetica" w:cs="Helvetica"/>
          <w:b/>
          <w:bCs/>
          <w:color w:val="222222"/>
          <w:sz w:val="21"/>
          <w:szCs w:val="21"/>
        </w:rPr>
        <w:t xml:space="preserve"> E.coli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p>
    <w:p w14:paraId="522423CF" w14:textId="77777777" w:rsidR="00A106B5" w:rsidRPr="00A106B5" w:rsidRDefault="00A106B5" w:rsidP="00A106B5">
      <w:pPr>
        <w:rPr>
          <w:rFonts w:ascii="Helvetica" w:hAnsi="Helvetica" w:cs="Helvetica"/>
          <w:b/>
          <w:bCs/>
          <w:color w:val="222222"/>
          <w:sz w:val="21"/>
          <w:szCs w:val="21"/>
        </w:rPr>
      </w:pPr>
    </w:p>
    <w:p w14:paraId="4F7EA9D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 </w:t>
      </w:r>
      <w:r w:rsidRPr="00A106B5">
        <w:rPr>
          <w:rFonts w:ascii="Helvetica" w:hAnsi="Helvetica" w:cs="Helvetica" w:hint="eastAsia"/>
          <w:b/>
          <w:bCs/>
          <w:color w:val="222222"/>
          <w:sz w:val="21"/>
          <w:szCs w:val="21"/>
        </w:rPr>
        <w:t>Блочный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характер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организации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природных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p>
    <w:p w14:paraId="4945AD2A" w14:textId="77777777" w:rsidR="00A106B5" w:rsidRPr="00A106B5" w:rsidRDefault="00A106B5" w:rsidP="00A106B5">
      <w:pPr>
        <w:rPr>
          <w:rFonts w:ascii="Helvetica" w:hAnsi="Helvetica" w:cs="Helvetica"/>
          <w:b/>
          <w:bCs/>
          <w:color w:val="222222"/>
          <w:sz w:val="21"/>
          <w:szCs w:val="21"/>
        </w:rPr>
      </w:pPr>
    </w:p>
    <w:p w14:paraId="1110EFD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3.2. </w:t>
      </w:r>
      <w:r w:rsidRPr="00A106B5">
        <w:rPr>
          <w:rFonts w:ascii="Helvetica" w:hAnsi="Helvetica" w:cs="Helvetica" w:hint="eastAsia"/>
          <w:b/>
          <w:bCs/>
          <w:color w:val="222222"/>
          <w:sz w:val="21"/>
          <w:szCs w:val="21"/>
        </w:rPr>
        <w:t>Блоки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репликации</w:t>
      </w:r>
    </w:p>
    <w:p w14:paraId="51CEAF53" w14:textId="77777777" w:rsidR="00A106B5" w:rsidRPr="00A106B5" w:rsidRDefault="00A106B5" w:rsidP="00A106B5">
      <w:pPr>
        <w:rPr>
          <w:rFonts w:ascii="Helvetica" w:hAnsi="Helvetica" w:cs="Helvetica"/>
          <w:b/>
          <w:bCs/>
          <w:color w:val="222222"/>
          <w:sz w:val="21"/>
          <w:szCs w:val="21"/>
        </w:rPr>
      </w:pPr>
    </w:p>
    <w:p w14:paraId="0128EC48"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3.3. </w:t>
      </w:r>
      <w:r w:rsidRPr="00A106B5">
        <w:rPr>
          <w:rFonts w:ascii="Helvetica" w:hAnsi="Helvetica" w:cs="Helvetica" w:hint="eastAsia"/>
          <w:b/>
          <w:bCs/>
          <w:color w:val="222222"/>
          <w:sz w:val="21"/>
          <w:szCs w:val="21"/>
        </w:rPr>
        <w:t>Блоки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контролирующие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стабильность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p>
    <w:p w14:paraId="19FD3391" w14:textId="77777777" w:rsidR="00A106B5" w:rsidRPr="00A106B5" w:rsidRDefault="00A106B5" w:rsidP="00A106B5">
      <w:pPr>
        <w:rPr>
          <w:rFonts w:ascii="Helvetica" w:hAnsi="Helvetica" w:cs="Helvetica"/>
          <w:b/>
          <w:bCs/>
          <w:color w:val="222222"/>
          <w:sz w:val="21"/>
          <w:szCs w:val="21"/>
        </w:rPr>
      </w:pPr>
    </w:p>
    <w:p w14:paraId="21AFF80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3.4. </w:t>
      </w:r>
      <w:r w:rsidRPr="00A106B5">
        <w:rPr>
          <w:rFonts w:ascii="Helvetica" w:hAnsi="Helvetica" w:cs="Helvetica" w:hint="eastAsia"/>
          <w:b/>
          <w:bCs/>
          <w:color w:val="222222"/>
          <w:sz w:val="21"/>
          <w:szCs w:val="21"/>
        </w:rPr>
        <w:t>Блоки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антибиотикорезистентности</w:t>
      </w:r>
    </w:p>
    <w:p w14:paraId="76C9F16D" w14:textId="77777777" w:rsidR="00A106B5" w:rsidRPr="00A106B5" w:rsidRDefault="00A106B5" w:rsidP="00A106B5">
      <w:pPr>
        <w:rPr>
          <w:rFonts w:ascii="Helvetica" w:hAnsi="Helvetica" w:cs="Helvetica"/>
          <w:b/>
          <w:bCs/>
          <w:color w:val="222222"/>
          <w:sz w:val="21"/>
          <w:szCs w:val="21"/>
        </w:rPr>
      </w:pPr>
    </w:p>
    <w:p w14:paraId="3C3FC77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3.5. </w:t>
      </w:r>
      <w:r w:rsidRPr="00A106B5">
        <w:rPr>
          <w:rFonts w:ascii="Helvetica" w:hAnsi="Helvetica" w:cs="Helvetica" w:hint="eastAsia"/>
          <w:b/>
          <w:bCs/>
          <w:color w:val="222222"/>
          <w:sz w:val="21"/>
          <w:szCs w:val="21"/>
        </w:rPr>
        <w:t>Специализированные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обеспечивающие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lastRenderedPageBreak/>
        <w:t>высокий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уровень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p>
    <w:p w14:paraId="75D4E365" w14:textId="77777777" w:rsidR="00A106B5" w:rsidRPr="00A106B5" w:rsidRDefault="00A106B5" w:rsidP="00A106B5">
      <w:pPr>
        <w:rPr>
          <w:rFonts w:ascii="Helvetica" w:hAnsi="Helvetica" w:cs="Helvetica"/>
          <w:b/>
          <w:bCs/>
          <w:color w:val="222222"/>
          <w:sz w:val="21"/>
          <w:szCs w:val="21"/>
        </w:rPr>
      </w:pPr>
    </w:p>
    <w:p w14:paraId="0324837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3.6. </w:t>
      </w:r>
      <w:r w:rsidRPr="00A106B5">
        <w:rPr>
          <w:rFonts w:ascii="Helvetica" w:hAnsi="Helvetica" w:cs="Helvetica" w:hint="eastAsia"/>
          <w:b/>
          <w:bCs/>
          <w:color w:val="222222"/>
          <w:sz w:val="21"/>
          <w:szCs w:val="21"/>
        </w:rPr>
        <w:t>Промоторы</w:t>
      </w:r>
    </w:p>
    <w:p w14:paraId="2AD53E89" w14:textId="77777777" w:rsidR="00A106B5" w:rsidRPr="00A106B5" w:rsidRDefault="00A106B5" w:rsidP="00A106B5">
      <w:pPr>
        <w:rPr>
          <w:rFonts w:ascii="Helvetica" w:hAnsi="Helvetica" w:cs="Helvetica"/>
          <w:b/>
          <w:bCs/>
          <w:color w:val="222222"/>
          <w:sz w:val="21"/>
          <w:szCs w:val="21"/>
        </w:rPr>
      </w:pPr>
    </w:p>
    <w:p w14:paraId="51CCC55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3.7. </w:t>
      </w:r>
      <w:r w:rsidRPr="00A106B5">
        <w:rPr>
          <w:rFonts w:ascii="Helvetica" w:hAnsi="Helvetica" w:cs="Helvetica" w:hint="eastAsia"/>
          <w:b/>
          <w:bCs/>
          <w:color w:val="222222"/>
          <w:sz w:val="21"/>
          <w:szCs w:val="21"/>
        </w:rPr>
        <w:t>Сайт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связывания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рибосомой</w:t>
      </w:r>
      <w:r w:rsidRPr="00A106B5">
        <w:rPr>
          <w:rFonts w:ascii="Helvetica" w:hAnsi="Helvetica" w:cs="Helvetica"/>
          <w:b/>
          <w:bCs/>
          <w:color w:val="222222"/>
          <w:sz w:val="21"/>
          <w:szCs w:val="21"/>
        </w:rPr>
        <w:t>.</w:t>
      </w:r>
    </w:p>
    <w:p w14:paraId="37BC8F73" w14:textId="77777777" w:rsidR="00A106B5" w:rsidRPr="00A106B5" w:rsidRDefault="00A106B5" w:rsidP="00A106B5">
      <w:pPr>
        <w:rPr>
          <w:rFonts w:ascii="Helvetica" w:hAnsi="Helvetica" w:cs="Helvetica"/>
          <w:b/>
          <w:bCs/>
          <w:color w:val="222222"/>
          <w:sz w:val="21"/>
          <w:szCs w:val="21"/>
        </w:rPr>
      </w:pPr>
    </w:p>
    <w:p w14:paraId="57D8029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3.8. </w:t>
      </w:r>
      <w:r w:rsidRPr="00A106B5">
        <w:rPr>
          <w:rFonts w:ascii="Helvetica" w:hAnsi="Helvetica" w:cs="Helvetica" w:hint="eastAsia"/>
          <w:b/>
          <w:bCs/>
          <w:color w:val="222222"/>
          <w:sz w:val="21"/>
          <w:szCs w:val="21"/>
        </w:rPr>
        <w:t>Получение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негибридных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белков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использованием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промотора</w:t>
      </w:r>
      <w:r w:rsidRPr="00A106B5">
        <w:rPr>
          <w:rFonts w:ascii="Helvetica" w:hAnsi="Helvetica" w:cs="Helvetica"/>
          <w:b/>
          <w:bCs/>
          <w:color w:val="222222"/>
          <w:sz w:val="21"/>
          <w:szCs w:val="21"/>
        </w:rPr>
        <w:t xml:space="preserve"> PL</w:t>
      </w:r>
    </w:p>
    <w:p w14:paraId="14E9716B" w14:textId="77777777" w:rsidR="00A106B5" w:rsidRPr="00A106B5" w:rsidRDefault="00A106B5" w:rsidP="00A106B5">
      <w:pPr>
        <w:rPr>
          <w:rFonts w:ascii="Helvetica" w:hAnsi="Helvetica" w:cs="Helvetica"/>
          <w:b/>
          <w:bCs/>
          <w:color w:val="222222"/>
          <w:sz w:val="21"/>
          <w:szCs w:val="21"/>
        </w:rPr>
      </w:pPr>
    </w:p>
    <w:p w14:paraId="5AB0DFA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3.9. </w:t>
      </w:r>
      <w:r w:rsidRPr="00A106B5">
        <w:rPr>
          <w:rFonts w:ascii="Helvetica" w:hAnsi="Helvetica" w:cs="Helvetica" w:hint="eastAsia"/>
          <w:b/>
          <w:bCs/>
          <w:color w:val="222222"/>
          <w:sz w:val="21"/>
          <w:szCs w:val="21"/>
        </w:rPr>
        <w:t>Векторы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промоторами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p>
    <w:p w14:paraId="4E81C677" w14:textId="77777777" w:rsidR="00A106B5" w:rsidRPr="00A106B5" w:rsidRDefault="00A106B5" w:rsidP="00A106B5">
      <w:pPr>
        <w:rPr>
          <w:rFonts w:ascii="Helvetica" w:hAnsi="Helvetica" w:cs="Helvetica"/>
          <w:b/>
          <w:bCs/>
          <w:color w:val="222222"/>
          <w:sz w:val="21"/>
          <w:szCs w:val="21"/>
        </w:rPr>
      </w:pPr>
    </w:p>
    <w:p w14:paraId="63A79C2B"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ЗЛО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Получение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белков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использованием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промотора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p>
    <w:p w14:paraId="301F0EC4" w14:textId="77777777" w:rsidR="00A106B5" w:rsidRPr="00A106B5" w:rsidRDefault="00A106B5" w:rsidP="00A106B5">
      <w:pPr>
        <w:rPr>
          <w:rFonts w:ascii="Helvetica" w:hAnsi="Helvetica" w:cs="Helvetica"/>
          <w:b/>
          <w:bCs/>
          <w:color w:val="222222"/>
          <w:sz w:val="21"/>
          <w:szCs w:val="21"/>
        </w:rPr>
      </w:pPr>
    </w:p>
    <w:p w14:paraId="3286335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3.11. </w:t>
      </w:r>
      <w:r w:rsidRPr="00A106B5">
        <w:rPr>
          <w:rFonts w:ascii="Helvetica" w:hAnsi="Helvetica" w:cs="Helvetica" w:hint="eastAsia"/>
          <w:b/>
          <w:bCs/>
          <w:color w:val="222222"/>
          <w:sz w:val="21"/>
          <w:szCs w:val="21"/>
        </w:rPr>
        <w:t>Плазмидные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применявшиеся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p>
    <w:p w14:paraId="616B9A84" w14:textId="77777777" w:rsidR="00A106B5" w:rsidRPr="00A106B5" w:rsidRDefault="00A106B5" w:rsidP="00A106B5">
      <w:pPr>
        <w:rPr>
          <w:rFonts w:ascii="Helvetica" w:hAnsi="Helvetica" w:cs="Helvetica"/>
          <w:b/>
          <w:bCs/>
          <w:color w:val="222222"/>
          <w:sz w:val="21"/>
          <w:szCs w:val="21"/>
        </w:rPr>
      </w:pPr>
    </w:p>
    <w:p w14:paraId="7813AFF6"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3.12. </w:t>
      </w:r>
      <w:r w:rsidRPr="00A106B5">
        <w:rPr>
          <w:rFonts w:ascii="Helvetica" w:hAnsi="Helvetica" w:cs="Helvetica" w:hint="eastAsia"/>
          <w:b/>
          <w:bCs/>
          <w:color w:val="222222"/>
          <w:sz w:val="21"/>
          <w:szCs w:val="21"/>
        </w:rPr>
        <w:t>Векторы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основе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r w:rsidRPr="00A106B5">
        <w:rPr>
          <w:rFonts w:ascii="Helvetica" w:hAnsi="Helvetica" w:cs="Helvetica"/>
          <w:b/>
          <w:bCs/>
          <w:color w:val="222222"/>
          <w:sz w:val="21"/>
          <w:szCs w:val="21"/>
        </w:rPr>
        <w:t xml:space="preserve"> . III</w:t>
      </w:r>
    </w:p>
    <w:p w14:paraId="265273CB" w14:textId="77777777" w:rsidR="00A106B5" w:rsidRPr="00A106B5" w:rsidRDefault="00A106B5" w:rsidP="00A106B5">
      <w:pPr>
        <w:rPr>
          <w:rFonts w:ascii="Helvetica" w:hAnsi="Helvetica" w:cs="Helvetica"/>
          <w:b/>
          <w:bCs/>
          <w:color w:val="222222"/>
          <w:sz w:val="21"/>
          <w:szCs w:val="21"/>
        </w:rPr>
      </w:pPr>
    </w:p>
    <w:p w14:paraId="4430FD4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3.13. </w:t>
      </w:r>
      <w:r w:rsidRPr="00A106B5">
        <w:rPr>
          <w:rFonts w:ascii="Helvetica" w:hAnsi="Helvetica" w:cs="Helvetica" w:hint="eastAsia"/>
          <w:b/>
          <w:bCs/>
          <w:color w:val="222222"/>
          <w:sz w:val="21"/>
          <w:szCs w:val="21"/>
        </w:rPr>
        <w:t>Общие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представления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w:t>
      </w:r>
      <w:r w:rsidRPr="00A106B5">
        <w:rPr>
          <w:rFonts w:ascii="Helvetica" w:hAnsi="Helvetica" w:cs="Helvetica"/>
          <w:b/>
          <w:bCs/>
          <w:color w:val="222222"/>
          <w:sz w:val="21"/>
          <w:szCs w:val="21"/>
        </w:rPr>
        <w:t>. III</w:t>
      </w:r>
    </w:p>
    <w:p w14:paraId="2672428C" w14:textId="77777777" w:rsidR="00A106B5" w:rsidRPr="00A106B5" w:rsidRDefault="00A106B5" w:rsidP="00A106B5">
      <w:pPr>
        <w:rPr>
          <w:rFonts w:ascii="Helvetica" w:hAnsi="Helvetica" w:cs="Helvetica"/>
          <w:b/>
          <w:bCs/>
          <w:color w:val="222222"/>
          <w:sz w:val="21"/>
          <w:szCs w:val="21"/>
        </w:rPr>
      </w:pPr>
    </w:p>
    <w:p w14:paraId="086FCAF5"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3.14. </w:t>
      </w:r>
      <w:r w:rsidRPr="00A106B5">
        <w:rPr>
          <w:rFonts w:ascii="Helvetica" w:hAnsi="Helvetica" w:cs="Helvetica" w:hint="eastAsia"/>
          <w:b/>
          <w:bCs/>
          <w:color w:val="222222"/>
          <w:sz w:val="21"/>
          <w:szCs w:val="21"/>
        </w:rPr>
        <w:t>Размножение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мутантов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различных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клетках</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хозяевах</w:t>
      </w:r>
    </w:p>
    <w:p w14:paraId="43C9C12A" w14:textId="77777777" w:rsidR="00A106B5" w:rsidRPr="00A106B5" w:rsidRDefault="00A106B5" w:rsidP="00A106B5">
      <w:pPr>
        <w:rPr>
          <w:rFonts w:ascii="Helvetica" w:hAnsi="Helvetica" w:cs="Helvetica"/>
          <w:b/>
          <w:bCs/>
          <w:color w:val="222222"/>
          <w:sz w:val="21"/>
          <w:szCs w:val="21"/>
        </w:rPr>
      </w:pPr>
    </w:p>
    <w:p w14:paraId="2E044FE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3.15. </w:t>
      </w:r>
      <w:r w:rsidRPr="00A106B5">
        <w:rPr>
          <w:rFonts w:ascii="Helvetica" w:hAnsi="Helvetica" w:cs="Helvetica" w:hint="eastAsia"/>
          <w:b/>
          <w:bCs/>
          <w:color w:val="222222"/>
          <w:sz w:val="21"/>
          <w:szCs w:val="21"/>
        </w:rPr>
        <w:t>Регуляция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развития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w:t>
      </w:r>
      <w:r w:rsidRPr="00A106B5">
        <w:rPr>
          <w:rFonts w:ascii="Helvetica" w:hAnsi="Helvetica" w:cs="Helvetica"/>
          <w:b/>
          <w:bCs/>
          <w:color w:val="222222"/>
          <w:sz w:val="21"/>
          <w:szCs w:val="21"/>
        </w:rPr>
        <w:t>.</w:t>
      </w:r>
    </w:p>
    <w:p w14:paraId="767972F4" w14:textId="77777777" w:rsidR="00A106B5" w:rsidRPr="00A106B5" w:rsidRDefault="00A106B5" w:rsidP="00A106B5">
      <w:pPr>
        <w:rPr>
          <w:rFonts w:ascii="Helvetica" w:hAnsi="Helvetica" w:cs="Helvetica"/>
          <w:b/>
          <w:bCs/>
          <w:color w:val="222222"/>
          <w:sz w:val="21"/>
          <w:szCs w:val="21"/>
        </w:rPr>
      </w:pPr>
    </w:p>
    <w:p w14:paraId="2C3C036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3.16. </w:t>
      </w:r>
      <w:r w:rsidRPr="00A106B5">
        <w:rPr>
          <w:rFonts w:ascii="Helvetica" w:hAnsi="Helvetica" w:cs="Helvetica" w:hint="eastAsia"/>
          <w:b/>
          <w:bCs/>
          <w:color w:val="222222"/>
          <w:sz w:val="21"/>
          <w:szCs w:val="21"/>
        </w:rPr>
        <w:t>Общие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принципы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конструирования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основе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p>
    <w:p w14:paraId="155AB37A" w14:textId="77777777" w:rsidR="00A106B5" w:rsidRPr="00A106B5" w:rsidRDefault="00A106B5" w:rsidP="00A106B5">
      <w:pPr>
        <w:rPr>
          <w:rFonts w:ascii="Helvetica" w:hAnsi="Helvetica" w:cs="Helvetica"/>
          <w:b/>
          <w:bCs/>
          <w:color w:val="222222"/>
          <w:sz w:val="21"/>
          <w:szCs w:val="21"/>
        </w:rPr>
      </w:pPr>
    </w:p>
    <w:p w14:paraId="53A3FFD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3.17. </w:t>
      </w:r>
      <w:r w:rsidRPr="00A106B5">
        <w:rPr>
          <w:rFonts w:ascii="Helvetica" w:hAnsi="Helvetica" w:cs="Helvetica" w:hint="eastAsia"/>
          <w:b/>
          <w:bCs/>
          <w:color w:val="222222"/>
          <w:sz w:val="21"/>
          <w:szCs w:val="21"/>
        </w:rPr>
        <w:t>Выбор</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основе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w:t>
      </w:r>
      <w:r w:rsidRPr="00A106B5">
        <w:rPr>
          <w:rFonts w:ascii="Helvetica" w:hAnsi="Helvetica" w:cs="Helvetica" w:hint="eastAsia"/>
          <w:b/>
          <w:bCs/>
          <w:color w:val="222222"/>
          <w:sz w:val="21"/>
          <w:szCs w:val="21"/>
        </w:rPr>
        <w:lastRenderedPageBreak/>
        <w:t>ктериофага</w:t>
      </w:r>
    </w:p>
    <w:p w14:paraId="559C02D3" w14:textId="77777777" w:rsidR="00A106B5" w:rsidRPr="00A106B5" w:rsidRDefault="00A106B5" w:rsidP="00A106B5">
      <w:pPr>
        <w:rPr>
          <w:rFonts w:ascii="Helvetica" w:hAnsi="Helvetica" w:cs="Helvetica"/>
          <w:b/>
          <w:bCs/>
          <w:color w:val="222222"/>
          <w:sz w:val="21"/>
          <w:szCs w:val="21"/>
        </w:rPr>
      </w:pPr>
    </w:p>
    <w:p w14:paraId="5D25394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w:t>
      </w:r>
    </w:p>
    <w:p w14:paraId="781471AC" w14:textId="77777777" w:rsidR="00A106B5" w:rsidRPr="00A106B5" w:rsidRDefault="00A106B5" w:rsidP="00A106B5">
      <w:pPr>
        <w:rPr>
          <w:rFonts w:ascii="Helvetica" w:hAnsi="Helvetica" w:cs="Helvetica"/>
          <w:b/>
          <w:bCs/>
          <w:color w:val="222222"/>
          <w:sz w:val="21"/>
          <w:szCs w:val="21"/>
        </w:rPr>
      </w:pPr>
    </w:p>
    <w:p w14:paraId="4359DBDB"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3.18. </w:t>
      </w:r>
      <w:r w:rsidRPr="00A106B5">
        <w:rPr>
          <w:rFonts w:ascii="Helvetica" w:hAnsi="Helvetica" w:cs="Helvetica" w:hint="eastAsia"/>
          <w:b/>
          <w:bCs/>
          <w:color w:val="222222"/>
          <w:sz w:val="21"/>
          <w:szCs w:val="21"/>
        </w:rPr>
        <w:t>Векторы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полученные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основе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использовавшиеся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69542A83" w14:textId="77777777" w:rsidR="00A106B5" w:rsidRPr="00A106B5" w:rsidRDefault="00A106B5" w:rsidP="00A106B5">
      <w:pPr>
        <w:rPr>
          <w:rFonts w:ascii="Helvetica" w:hAnsi="Helvetica" w:cs="Helvetica"/>
          <w:b/>
          <w:bCs/>
          <w:color w:val="222222"/>
          <w:sz w:val="21"/>
          <w:szCs w:val="21"/>
        </w:rPr>
      </w:pPr>
    </w:p>
    <w:p w14:paraId="5CEFC82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3.19. </w:t>
      </w:r>
      <w:r w:rsidRPr="00A106B5">
        <w:rPr>
          <w:rFonts w:ascii="Helvetica" w:hAnsi="Helvetica" w:cs="Helvetica" w:hint="eastAsia"/>
          <w:b/>
          <w:bCs/>
          <w:color w:val="222222"/>
          <w:sz w:val="21"/>
          <w:szCs w:val="21"/>
        </w:rPr>
        <w:t>Экспрессия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прокариот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полученных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основе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p>
    <w:p w14:paraId="75DE0423" w14:textId="77777777" w:rsidR="00A106B5" w:rsidRPr="00A106B5" w:rsidRDefault="00A106B5" w:rsidP="00A106B5">
      <w:pPr>
        <w:rPr>
          <w:rFonts w:ascii="Helvetica" w:hAnsi="Helvetica" w:cs="Helvetica"/>
          <w:b/>
          <w:bCs/>
          <w:color w:val="222222"/>
          <w:sz w:val="21"/>
          <w:szCs w:val="21"/>
        </w:rPr>
      </w:pPr>
    </w:p>
    <w:p w14:paraId="6151A49B"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4. </w:t>
      </w:r>
      <w:r w:rsidRPr="00A106B5">
        <w:rPr>
          <w:rFonts w:ascii="Helvetica" w:hAnsi="Helvetica" w:cs="Helvetica" w:hint="eastAsia"/>
          <w:b/>
          <w:bCs/>
          <w:color w:val="222222"/>
          <w:sz w:val="21"/>
          <w:szCs w:val="21"/>
        </w:rPr>
        <w:t>Некоторые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итоги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структурно</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функциональных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исследований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помощью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молекулярного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клонирования</w:t>
      </w:r>
      <w:r w:rsidRPr="00A106B5">
        <w:rPr>
          <w:rFonts w:ascii="Helvetica" w:hAnsi="Helvetica" w:cs="Helvetica"/>
          <w:b/>
          <w:bCs/>
          <w:color w:val="222222"/>
          <w:sz w:val="21"/>
          <w:szCs w:val="21"/>
        </w:rPr>
        <w:t xml:space="preserve"> in vitro</w:t>
      </w:r>
    </w:p>
    <w:p w14:paraId="1424ABBF" w14:textId="77777777" w:rsidR="00A106B5" w:rsidRPr="00A106B5" w:rsidRDefault="00A106B5" w:rsidP="00A106B5">
      <w:pPr>
        <w:rPr>
          <w:rFonts w:ascii="Helvetica" w:hAnsi="Helvetica" w:cs="Helvetica"/>
          <w:b/>
          <w:bCs/>
          <w:color w:val="222222"/>
          <w:sz w:val="21"/>
          <w:szCs w:val="21"/>
        </w:rPr>
      </w:pPr>
    </w:p>
    <w:p w14:paraId="5DDD854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4.1. </w:t>
      </w:r>
      <w:r w:rsidRPr="00A106B5">
        <w:rPr>
          <w:rFonts w:ascii="Helvetica" w:hAnsi="Helvetica" w:cs="Helvetica" w:hint="eastAsia"/>
          <w:b/>
          <w:bCs/>
          <w:color w:val="222222"/>
          <w:sz w:val="21"/>
          <w:szCs w:val="21"/>
        </w:rPr>
        <w:t>Особенности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фрагментации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помощью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эндонуклеаз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рестрикции</w:t>
      </w:r>
    </w:p>
    <w:p w14:paraId="164E7B77" w14:textId="77777777" w:rsidR="00A106B5" w:rsidRPr="00A106B5" w:rsidRDefault="00A106B5" w:rsidP="00A106B5">
      <w:pPr>
        <w:rPr>
          <w:rFonts w:ascii="Helvetica" w:hAnsi="Helvetica" w:cs="Helvetica"/>
          <w:b/>
          <w:bCs/>
          <w:color w:val="222222"/>
          <w:sz w:val="21"/>
          <w:szCs w:val="21"/>
        </w:rPr>
      </w:pPr>
    </w:p>
    <w:p w14:paraId="5BE33E1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4.2. </w:t>
      </w:r>
      <w:r w:rsidRPr="00A106B5">
        <w:rPr>
          <w:rFonts w:ascii="Helvetica" w:hAnsi="Helvetica" w:cs="Helvetica" w:hint="eastAsia"/>
          <w:b/>
          <w:bCs/>
          <w:color w:val="222222"/>
          <w:sz w:val="21"/>
          <w:szCs w:val="21"/>
        </w:rPr>
        <w:t>Получение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характеристика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мутантов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Ц</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p>
    <w:p w14:paraId="37D1416F" w14:textId="77777777" w:rsidR="00A106B5" w:rsidRPr="00A106B5" w:rsidRDefault="00A106B5" w:rsidP="00A106B5">
      <w:pPr>
        <w:rPr>
          <w:rFonts w:ascii="Helvetica" w:hAnsi="Helvetica" w:cs="Helvetica"/>
          <w:b/>
          <w:bCs/>
          <w:color w:val="222222"/>
          <w:sz w:val="21"/>
          <w:szCs w:val="21"/>
        </w:rPr>
      </w:pPr>
    </w:p>
    <w:p w14:paraId="71C813B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4.3. </w:t>
      </w:r>
      <w:r w:rsidRPr="00A106B5">
        <w:rPr>
          <w:rFonts w:ascii="Helvetica" w:hAnsi="Helvetica" w:cs="Helvetica" w:hint="eastAsia"/>
          <w:b/>
          <w:bCs/>
          <w:color w:val="222222"/>
          <w:sz w:val="21"/>
          <w:szCs w:val="21"/>
        </w:rPr>
        <w:t>Рестрикционное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картирование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23A85B5F" w14:textId="77777777" w:rsidR="00A106B5" w:rsidRPr="00A106B5" w:rsidRDefault="00A106B5" w:rsidP="00A106B5">
      <w:pPr>
        <w:rPr>
          <w:rFonts w:ascii="Helvetica" w:hAnsi="Helvetica" w:cs="Helvetica"/>
          <w:b/>
          <w:bCs/>
          <w:color w:val="222222"/>
          <w:sz w:val="21"/>
          <w:szCs w:val="21"/>
        </w:rPr>
      </w:pPr>
    </w:p>
    <w:p w14:paraId="0CC61EE9"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4.4.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279C8A7E" w14:textId="77777777" w:rsidR="00A106B5" w:rsidRPr="00A106B5" w:rsidRDefault="00A106B5" w:rsidP="00A106B5">
      <w:pPr>
        <w:rPr>
          <w:rFonts w:ascii="Helvetica" w:hAnsi="Helvetica" w:cs="Helvetica"/>
          <w:b/>
          <w:bCs/>
          <w:color w:val="222222"/>
          <w:sz w:val="21"/>
          <w:szCs w:val="21"/>
        </w:rPr>
      </w:pPr>
    </w:p>
    <w:p w14:paraId="3B79BFF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4.5. </w:t>
      </w:r>
      <w:r w:rsidRPr="00A106B5">
        <w:rPr>
          <w:rFonts w:ascii="Helvetica" w:hAnsi="Helvetica" w:cs="Helvetica" w:hint="eastAsia"/>
          <w:b/>
          <w:bCs/>
          <w:color w:val="222222"/>
          <w:sz w:val="21"/>
          <w:szCs w:val="21"/>
        </w:rPr>
        <w:t>Первичная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структура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некоторых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областей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p>
    <w:p w14:paraId="48C554EB" w14:textId="77777777" w:rsidR="00A106B5" w:rsidRPr="00A106B5" w:rsidRDefault="00A106B5" w:rsidP="00A106B5">
      <w:pPr>
        <w:rPr>
          <w:rFonts w:ascii="Helvetica" w:hAnsi="Helvetica" w:cs="Helvetica"/>
          <w:b/>
          <w:bCs/>
          <w:color w:val="222222"/>
          <w:sz w:val="21"/>
          <w:szCs w:val="21"/>
        </w:rPr>
      </w:pPr>
    </w:p>
    <w:p w14:paraId="5557A97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4.6. </w:t>
      </w:r>
      <w:r w:rsidRPr="00A106B5">
        <w:rPr>
          <w:rFonts w:ascii="Helvetica" w:hAnsi="Helvetica" w:cs="Helvetica" w:hint="eastAsia"/>
          <w:b/>
          <w:bCs/>
          <w:color w:val="222222"/>
          <w:sz w:val="21"/>
          <w:szCs w:val="21"/>
        </w:rPr>
        <w:t>Функциональный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молекул</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1F0C2760" w14:textId="77777777" w:rsidR="00A106B5" w:rsidRPr="00A106B5" w:rsidRDefault="00A106B5" w:rsidP="00A106B5">
      <w:pPr>
        <w:rPr>
          <w:rFonts w:ascii="Helvetica" w:hAnsi="Helvetica" w:cs="Helvetica"/>
          <w:b/>
          <w:bCs/>
          <w:color w:val="222222"/>
          <w:sz w:val="21"/>
          <w:szCs w:val="21"/>
        </w:rPr>
      </w:pPr>
    </w:p>
    <w:p w14:paraId="304F40C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4.7. </w:t>
      </w:r>
      <w:r w:rsidRPr="00A106B5">
        <w:rPr>
          <w:rFonts w:ascii="Helvetica" w:hAnsi="Helvetica" w:cs="Helvetica" w:hint="eastAsia"/>
          <w:b/>
          <w:bCs/>
          <w:color w:val="222222"/>
          <w:sz w:val="21"/>
          <w:szCs w:val="21"/>
        </w:rPr>
        <w:t>Использование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изуче</w:t>
      </w:r>
      <w:r w:rsidRPr="00A106B5">
        <w:rPr>
          <w:rFonts w:ascii="Helvetica" w:hAnsi="Helvetica" w:cs="Helvetica" w:hint="eastAsia"/>
          <w:b/>
          <w:bCs/>
          <w:color w:val="222222"/>
          <w:sz w:val="21"/>
          <w:szCs w:val="21"/>
        </w:rPr>
        <w:lastRenderedPageBreak/>
        <w:t>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транскрипции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p>
    <w:p w14:paraId="6B73EC66" w14:textId="77777777" w:rsidR="00A106B5" w:rsidRPr="00A106B5" w:rsidRDefault="00A106B5" w:rsidP="00A106B5">
      <w:pPr>
        <w:rPr>
          <w:rFonts w:ascii="Helvetica" w:hAnsi="Helvetica" w:cs="Helvetica"/>
          <w:b/>
          <w:bCs/>
          <w:color w:val="222222"/>
          <w:sz w:val="21"/>
          <w:szCs w:val="21"/>
        </w:rPr>
      </w:pPr>
    </w:p>
    <w:p w14:paraId="5940FF69"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4.8. </w:t>
      </w:r>
      <w:r w:rsidRPr="00A106B5">
        <w:rPr>
          <w:rFonts w:ascii="Helvetica" w:hAnsi="Helvetica" w:cs="Helvetica" w:hint="eastAsia"/>
          <w:b/>
          <w:bCs/>
          <w:color w:val="222222"/>
          <w:sz w:val="21"/>
          <w:szCs w:val="21"/>
        </w:rPr>
        <w:t>Использование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банка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изучения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репарации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репликации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2D9350D0" w14:textId="77777777" w:rsidR="00A106B5" w:rsidRPr="00A106B5" w:rsidRDefault="00A106B5" w:rsidP="00A106B5">
      <w:pPr>
        <w:rPr>
          <w:rFonts w:ascii="Helvetica" w:hAnsi="Helvetica" w:cs="Helvetica"/>
          <w:b/>
          <w:bCs/>
          <w:color w:val="222222"/>
          <w:sz w:val="21"/>
          <w:szCs w:val="21"/>
        </w:rPr>
      </w:pPr>
    </w:p>
    <w:p w14:paraId="07900419"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4.9. </w:t>
      </w:r>
      <w:r w:rsidRPr="00A106B5">
        <w:rPr>
          <w:rFonts w:ascii="Helvetica" w:hAnsi="Helvetica" w:cs="Helvetica" w:hint="eastAsia"/>
          <w:b/>
          <w:bCs/>
          <w:color w:val="222222"/>
          <w:sz w:val="21"/>
          <w:szCs w:val="21"/>
        </w:rPr>
        <w:t>Индукция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мутаций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специфических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использованием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метода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спасения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маркера</w:t>
      </w:r>
    </w:p>
    <w:p w14:paraId="3AF9DFF7" w14:textId="77777777" w:rsidR="00A106B5" w:rsidRPr="00A106B5" w:rsidRDefault="00A106B5" w:rsidP="00A106B5">
      <w:pPr>
        <w:rPr>
          <w:rFonts w:ascii="Helvetica" w:hAnsi="Helvetica" w:cs="Helvetica"/>
          <w:b/>
          <w:bCs/>
          <w:color w:val="222222"/>
          <w:sz w:val="21"/>
          <w:szCs w:val="21"/>
        </w:rPr>
      </w:pPr>
    </w:p>
    <w:p w14:paraId="1F11D90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4.10. </w:t>
      </w:r>
      <w:r w:rsidRPr="00A106B5">
        <w:rPr>
          <w:rFonts w:ascii="Helvetica" w:hAnsi="Helvetica" w:cs="Helvetica" w:hint="eastAsia"/>
          <w:b/>
          <w:bCs/>
          <w:color w:val="222222"/>
          <w:sz w:val="21"/>
          <w:szCs w:val="21"/>
        </w:rPr>
        <w:t>Проблема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продукты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которых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летальны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E.coli</w:t>
      </w:r>
    </w:p>
    <w:p w14:paraId="0ABEBFC7" w14:textId="77777777" w:rsidR="00A106B5" w:rsidRPr="00A106B5" w:rsidRDefault="00A106B5" w:rsidP="00A106B5">
      <w:pPr>
        <w:rPr>
          <w:rFonts w:ascii="Helvetica" w:hAnsi="Helvetica" w:cs="Helvetica"/>
          <w:b/>
          <w:bCs/>
          <w:color w:val="222222"/>
          <w:sz w:val="21"/>
          <w:szCs w:val="21"/>
        </w:rPr>
      </w:pPr>
    </w:p>
    <w:p w14:paraId="52CFE28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ЭКСПЕРИМЕНТАЛЬНАЯ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ЧАСТЬ</w:t>
      </w:r>
    </w:p>
    <w:p w14:paraId="0C3309FA" w14:textId="77777777" w:rsidR="00A106B5" w:rsidRPr="00A106B5" w:rsidRDefault="00A106B5" w:rsidP="00A106B5">
      <w:pPr>
        <w:rPr>
          <w:rFonts w:ascii="Helvetica" w:hAnsi="Helvetica" w:cs="Helvetica"/>
          <w:b/>
          <w:bCs/>
          <w:color w:val="222222"/>
          <w:sz w:val="21"/>
          <w:szCs w:val="21"/>
        </w:rPr>
      </w:pPr>
    </w:p>
    <w:p w14:paraId="1D126BA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5. </w:t>
      </w:r>
      <w:r w:rsidRPr="00A106B5">
        <w:rPr>
          <w:rFonts w:ascii="Helvetica" w:hAnsi="Helvetica" w:cs="Helvetica" w:hint="eastAsia"/>
          <w:b/>
          <w:bCs/>
          <w:color w:val="222222"/>
          <w:sz w:val="21"/>
          <w:szCs w:val="21"/>
        </w:rPr>
        <w:t>Материалы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методы</w:t>
      </w:r>
      <w:r w:rsidRPr="00A106B5">
        <w:rPr>
          <w:rFonts w:ascii="Helvetica" w:hAnsi="Helvetica" w:cs="Helvetica"/>
          <w:b/>
          <w:bCs/>
          <w:color w:val="222222"/>
          <w:sz w:val="21"/>
          <w:szCs w:val="21"/>
        </w:rPr>
        <w:t>.</w:t>
      </w:r>
    </w:p>
    <w:p w14:paraId="66B7AE9E" w14:textId="77777777" w:rsidR="00A106B5" w:rsidRPr="00A106B5" w:rsidRDefault="00A106B5" w:rsidP="00A106B5">
      <w:pPr>
        <w:rPr>
          <w:rFonts w:ascii="Helvetica" w:hAnsi="Helvetica" w:cs="Helvetica"/>
          <w:b/>
          <w:bCs/>
          <w:color w:val="222222"/>
          <w:sz w:val="21"/>
          <w:szCs w:val="21"/>
        </w:rPr>
      </w:pPr>
    </w:p>
    <w:p w14:paraId="2FB2C6E8"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Ацентрический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гидродинамический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разрыв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возможность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выделения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генетических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групп</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сцепления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78856E25" w14:textId="77777777" w:rsidR="00A106B5" w:rsidRPr="00A106B5" w:rsidRDefault="00A106B5" w:rsidP="00A106B5">
      <w:pPr>
        <w:rPr>
          <w:rFonts w:ascii="Helvetica" w:hAnsi="Helvetica" w:cs="Helvetica"/>
          <w:b/>
          <w:bCs/>
          <w:color w:val="222222"/>
          <w:sz w:val="21"/>
          <w:szCs w:val="21"/>
        </w:rPr>
      </w:pPr>
    </w:p>
    <w:p w14:paraId="31DF86AA"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6.1.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гидродинамического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разрыва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5+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5 st(o) </w:t>
      </w:r>
      <w:r w:rsidRPr="00A106B5">
        <w:rPr>
          <w:rFonts w:ascii="Helvetica" w:hAnsi="Helvetica" w:cs="Helvetica" w:hint="eastAsia"/>
          <w:b/>
          <w:bCs/>
          <w:color w:val="222222"/>
          <w:sz w:val="21"/>
          <w:szCs w:val="21"/>
        </w:rPr>
        <w:t>до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после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обработки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полинуклеотидлигазой</w:t>
      </w:r>
    </w:p>
    <w:p w14:paraId="673E0019" w14:textId="77777777" w:rsidR="00A106B5" w:rsidRPr="00A106B5" w:rsidRDefault="00A106B5" w:rsidP="00A106B5">
      <w:pPr>
        <w:rPr>
          <w:rFonts w:ascii="Helvetica" w:hAnsi="Helvetica" w:cs="Helvetica"/>
          <w:b/>
          <w:bCs/>
          <w:color w:val="222222"/>
          <w:sz w:val="21"/>
          <w:szCs w:val="21"/>
        </w:rPr>
      </w:pPr>
    </w:p>
    <w:p w14:paraId="50969ED7"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6.2. </w:t>
      </w:r>
      <w:r w:rsidRPr="00A106B5">
        <w:rPr>
          <w:rFonts w:ascii="Helvetica" w:hAnsi="Helvetica" w:cs="Helvetica" w:hint="eastAsia"/>
          <w:b/>
          <w:bCs/>
          <w:color w:val="222222"/>
          <w:sz w:val="21"/>
          <w:szCs w:val="21"/>
        </w:rPr>
        <w:t>Гидродинамический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разрыв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биологическая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активность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5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w:t>
      </w:r>
    </w:p>
    <w:p w14:paraId="3D587D31" w14:textId="77777777" w:rsidR="00A106B5" w:rsidRPr="00A106B5" w:rsidRDefault="00A106B5" w:rsidP="00A106B5">
      <w:pPr>
        <w:rPr>
          <w:rFonts w:ascii="Helvetica" w:hAnsi="Helvetica" w:cs="Helvetica"/>
          <w:b/>
          <w:bCs/>
          <w:color w:val="222222"/>
          <w:sz w:val="21"/>
          <w:szCs w:val="21"/>
        </w:rPr>
      </w:pPr>
    </w:p>
    <w:p w14:paraId="06C78789"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7. </w:t>
      </w:r>
      <w:r w:rsidRPr="00A106B5">
        <w:rPr>
          <w:rFonts w:ascii="Helvetica" w:hAnsi="Helvetica" w:cs="Helvetica" w:hint="eastAsia"/>
          <w:b/>
          <w:bCs/>
          <w:color w:val="222222"/>
          <w:sz w:val="21"/>
          <w:szCs w:val="21"/>
        </w:rPr>
        <w:t>Ферментативный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гидролиз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молекулярное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полученных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w:t>
      </w:r>
    </w:p>
    <w:p w14:paraId="2FA7583B" w14:textId="77777777" w:rsidR="00A106B5" w:rsidRPr="00A106B5" w:rsidRDefault="00A106B5" w:rsidP="00A106B5">
      <w:pPr>
        <w:rPr>
          <w:rFonts w:ascii="Helvetica" w:hAnsi="Helvetica" w:cs="Helvetica"/>
          <w:b/>
          <w:bCs/>
          <w:color w:val="222222"/>
          <w:sz w:val="21"/>
          <w:szCs w:val="21"/>
        </w:rPr>
      </w:pPr>
    </w:p>
    <w:p w14:paraId="41F09185"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 ecoRI - </w:t>
      </w:r>
      <w:r w:rsidRPr="00A106B5">
        <w:rPr>
          <w:rFonts w:ascii="Helvetica" w:hAnsi="Helvetica" w:cs="Helvetica" w:hint="eastAsia"/>
          <w:b/>
          <w:bCs/>
          <w:color w:val="222222"/>
          <w:sz w:val="21"/>
          <w:szCs w:val="21"/>
        </w:rPr>
        <w:t>рестрикция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ОМЦ</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p>
    <w:p w14:paraId="450B7D19" w14:textId="77777777" w:rsidR="00A106B5" w:rsidRPr="00A106B5" w:rsidRDefault="00A106B5" w:rsidP="00A106B5">
      <w:pPr>
        <w:rPr>
          <w:rFonts w:ascii="Helvetica" w:hAnsi="Helvetica" w:cs="Helvetica"/>
          <w:b/>
          <w:bCs/>
          <w:color w:val="222222"/>
          <w:sz w:val="21"/>
          <w:szCs w:val="21"/>
        </w:rPr>
      </w:pPr>
    </w:p>
    <w:p w14:paraId="64CB037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7.2. </w:t>
      </w:r>
      <w:r w:rsidRPr="00A106B5">
        <w:rPr>
          <w:rFonts w:ascii="Helvetica" w:hAnsi="Helvetica" w:cs="Helvetica" w:hint="eastAsia"/>
          <w:b/>
          <w:bCs/>
          <w:color w:val="222222"/>
          <w:sz w:val="21"/>
          <w:szCs w:val="21"/>
        </w:rPr>
        <w:t>Рестрикция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Ц</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5B51E9B0" w14:textId="77777777" w:rsidR="00A106B5" w:rsidRPr="00A106B5" w:rsidRDefault="00A106B5" w:rsidP="00A106B5">
      <w:pPr>
        <w:rPr>
          <w:rFonts w:ascii="Helvetica" w:hAnsi="Helvetica" w:cs="Helvetica"/>
          <w:b/>
          <w:bCs/>
          <w:color w:val="222222"/>
          <w:sz w:val="21"/>
          <w:szCs w:val="21"/>
        </w:rPr>
      </w:pPr>
    </w:p>
    <w:p w14:paraId="707EFAD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7.3. EcoRV - </w:t>
      </w:r>
      <w:r w:rsidRPr="00A106B5">
        <w:rPr>
          <w:rFonts w:ascii="Helvetica" w:hAnsi="Helvetica" w:cs="Helvetica" w:hint="eastAsia"/>
          <w:b/>
          <w:bCs/>
          <w:color w:val="222222"/>
          <w:sz w:val="21"/>
          <w:szCs w:val="21"/>
        </w:rPr>
        <w:t>рестрикция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бактериофагов</w:t>
      </w:r>
      <w:r w:rsidRPr="00A106B5">
        <w:rPr>
          <w:rFonts w:ascii="Helvetica" w:hAnsi="Helvetica" w:cs="Helvetica"/>
          <w:b/>
          <w:bCs/>
          <w:color w:val="222222"/>
          <w:sz w:val="21"/>
          <w:szCs w:val="21"/>
        </w:rPr>
        <w:t>.</w:t>
      </w:r>
    </w:p>
    <w:p w14:paraId="526B3978" w14:textId="77777777" w:rsidR="00A106B5" w:rsidRPr="00A106B5" w:rsidRDefault="00A106B5" w:rsidP="00A106B5">
      <w:pPr>
        <w:rPr>
          <w:rFonts w:ascii="Helvetica" w:hAnsi="Helvetica" w:cs="Helvetica"/>
          <w:b/>
          <w:bCs/>
          <w:color w:val="222222"/>
          <w:sz w:val="21"/>
          <w:szCs w:val="21"/>
        </w:rPr>
      </w:pPr>
    </w:p>
    <w:p w14:paraId="76887F3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7.4. </w:t>
      </w:r>
      <w:r w:rsidRPr="00A106B5">
        <w:rPr>
          <w:rFonts w:ascii="Helvetica" w:hAnsi="Helvetica" w:cs="Helvetica" w:hint="eastAsia"/>
          <w:b/>
          <w:bCs/>
          <w:color w:val="222222"/>
          <w:sz w:val="21"/>
          <w:szCs w:val="21"/>
        </w:rPr>
        <w:t>Ограничение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w:t>
      </w:r>
      <w:r w:rsidRPr="00A106B5">
        <w:rPr>
          <w:rFonts w:ascii="Helvetica" w:hAnsi="Helvetica" w:cs="Helvetica"/>
          <w:b/>
          <w:bCs/>
          <w:color w:val="222222"/>
          <w:sz w:val="21"/>
          <w:szCs w:val="21"/>
        </w:rPr>
        <w:t xml:space="preserve"> in vivo</w:t>
      </w:r>
    </w:p>
    <w:p w14:paraId="6D846964" w14:textId="77777777" w:rsidR="00A106B5" w:rsidRPr="00A106B5" w:rsidRDefault="00A106B5" w:rsidP="00A106B5">
      <w:pPr>
        <w:rPr>
          <w:rFonts w:ascii="Helvetica" w:hAnsi="Helvetica" w:cs="Helvetica"/>
          <w:b/>
          <w:bCs/>
          <w:color w:val="222222"/>
          <w:sz w:val="21"/>
          <w:szCs w:val="21"/>
        </w:rPr>
      </w:pPr>
    </w:p>
    <w:p w14:paraId="0BCC256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7.5. </w:t>
      </w:r>
      <w:r w:rsidRPr="00A106B5">
        <w:rPr>
          <w:rFonts w:ascii="Helvetica" w:hAnsi="Helvetica" w:cs="Helvetica" w:hint="eastAsia"/>
          <w:b/>
          <w:bCs/>
          <w:color w:val="222222"/>
          <w:sz w:val="21"/>
          <w:szCs w:val="21"/>
        </w:rPr>
        <w:t>Получение</w:t>
      </w:r>
      <w:r w:rsidRPr="00A106B5">
        <w:rPr>
          <w:rFonts w:ascii="Helvetica" w:hAnsi="Helvetica" w:cs="Helvetica"/>
          <w:b/>
          <w:bCs/>
          <w:color w:val="222222"/>
          <w:sz w:val="21"/>
          <w:szCs w:val="21"/>
        </w:rPr>
        <w:t xml:space="preserve"> EcoRI - </w:t>
      </w:r>
      <w:r w:rsidRPr="00A106B5">
        <w:rPr>
          <w:rFonts w:ascii="Helvetica" w:hAnsi="Helvetica" w:cs="Helvetica" w:hint="eastAsia"/>
          <w:b/>
          <w:bCs/>
          <w:color w:val="222222"/>
          <w:sz w:val="21"/>
          <w:szCs w:val="21"/>
        </w:rPr>
        <w:t>ЛТ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идентификация</w:t>
      </w:r>
    </w:p>
    <w:p w14:paraId="31C4A96E" w14:textId="77777777" w:rsidR="00A106B5" w:rsidRPr="00A106B5" w:rsidRDefault="00A106B5" w:rsidP="00A106B5">
      <w:pPr>
        <w:rPr>
          <w:rFonts w:ascii="Helvetica" w:hAnsi="Helvetica" w:cs="Helvetica"/>
          <w:b/>
          <w:bCs/>
          <w:color w:val="222222"/>
          <w:sz w:val="21"/>
          <w:szCs w:val="21"/>
        </w:rPr>
      </w:pPr>
    </w:p>
    <w:p w14:paraId="60A4AAD7"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7.6. </w:t>
      </w:r>
      <w:r w:rsidRPr="00A106B5">
        <w:rPr>
          <w:rFonts w:ascii="Helvetica" w:hAnsi="Helvetica" w:cs="Helvetica" w:hint="eastAsia"/>
          <w:b/>
          <w:bCs/>
          <w:color w:val="222222"/>
          <w:sz w:val="21"/>
          <w:szCs w:val="21"/>
        </w:rPr>
        <w:t>Получение</w:t>
      </w:r>
      <w:r w:rsidRPr="00A106B5">
        <w:rPr>
          <w:rFonts w:ascii="Helvetica" w:hAnsi="Helvetica" w:cs="Helvetica"/>
          <w:b/>
          <w:bCs/>
          <w:color w:val="222222"/>
          <w:sz w:val="21"/>
          <w:szCs w:val="21"/>
        </w:rPr>
        <w:t xml:space="preserve"> Hindlll - "</w:t>
      </w:r>
      <w:r w:rsidRPr="00A106B5">
        <w:rPr>
          <w:rFonts w:ascii="Helvetica" w:hAnsi="Helvetica" w:cs="Helvetica" w:hint="eastAsia"/>
          <w:b/>
          <w:bCs/>
          <w:color w:val="222222"/>
          <w:sz w:val="21"/>
          <w:szCs w:val="21"/>
        </w:rPr>
        <w:t>ХТ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идентификация</w:t>
      </w:r>
    </w:p>
    <w:p w14:paraId="283AD7B1" w14:textId="77777777" w:rsidR="00A106B5" w:rsidRPr="00A106B5" w:rsidRDefault="00A106B5" w:rsidP="00A106B5">
      <w:pPr>
        <w:rPr>
          <w:rFonts w:ascii="Helvetica" w:hAnsi="Helvetica" w:cs="Helvetica"/>
          <w:b/>
          <w:bCs/>
          <w:color w:val="222222"/>
          <w:sz w:val="21"/>
          <w:szCs w:val="21"/>
        </w:rPr>
      </w:pPr>
    </w:p>
    <w:p w14:paraId="7471761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7.7.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EcoRV -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p>
    <w:p w14:paraId="3FCD4E6A" w14:textId="77777777" w:rsidR="00A106B5" w:rsidRPr="00A106B5" w:rsidRDefault="00A106B5" w:rsidP="00A106B5">
      <w:pPr>
        <w:rPr>
          <w:rFonts w:ascii="Helvetica" w:hAnsi="Helvetica" w:cs="Helvetica"/>
          <w:b/>
          <w:bCs/>
          <w:color w:val="222222"/>
          <w:sz w:val="21"/>
          <w:szCs w:val="21"/>
        </w:rPr>
      </w:pPr>
    </w:p>
    <w:p w14:paraId="4246198A"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7.8.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ранними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Рестрикционный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4 62,</w:t>
      </w:r>
    </w:p>
    <w:p w14:paraId="164EA597" w14:textId="77777777" w:rsidR="00A106B5" w:rsidRPr="00A106B5" w:rsidRDefault="00A106B5" w:rsidP="00A106B5">
      <w:pPr>
        <w:rPr>
          <w:rFonts w:ascii="Helvetica" w:hAnsi="Helvetica" w:cs="Helvetica"/>
          <w:b/>
          <w:bCs/>
          <w:color w:val="222222"/>
          <w:sz w:val="21"/>
          <w:szCs w:val="21"/>
        </w:rPr>
      </w:pPr>
    </w:p>
    <w:p w14:paraId="62335F4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44, 45, 46 </w:t>
      </w:r>
      <w:r w:rsidRPr="00A106B5">
        <w:rPr>
          <w:rFonts w:ascii="Helvetica" w:hAnsi="Helvetica" w:cs="Helvetica" w:hint="eastAsia"/>
          <w:b/>
          <w:bCs/>
          <w:color w:val="222222"/>
          <w:sz w:val="21"/>
          <w:szCs w:val="21"/>
        </w:rPr>
        <w:t>и</w:t>
      </w:r>
    </w:p>
    <w:p w14:paraId="67DA32CD" w14:textId="77777777" w:rsidR="00A106B5" w:rsidRPr="00A106B5" w:rsidRDefault="00A106B5" w:rsidP="00A106B5">
      <w:pPr>
        <w:rPr>
          <w:rFonts w:ascii="Helvetica" w:hAnsi="Helvetica" w:cs="Helvetica"/>
          <w:b/>
          <w:bCs/>
          <w:color w:val="222222"/>
          <w:sz w:val="21"/>
          <w:szCs w:val="21"/>
        </w:rPr>
      </w:pPr>
    </w:p>
    <w:p w14:paraId="38DBDBC8"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7.9. </w:t>
      </w:r>
      <w:r w:rsidRPr="00A106B5">
        <w:rPr>
          <w:rFonts w:ascii="Helvetica" w:hAnsi="Helvetica" w:cs="Helvetica" w:hint="eastAsia"/>
          <w:b/>
          <w:bCs/>
          <w:color w:val="222222"/>
          <w:sz w:val="21"/>
          <w:szCs w:val="21"/>
        </w:rPr>
        <w:t>Определение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ориентации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встроенного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фрагмента</w:t>
      </w:r>
    </w:p>
    <w:p w14:paraId="658B646A" w14:textId="77777777" w:rsidR="00A106B5" w:rsidRPr="00A106B5" w:rsidRDefault="00A106B5" w:rsidP="00A106B5">
      <w:pPr>
        <w:rPr>
          <w:rFonts w:ascii="Helvetica" w:hAnsi="Helvetica" w:cs="Helvetica"/>
          <w:b/>
          <w:bCs/>
          <w:color w:val="222222"/>
          <w:sz w:val="21"/>
          <w:szCs w:val="21"/>
        </w:rPr>
      </w:pPr>
    </w:p>
    <w:p w14:paraId="2F9831C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рекомбинанта</w:t>
      </w:r>
      <w:r w:rsidRPr="00A106B5">
        <w:rPr>
          <w:rFonts w:ascii="Helvetica" w:hAnsi="Helvetica" w:cs="Helvetica"/>
          <w:b/>
          <w:bCs/>
          <w:color w:val="222222"/>
          <w:sz w:val="21"/>
          <w:szCs w:val="21"/>
        </w:rPr>
        <w:t xml:space="preserve"> ^596</w:t>
      </w:r>
    </w:p>
    <w:p w14:paraId="7CB9FE52" w14:textId="77777777" w:rsidR="00A106B5" w:rsidRPr="00A106B5" w:rsidRDefault="00A106B5" w:rsidP="00A106B5">
      <w:pPr>
        <w:rPr>
          <w:rFonts w:ascii="Helvetica" w:hAnsi="Helvetica" w:cs="Helvetica"/>
          <w:b/>
          <w:bCs/>
          <w:color w:val="222222"/>
          <w:sz w:val="21"/>
          <w:szCs w:val="21"/>
        </w:rPr>
      </w:pPr>
    </w:p>
    <w:p w14:paraId="065E92FE"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7.10.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рекомбинантного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9\596</w:t>
      </w:r>
    </w:p>
    <w:p w14:paraId="7539CFD8" w14:textId="77777777" w:rsidR="00A106B5" w:rsidRPr="00A106B5" w:rsidRDefault="00A106B5" w:rsidP="00A106B5">
      <w:pPr>
        <w:rPr>
          <w:rFonts w:ascii="Helvetica" w:hAnsi="Helvetica" w:cs="Helvetica"/>
          <w:b/>
          <w:bCs/>
          <w:color w:val="222222"/>
          <w:sz w:val="21"/>
          <w:szCs w:val="21"/>
        </w:rPr>
      </w:pPr>
    </w:p>
    <w:p w14:paraId="45E78CC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7.11.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поздними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5F116DB6" w14:textId="77777777" w:rsidR="00A106B5" w:rsidRPr="00A106B5" w:rsidRDefault="00A106B5" w:rsidP="00A106B5">
      <w:pPr>
        <w:rPr>
          <w:rFonts w:ascii="Helvetica" w:hAnsi="Helvetica" w:cs="Helvetica"/>
          <w:b/>
          <w:bCs/>
          <w:color w:val="222222"/>
          <w:sz w:val="21"/>
          <w:szCs w:val="21"/>
        </w:rPr>
      </w:pPr>
    </w:p>
    <w:p w14:paraId="3AAAC5C5"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lastRenderedPageBreak/>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содержащие</w:t>
      </w:r>
      <w:r w:rsidRPr="00A106B5">
        <w:rPr>
          <w:rFonts w:ascii="Helvetica" w:hAnsi="Helvetica" w:cs="Helvetica"/>
          <w:b/>
          <w:bCs/>
          <w:color w:val="222222"/>
          <w:sz w:val="21"/>
          <w:szCs w:val="21"/>
        </w:rPr>
        <w:t xml:space="preserve"> EcoRI - </w:t>
      </w:r>
      <w:r w:rsidRPr="00A106B5">
        <w:rPr>
          <w:rFonts w:ascii="Helvetica" w:hAnsi="Helvetica" w:cs="Helvetica" w:hint="eastAsia"/>
          <w:b/>
          <w:bCs/>
          <w:color w:val="222222"/>
          <w:sz w:val="21"/>
          <w:szCs w:val="21"/>
        </w:rPr>
        <w:t>фрагменты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генами</w:t>
      </w:r>
      <w:r w:rsidRPr="00A106B5">
        <w:rPr>
          <w:rFonts w:ascii="Helvetica" w:hAnsi="Helvetica" w:cs="Helvetica"/>
          <w:b/>
          <w:bCs/>
          <w:color w:val="222222"/>
          <w:sz w:val="21"/>
          <w:szCs w:val="21"/>
        </w:rPr>
        <w:t xml:space="preserve"> 50</w:t>
      </w:r>
    </w:p>
    <w:p w14:paraId="4471EA90" w14:textId="77777777" w:rsidR="00A106B5" w:rsidRPr="00A106B5" w:rsidRDefault="00A106B5" w:rsidP="00A106B5">
      <w:pPr>
        <w:rPr>
          <w:rFonts w:ascii="Helvetica" w:hAnsi="Helvetica" w:cs="Helvetica"/>
          <w:b/>
          <w:bCs/>
          <w:color w:val="222222"/>
          <w:sz w:val="21"/>
          <w:szCs w:val="21"/>
        </w:rPr>
      </w:pPr>
    </w:p>
    <w:p w14:paraId="6140618A"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7.12.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содержащие</w:t>
      </w:r>
      <w:r w:rsidRPr="00A106B5">
        <w:rPr>
          <w:rFonts w:ascii="Helvetica" w:hAnsi="Helvetica" w:cs="Helvetica"/>
          <w:b/>
          <w:bCs/>
          <w:color w:val="222222"/>
          <w:sz w:val="21"/>
          <w:szCs w:val="21"/>
        </w:rPr>
        <w:t xml:space="preserve"> Hindlll - </w:t>
      </w:r>
      <w:r w:rsidRPr="00A106B5">
        <w:rPr>
          <w:rFonts w:ascii="Helvetica" w:hAnsi="Helvetica" w:cs="Helvetica" w:hint="eastAsia"/>
          <w:b/>
          <w:bCs/>
          <w:color w:val="222222"/>
          <w:sz w:val="21"/>
          <w:szCs w:val="21"/>
        </w:rPr>
        <w:t>фрагмент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генами</w:t>
      </w:r>
      <w:r w:rsidRPr="00A106B5">
        <w:rPr>
          <w:rFonts w:ascii="Helvetica" w:hAnsi="Helvetica" w:cs="Helvetica"/>
          <w:b/>
          <w:bCs/>
          <w:color w:val="222222"/>
          <w:sz w:val="21"/>
          <w:szCs w:val="21"/>
        </w:rPr>
        <w:t xml:space="preserve"> 6-12.</w:t>
      </w:r>
    </w:p>
    <w:p w14:paraId="7DEAD30E" w14:textId="77777777" w:rsidR="00A106B5" w:rsidRPr="00A106B5" w:rsidRDefault="00A106B5" w:rsidP="00A106B5">
      <w:pPr>
        <w:rPr>
          <w:rFonts w:ascii="Helvetica" w:hAnsi="Helvetica" w:cs="Helvetica"/>
          <w:b/>
          <w:bCs/>
          <w:color w:val="222222"/>
          <w:sz w:val="21"/>
          <w:szCs w:val="21"/>
        </w:rPr>
      </w:pPr>
    </w:p>
    <w:p w14:paraId="34AFBDD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7.13. </w:t>
      </w:r>
      <w:r w:rsidRPr="00A106B5">
        <w:rPr>
          <w:rFonts w:ascii="Helvetica" w:hAnsi="Helvetica" w:cs="Helvetica" w:hint="eastAsia"/>
          <w:b/>
          <w:bCs/>
          <w:color w:val="222222"/>
          <w:sz w:val="21"/>
          <w:szCs w:val="21"/>
        </w:rPr>
        <w:t>АТ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содержащий</w:t>
      </w:r>
      <w:r w:rsidRPr="00A106B5">
        <w:rPr>
          <w:rFonts w:ascii="Helvetica" w:hAnsi="Helvetica" w:cs="Helvetica"/>
          <w:b/>
          <w:bCs/>
          <w:color w:val="222222"/>
          <w:sz w:val="21"/>
          <w:szCs w:val="21"/>
        </w:rPr>
        <w:t xml:space="preserve"> EcoRI - </w:t>
      </w:r>
      <w:r w:rsidRPr="00A106B5">
        <w:rPr>
          <w:rFonts w:ascii="Helvetica" w:hAnsi="Helvetica" w:cs="Helvetica" w:hint="eastAsia"/>
          <w:b/>
          <w:bCs/>
          <w:color w:val="222222"/>
          <w:sz w:val="21"/>
          <w:szCs w:val="21"/>
        </w:rPr>
        <w:t>фрагмент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генами</w:t>
      </w:r>
      <w:r w:rsidRPr="00A106B5">
        <w:rPr>
          <w:rFonts w:ascii="Helvetica" w:hAnsi="Helvetica" w:cs="Helvetica"/>
          <w:b/>
          <w:bCs/>
          <w:color w:val="222222"/>
          <w:sz w:val="21"/>
          <w:szCs w:val="21"/>
        </w:rPr>
        <w:t xml:space="preserve"> 25</w:t>
      </w:r>
    </w:p>
    <w:p w14:paraId="5511CCF9" w14:textId="77777777" w:rsidR="00A106B5" w:rsidRPr="00A106B5" w:rsidRDefault="00A106B5" w:rsidP="00A106B5">
      <w:pPr>
        <w:rPr>
          <w:rFonts w:ascii="Helvetica" w:hAnsi="Helvetica" w:cs="Helvetica"/>
          <w:b/>
          <w:bCs/>
          <w:color w:val="222222"/>
          <w:sz w:val="21"/>
          <w:szCs w:val="21"/>
        </w:rPr>
      </w:pPr>
    </w:p>
    <w:p w14:paraId="26F1425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7.14.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содержащие</w:t>
      </w:r>
      <w:r w:rsidRPr="00A106B5">
        <w:rPr>
          <w:rFonts w:ascii="Helvetica" w:hAnsi="Helvetica" w:cs="Helvetica"/>
          <w:b/>
          <w:bCs/>
          <w:color w:val="222222"/>
          <w:sz w:val="21"/>
          <w:szCs w:val="21"/>
        </w:rPr>
        <w:t xml:space="preserve"> Hindlll - </w:t>
      </w:r>
      <w:r w:rsidRPr="00A106B5">
        <w:rPr>
          <w:rFonts w:ascii="Helvetica" w:hAnsi="Helvetica" w:cs="Helvetica" w:hint="eastAsia"/>
          <w:b/>
          <w:bCs/>
          <w:color w:val="222222"/>
          <w:sz w:val="21"/>
          <w:szCs w:val="21"/>
        </w:rPr>
        <w:t>фрагменты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генами</w:t>
      </w:r>
      <w:r w:rsidRPr="00A106B5">
        <w:rPr>
          <w:rFonts w:ascii="Helvetica" w:hAnsi="Helvetica" w:cs="Helvetica"/>
          <w:b/>
          <w:bCs/>
          <w:color w:val="222222"/>
          <w:sz w:val="21"/>
          <w:szCs w:val="21"/>
        </w:rPr>
        <w:t xml:space="preserve"> 25</w:t>
      </w:r>
    </w:p>
    <w:p w14:paraId="108A4A24" w14:textId="77777777" w:rsidR="00A106B5" w:rsidRPr="00A106B5" w:rsidRDefault="00A106B5" w:rsidP="00A106B5">
      <w:pPr>
        <w:rPr>
          <w:rFonts w:ascii="Helvetica" w:hAnsi="Helvetica" w:cs="Helvetica"/>
          <w:b/>
          <w:bCs/>
          <w:color w:val="222222"/>
          <w:sz w:val="21"/>
          <w:szCs w:val="21"/>
        </w:rPr>
      </w:pPr>
    </w:p>
    <w:p w14:paraId="244AEE58"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7.15. </w:t>
      </w:r>
      <w:r w:rsidRPr="00A106B5">
        <w:rPr>
          <w:rFonts w:ascii="Helvetica" w:hAnsi="Helvetica" w:cs="Helvetica" w:hint="eastAsia"/>
          <w:b/>
          <w:bCs/>
          <w:color w:val="222222"/>
          <w:sz w:val="21"/>
          <w:szCs w:val="21"/>
        </w:rPr>
        <w:t>Локализация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участков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узнавания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эндонуклеазы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рестрикции</w:t>
      </w:r>
      <w:r w:rsidRPr="00A106B5">
        <w:rPr>
          <w:rFonts w:ascii="Helvetica" w:hAnsi="Helvetica" w:cs="Helvetica"/>
          <w:b/>
          <w:bCs/>
          <w:color w:val="222222"/>
          <w:sz w:val="21"/>
          <w:szCs w:val="21"/>
        </w:rPr>
        <w:t xml:space="preserve"> Smal </w:t>
      </w:r>
      <w:r w:rsidRPr="00A106B5">
        <w:rPr>
          <w:rFonts w:ascii="Helvetica" w:hAnsi="Helvetica" w:cs="Helvetica" w:hint="eastAsia"/>
          <w:b/>
          <w:bCs/>
          <w:color w:val="222222"/>
          <w:sz w:val="21"/>
          <w:szCs w:val="21"/>
        </w:rPr>
        <w:t>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генетической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карте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p>
    <w:p w14:paraId="69A66056" w14:textId="77777777" w:rsidR="00A106B5" w:rsidRPr="00A106B5" w:rsidRDefault="00A106B5" w:rsidP="00A106B5">
      <w:pPr>
        <w:rPr>
          <w:rFonts w:ascii="Helvetica" w:hAnsi="Helvetica" w:cs="Helvetica"/>
          <w:b/>
          <w:bCs/>
          <w:color w:val="222222"/>
          <w:sz w:val="21"/>
          <w:szCs w:val="21"/>
        </w:rPr>
      </w:pPr>
    </w:p>
    <w:p w14:paraId="2ECAB030"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7.16. </w:t>
      </w:r>
      <w:r w:rsidRPr="00A106B5">
        <w:rPr>
          <w:rFonts w:ascii="Helvetica" w:hAnsi="Helvetica" w:cs="Helvetica" w:hint="eastAsia"/>
          <w:b/>
          <w:bCs/>
          <w:color w:val="222222"/>
          <w:sz w:val="21"/>
          <w:szCs w:val="21"/>
        </w:rPr>
        <w:t>Рестрикционный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функциональный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несущих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34</w:t>
      </w:r>
    </w:p>
    <w:p w14:paraId="30D5FF53" w14:textId="77777777" w:rsidR="00A106B5" w:rsidRPr="00A106B5" w:rsidRDefault="00A106B5" w:rsidP="00A106B5">
      <w:pPr>
        <w:rPr>
          <w:rFonts w:ascii="Helvetica" w:hAnsi="Helvetica" w:cs="Helvetica"/>
          <w:b/>
          <w:bCs/>
          <w:color w:val="222222"/>
          <w:sz w:val="21"/>
          <w:szCs w:val="21"/>
        </w:rPr>
      </w:pPr>
    </w:p>
    <w:p w14:paraId="1CB0DD7C"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7.17. </w:t>
      </w:r>
      <w:r w:rsidRPr="00A106B5">
        <w:rPr>
          <w:rFonts w:ascii="Helvetica" w:hAnsi="Helvetica" w:cs="Helvetica" w:hint="eastAsia"/>
          <w:b/>
          <w:bCs/>
          <w:color w:val="222222"/>
          <w:sz w:val="21"/>
          <w:szCs w:val="21"/>
        </w:rPr>
        <w:t>Конструирование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для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30</w:t>
      </w:r>
    </w:p>
    <w:p w14:paraId="482D98B7" w14:textId="77777777" w:rsidR="00A106B5" w:rsidRPr="00A106B5" w:rsidRDefault="00A106B5" w:rsidP="00A106B5">
      <w:pPr>
        <w:rPr>
          <w:rFonts w:ascii="Helvetica" w:hAnsi="Helvetica" w:cs="Helvetica"/>
          <w:b/>
          <w:bCs/>
          <w:color w:val="222222"/>
          <w:sz w:val="21"/>
          <w:szCs w:val="21"/>
        </w:rPr>
      </w:pPr>
    </w:p>
    <w:p w14:paraId="184886F0"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7.18.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дигидрофолатредуктазы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векторах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E.coli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S.marcescens</w:t>
      </w:r>
    </w:p>
    <w:p w14:paraId="316D7297" w14:textId="77777777" w:rsidR="00A106B5" w:rsidRPr="00A106B5" w:rsidRDefault="00A106B5" w:rsidP="00A106B5">
      <w:pPr>
        <w:rPr>
          <w:rFonts w:ascii="Helvetica" w:hAnsi="Helvetica" w:cs="Helvetica"/>
          <w:b/>
          <w:bCs/>
          <w:color w:val="222222"/>
          <w:sz w:val="21"/>
          <w:szCs w:val="21"/>
        </w:rPr>
      </w:pPr>
    </w:p>
    <w:p w14:paraId="4ED1D6A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7.19.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поздних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p>
    <w:p w14:paraId="6325CA85" w14:textId="77777777" w:rsidR="00A106B5" w:rsidRPr="00A106B5" w:rsidRDefault="00A106B5" w:rsidP="00A106B5">
      <w:pPr>
        <w:rPr>
          <w:rFonts w:ascii="Helvetica" w:hAnsi="Helvetica" w:cs="Helvetica"/>
          <w:b/>
          <w:bCs/>
          <w:color w:val="222222"/>
          <w:sz w:val="21"/>
          <w:szCs w:val="21"/>
        </w:rPr>
      </w:pPr>
    </w:p>
    <w:p w14:paraId="3BD72D1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8.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функционирования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46, 45, 44, 62,</w:t>
      </w:r>
    </w:p>
    <w:p w14:paraId="48E92D29" w14:textId="77777777" w:rsidR="00A106B5" w:rsidRPr="00A106B5" w:rsidRDefault="00A106B5" w:rsidP="00A106B5">
      <w:pPr>
        <w:rPr>
          <w:rFonts w:ascii="Helvetica" w:hAnsi="Helvetica" w:cs="Helvetica"/>
          <w:b/>
          <w:bCs/>
          <w:color w:val="222222"/>
          <w:sz w:val="21"/>
          <w:szCs w:val="21"/>
        </w:rPr>
      </w:pPr>
    </w:p>
    <w:p w14:paraId="3476500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lastRenderedPageBreak/>
        <w:t xml:space="preserve">42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p>
    <w:p w14:paraId="39E8864A" w14:textId="77777777" w:rsidR="00A106B5" w:rsidRPr="00A106B5" w:rsidRDefault="00A106B5" w:rsidP="00A106B5">
      <w:pPr>
        <w:rPr>
          <w:rFonts w:ascii="Helvetica" w:hAnsi="Helvetica" w:cs="Helvetica"/>
          <w:b/>
          <w:bCs/>
          <w:color w:val="222222"/>
          <w:sz w:val="21"/>
          <w:szCs w:val="21"/>
        </w:rPr>
      </w:pPr>
    </w:p>
    <w:p w14:paraId="2874A0B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8.1.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клонированных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методом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электрофореза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полиакриламидном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геле</w:t>
      </w:r>
    </w:p>
    <w:p w14:paraId="1D478D64" w14:textId="77777777" w:rsidR="00A106B5" w:rsidRPr="00A106B5" w:rsidRDefault="00A106B5" w:rsidP="00A106B5">
      <w:pPr>
        <w:rPr>
          <w:rFonts w:ascii="Helvetica" w:hAnsi="Helvetica" w:cs="Helvetica"/>
          <w:b/>
          <w:bCs/>
          <w:color w:val="222222"/>
          <w:sz w:val="21"/>
          <w:szCs w:val="21"/>
        </w:rPr>
      </w:pPr>
    </w:p>
    <w:p w14:paraId="5D07EC2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8.2. </w:t>
      </w:r>
      <w:r w:rsidRPr="00A106B5">
        <w:rPr>
          <w:rFonts w:ascii="Helvetica" w:hAnsi="Helvetica" w:cs="Helvetica" w:hint="eastAsia"/>
          <w:b/>
          <w:bCs/>
          <w:color w:val="222222"/>
          <w:sz w:val="21"/>
          <w:szCs w:val="21"/>
        </w:rPr>
        <w:t>Комплементация</w:t>
      </w:r>
      <w:r w:rsidRPr="00A106B5">
        <w:rPr>
          <w:rFonts w:ascii="Helvetica" w:hAnsi="Helvetica" w:cs="Helvetica"/>
          <w:b/>
          <w:bCs/>
          <w:color w:val="222222"/>
          <w:sz w:val="21"/>
          <w:szCs w:val="21"/>
        </w:rPr>
        <w:t xml:space="preserve"> in vivo</w:t>
      </w:r>
    </w:p>
    <w:p w14:paraId="13FC52B1" w14:textId="77777777" w:rsidR="00A106B5" w:rsidRPr="00A106B5" w:rsidRDefault="00A106B5" w:rsidP="00A106B5">
      <w:pPr>
        <w:rPr>
          <w:rFonts w:ascii="Helvetica" w:hAnsi="Helvetica" w:cs="Helvetica"/>
          <w:b/>
          <w:bCs/>
          <w:color w:val="222222"/>
          <w:sz w:val="21"/>
          <w:szCs w:val="21"/>
        </w:rPr>
      </w:pPr>
    </w:p>
    <w:p w14:paraId="51FD09B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8.3. </w:t>
      </w:r>
      <w:r w:rsidRPr="00A106B5">
        <w:rPr>
          <w:rFonts w:ascii="Helvetica" w:hAnsi="Helvetica" w:cs="Helvetica" w:hint="eastAsia"/>
          <w:b/>
          <w:bCs/>
          <w:color w:val="222222"/>
          <w:sz w:val="21"/>
          <w:szCs w:val="21"/>
        </w:rPr>
        <w:t>Особенности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внутриклеточного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развития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генетическая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характеристика</w:t>
      </w:r>
    </w:p>
    <w:p w14:paraId="7369D0BF" w14:textId="77777777" w:rsidR="00A106B5" w:rsidRPr="00A106B5" w:rsidRDefault="00A106B5" w:rsidP="00A106B5">
      <w:pPr>
        <w:rPr>
          <w:rFonts w:ascii="Helvetica" w:hAnsi="Helvetica" w:cs="Helvetica"/>
          <w:b/>
          <w:bCs/>
          <w:color w:val="222222"/>
          <w:sz w:val="21"/>
          <w:szCs w:val="21"/>
        </w:rPr>
      </w:pPr>
    </w:p>
    <w:p w14:paraId="3D7A1C7C"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9. </w:t>
      </w:r>
      <w:r w:rsidRPr="00A106B5">
        <w:rPr>
          <w:rFonts w:ascii="Helvetica" w:hAnsi="Helvetica" w:cs="Helvetica" w:hint="eastAsia"/>
          <w:b/>
          <w:bCs/>
          <w:color w:val="222222"/>
          <w:sz w:val="21"/>
          <w:szCs w:val="21"/>
        </w:rPr>
        <w:t>Конструирование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плазмидного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содержащего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ранние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промоторы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направленно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регулируемой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транскрипцией</w:t>
      </w:r>
    </w:p>
    <w:p w14:paraId="10A38682" w14:textId="77777777" w:rsidR="00A106B5" w:rsidRPr="00A106B5" w:rsidRDefault="00A106B5" w:rsidP="00A106B5">
      <w:pPr>
        <w:rPr>
          <w:rFonts w:ascii="Helvetica" w:hAnsi="Helvetica" w:cs="Helvetica"/>
          <w:b/>
          <w:bCs/>
          <w:color w:val="222222"/>
          <w:sz w:val="21"/>
          <w:szCs w:val="21"/>
        </w:rPr>
      </w:pPr>
    </w:p>
    <w:p w14:paraId="6C6BEB50"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9.1. </w:t>
      </w:r>
      <w:r w:rsidRPr="00A106B5">
        <w:rPr>
          <w:rFonts w:ascii="Helvetica" w:hAnsi="Helvetica" w:cs="Helvetica" w:hint="eastAsia"/>
          <w:b/>
          <w:bCs/>
          <w:color w:val="222222"/>
          <w:sz w:val="21"/>
          <w:szCs w:val="21"/>
        </w:rPr>
        <w:t>Получение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плазмиды</w:t>
      </w:r>
      <w:r w:rsidRPr="00A106B5">
        <w:rPr>
          <w:rFonts w:ascii="Helvetica" w:hAnsi="Helvetica" w:cs="Helvetica"/>
          <w:b/>
          <w:bCs/>
          <w:color w:val="222222"/>
          <w:sz w:val="21"/>
          <w:szCs w:val="21"/>
        </w:rPr>
        <w:t xml:space="preserve"> piL203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функционирования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ее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p>
    <w:p w14:paraId="032F3DD9" w14:textId="77777777" w:rsidR="00A106B5" w:rsidRPr="00A106B5" w:rsidRDefault="00A106B5" w:rsidP="00A106B5">
      <w:pPr>
        <w:rPr>
          <w:rFonts w:ascii="Helvetica" w:hAnsi="Helvetica" w:cs="Helvetica"/>
          <w:b/>
          <w:bCs/>
          <w:color w:val="222222"/>
          <w:sz w:val="21"/>
          <w:szCs w:val="21"/>
        </w:rPr>
      </w:pPr>
    </w:p>
    <w:p w14:paraId="466462F5"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9.2. </w:t>
      </w:r>
      <w:r w:rsidRPr="00A106B5">
        <w:rPr>
          <w:rFonts w:ascii="Helvetica" w:hAnsi="Helvetica" w:cs="Helvetica" w:hint="eastAsia"/>
          <w:b/>
          <w:bCs/>
          <w:color w:val="222222"/>
          <w:sz w:val="21"/>
          <w:szCs w:val="21"/>
        </w:rPr>
        <w:t>Идентификация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p>
    <w:p w14:paraId="14352288" w14:textId="77777777" w:rsidR="00A106B5" w:rsidRPr="00A106B5" w:rsidRDefault="00A106B5" w:rsidP="00A106B5">
      <w:pPr>
        <w:rPr>
          <w:rFonts w:ascii="Helvetica" w:hAnsi="Helvetica" w:cs="Helvetica"/>
          <w:b/>
          <w:bCs/>
          <w:color w:val="222222"/>
          <w:sz w:val="21"/>
          <w:szCs w:val="21"/>
        </w:rPr>
      </w:pPr>
    </w:p>
    <w:p w14:paraId="557A777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9.3.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синтеза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репрессора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1857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клетках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плазмиды</w:t>
      </w:r>
      <w:r w:rsidRPr="00A106B5">
        <w:rPr>
          <w:rFonts w:ascii="Helvetica" w:hAnsi="Helvetica" w:cs="Helvetica"/>
          <w:b/>
          <w:bCs/>
          <w:color w:val="222222"/>
          <w:sz w:val="21"/>
          <w:szCs w:val="21"/>
        </w:rPr>
        <w:t xml:space="preserve"> plL</w:t>
      </w:r>
    </w:p>
    <w:p w14:paraId="564736E6" w14:textId="77777777" w:rsidR="00A106B5" w:rsidRPr="00A106B5" w:rsidRDefault="00A106B5" w:rsidP="00A106B5">
      <w:pPr>
        <w:rPr>
          <w:rFonts w:ascii="Helvetica" w:hAnsi="Helvetica" w:cs="Helvetica"/>
          <w:b/>
          <w:bCs/>
          <w:color w:val="222222"/>
          <w:sz w:val="21"/>
          <w:szCs w:val="21"/>
        </w:rPr>
      </w:pPr>
    </w:p>
    <w:p w14:paraId="051207C0"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9.4. </w:t>
      </w:r>
      <w:r w:rsidRPr="00A106B5">
        <w:rPr>
          <w:rFonts w:ascii="Helvetica" w:hAnsi="Helvetica" w:cs="Helvetica" w:hint="eastAsia"/>
          <w:b/>
          <w:bCs/>
          <w:color w:val="222222"/>
          <w:sz w:val="21"/>
          <w:szCs w:val="21"/>
        </w:rPr>
        <w:t>Генетический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регуляторной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лямбда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введенной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плазмиду</w:t>
      </w:r>
    </w:p>
    <w:p w14:paraId="1FBFFD56" w14:textId="77777777" w:rsidR="00A106B5" w:rsidRPr="00A106B5" w:rsidRDefault="00A106B5" w:rsidP="00A106B5">
      <w:pPr>
        <w:rPr>
          <w:rFonts w:ascii="Helvetica" w:hAnsi="Helvetica" w:cs="Helvetica"/>
          <w:b/>
          <w:bCs/>
          <w:color w:val="222222"/>
          <w:sz w:val="21"/>
          <w:szCs w:val="21"/>
        </w:rPr>
      </w:pPr>
    </w:p>
    <w:p w14:paraId="236682A4"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9.5. </w:t>
      </w:r>
      <w:r w:rsidRPr="00A106B5">
        <w:rPr>
          <w:rFonts w:ascii="Helvetica" w:hAnsi="Helvetica" w:cs="Helvetica" w:hint="eastAsia"/>
          <w:b/>
          <w:bCs/>
          <w:color w:val="222222"/>
          <w:sz w:val="21"/>
          <w:szCs w:val="21"/>
        </w:rPr>
        <w:t>Доказательство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наличия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плазмидах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термочувствительной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транскрипции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левого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фагового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прэмотора</w:t>
      </w:r>
    </w:p>
    <w:p w14:paraId="2EAEA279" w14:textId="77777777" w:rsidR="00A106B5" w:rsidRPr="00A106B5" w:rsidRDefault="00A106B5" w:rsidP="00A106B5">
      <w:pPr>
        <w:rPr>
          <w:rFonts w:ascii="Helvetica" w:hAnsi="Helvetica" w:cs="Helvetica"/>
          <w:b/>
          <w:bCs/>
          <w:color w:val="222222"/>
          <w:sz w:val="21"/>
          <w:szCs w:val="21"/>
        </w:rPr>
      </w:pPr>
    </w:p>
    <w:p w14:paraId="7C9BCE1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9.6. </w:t>
      </w:r>
      <w:r w:rsidRPr="00A106B5">
        <w:rPr>
          <w:rFonts w:ascii="Helvetica" w:hAnsi="Helvetica" w:cs="Helvetica" w:hint="eastAsia"/>
          <w:b/>
          <w:bCs/>
          <w:color w:val="222222"/>
          <w:sz w:val="21"/>
          <w:szCs w:val="21"/>
        </w:rPr>
        <w:t>Делеционные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мутанты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r w:rsidRPr="00A106B5">
        <w:rPr>
          <w:rFonts w:ascii="Helvetica" w:hAnsi="Helvetica" w:cs="Helvetica"/>
          <w:b/>
          <w:bCs/>
          <w:color w:val="222222"/>
          <w:sz w:val="21"/>
          <w:szCs w:val="21"/>
        </w:rPr>
        <w:t xml:space="preserve"> plL202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plL203. </w:t>
      </w:r>
      <w:r w:rsidRPr="00A106B5">
        <w:rPr>
          <w:rFonts w:ascii="Helvetica" w:hAnsi="Helvetica" w:cs="Helvetica" w:hint="eastAsia"/>
          <w:b/>
          <w:bCs/>
          <w:color w:val="222222"/>
          <w:sz w:val="21"/>
          <w:szCs w:val="21"/>
        </w:rPr>
        <w:t>•</w:t>
      </w:r>
    </w:p>
    <w:p w14:paraId="003DB21B" w14:textId="77777777" w:rsidR="00A106B5" w:rsidRPr="00A106B5" w:rsidRDefault="00A106B5" w:rsidP="00A106B5">
      <w:pPr>
        <w:rPr>
          <w:rFonts w:ascii="Helvetica" w:hAnsi="Helvetica" w:cs="Helvetica"/>
          <w:b/>
          <w:bCs/>
          <w:color w:val="222222"/>
          <w:sz w:val="21"/>
          <w:szCs w:val="21"/>
        </w:rPr>
      </w:pPr>
    </w:p>
    <w:p w14:paraId="59E66B6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10. </w:t>
      </w:r>
      <w:r w:rsidRPr="00A106B5">
        <w:rPr>
          <w:rFonts w:ascii="Helvetica" w:hAnsi="Helvetica" w:cs="Helvetica" w:hint="eastAsia"/>
          <w:b/>
          <w:bCs/>
          <w:color w:val="222222"/>
          <w:sz w:val="21"/>
          <w:szCs w:val="21"/>
        </w:rPr>
        <w:t>Конструирование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штамма</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суперпродуцента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генетически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очищенной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полинуклеотидлигазы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77B26392" w14:textId="77777777" w:rsidR="00A106B5" w:rsidRPr="00A106B5" w:rsidRDefault="00A106B5" w:rsidP="00A106B5">
      <w:pPr>
        <w:rPr>
          <w:rFonts w:ascii="Helvetica" w:hAnsi="Helvetica" w:cs="Helvetica"/>
          <w:b/>
          <w:bCs/>
          <w:color w:val="222222"/>
          <w:sz w:val="21"/>
          <w:szCs w:val="21"/>
        </w:rPr>
      </w:pPr>
    </w:p>
    <w:p w14:paraId="11A2BF85"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10.1.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полинуклеотидлигазы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p>
    <w:p w14:paraId="2B99FEF3" w14:textId="77777777" w:rsidR="00A106B5" w:rsidRPr="00A106B5" w:rsidRDefault="00A106B5" w:rsidP="00A106B5">
      <w:pPr>
        <w:rPr>
          <w:rFonts w:ascii="Helvetica" w:hAnsi="Helvetica" w:cs="Helvetica"/>
          <w:b/>
          <w:bCs/>
          <w:color w:val="222222"/>
          <w:sz w:val="21"/>
          <w:szCs w:val="21"/>
        </w:rPr>
      </w:pPr>
    </w:p>
    <w:p w14:paraId="4DD67B8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плазмиде</w:t>
      </w:r>
      <w:r w:rsidRPr="00A106B5">
        <w:rPr>
          <w:rFonts w:ascii="Helvetica" w:hAnsi="Helvetica" w:cs="Helvetica"/>
          <w:b/>
          <w:bCs/>
          <w:color w:val="222222"/>
          <w:sz w:val="21"/>
          <w:szCs w:val="21"/>
        </w:rPr>
        <w:t xml:space="preserve"> plL</w:t>
      </w:r>
    </w:p>
    <w:p w14:paraId="384CEBCA" w14:textId="77777777" w:rsidR="00A106B5" w:rsidRPr="00A106B5" w:rsidRDefault="00A106B5" w:rsidP="00A106B5">
      <w:pPr>
        <w:rPr>
          <w:rFonts w:ascii="Helvetica" w:hAnsi="Helvetica" w:cs="Helvetica"/>
          <w:b/>
          <w:bCs/>
          <w:color w:val="222222"/>
          <w:sz w:val="21"/>
          <w:szCs w:val="21"/>
        </w:rPr>
      </w:pPr>
    </w:p>
    <w:p w14:paraId="79FE7BB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10.2. </w:t>
      </w:r>
      <w:r w:rsidRPr="00A106B5">
        <w:rPr>
          <w:rFonts w:ascii="Helvetica" w:hAnsi="Helvetica" w:cs="Helvetica" w:hint="eastAsia"/>
          <w:b/>
          <w:bCs/>
          <w:color w:val="222222"/>
          <w:sz w:val="21"/>
          <w:szCs w:val="21"/>
        </w:rPr>
        <w:t>Конструирование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PILL435 , </w:t>
      </w:r>
      <w:r w:rsidRPr="00A106B5">
        <w:rPr>
          <w:rFonts w:ascii="Helvetica" w:hAnsi="Helvetica" w:cs="Helvetica" w:hint="eastAsia"/>
          <w:b/>
          <w:bCs/>
          <w:color w:val="222222"/>
          <w:sz w:val="21"/>
          <w:szCs w:val="21"/>
        </w:rPr>
        <w:t>кодирующей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синтез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лигазы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p>
    <w:p w14:paraId="32DE46A6" w14:textId="77777777" w:rsidR="00A106B5" w:rsidRPr="00A106B5" w:rsidRDefault="00A106B5" w:rsidP="00A106B5">
      <w:pPr>
        <w:rPr>
          <w:rFonts w:ascii="Helvetica" w:hAnsi="Helvetica" w:cs="Helvetica"/>
          <w:b/>
          <w:bCs/>
          <w:color w:val="222222"/>
          <w:sz w:val="21"/>
          <w:szCs w:val="21"/>
        </w:rPr>
      </w:pPr>
    </w:p>
    <w:p w14:paraId="14491650"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10.3.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генетических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маркеров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штаммах</w:t>
      </w:r>
      <w:r w:rsidRPr="00A106B5">
        <w:rPr>
          <w:rFonts w:ascii="Helvetica" w:hAnsi="Helvetica" w:cs="Helvetica"/>
          <w:b/>
          <w:bCs/>
          <w:color w:val="222222"/>
          <w:sz w:val="21"/>
          <w:szCs w:val="21"/>
        </w:rPr>
        <w:t xml:space="preserve"> E.coli,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рекомбинантную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плазмиду</w:t>
      </w:r>
      <w:r w:rsidRPr="00A106B5">
        <w:rPr>
          <w:rFonts w:ascii="Helvetica" w:hAnsi="Helvetica" w:cs="Helvetica"/>
          <w:b/>
          <w:bCs/>
          <w:color w:val="222222"/>
          <w:sz w:val="21"/>
          <w:szCs w:val="21"/>
        </w:rPr>
        <w:t xml:space="preserve"> piLL435 </w:t>
      </w:r>
      <w:r w:rsidRPr="00A106B5">
        <w:rPr>
          <w:rFonts w:ascii="Helvetica" w:hAnsi="Helvetica" w:cs="Helvetica" w:hint="eastAsia"/>
          <w:b/>
          <w:bCs/>
          <w:color w:val="222222"/>
          <w:sz w:val="21"/>
          <w:szCs w:val="21"/>
        </w:rPr>
        <w:t>•</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w:t>
      </w:r>
    </w:p>
    <w:p w14:paraId="52E9C3E4" w14:textId="77777777" w:rsidR="00A106B5" w:rsidRPr="00A106B5" w:rsidRDefault="00A106B5" w:rsidP="00A106B5">
      <w:pPr>
        <w:rPr>
          <w:rFonts w:ascii="Helvetica" w:hAnsi="Helvetica" w:cs="Helvetica"/>
          <w:b/>
          <w:bCs/>
          <w:color w:val="222222"/>
          <w:sz w:val="21"/>
          <w:szCs w:val="21"/>
        </w:rPr>
      </w:pPr>
    </w:p>
    <w:p w14:paraId="6D0CF0F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10.4. </w:t>
      </w:r>
      <w:r w:rsidRPr="00A106B5">
        <w:rPr>
          <w:rFonts w:ascii="Helvetica" w:hAnsi="Helvetica" w:cs="Helvetica" w:hint="eastAsia"/>
          <w:b/>
          <w:bCs/>
          <w:color w:val="222222"/>
          <w:sz w:val="21"/>
          <w:szCs w:val="21"/>
        </w:rPr>
        <w:t>Синтез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лигазы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клетках</w:t>
      </w:r>
      <w:r w:rsidRPr="00A106B5">
        <w:rPr>
          <w:rFonts w:ascii="Helvetica" w:hAnsi="Helvetica" w:cs="Helvetica"/>
          <w:b/>
          <w:bCs/>
          <w:color w:val="222222"/>
          <w:sz w:val="21"/>
          <w:szCs w:val="21"/>
        </w:rPr>
        <w:t xml:space="preserve"> E.coli</w:t>
      </w:r>
    </w:p>
    <w:p w14:paraId="24845C11" w14:textId="77777777" w:rsidR="00A106B5" w:rsidRPr="00A106B5" w:rsidRDefault="00A106B5" w:rsidP="00A106B5">
      <w:pPr>
        <w:rPr>
          <w:rFonts w:ascii="Helvetica" w:hAnsi="Helvetica" w:cs="Helvetica"/>
          <w:b/>
          <w:bCs/>
          <w:color w:val="222222"/>
          <w:sz w:val="21"/>
          <w:szCs w:val="21"/>
        </w:rPr>
      </w:pPr>
    </w:p>
    <w:p w14:paraId="04CCBE3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AAI25,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плазмиду</w:t>
      </w:r>
      <w:r w:rsidRPr="00A106B5">
        <w:rPr>
          <w:rFonts w:ascii="Helvetica" w:hAnsi="Helvetica" w:cs="Helvetica"/>
          <w:b/>
          <w:bCs/>
          <w:color w:val="222222"/>
          <w:sz w:val="21"/>
          <w:szCs w:val="21"/>
        </w:rPr>
        <w:t xml:space="preserve"> pilL</w:t>
      </w:r>
    </w:p>
    <w:p w14:paraId="3DAAD744" w14:textId="77777777" w:rsidR="00A106B5" w:rsidRPr="00A106B5" w:rsidRDefault="00A106B5" w:rsidP="00A106B5">
      <w:pPr>
        <w:rPr>
          <w:rFonts w:ascii="Helvetica" w:hAnsi="Helvetica" w:cs="Helvetica"/>
          <w:b/>
          <w:bCs/>
          <w:color w:val="222222"/>
          <w:sz w:val="21"/>
          <w:szCs w:val="21"/>
        </w:rPr>
      </w:pPr>
    </w:p>
    <w:p w14:paraId="5E1132E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hint="eastAsia"/>
          <w:b/>
          <w:bCs/>
          <w:color w:val="222222"/>
          <w:sz w:val="21"/>
          <w:szCs w:val="21"/>
        </w:rPr>
        <w:t>ГЛАВА</w:t>
      </w:r>
      <w:r w:rsidRPr="00A106B5">
        <w:rPr>
          <w:rFonts w:ascii="Helvetica" w:hAnsi="Helvetica" w:cs="Helvetica"/>
          <w:b/>
          <w:bCs/>
          <w:color w:val="222222"/>
          <w:sz w:val="21"/>
          <w:szCs w:val="21"/>
        </w:rPr>
        <w:t xml:space="preserve"> II. </w:t>
      </w:r>
      <w:r w:rsidRPr="00A106B5">
        <w:rPr>
          <w:rFonts w:ascii="Helvetica" w:hAnsi="Helvetica" w:cs="Helvetica" w:hint="eastAsia"/>
          <w:b/>
          <w:bCs/>
          <w:color w:val="222222"/>
          <w:sz w:val="21"/>
          <w:szCs w:val="21"/>
        </w:rPr>
        <w:t>Обсуждение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результатов</w:t>
      </w:r>
    </w:p>
    <w:p w14:paraId="54D9C026" w14:textId="77777777" w:rsidR="00A106B5" w:rsidRPr="00A106B5" w:rsidRDefault="00A106B5" w:rsidP="00A106B5">
      <w:pPr>
        <w:rPr>
          <w:rFonts w:ascii="Helvetica" w:hAnsi="Helvetica" w:cs="Helvetica"/>
          <w:b/>
          <w:bCs/>
          <w:color w:val="222222"/>
          <w:sz w:val="21"/>
          <w:szCs w:val="21"/>
        </w:rPr>
      </w:pPr>
    </w:p>
    <w:p w14:paraId="40AD468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11.1. </w:t>
      </w:r>
      <w:r w:rsidRPr="00A106B5">
        <w:rPr>
          <w:rFonts w:ascii="Helvetica" w:hAnsi="Helvetica" w:cs="Helvetica" w:hint="eastAsia"/>
          <w:b/>
          <w:bCs/>
          <w:color w:val="222222"/>
          <w:sz w:val="21"/>
          <w:szCs w:val="21"/>
        </w:rPr>
        <w:t>Ферментативный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гидролиз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четных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полученных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p>
    <w:p w14:paraId="52785368" w14:textId="77777777" w:rsidR="00A106B5" w:rsidRPr="00A106B5" w:rsidRDefault="00A106B5" w:rsidP="00A106B5">
      <w:pPr>
        <w:rPr>
          <w:rFonts w:ascii="Helvetica" w:hAnsi="Helvetica" w:cs="Helvetica"/>
          <w:b/>
          <w:bCs/>
          <w:color w:val="222222"/>
          <w:sz w:val="21"/>
          <w:szCs w:val="21"/>
        </w:rPr>
      </w:pPr>
    </w:p>
    <w:p w14:paraId="6D24A1DB"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11.2. </w:t>
      </w:r>
      <w:r w:rsidRPr="00A106B5">
        <w:rPr>
          <w:rFonts w:ascii="Helvetica" w:hAnsi="Helvetica" w:cs="Helvetica" w:hint="eastAsia"/>
          <w:b/>
          <w:bCs/>
          <w:color w:val="222222"/>
          <w:sz w:val="21"/>
          <w:szCs w:val="21"/>
        </w:rPr>
        <w:t>Исследование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r w:rsidRPr="00A106B5">
        <w:rPr>
          <w:rFonts w:ascii="Helvetica" w:hAnsi="Helvetica" w:cs="Helvetica" w:hint="eastAsia"/>
          <w:b/>
          <w:bCs/>
          <w:color w:val="222222"/>
          <w:sz w:val="21"/>
          <w:szCs w:val="21"/>
        </w:rPr>
        <w:t>рекомбинантов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ранние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4.</w:t>
      </w:r>
    </w:p>
    <w:p w14:paraId="31625009" w14:textId="77777777" w:rsidR="00A106B5" w:rsidRPr="00A106B5" w:rsidRDefault="00A106B5" w:rsidP="00A106B5">
      <w:pPr>
        <w:rPr>
          <w:rFonts w:ascii="Helvetica" w:hAnsi="Helvetica" w:cs="Helvetica"/>
          <w:b/>
          <w:bCs/>
          <w:color w:val="222222"/>
          <w:sz w:val="21"/>
          <w:szCs w:val="21"/>
        </w:rPr>
      </w:pPr>
    </w:p>
    <w:p w14:paraId="23A53E5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11.3. </w:t>
      </w:r>
      <w:r w:rsidRPr="00A106B5">
        <w:rPr>
          <w:rFonts w:ascii="Helvetica" w:hAnsi="Helvetica" w:cs="Helvetica" w:hint="eastAsia"/>
          <w:b/>
          <w:bCs/>
          <w:color w:val="222222"/>
          <w:sz w:val="21"/>
          <w:szCs w:val="21"/>
        </w:rPr>
        <w:t>Проблема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выделения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области</w:t>
      </w:r>
      <w:r w:rsidRPr="00A106B5">
        <w:rPr>
          <w:rFonts w:ascii="Helvetica" w:hAnsi="Helvetica" w:cs="Helvetica"/>
          <w:b/>
          <w:bCs/>
          <w:color w:val="222222"/>
          <w:sz w:val="21"/>
          <w:szCs w:val="21"/>
        </w:rPr>
        <w:t xml:space="preserve"> 30-34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Клонирование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дигидрофолат</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редуктазы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E.coli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S.marcescens</w:t>
      </w:r>
    </w:p>
    <w:p w14:paraId="15546320" w14:textId="77777777" w:rsidR="00A106B5" w:rsidRPr="00A106B5" w:rsidRDefault="00A106B5" w:rsidP="00A106B5">
      <w:pPr>
        <w:rPr>
          <w:rFonts w:ascii="Helvetica" w:hAnsi="Helvetica" w:cs="Helvetica"/>
          <w:b/>
          <w:bCs/>
          <w:color w:val="222222"/>
          <w:sz w:val="21"/>
          <w:szCs w:val="21"/>
        </w:rPr>
      </w:pPr>
    </w:p>
    <w:p w14:paraId="616B70DB"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11.4. </w:t>
      </w:r>
      <w:r w:rsidRPr="00A106B5">
        <w:rPr>
          <w:rFonts w:ascii="Helvetica" w:hAnsi="Helvetica" w:cs="Helvetica" w:hint="eastAsia"/>
          <w:b/>
          <w:bCs/>
          <w:color w:val="222222"/>
          <w:sz w:val="21"/>
          <w:szCs w:val="21"/>
        </w:rPr>
        <w:t>Экспрессия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базальной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пластинки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рекомбинантных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p>
    <w:p w14:paraId="71D55E2B" w14:textId="77777777" w:rsidR="00A106B5" w:rsidRPr="00A106B5" w:rsidRDefault="00A106B5" w:rsidP="00A106B5">
      <w:pPr>
        <w:rPr>
          <w:rFonts w:ascii="Helvetica" w:hAnsi="Helvetica" w:cs="Helvetica"/>
          <w:b/>
          <w:bCs/>
          <w:color w:val="222222"/>
          <w:sz w:val="21"/>
          <w:szCs w:val="21"/>
        </w:rPr>
      </w:pPr>
    </w:p>
    <w:p w14:paraId="218A84F2"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11.5. </w:t>
      </w:r>
      <w:r w:rsidRPr="00A106B5">
        <w:rPr>
          <w:rFonts w:ascii="Helvetica" w:hAnsi="Helvetica" w:cs="Helvetica" w:hint="eastAsia"/>
          <w:b/>
          <w:bCs/>
          <w:color w:val="222222"/>
          <w:sz w:val="21"/>
          <w:szCs w:val="21"/>
        </w:rPr>
        <w:t>Анализ</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клонированных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бактериофага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методом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электрофореза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полиакриламидном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геле</w:t>
      </w:r>
    </w:p>
    <w:p w14:paraId="5A1AEBFD" w14:textId="77777777" w:rsidR="00A106B5" w:rsidRPr="00A106B5" w:rsidRDefault="00A106B5" w:rsidP="00A106B5">
      <w:pPr>
        <w:rPr>
          <w:rFonts w:ascii="Helvetica" w:hAnsi="Helvetica" w:cs="Helvetica"/>
          <w:b/>
          <w:bCs/>
          <w:color w:val="222222"/>
          <w:sz w:val="21"/>
          <w:szCs w:val="21"/>
        </w:rPr>
      </w:pPr>
    </w:p>
    <w:p w14:paraId="55DC2BF7"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11.6. </w:t>
      </w:r>
      <w:r w:rsidRPr="00A106B5">
        <w:rPr>
          <w:rFonts w:ascii="Helvetica" w:hAnsi="Helvetica" w:cs="Helvetica" w:hint="eastAsia"/>
          <w:b/>
          <w:bCs/>
          <w:color w:val="222222"/>
          <w:sz w:val="21"/>
          <w:szCs w:val="21"/>
        </w:rPr>
        <w:t>Селективные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преимущества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содержащих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иммунитета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w:t>
      </w:r>
      <w:r w:rsidRPr="00A106B5">
        <w:rPr>
          <w:rFonts w:ascii="Helvetica" w:hAnsi="Helvetica" w:cs="Helvetica"/>
          <w:b/>
          <w:bCs/>
          <w:color w:val="222222"/>
          <w:sz w:val="21"/>
          <w:szCs w:val="21"/>
        </w:rPr>
        <w:t>.</w:t>
      </w:r>
    </w:p>
    <w:p w14:paraId="7A8F8183" w14:textId="77777777" w:rsidR="00A106B5" w:rsidRPr="00A106B5" w:rsidRDefault="00A106B5" w:rsidP="00A106B5">
      <w:pPr>
        <w:rPr>
          <w:rFonts w:ascii="Helvetica" w:hAnsi="Helvetica" w:cs="Helvetica"/>
          <w:b/>
          <w:bCs/>
          <w:color w:val="222222"/>
          <w:sz w:val="21"/>
          <w:szCs w:val="21"/>
        </w:rPr>
      </w:pPr>
    </w:p>
    <w:p w14:paraId="6E68762C"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11.7. </w:t>
      </w:r>
      <w:r w:rsidRPr="00A106B5">
        <w:rPr>
          <w:rFonts w:ascii="Helvetica" w:hAnsi="Helvetica" w:cs="Helvetica" w:hint="eastAsia"/>
          <w:b/>
          <w:bCs/>
          <w:color w:val="222222"/>
          <w:sz w:val="21"/>
          <w:szCs w:val="21"/>
        </w:rPr>
        <w:t>Акцепторная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способность</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гибридных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областью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иммунитета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w:t>
      </w:r>
    </w:p>
    <w:p w14:paraId="388A724B" w14:textId="77777777" w:rsidR="00A106B5" w:rsidRPr="00A106B5" w:rsidRDefault="00A106B5" w:rsidP="00A106B5">
      <w:pPr>
        <w:rPr>
          <w:rFonts w:ascii="Helvetica" w:hAnsi="Helvetica" w:cs="Helvetica"/>
          <w:b/>
          <w:bCs/>
          <w:color w:val="222222"/>
          <w:sz w:val="21"/>
          <w:szCs w:val="21"/>
        </w:rPr>
      </w:pPr>
    </w:p>
    <w:p w14:paraId="324F67E9"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11.8. </w:t>
      </w:r>
      <w:r w:rsidRPr="00A106B5">
        <w:rPr>
          <w:rFonts w:ascii="Helvetica" w:hAnsi="Helvetica" w:cs="Helvetica" w:hint="eastAsia"/>
          <w:b/>
          <w:bCs/>
          <w:color w:val="222222"/>
          <w:sz w:val="21"/>
          <w:szCs w:val="21"/>
        </w:rPr>
        <w:t>Редуцированные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плазмиды</w:t>
      </w:r>
      <w:r w:rsidRPr="00A106B5">
        <w:rPr>
          <w:rFonts w:ascii="Helvetica" w:hAnsi="Helvetica" w:cs="Helvetica"/>
          <w:b/>
          <w:bCs/>
          <w:color w:val="222222"/>
          <w:sz w:val="21"/>
          <w:szCs w:val="21"/>
        </w:rPr>
        <w:t xml:space="preserve"> piL233, 243, 242, </w:t>
      </w:r>
      <w:r w:rsidRPr="00A106B5">
        <w:rPr>
          <w:rFonts w:ascii="Helvetica" w:hAnsi="Helvetica" w:cs="Helvetica" w:hint="eastAsia"/>
          <w:b/>
          <w:bCs/>
          <w:color w:val="222222"/>
          <w:sz w:val="21"/>
          <w:szCs w:val="21"/>
        </w:rPr>
        <w:t>их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селективные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акцепторные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характеристики</w:t>
      </w:r>
    </w:p>
    <w:p w14:paraId="2B52261E" w14:textId="77777777" w:rsidR="00A106B5" w:rsidRPr="00A106B5" w:rsidRDefault="00A106B5" w:rsidP="00A106B5">
      <w:pPr>
        <w:rPr>
          <w:rFonts w:ascii="Helvetica" w:hAnsi="Helvetica" w:cs="Helvetica"/>
          <w:b/>
          <w:bCs/>
          <w:color w:val="222222"/>
          <w:sz w:val="21"/>
          <w:szCs w:val="21"/>
        </w:rPr>
      </w:pPr>
    </w:p>
    <w:p w14:paraId="098D29E3"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11.9. </w:t>
      </w:r>
      <w:r w:rsidRPr="00A106B5">
        <w:rPr>
          <w:rFonts w:ascii="Helvetica" w:hAnsi="Helvetica" w:cs="Helvetica" w:hint="eastAsia"/>
          <w:b/>
          <w:bCs/>
          <w:color w:val="222222"/>
          <w:sz w:val="21"/>
          <w:szCs w:val="21"/>
        </w:rPr>
        <w:t>Регулируемая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встроенных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piL-</w:t>
      </w:r>
      <w:r w:rsidRPr="00A106B5">
        <w:rPr>
          <w:rFonts w:ascii="Helvetica" w:hAnsi="Helvetica" w:cs="Helvetica" w:hint="eastAsia"/>
          <w:b/>
          <w:bCs/>
          <w:color w:val="222222"/>
          <w:sz w:val="21"/>
          <w:szCs w:val="21"/>
        </w:rPr>
        <w:t>плазмиды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обеспечиваемая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за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счет</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функционирования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промоторов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вектора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Относительное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расположение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промоторов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сайтов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интеграции</w:t>
      </w:r>
    </w:p>
    <w:p w14:paraId="078CACE7" w14:textId="77777777" w:rsidR="00A106B5" w:rsidRPr="00A106B5" w:rsidRDefault="00A106B5" w:rsidP="00A106B5">
      <w:pPr>
        <w:rPr>
          <w:rFonts w:ascii="Helvetica" w:hAnsi="Helvetica" w:cs="Helvetica"/>
          <w:b/>
          <w:bCs/>
          <w:color w:val="222222"/>
          <w:sz w:val="21"/>
          <w:szCs w:val="21"/>
        </w:rPr>
      </w:pPr>
    </w:p>
    <w:p w14:paraId="3AD1DFAD"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11.10. </w:t>
      </w:r>
      <w:r w:rsidRPr="00A106B5">
        <w:rPr>
          <w:rFonts w:ascii="Helvetica" w:hAnsi="Helvetica" w:cs="Helvetica" w:hint="eastAsia"/>
          <w:b/>
          <w:bCs/>
          <w:color w:val="222222"/>
          <w:sz w:val="21"/>
          <w:szCs w:val="21"/>
        </w:rPr>
        <w:t>Регуляция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экспрессии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клонируемых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фрагментов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использованием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мутантов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генам</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негативных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регуляторов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транскрипции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его</w:t>
      </w:r>
      <w:r w:rsidRPr="00A106B5">
        <w:rPr>
          <w:rFonts w:ascii="Helvetica" w:hAnsi="Helvetica" w:cs="Helvetica"/>
          <w:b/>
          <w:bCs/>
          <w:color w:val="222222"/>
          <w:sz w:val="21"/>
          <w:szCs w:val="21"/>
        </w:rPr>
        <w:t>, cl)</w:t>
      </w:r>
    </w:p>
    <w:p w14:paraId="207ECDCF" w14:textId="77777777" w:rsidR="00A106B5" w:rsidRPr="00A106B5" w:rsidRDefault="00A106B5" w:rsidP="00A106B5">
      <w:pPr>
        <w:rPr>
          <w:rFonts w:ascii="Helvetica" w:hAnsi="Helvetica" w:cs="Helvetica"/>
          <w:b/>
          <w:bCs/>
          <w:color w:val="222222"/>
          <w:sz w:val="21"/>
          <w:szCs w:val="21"/>
        </w:rPr>
      </w:pPr>
    </w:p>
    <w:p w14:paraId="3BAA4F7F"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11.11. </w:t>
      </w:r>
      <w:r w:rsidRPr="00A106B5">
        <w:rPr>
          <w:rFonts w:ascii="Helvetica" w:hAnsi="Helvetica" w:cs="Helvetica" w:hint="eastAsia"/>
          <w:b/>
          <w:bCs/>
          <w:color w:val="222222"/>
          <w:sz w:val="21"/>
          <w:szCs w:val="21"/>
        </w:rPr>
        <w:t>Экспрессия</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ДНК</w:t>
      </w:r>
      <w:r w:rsidRPr="00A106B5">
        <w:rPr>
          <w:rFonts w:ascii="Helvetica" w:hAnsi="Helvetica" w:cs="Helvetica"/>
          <w:b/>
          <w:bCs/>
          <w:color w:val="222222"/>
          <w:sz w:val="21"/>
          <w:szCs w:val="21"/>
        </w:rPr>
        <w:t>-</w:t>
      </w:r>
      <w:r w:rsidRPr="00A106B5">
        <w:rPr>
          <w:rFonts w:ascii="Helvetica" w:hAnsi="Helvetica" w:cs="Helvetica" w:hint="eastAsia"/>
          <w:b/>
          <w:bCs/>
          <w:color w:val="222222"/>
          <w:sz w:val="21"/>
          <w:szCs w:val="21"/>
        </w:rPr>
        <w:t>лигазы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фага</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Т</w:t>
      </w:r>
      <w:r w:rsidRPr="00A106B5">
        <w:rPr>
          <w:rFonts w:ascii="Helvetica" w:hAnsi="Helvetica" w:cs="Helvetica"/>
          <w:b/>
          <w:bCs/>
          <w:color w:val="222222"/>
          <w:sz w:val="21"/>
          <w:szCs w:val="21"/>
        </w:rPr>
        <w:t xml:space="preserve">4 </w:t>
      </w:r>
      <w:r w:rsidRPr="00A106B5">
        <w:rPr>
          <w:rFonts w:ascii="Helvetica" w:hAnsi="Helvetica" w:cs="Helvetica" w:hint="eastAsia"/>
          <w:b/>
          <w:bCs/>
          <w:color w:val="222222"/>
          <w:sz w:val="21"/>
          <w:szCs w:val="21"/>
        </w:rPr>
        <w:t>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составе</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плазшды</w:t>
      </w:r>
      <w:r w:rsidRPr="00A106B5">
        <w:rPr>
          <w:rFonts w:ascii="Helvetica" w:hAnsi="Helvetica" w:cs="Helvetica"/>
          <w:b/>
          <w:bCs/>
          <w:color w:val="222222"/>
          <w:sz w:val="21"/>
          <w:szCs w:val="21"/>
        </w:rPr>
        <w:t xml:space="preserve"> plLL</w:t>
      </w:r>
    </w:p>
    <w:p w14:paraId="0FB8980D" w14:textId="77777777" w:rsidR="00A106B5" w:rsidRPr="00A106B5" w:rsidRDefault="00A106B5" w:rsidP="00A106B5">
      <w:pPr>
        <w:rPr>
          <w:rFonts w:ascii="Helvetica" w:hAnsi="Helvetica" w:cs="Helvetica"/>
          <w:b/>
          <w:bCs/>
          <w:color w:val="222222"/>
          <w:sz w:val="21"/>
          <w:szCs w:val="21"/>
        </w:rPr>
      </w:pPr>
    </w:p>
    <w:p w14:paraId="37ADE731" w14:textId="77777777" w:rsidR="00A106B5" w:rsidRPr="00A106B5" w:rsidRDefault="00A106B5" w:rsidP="00A106B5">
      <w:pPr>
        <w:rPr>
          <w:rFonts w:ascii="Helvetica" w:hAnsi="Helvetica" w:cs="Helvetica"/>
          <w:b/>
          <w:bCs/>
          <w:color w:val="222222"/>
          <w:sz w:val="21"/>
          <w:szCs w:val="21"/>
        </w:rPr>
      </w:pPr>
      <w:r w:rsidRPr="00A106B5">
        <w:rPr>
          <w:rFonts w:ascii="Helvetica" w:hAnsi="Helvetica" w:cs="Helvetica"/>
          <w:b/>
          <w:bCs/>
          <w:color w:val="222222"/>
          <w:sz w:val="21"/>
          <w:szCs w:val="21"/>
        </w:rPr>
        <w:t xml:space="preserve">11.12. </w:t>
      </w:r>
      <w:r w:rsidRPr="00A106B5">
        <w:rPr>
          <w:rFonts w:ascii="Helvetica" w:hAnsi="Helvetica" w:cs="Helvetica" w:hint="eastAsia"/>
          <w:b/>
          <w:bCs/>
          <w:color w:val="222222"/>
          <w:sz w:val="21"/>
          <w:szCs w:val="21"/>
        </w:rPr>
        <w:t>Перспективы</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исследований</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по</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клонированию</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генов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ферментов</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сверхсинтезу</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кодируемых</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ими</w:t>
      </w:r>
      <w:r w:rsidRPr="00A106B5">
        <w:rPr>
          <w:rFonts w:ascii="Helvetica" w:hAnsi="Helvetica" w:cs="Helvetica"/>
          <w:b/>
          <w:bCs/>
          <w:color w:val="222222"/>
          <w:sz w:val="21"/>
          <w:szCs w:val="21"/>
        </w:rPr>
        <w:t xml:space="preserve"> </w:t>
      </w:r>
      <w:r w:rsidRPr="00A106B5">
        <w:rPr>
          <w:rFonts w:ascii="Helvetica" w:hAnsi="Helvetica" w:cs="Helvetica" w:hint="eastAsia"/>
          <w:b/>
          <w:bCs/>
          <w:color w:val="222222"/>
          <w:sz w:val="21"/>
          <w:szCs w:val="21"/>
        </w:rPr>
        <w:t>продуктов</w:t>
      </w:r>
    </w:p>
    <w:p w14:paraId="258B0CAF" w14:textId="77777777" w:rsidR="00A106B5" w:rsidRPr="00A106B5" w:rsidRDefault="00A106B5" w:rsidP="00A106B5">
      <w:pPr>
        <w:rPr>
          <w:rFonts w:ascii="Helvetica" w:hAnsi="Helvetica" w:cs="Helvetica"/>
          <w:b/>
          <w:bCs/>
          <w:color w:val="222222"/>
          <w:sz w:val="21"/>
          <w:szCs w:val="21"/>
        </w:rPr>
      </w:pPr>
    </w:p>
    <w:p w14:paraId="109CC004" w14:textId="62724CCB" w:rsidR="00484EB4" w:rsidRPr="00A106B5" w:rsidRDefault="00A106B5" w:rsidP="00A106B5">
      <w:r w:rsidRPr="00A106B5">
        <w:rPr>
          <w:rFonts w:ascii="Helvetica" w:hAnsi="Helvetica" w:cs="Helvetica" w:hint="eastAsia"/>
          <w:b/>
          <w:bCs/>
          <w:color w:val="222222"/>
          <w:sz w:val="21"/>
          <w:szCs w:val="21"/>
        </w:rPr>
        <w:lastRenderedPageBreak/>
        <w:t>ВЫВОДЫ</w:t>
      </w:r>
      <w:r w:rsidRPr="00A106B5">
        <w:rPr>
          <w:rFonts w:ascii="Helvetica" w:hAnsi="Helvetica" w:cs="Helvetica"/>
          <w:b/>
          <w:bCs/>
          <w:color w:val="222222"/>
          <w:sz w:val="21"/>
          <w:szCs w:val="21"/>
        </w:rPr>
        <w:t>.</w:t>
      </w:r>
    </w:p>
    <w:sectPr w:rsidR="00484EB4" w:rsidRPr="00A106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6FB5" w14:textId="77777777" w:rsidR="00E972F2" w:rsidRDefault="00E972F2">
      <w:pPr>
        <w:spacing w:after="0" w:line="240" w:lineRule="auto"/>
      </w:pPr>
      <w:r>
        <w:separator/>
      </w:r>
    </w:p>
  </w:endnote>
  <w:endnote w:type="continuationSeparator" w:id="0">
    <w:p w14:paraId="5CC5F061" w14:textId="77777777" w:rsidR="00E972F2" w:rsidRDefault="00E9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15B2" w14:textId="77777777" w:rsidR="00E972F2" w:rsidRDefault="00E972F2"/>
    <w:p w14:paraId="78973849" w14:textId="77777777" w:rsidR="00E972F2" w:rsidRDefault="00E972F2"/>
    <w:p w14:paraId="5C573491" w14:textId="77777777" w:rsidR="00E972F2" w:rsidRDefault="00E972F2"/>
    <w:p w14:paraId="188875D2" w14:textId="77777777" w:rsidR="00E972F2" w:rsidRDefault="00E972F2"/>
    <w:p w14:paraId="461CB648" w14:textId="77777777" w:rsidR="00E972F2" w:rsidRDefault="00E972F2"/>
    <w:p w14:paraId="5689BC73" w14:textId="77777777" w:rsidR="00E972F2" w:rsidRDefault="00E972F2"/>
    <w:p w14:paraId="7D0F6EE0" w14:textId="77777777" w:rsidR="00E972F2" w:rsidRDefault="00E972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E6B5C" wp14:editId="1389B3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E29F" w14:textId="77777777" w:rsidR="00E972F2" w:rsidRDefault="00E97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E6B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6FE29F" w14:textId="77777777" w:rsidR="00E972F2" w:rsidRDefault="00E97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1D852E" w14:textId="77777777" w:rsidR="00E972F2" w:rsidRDefault="00E972F2"/>
    <w:p w14:paraId="0B8B0EA8" w14:textId="77777777" w:rsidR="00E972F2" w:rsidRDefault="00E972F2"/>
    <w:p w14:paraId="70BDE772" w14:textId="77777777" w:rsidR="00E972F2" w:rsidRDefault="00E972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AF0182" wp14:editId="68D9AE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1F195" w14:textId="77777777" w:rsidR="00E972F2" w:rsidRDefault="00E972F2"/>
                          <w:p w14:paraId="44ADB14D" w14:textId="77777777" w:rsidR="00E972F2" w:rsidRDefault="00E97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F01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51F195" w14:textId="77777777" w:rsidR="00E972F2" w:rsidRDefault="00E972F2"/>
                    <w:p w14:paraId="44ADB14D" w14:textId="77777777" w:rsidR="00E972F2" w:rsidRDefault="00E97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64E4E5" w14:textId="77777777" w:rsidR="00E972F2" w:rsidRDefault="00E972F2"/>
    <w:p w14:paraId="79ADEEFE" w14:textId="77777777" w:rsidR="00E972F2" w:rsidRDefault="00E972F2">
      <w:pPr>
        <w:rPr>
          <w:sz w:val="2"/>
          <w:szCs w:val="2"/>
        </w:rPr>
      </w:pPr>
    </w:p>
    <w:p w14:paraId="20B68342" w14:textId="77777777" w:rsidR="00E972F2" w:rsidRDefault="00E972F2"/>
    <w:p w14:paraId="14D62D8E" w14:textId="77777777" w:rsidR="00E972F2" w:rsidRDefault="00E972F2">
      <w:pPr>
        <w:spacing w:after="0" w:line="240" w:lineRule="auto"/>
      </w:pPr>
    </w:p>
  </w:footnote>
  <w:footnote w:type="continuationSeparator" w:id="0">
    <w:p w14:paraId="0B131FED" w14:textId="77777777" w:rsidR="00E972F2" w:rsidRDefault="00E9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2F2"/>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206070</TotalTime>
  <Pages>12</Pages>
  <Words>1338</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1580</cp:revision>
  <cp:lastPrinted>2009-02-06T05:36:00Z</cp:lastPrinted>
  <dcterms:created xsi:type="dcterms:W3CDTF">2024-01-07T13:43:00Z</dcterms:created>
  <dcterms:modified xsi:type="dcterms:W3CDTF">2025-11-12T12:58:00Z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