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B3AA717" w:rsidR="00F37380" w:rsidRPr="002A4089" w:rsidRDefault="002A4089" w:rsidP="002A4089">
      <w:proofErr w:type="spellStart"/>
      <w:r w:rsidRPr="002A4089">
        <w:rPr>
          <w:rFonts w:ascii="Helvetica" w:eastAsia="Symbol" w:hAnsi="Helvetica" w:cs="Helvetica"/>
          <w:b/>
          <w:color w:val="222222"/>
          <w:kern w:val="0"/>
          <w:sz w:val="21"/>
          <w:szCs w:val="21"/>
          <w:lang w:eastAsia="ru-RU"/>
        </w:rPr>
        <w:t>Саїк</w:t>
      </w:r>
      <w:proofErr w:type="spellEnd"/>
      <w:r w:rsidRPr="002A4089">
        <w:rPr>
          <w:rFonts w:ascii="Helvetica" w:eastAsia="Symbol" w:hAnsi="Helvetica" w:cs="Helvetica"/>
          <w:b/>
          <w:color w:val="222222"/>
          <w:kern w:val="0"/>
          <w:sz w:val="21"/>
          <w:szCs w:val="21"/>
          <w:lang w:eastAsia="ru-RU"/>
        </w:rPr>
        <w:t xml:space="preserve"> Павло Богданович, доцент </w:t>
      </w:r>
      <w:proofErr w:type="spellStart"/>
      <w:r w:rsidRPr="002A4089">
        <w:rPr>
          <w:rFonts w:ascii="Helvetica" w:eastAsia="Symbol" w:hAnsi="Helvetica" w:cs="Helvetica"/>
          <w:b/>
          <w:color w:val="222222"/>
          <w:kern w:val="0"/>
          <w:sz w:val="21"/>
          <w:szCs w:val="21"/>
          <w:lang w:eastAsia="ru-RU"/>
        </w:rPr>
        <w:t>кафедри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гірничої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інженерії</w:t>
      </w:r>
      <w:proofErr w:type="spellEnd"/>
      <w:r w:rsidRPr="002A4089">
        <w:rPr>
          <w:rFonts w:ascii="Helvetica" w:eastAsia="Symbol" w:hAnsi="Helvetica" w:cs="Helvetica"/>
          <w:b/>
          <w:color w:val="222222"/>
          <w:kern w:val="0"/>
          <w:sz w:val="21"/>
          <w:szCs w:val="21"/>
          <w:lang w:eastAsia="ru-RU"/>
        </w:rPr>
        <w:t xml:space="preserve"> та </w:t>
      </w:r>
      <w:proofErr w:type="spellStart"/>
      <w:r w:rsidRPr="002A4089">
        <w:rPr>
          <w:rFonts w:ascii="Helvetica" w:eastAsia="Symbol" w:hAnsi="Helvetica" w:cs="Helvetica"/>
          <w:b/>
          <w:color w:val="222222"/>
          <w:kern w:val="0"/>
          <w:sz w:val="21"/>
          <w:szCs w:val="21"/>
          <w:lang w:eastAsia="ru-RU"/>
        </w:rPr>
        <w:t>освіти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Національного</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технічного</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університету</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Дніпровська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політехніка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Назва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дисертації</w:t>
      </w:r>
      <w:proofErr w:type="spellEnd"/>
      <w:r w:rsidRPr="002A4089">
        <w:rPr>
          <w:rFonts w:ascii="Helvetica" w:eastAsia="Symbol" w:hAnsi="Helvetica" w:cs="Helvetica"/>
          <w:b/>
          <w:color w:val="222222"/>
          <w:kern w:val="0"/>
          <w:sz w:val="21"/>
          <w:szCs w:val="21"/>
          <w:lang w:eastAsia="ru-RU"/>
        </w:rPr>
        <w:t>: «</w:t>
      </w:r>
      <w:proofErr w:type="spellStart"/>
      <w:r w:rsidRPr="002A4089">
        <w:rPr>
          <w:rFonts w:ascii="Helvetica" w:eastAsia="Symbol" w:hAnsi="Helvetica" w:cs="Helvetica"/>
          <w:b/>
          <w:color w:val="222222"/>
          <w:kern w:val="0"/>
          <w:sz w:val="21"/>
          <w:szCs w:val="21"/>
          <w:lang w:eastAsia="ru-RU"/>
        </w:rPr>
        <w:t>Наукові</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основи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підземної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газифікації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вугілля</w:t>
      </w:r>
      <w:proofErr w:type="spellEnd"/>
      <w:r w:rsidRPr="002A4089">
        <w:rPr>
          <w:rFonts w:ascii="Helvetica" w:eastAsia="Symbol" w:hAnsi="Helvetica" w:cs="Helvetica"/>
          <w:b/>
          <w:color w:val="222222"/>
          <w:kern w:val="0"/>
          <w:sz w:val="21"/>
          <w:szCs w:val="21"/>
          <w:lang w:eastAsia="ru-RU"/>
        </w:rPr>
        <w:t xml:space="preserve"> з </w:t>
      </w:r>
      <w:proofErr w:type="spellStart"/>
      <w:r w:rsidRPr="002A4089">
        <w:rPr>
          <w:rFonts w:ascii="Helvetica" w:eastAsia="Symbol" w:hAnsi="Helvetica" w:cs="Helvetica"/>
          <w:b/>
          <w:color w:val="222222"/>
          <w:kern w:val="0"/>
          <w:sz w:val="21"/>
          <w:szCs w:val="21"/>
          <w:lang w:eastAsia="ru-RU"/>
        </w:rPr>
        <w:t>утилізацією</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вуглекислого</w:t>
      </w:r>
      <w:proofErr w:type="spellEnd"/>
      <w:r w:rsidRPr="002A4089">
        <w:rPr>
          <w:rFonts w:ascii="Helvetica" w:eastAsia="Symbol" w:hAnsi="Helvetica" w:cs="Helvetica"/>
          <w:b/>
          <w:color w:val="222222"/>
          <w:kern w:val="0"/>
          <w:sz w:val="21"/>
          <w:szCs w:val="21"/>
          <w:lang w:eastAsia="ru-RU"/>
        </w:rPr>
        <w:t xml:space="preserve"> газу». Шифр та </w:t>
      </w:r>
      <w:proofErr w:type="spellStart"/>
      <w:r w:rsidRPr="002A4089">
        <w:rPr>
          <w:rFonts w:ascii="Helvetica" w:eastAsia="Symbol" w:hAnsi="Helvetica" w:cs="Helvetica"/>
          <w:b/>
          <w:color w:val="222222"/>
          <w:kern w:val="0"/>
          <w:sz w:val="21"/>
          <w:szCs w:val="21"/>
          <w:lang w:eastAsia="ru-RU"/>
        </w:rPr>
        <w:t>назва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спеціальності</w:t>
      </w:r>
      <w:proofErr w:type="spellEnd"/>
      <w:r w:rsidRPr="002A4089">
        <w:rPr>
          <w:rFonts w:ascii="Helvetica" w:eastAsia="Symbol" w:hAnsi="Helvetica" w:cs="Helvetica"/>
          <w:b/>
          <w:color w:val="222222"/>
          <w:kern w:val="0"/>
          <w:sz w:val="21"/>
          <w:szCs w:val="21"/>
          <w:lang w:eastAsia="ru-RU"/>
        </w:rPr>
        <w:t xml:space="preserve"> – 05.15.02 – «</w:t>
      </w:r>
      <w:proofErr w:type="spellStart"/>
      <w:r w:rsidRPr="002A4089">
        <w:rPr>
          <w:rFonts w:ascii="Helvetica" w:eastAsia="Symbol" w:hAnsi="Helvetica" w:cs="Helvetica"/>
          <w:b/>
          <w:color w:val="222222"/>
          <w:kern w:val="0"/>
          <w:sz w:val="21"/>
          <w:szCs w:val="21"/>
          <w:lang w:eastAsia="ru-RU"/>
        </w:rPr>
        <w:t>Підземна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розробка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родовищ</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корисних</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копалин</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Спецрада</w:t>
      </w:r>
      <w:proofErr w:type="spellEnd"/>
      <w:r w:rsidRPr="002A4089">
        <w:rPr>
          <w:rFonts w:ascii="Helvetica" w:eastAsia="Symbol" w:hAnsi="Helvetica" w:cs="Helvetica"/>
          <w:b/>
          <w:color w:val="222222"/>
          <w:kern w:val="0"/>
          <w:sz w:val="21"/>
          <w:szCs w:val="21"/>
          <w:lang w:eastAsia="ru-RU"/>
        </w:rPr>
        <w:t xml:space="preserve"> Д 08.080.03 у </w:t>
      </w:r>
      <w:proofErr w:type="spellStart"/>
      <w:r w:rsidRPr="002A4089">
        <w:rPr>
          <w:rFonts w:ascii="Helvetica" w:eastAsia="Symbol" w:hAnsi="Helvetica" w:cs="Helvetica"/>
          <w:b/>
          <w:color w:val="222222"/>
          <w:kern w:val="0"/>
          <w:sz w:val="21"/>
          <w:szCs w:val="21"/>
          <w:lang w:eastAsia="ru-RU"/>
        </w:rPr>
        <w:t>Національному</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технічному</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університеті</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Дніпровська</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політехніка</w:t>
      </w:r>
      <w:proofErr w:type="spellEnd"/>
      <w:r w:rsidRPr="002A4089">
        <w:rPr>
          <w:rFonts w:ascii="Helvetica" w:eastAsia="Symbol" w:hAnsi="Helvetica" w:cs="Helvetica"/>
          <w:b/>
          <w:color w:val="222222"/>
          <w:kern w:val="0"/>
          <w:sz w:val="21"/>
          <w:szCs w:val="21"/>
          <w:lang w:eastAsia="ru-RU"/>
        </w:rPr>
        <w:t xml:space="preserve">» (м. </w:t>
      </w:r>
      <w:proofErr w:type="spellStart"/>
      <w:r w:rsidRPr="002A4089">
        <w:rPr>
          <w:rFonts w:ascii="Helvetica" w:eastAsia="Symbol" w:hAnsi="Helvetica" w:cs="Helvetica"/>
          <w:b/>
          <w:color w:val="222222"/>
          <w:kern w:val="0"/>
          <w:sz w:val="21"/>
          <w:szCs w:val="21"/>
          <w:lang w:eastAsia="ru-RU"/>
        </w:rPr>
        <w:t>Дніпро</w:t>
      </w:r>
      <w:proofErr w:type="spellEnd"/>
      <w:r w:rsidRPr="002A4089">
        <w:rPr>
          <w:rFonts w:ascii="Helvetica" w:eastAsia="Symbol" w:hAnsi="Helvetica" w:cs="Helvetica"/>
          <w:b/>
          <w:color w:val="222222"/>
          <w:kern w:val="0"/>
          <w:sz w:val="21"/>
          <w:szCs w:val="21"/>
          <w:lang w:eastAsia="ru-RU"/>
        </w:rPr>
        <w:t xml:space="preserve">, просп. Д. </w:t>
      </w:r>
      <w:proofErr w:type="spellStart"/>
      <w:r w:rsidRPr="002A4089">
        <w:rPr>
          <w:rFonts w:ascii="Helvetica" w:eastAsia="Symbol" w:hAnsi="Helvetica" w:cs="Helvetica"/>
          <w:b/>
          <w:color w:val="222222"/>
          <w:kern w:val="0"/>
          <w:sz w:val="21"/>
          <w:szCs w:val="21"/>
          <w:lang w:eastAsia="ru-RU"/>
        </w:rPr>
        <w:t>Яворницького</w:t>
      </w:r>
      <w:proofErr w:type="spellEnd"/>
      <w:r w:rsidRPr="002A4089">
        <w:rPr>
          <w:rFonts w:ascii="Helvetica" w:eastAsia="Symbol" w:hAnsi="Helvetica" w:cs="Helvetica"/>
          <w:b/>
          <w:color w:val="222222"/>
          <w:kern w:val="0"/>
          <w:sz w:val="21"/>
          <w:szCs w:val="21"/>
          <w:lang w:eastAsia="ru-RU"/>
        </w:rPr>
        <w:t xml:space="preserve">, 19, тел. (056) 746-22-00). </w:t>
      </w:r>
      <w:proofErr w:type="spellStart"/>
      <w:r w:rsidRPr="002A4089">
        <w:rPr>
          <w:rFonts w:ascii="Helvetica" w:eastAsia="Symbol" w:hAnsi="Helvetica" w:cs="Helvetica"/>
          <w:b/>
          <w:color w:val="222222"/>
          <w:kern w:val="0"/>
          <w:sz w:val="21"/>
          <w:szCs w:val="21"/>
          <w:lang w:eastAsia="ru-RU"/>
        </w:rPr>
        <w:t>Опоненти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Круковський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Олександр</w:t>
      </w:r>
      <w:proofErr w:type="spellEnd"/>
      <w:r w:rsidRPr="002A4089">
        <w:rPr>
          <w:rFonts w:ascii="Helvetica" w:eastAsia="Symbol" w:hAnsi="Helvetica" w:cs="Helvetica"/>
          <w:b/>
          <w:color w:val="222222"/>
          <w:kern w:val="0"/>
          <w:sz w:val="21"/>
          <w:szCs w:val="21"/>
          <w:lang w:eastAsia="ru-RU"/>
        </w:rPr>
        <w:t xml:space="preserve"> Петрович, доктор </w:t>
      </w:r>
      <w:proofErr w:type="spellStart"/>
      <w:r w:rsidRPr="002A4089">
        <w:rPr>
          <w:rFonts w:ascii="Helvetica" w:eastAsia="Symbol" w:hAnsi="Helvetica" w:cs="Helvetica"/>
          <w:b/>
          <w:color w:val="222222"/>
          <w:kern w:val="0"/>
          <w:sz w:val="21"/>
          <w:szCs w:val="21"/>
          <w:lang w:eastAsia="ru-RU"/>
        </w:rPr>
        <w:t>технічних</w:t>
      </w:r>
      <w:proofErr w:type="spellEnd"/>
      <w:r w:rsidRPr="002A4089">
        <w:rPr>
          <w:rFonts w:ascii="Helvetica" w:eastAsia="Symbol" w:hAnsi="Helvetica" w:cs="Helvetica"/>
          <w:b/>
          <w:color w:val="222222"/>
          <w:kern w:val="0"/>
          <w:sz w:val="21"/>
          <w:szCs w:val="21"/>
          <w:lang w:eastAsia="ru-RU"/>
        </w:rPr>
        <w:t xml:space="preserve"> наук, старший </w:t>
      </w:r>
      <w:proofErr w:type="spellStart"/>
      <w:r w:rsidRPr="002A4089">
        <w:rPr>
          <w:rFonts w:ascii="Helvetica" w:eastAsia="Symbol" w:hAnsi="Helvetica" w:cs="Helvetica"/>
          <w:b/>
          <w:color w:val="222222"/>
          <w:kern w:val="0"/>
          <w:sz w:val="21"/>
          <w:szCs w:val="21"/>
          <w:lang w:eastAsia="ru-RU"/>
        </w:rPr>
        <w:t>науковий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співробітник</w:t>
      </w:r>
      <w:proofErr w:type="spellEnd"/>
      <w:r w:rsidRPr="002A4089">
        <w:rPr>
          <w:rFonts w:ascii="Helvetica" w:eastAsia="Symbol" w:hAnsi="Helvetica" w:cs="Helvetica"/>
          <w:b/>
          <w:color w:val="222222"/>
          <w:kern w:val="0"/>
          <w:sz w:val="21"/>
          <w:szCs w:val="21"/>
          <w:lang w:eastAsia="ru-RU"/>
        </w:rPr>
        <w:t xml:space="preserve">, заступник директора з </w:t>
      </w:r>
      <w:proofErr w:type="spellStart"/>
      <w:r w:rsidRPr="002A4089">
        <w:rPr>
          <w:rFonts w:ascii="Helvetica" w:eastAsia="Symbol" w:hAnsi="Helvetica" w:cs="Helvetica"/>
          <w:b/>
          <w:color w:val="222222"/>
          <w:kern w:val="0"/>
          <w:sz w:val="21"/>
          <w:szCs w:val="21"/>
          <w:lang w:eastAsia="ru-RU"/>
        </w:rPr>
        <w:t>наукової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роботи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Інституту</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геотехнічної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механіки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ім</w:t>
      </w:r>
      <w:proofErr w:type="spellEnd"/>
      <w:r w:rsidRPr="002A4089">
        <w:rPr>
          <w:rFonts w:ascii="Helvetica" w:eastAsia="Symbol" w:hAnsi="Helvetica" w:cs="Helvetica"/>
          <w:b/>
          <w:color w:val="222222"/>
          <w:kern w:val="0"/>
          <w:sz w:val="21"/>
          <w:szCs w:val="21"/>
          <w:lang w:eastAsia="ru-RU"/>
        </w:rPr>
        <w:t xml:space="preserve">. М.С. Полякова; </w:t>
      </w:r>
      <w:proofErr w:type="spellStart"/>
      <w:r w:rsidRPr="002A4089">
        <w:rPr>
          <w:rFonts w:ascii="Helvetica" w:eastAsia="Symbol" w:hAnsi="Helvetica" w:cs="Helvetica"/>
          <w:b/>
          <w:color w:val="222222"/>
          <w:kern w:val="0"/>
          <w:sz w:val="21"/>
          <w:szCs w:val="21"/>
          <w:lang w:eastAsia="ru-RU"/>
        </w:rPr>
        <w:t>Подкопаєв</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Сергій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Вікторович</w:t>
      </w:r>
      <w:proofErr w:type="spellEnd"/>
      <w:r w:rsidRPr="002A4089">
        <w:rPr>
          <w:rFonts w:ascii="Helvetica" w:eastAsia="Symbol" w:hAnsi="Helvetica" w:cs="Helvetica"/>
          <w:b/>
          <w:color w:val="222222"/>
          <w:kern w:val="0"/>
          <w:sz w:val="21"/>
          <w:szCs w:val="21"/>
          <w:lang w:eastAsia="ru-RU"/>
        </w:rPr>
        <w:t xml:space="preserve">, доктор </w:t>
      </w:r>
      <w:proofErr w:type="spellStart"/>
      <w:r w:rsidRPr="002A4089">
        <w:rPr>
          <w:rFonts w:ascii="Helvetica" w:eastAsia="Symbol" w:hAnsi="Helvetica" w:cs="Helvetica"/>
          <w:b/>
          <w:color w:val="222222"/>
          <w:kern w:val="0"/>
          <w:sz w:val="21"/>
          <w:szCs w:val="21"/>
          <w:lang w:eastAsia="ru-RU"/>
        </w:rPr>
        <w:t>технічних</w:t>
      </w:r>
      <w:proofErr w:type="spellEnd"/>
      <w:r w:rsidRPr="002A4089">
        <w:rPr>
          <w:rFonts w:ascii="Helvetica" w:eastAsia="Symbol" w:hAnsi="Helvetica" w:cs="Helvetica"/>
          <w:b/>
          <w:color w:val="222222"/>
          <w:kern w:val="0"/>
          <w:sz w:val="21"/>
          <w:szCs w:val="21"/>
          <w:lang w:eastAsia="ru-RU"/>
        </w:rPr>
        <w:t xml:space="preserve"> наук, </w:t>
      </w:r>
      <w:proofErr w:type="spellStart"/>
      <w:r w:rsidRPr="002A4089">
        <w:rPr>
          <w:rFonts w:ascii="Helvetica" w:eastAsia="Symbol" w:hAnsi="Helvetica" w:cs="Helvetica"/>
          <w:b/>
          <w:color w:val="222222"/>
          <w:kern w:val="0"/>
          <w:sz w:val="21"/>
          <w:szCs w:val="21"/>
          <w:lang w:eastAsia="ru-RU"/>
        </w:rPr>
        <w:t>професор</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професор</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кафедри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цивільної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безпеки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Луцький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національний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технічний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університет</w:t>
      </w:r>
      <w:proofErr w:type="spellEnd"/>
      <w:r w:rsidRPr="002A4089">
        <w:rPr>
          <w:rFonts w:ascii="Helvetica" w:eastAsia="Symbol" w:hAnsi="Helvetica" w:cs="Helvetica"/>
          <w:b/>
          <w:color w:val="222222"/>
          <w:kern w:val="0"/>
          <w:sz w:val="21"/>
          <w:szCs w:val="21"/>
          <w:lang w:eastAsia="ru-RU"/>
        </w:rPr>
        <w:t xml:space="preserve">; Сахно </w:t>
      </w:r>
      <w:proofErr w:type="spellStart"/>
      <w:r w:rsidRPr="002A4089">
        <w:rPr>
          <w:rFonts w:ascii="Helvetica" w:eastAsia="Symbol" w:hAnsi="Helvetica" w:cs="Helvetica"/>
          <w:b/>
          <w:color w:val="222222"/>
          <w:kern w:val="0"/>
          <w:sz w:val="21"/>
          <w:szCs w:val="21"/>
          <w:lang w:eastAsia="ru-RU"/>
        </w:rPr>
        <w:t>Іван</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Георгійович</w:t>
      </w:r>
      <w:proofErr w:type="spellEnd"/>
      <w:r w:rsidRPr="002A4089">
        <w:rPr>
          <w:rFonts w:ascii="Helvetica" w:eastAsia="Symbol" w:hAnsi="Helvetica" w:cs="Helvetica"/>
          <w:b/>
          <w:color w:val="222222"/>
          <w:kern w:val="0"/>
          <w:sz w:val="21"/>
          <w:szCs w:val="21"/>
          <w:lang w:eastAsia="ru-RU"/>
        </w:rPr>
        <w:t xml:space="preserve">, доктор </w:t>
      </w:r>
      <w:proofErr w:type="spellStart"/>
      <w:r w:rsidRPr="002A4089">
        <w:rPr>
          <w:rFonts w:ascii="Helvetica" w:eastAsia="Symbol" w:hAnsi="Helvetica" w:cs="Helvetica"/>
          <w:b/>
          <w:color w:val="222222"/>
          <w:kern w:val="0"/>
          <w:sz w:val="21"/>
          <w:szCs w:val="21"/>
          <w:lang w:eastAsia="ru-RU"/>
        </w:rPr>
        <w:t>технічних</w:t>
      </w:r>
      <w:proofErr w:type="spellEnd"/>
      <w:r w:rsidRPr="002A4089">
        <w:rPr>
          <w:rFonts w:ascii="Helvetica" w:eastAsia="Symbol" w:hAnsi="Helvetica" w:cs="Helvetica"/>
          <w:b/>
          <w:color w:val="222222"/>
          <w:kern w:val="0"/>
          <w:sz w:val="21"/>
          <w:szCs w:val="21"/>
          <w:lang w:eastAsia="ru-RU"/>
        </w:rPr>
        <w:t xml:space="preserve"> наук, </w:t>
      </w:r>
      <w:proofErr w:type="spellStart"/>
      <w:r w:rsidRPr="002A4089">
        <w:rPr>
          <w:rFonts w:ascii="Helvetica" w:eastAsia="Symbol" w:hAnsi="Helvetica" w:cs="Helvetica"/>
          <w:b/>
          <w:color w:val="222222"/>
          <w:kern w:val="0"/>
          <w:sz w:val="21"/>
          <w:szCs w:val="21"/>
          <w:lang w:eastAsia="ru-RU"/>
        </w:rPr>
        <w:t>професор</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завідувач</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кафедри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гірничої</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справи</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Товариства</w:t>
      </w:r>
      <w:proofErr w:type="spellEnd"/>
      <w:r w:rsidRPr="002A4089">
        <w:rPr>
          <w:rFonts w:ascii="Helvetica" w:eastAsia="Symbol" w:hAnsi="Helvetica" w:cs="Helvetica"/>
          <w:b/>
          <w:color w:val="222222"/>
          <w:kern w:val="0"/>
          <w:sz w:val="21"/>
          <w:szCs w:val="21"/>
          <w:lang w:eastAsia="ru-RU"/>
        </w:rPr>
        <w:t xml:space="preserve"> з </w:t>
      </w:r>
      <w:proofErr w:type="spellStart"/>
      <w:r w:rsidRPr="002A4089">
        <w:rPr>
          <w:rFonts w:ascii="Helvetica" w:eastAsia="Symbol" w:hAnsi="Helvetica" w:cs="Helvetica"/>
          <w:b/>
          <w:color w:val="222222"/>
          <w:kern w:val="0"/>
          <w:sz w:val="21"/>
          <w:szCs w:val="21"/>
          <w:lang w:eastAsia="ru-RU"/>
        </w:rPr>
        <w:t>обмеженою</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відповідальністю</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Технічний</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університет</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Метінвест</w:t>
      </w:r>
      <w:proofErr w:type="spellEnd"/>
      <w:r w:rsidRPr="002A4089">
        <w:rPr>
          <w:rFonts w:ascii="Helvetica" w:eastAsia="Symbol" w:hAnsi="Helvetica" w:cs="Helvetica"/>
          <w:b/>
          <w:color w:val="222222"/>
          <w:kern w:val="0"/>
          <w:sz w:val="21"/>
          <w:szCs w:val="21"/>
          <w:lang w:eastAsia="ru-RU"/>
        </w:rPr>
        <w:t xml:space="preserve"> </w:t>
      </w:r>
      <w:proofErr w:type="spellStart"/>
      <w:r w:rsidRPr="002A4089">
        <w:rPr>
          <w:rFonts w:ascii="Helvetica" w:eastAsia="Symbol" w:hAnsi="Helvetica" w:cs="Helvetica"/>
          <w:b/>
          <w:color w:val="222222"/>
          <w:kern w:val="0"/>
          <w:sz w:val="21"/>
          <w:szCs w:val="21"/>
          <w:lang w:eastAsia="ru-RU"/>
        </w:rPr>
        <w:t>політехніка</w:t>
      </w:r>
      <w:proofErr w:type="spellEnd"/>
      <w:r w:rsidRPr="002A4089">
        <w:rPr>
          <w:rFonts w:ascii="Helvetica" w:eastAsia="Symbol" w:hAnsi="Helvetica" w:cs="Helvetica"/>
          <w:b/>
          <w:color w:val="222222"/>
          <w:kern w:val="0"/>
          <w:sz w:val="21"/>
          <w:szCs w:val="21"/>
          <w:lang w:eastAsia="ru-RU"/>
        </w:rPr>
        <w:t>».</w:t>
      </w:r>
    </w:p>
    <w:sectPr w:rsidR="00F37380" w:rsidRPr="002A40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278A" w14:textId="77777777" w:rsidR="00991E13" w:rsidRDefault="00991E13">
      <w:pPr>
        <w:spacing w:after="0" w:line="240" w:lineRule="auto"/>
      </w:pPr>
      <w:r>
        <w:separator/>
      </w:r>
    </w:p>
  </w:endnote>
  <w:endnote w:type="continuationSeparator" w:id="0">
    <w:p w14:paraId="692F9628" w14:textId="77777777" w:rsidR="00991E13" w:rsidRDefault="009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45AC" w14:textId="77777777" w:rsidR="00991E13" w:rsidRDefault="00991E13"/>
    <w:p w14:paraId="7F9AAFD2" w14:textId="77777777" w:rsidR="00991E13" w:rsidRDefault="00991E13"/>
    <w:p w14:paraId="6C581169" w14:textId="77777777" w:rsidR="00991E13" w:rsidRDefault="00991E13"/>
    <w:p w14:paraId="09A0C862" w14:textId="77777777" w:rsidR="00991E13" w:rsidRDefault="00991E13"/>
    <w:p w14:paraId="783405FB" w14:textId="77777777" w:rsidR="00991E13" w:rsidRDefault="00991E13"/>
    <w:p w14:paraId="7ED658BA" w14:textId="77777777" w:rsidR="00991E13" w:rsidRDefault="00991E13"/>
    <w:p w14:paraId="0016E32A" w14:textId="77777777" w:rsidR="00991E13" w:rsidRDefault="00991E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FB3DE" wp14:editId="3A2404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13BC3" w14:textId="77777777" w:rsidR="00991E13" w:rsidRDefault="00991E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FB3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E13BC3" w14:textId="77777777" w:rsidR="00991E13" w:rsidRDefault="00991E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58506" w14:textId="77777777" w:rsidR="00991E13" w:rsidRDefault="00991E13"/>
    <w:p w14:paraId="199CE497" w14:textId="77777777" w:rsidR="00991E13" w:rsidRDefault="00991E13"/>
    <w:p w14:paraId="32FA38D6" w14:textId="77777777" w:rsidR="00991E13" w:rsidRDefault="00991E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D116DC" wp14:editId="7A66AF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6CFD" w14:textId="77777777" w:rsidR="00991E13" w:rsidRDefault="00991E13"/>
                          <w:p w14:paraId="4F7701C6" w14:textId="77777777" w:rsidR="00991E13" w:rsidRDefault="00991E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116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196CFD" w14:textId="77777777" w:rsidR="00991E13" w:rsidRDefault="00991E13"/>
                    <w:p w14:paraId="4F7701C6" w14:textId="77777777" w:rsidR="00991E13" w:rsidRDefault="00991E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633211" w14:textId="77777777" w:rsidR="00991E13" w:rsidRDefault="00991E13"/>
    <w:p w14:paraId="2C849303" w14:textId="77777777" w:rsidR="00991E13" w:rsidRDefault="00991E13">
      <w:pPr>
        <w:rPr>
          <w:sz w:val="2"/>
          <w:szCs w:val="2"/>
        </w:rPr>
      </w:pPr>
    </w:p>
    <w:p w14:paraId="7508B5F3" w14:textId="77777777" w:rsidR="00991E13" w:rsidRDefault="00991E13"/>
    <w:p w14:paraId="6A391FA4" w14:textId="77777777" w:rsidR="00991E13" w:rsidRDefault="00991E13">
      <w:pPr>
        <w:spacing w:after="0" w:line="240" w:lineRule="auto"/>
      </w:pPr>
    </w:p>
  </w:footnote>
  <w:footnote w:type="continuationSeparator" w:id="0">
    <w:p w14:paraId="6B3AE1D5" w14:textId="77777777" w:rsidR="00991E13" w:rsidRDefault="0099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13"/>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63347</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1437</cp:revision>
  <cp:lastPrinted>2009-02-06T05:36:00Z</cp:lastPrinted>
  <dcterms:created xsi:type="dcterms:W3CDTF">2024-01-07T13:43:00Z</dcterms:created>
  <dcterms:modified xsi:type="dcterms:W3CDTF">2025-04-04T17:04:00Z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