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FCEA" w14:textId="2EE41931" w:rsidR="001D4727" w:rsidRDefault="00AD3947" w:rsidP="00AD3947">
      <w:r w:rsidRPr="00AD3947">
        <w:rPr>
          <w:rFonts w:hint="eastAsia"/>
        </w:rPr>
        <w:t>Шаталова</w:t>
      </w:r>
      <w:r w:rsidRPr="00AD3947">
        <w:t xml:space="preserve">, </w:t>
      </w:r>
      <w:r w:rsidRPr="00AD3947">
        <w:rPr>
          <w:rFonts w:hint="eastAsia"/>
        </w:rPr>
        <w:t>Елизавета</w:t>
      </w:r>
      <w:r w:rsidRPr="00AD3947">
        <w:t xml:space="preserve"> </w:t>
      </w:r>
      <w:r w:rsidRPr="00AD3947">
        <w:rPr>
          <w:rFonts w:hint="eastAsia"/>
        </w:rPr>
        <w:t>Петровна</w:t>
      </w:r>
      <w:r>
        <w:t xml:space="preserve"> </w:t>
      </w:r>
      <w:r w:rsidRPr="00AD3947">
        <w:rPr>
          <w:rFonts w:hint="eastAsia"/>
        </w:rPr>
        <w:t>Экономическое</w:t>
      </w:r>
      <w:r w:rsidRPr="00AD3947">
        <w:t xml:space="preserve"> </w:t>
      </w:r>
      <w:r w:rsidRPr="00AD3947">
        <w:rPr>
          <w:rFonts w:hint="eastAsia"/>
        </w:rPr>
        <w:t>обоснование</w:t>
      </w:r>
      <w:r w:rsidRPr="00AD3947">
        <w:t xml:space="preserve"> </w:t>
      </w:r>
      <w:r w:rsidRPr="00AD3947">
        <w:rPr>
          <w:rFonts w:hint="eastAsia"/>
        </w:rPr>
        <w:t>управления</w:t>
      </w:r>
      <w:r w:rsidRPr="00AD3947">
        <w:t xml:space="preserve"> </w:t>
      </w:r>
      <w:r w:rsidRPr="00AD3947">
        <w:rPr>
          <w:rFonts w:hint="eastAsia"/>
        </w:rPr>
        <w:t>процессом</w:t>
      </w:r>
      <w:r w:rsidRPr="00AD3947">
        <w:t xml:space="preserve"> </w:t>
      </w:r>
      <w:r w:rsidRPr="00AD3947">
        <w:rPr>
          <w:rFonts w:hint="eastAsia"/>
        </w:rPr>
        <w:t>экспертизы</w:t>
      </w:r>
      <w:r w:rsidRPr="00AD3947">
        <w:t xml:space="preserve"> </w:t>
      </w:r>
      <w:r w:rsidRPr="00AD3947">
        <w:rPr>
          <w:rFonts w:hint="eastAsia"/>
        </w:rPr>
        <w:t>проектной</w:t>
      </w:r>
      <w:r w:rsidRPr="00AD3947">
        <w:t xml:space="preserve"> </w:t>
      </w:r>
      <w:r w:rsidRPr="00AD3947">
        <w:rPr>
          <w:rFonts w:hint="eastAsia"/>
        </w:rPr>
        <w:t>документации</w:t>
      </w:r>
      <w:r w:rsidRPr="00AD3947">
        <w:t xml:space="preserve"> </w:t>
      </w:r>
      <w:r w:rsidRPr="00AD3947">
        <w:rPr>
          <w:rFonts w:hint="eastAsia"/>
        </w:rPr>
        <w:t>в</w:t>
      </w:r>
      <w:r w:rsidRPr="00AD3947">
        <w:t xml:space="preserve"> </w:t>
      </w:r>
      <w:r w:rsidRPr="00AD3947">
        <w:rPr>
          <w:rFonts w:hint="eastAsia"/>
        </w:rPr>
        <w:t>инвестиционном</w:t>
      </w:r>
      <w:r w:rsidRPr="00AD3947">
        <w:t xml:space="preserve"> </w:t>
      </w:r>
      <w:r w:rsidRPr="00AD3947">
        <w:rPr>
          <w:rFonts w:hint="eastAsia"/>
        </w:rPr>
        <w:t>цикле</w:t>
      </w:r>
    </w:p>
    <w:p w14:paraId="67F1A2FD" w14:textId="77777777" w:rsidR="00AD3947" w:rsidRDefault="00AD3947" w:rsidP="00AD3947">
      <w:r>
        <w:rPr>
          <w:rFonts w:hint="eastAsia"/>
        </w:rPr>
        <w:t>ОГЛАВЛЕНИЕ</w:t>
      </w:r>
      <w:r>
        <w:t xml:space="preserve"> </w:t>
      </w:r>
      <w:r>
        <w:rPr>
          <w:rFonts w:hint="eastAsia"/>
        </w:rPr>
        <w:t>ДИССЕРТАЦИИ</w:t>
      </w:r>
    </w:p>
    <w:p w14:paraId="3C06A40B" w14:textId="77777777" w:rsidR="00AD3947" w:rsidRDefault="00AD3947" w:rsidP="00AD3947">
      <w:r>
        <w:rPr>
          <w:rFonts w:hint="eastAsia"/>
        </w:rPr>
        <w:t>кандидат</w:t>
      </w:r>
      <w:r>
        <w:t xml:space="preserve"> </w:t>
      </w:r>
      <w:r>
        <w:rPr>
          <w:rFonts w:hint="eastAsia"/>
        </w:rPr>
        <w:t>наук</w:t>
      </w:r>
      <w:r>
        <w:t xml:space="preserve"> </w:t>
      </w:r>
      <w:r>
        <w:rPr>
          <w:rFonts w:hint="eastAsia"/>
        </w:rPr>
        <w:t>Шаталова</w:t>
      </w:r>
      <w:r>
        <w:t xml:space="preserve">, </w:t>
      </w:r>
      <w:r>
        <w:rPr>
          <w:rFonts w:hint="eastAsia"/>
        </w:rPr>
        <w:t>Елизавета</w:t>
      </w:r>
      <w:r>
        <w:t xml:space="preserve"> </w:t>
      </w:r>
      <w:r>
        <w:rPr>
          <w:rFonts w:hint="eastAsia"/>
        </w:rPr>
        <w:t>Петровна</w:t>
      </w:r>
    </w:p>
    <w:p w14:paraId="65D0158E" w14:textId="77777777" w:rsidR="00AD3947" w:rsidRDefault="00AD3947" w:rsidP="00AD3947">
      <w:r>
        <w:rPr>
          <w:rFonts w:hint="eastAsia"/>
        </w:rPr>
        <w:t>ОГЛАВЛЕНИЕ</w:t>
      </w:r>
    </w:p>
    <w:p w14:paraId="7AD7E770" w14:textId="77777777" w:rsidR="00AD3947" w:rsidRDefault="00AD3947" w:rsidP="00AD3947"/>
    <w:p w14:paraId="47D6A162" w14:textId="77777777" w:rsidR="00AD3947" w:rsidRDefault="00AD3947" w:rsidP="00AD3947">
      <w:r>
        <w:rPr>
          <w:rFonts w:hint="eastAsia"/>
        </w:rPr>
        <w:t>ВВЕДЕНИЕ</w:t>
      </w:r>
    </w:p>
    <w:p w14:paraId="0FFA0372" w14:textId="77777777" w:rsidR="00AD3947" w:rsidRDefault="00AD3947" w:rsidP="00AD3947"/>
    <w:p w14:paraId="0562F3E6" w14:textId="77777777" w:rsidR="00AD3947" w:rsidRDefault="00AD3947" w:rsidP="00AD3947">
      <w:r>
        <w:rPr>
          <w:rFonts w:hint="eastAsia"/>
        </w:rPr>
        <w:t>ГЛАВА</w:t>
      </w:r>
      <w:r>
        <w:t xml:space="preserve"> 1. </w:t>
      </w:r>
      <w:r>
        <w:rPr>
          <w:rFonts w:hint="eastAsia"/>
        </w:rPr>
        <w:t>АНАЛИЗ</w:t>
      </w:r>
      <w:r>
        <w:t xml:space="preserve"> </w:t>
      </w:r>
      <w:r>
        <w:rPr>
          <w:rFonts w:hint="eastAsia"/>
        </w:rPr>
        <w:t>РАЗВИТИЯ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p>
    <w:p w14:paraId="40337CF8" w14:textId="77777777" w:rsidR="00AD3947" w:rsidRDefault="00AD3947" w:rsidP="00AD3947"/>
    <w:p w14:paraId="124E1BB3" w14:textId="77777777" w:rsidR="00AD3947" w:rsidRDefault="00AD3947" w:rsidP="00AD3947">
      <w:r>
        <w:t xml:space="preserve">1.1. </w:t>
      </w:r>
      <w:r>
        <w:rPr>
          <w:rFonts w:hint="eastAsia"/>
        </w:rPr>
        <w:t>Особенности</w:t>
      </w:r>
      <w:r>
        <w:t xml:space="preserve"> </w:t>
      </w:r>
      <w:r>
        <w:rPr>
          <w:rFonts w:hint="eastAsia"/>
        </w:rPr>
        <w:t>проведения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r>
        <w:t xml:space="preserve"> </w:t>
      </w:r>
      <w:r>
        <w:rPr>
          <w:rFonts w:hint="eastAsia"/>
        </w:rPr>
        <w:t>в</w:t>
      </w:r>
      <w:r>
        <w:t xml:space="preserve"> </w:t>
      </w:r>
      <w:r>
        <w:rPr>
          <w:rFonts w:hint="eastAsia"/>
        </w:rPr>
        <w:t>России</w:t>
      </w:r>
    </w:p>
    <w:p w14:paraId="59896131" w14:textId="77777777" w:rsidR="00AD3947" w:rsidRDefault="00AD3947" w:rsidP="00AD3947"/>
    <w:p w14:paraId="0662735D" w14:textId="77777777" w:rsidR="00AD3947" w:rsidRDefault="00AD3947" w:rsidP="00AD3947">
      <w:r>
        <w:t xml:space="preserve">1.2. </w:t>
      </w:r>
      <w:r>
        <w:rPr>
          <w:rFonts w:hint="eastAsia"/>
        </w:rPr>
        <w:t>Анализ</w:t>
      </w:r>
      <w:r>
        <w:t xml:space="preserve"> </w:t>
      </w:r>
      <w:r>
        <w:rPr>
          <w:rFonts w:hint="eastAsia"/>
        </w:rPr>
        <w:t>зарубежного</w:t>
      </w:r>
      <w:r>
        <w:t xml:space="preserve"> </w:t>
      </w:r>
      <w:r>
        <w:rPr>
          <w:rFonts w:hint="eastAsia"/>
        </w:rPr>
        <w:t>опыта</w:t>
      </w:r>
      <w:r>
        <w:t xml:space="preserve"> </w:t>
      </w:r>
      <w:r>
        <w:rPr>
          <w:rFonts w:hint="eastAsia"/>
        </w:rPr>
        <w:t>проведения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p>
    <w:p w14:paraId="09F0731B" w14:textId="77777777" w:rsidR="00AD3947" w:rsidRDefault="00AD3947" w:rsidP="00AD3947"/>
    <w:p w14:paraId="687C8EC0" w14:textId="77777777" w:rsidR="00AD3947" w:rsidRDefault="00AD3947" w:rsidP="00AD3947">
      <w:r>
        <w:t xml:space="preserve">1.3. </w:t>
      </w:r>
      <w:r>
        <w:rPr>
          <w:rFonts w:hint="eastAsia"/>
        </w:rPr>
        <w:t>Анализ</w:t>
      </w:r>
      <w:r>
        <w:t xml:space="preserve"> </w:t>
      </w:r>
      <w:r>
        <w:rPr>
          <w:rFonts w:hint="eastAsia"/>
        </w:rPr>
        <w:t>проведения</w:t>
      </w:r>
      <w:r>
        <w:t xml:space="preserve"> </w:t>
      </w:r>
      <w:r>
        <w:rPr>
          <w:rFonts w:hint="eastAsia"/>
        </w:rPr>
        <w:t>экспертизы</w:t>
      </w:r>
      <w:r>
        <w:t xml:space="preserve"> </w:t>
      </w:r>
      <w:r>
        <w:rPr>
          <w:rFonts w:hint="eastAsia"/>
        </w:rPr>
        <w:t>на</w:t>
      </w:r>
      <w:r>
        <w:t xml:space="preserve"> </w:t>
      </w:r>
      <w:r>
        <w:rPr>
          <w:rFonts w:hint="eastAsia"/>
        </w:rPr>
        <w:t>объектах</w:t>
      </w:r>
      <w:r>
        <w:t xml:space="preserve"> </w:t>
      </w:r>
      <w:r>
        <w:rPr>
          <w:rFonts w:hint="eastAsia"/>
        </w:rPr>
        <w:t>железнодорожного</w:t>
      </w:r>
      <w:r>
        <w:t xml:space="preserve"> </w:t>
      </w:r>
      <w:r>
        <w:rPr>
          <w:rFonts w:hint="eastAsia"/>
        </w:rPr>
        <w:t>транспорта</w:t>
      </w:r>
      <w:r>
        <w:t>25</w:t>
      </w:r>
    </w:p>
    <w:p w14:paraId="0D7D4195" w14:textId="77777777" w:rsidR="00AD3947" w:rsidRDefault="00AD3947" w:rsidP="00AD3947"/>
    <w:p w14:paraId="19499ED6" w14:textId="77777777" w:rsidR="00AD3947" w:rsidRDefault="00AD3947" w:rsidP="00AD3947">
      <w:r>
        <w:t xml:space="preserve">1.4. </w:t>
      </w:r>
      <w:r>
        <w:rPr>
          <w:rFonts w:hint="eastAsia"/>
        </w:rPr>
        <w:t>Влияние</w:t>
      </w:r>
      <w:r>
        <w:t xml:space="preserve"> </w:t>
      </w:r>
      <w:r>
        <w:rPr>
          <w:rFonts w:hint="eastAsia"/>
        </w:rPr>
        <w:t>развития</w:t>
      </w:r>
      <w:r>
        <w:t xml:space="preserve"> </w:t>
      </w:r>
      <w:r>
        <w:rPr>
          <w:rFonts w:hint="eastAsia"/>
        </w:rPr>
        <w:t>сметно</w:t>
      </w:r>
      <w:r>
        <w:t>-</w:t>
      </w:r>
      <w:r>
        <w:rPr>
          <w:rFonts w:hint="eastAsia"/>
        </w:rPr>
        <w:t>нормативной</w:t>
      </w:r>
      <w:r>
        <w:t xml:space="preserve"> </w:t>
      </w:r>
      <w:r>
        <w:rPr>
          <w:rFonts w:hint="eastAsia"/>
        </w:rPr>
        <w:t>базы</w:t>
      </w:r>
      <w:r>
        <w:t xml:space="preserve"> </w:t>
      </w:r>
      <w:r>
        <w:rPr>
          <w:rFonts w:hint="eastAsia"/>
        </w:rPr>
        <w:t>на</w:t>
      </w:r>
      <w:r>
        <w:t xml:space="preserve"> </w:t>
      </w:r>
      <w:r>
        <w:rPr>
          <w:rFonts w:hint="eastAsia"/>
        </w:rPr>
        <w:t>состояние</w:t>
      </w:r>
      <w:r>
        <w:t xml:space="preserve"> </w:t>
      </w:r>
      <w:r>
        <w:rPr>
          <w:rFonts w:hint="eastAsia"/>
        </w:rPr>
        <w:t>экспертизы</w:t>
      </w:r>
    </w:p>
    <w:p w14:paraId="385F49F0" w14:textId="77777777" w:rsidR="00AD3947" w:rsidRDefault="00AD3947" w:rsidP="00AD3947"/>
    <w:p w14:paraId="3AA45FFE" w14:textId="77777777" w:rsidR="00AD3947" w:rsidRDefault="00AD3947" w:rsidP="00AD394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F036B04" w14:textId="77777777" w:rsidR="00AD3947" w:rsidRDefault="00AD3947" w:rsidP="00AD3947"/>
    <w:p w14:paraId="512D46D4" w14:textId="77777777" w:rsidR="00AD3947" w:rsidRDefault="00AD3947" w:rsidP="00AD3947">
      <w:r>
        <w:rPr>
          <w:rFonts w:hint="eastAsia"/>
        </w:rPr>
        <w:t>ГЛАВА</w:t>
      </w:r>
      <w:r>
        <w:t xml:space="preserve"> 2. </w:t>
      </w:r>
      <w:r>
        <w:rPr>
          <w:rFonts w:hint="eastAsia"/>
        </w:rPr>
        <w:t>ПРОЦЕССНЫЙ</w:t>
      </w:r>
      <w:r>
        <w:t xml:space="preserve"> </w:t>
      </w:r>
      <w:r>
        <w:rPr>
          <w:rFonts w:hint="eastAsia"/>
        </w:rPr>
        <w:t>АНАЛИЗ</w:t>
      </w:r>
      <w:r>
        <w:t xml:space="preserve"> </w:t>
      </w:r>
      <w:r>
        <w:rPr>
          <w:rFonts w:hint="eastAsia"/>
        </w:rPr>
        <w:t>ПРОВЕДЕНИЯ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p>
    <w:p w14:paraId="51030CB4" w14:textId="77777777" w:rsidR="00AD3947" w:rsidRDefault="00AD3947" w:rsidP="00AD3947"/>
    <w:p w14:paraId="7D0B3F7C" w14:textId="77777777" w:rsidR="00AD3947" w:rsidRDefault="00AD3947" w:rsidP="00AD3947">
      <w:r>
        <w:t xml:space="preserve">2.1. </w:t>
      </w:r>
      <w:r>
        <w:rPr>
          <w:rFonts w:hint="eastAsia"/>
        </w:rPr>
        <w:t>Существующая</w:t>
      </w:r>
      <w:r>
        <w:t xml:space="preserve"> </w:t>
      </w:r>
      <w:r>
        <w:rPr>
          <w:rFonts w:hint="eastAsia"/>
        </w:rPr>
        <w:t>модель</w:t>
      </w:r>
      <w:r>
        <w:t xml:space="preserve"> </w:t>
      </w:r>
      <w:r>
        <w:rPr>
          <w:rFonts w:hint="eastAsia"/>
        </w:rPr>
        <w:t>процесса</w:t>
      </w:r>
      <w:r>
        <w:t xml:space="preserve"> </w:t>
      </w:r>
      <w:r>
        <w:rPr>
          <w:rFonts w:hint="eastAsia"/>
        </w:rPr>
        <w:t>прохождения</w:t>
      </w:r>
      <w:r>
        <w:t xml:space="preserve"> </w:t>
      </w:r>
      <w:r>
        <w:rPr>
          <w:rFonts w:hint="eastAsia"/>
        </w:rPr>
        <w:t>экспертизы</w:t>
      </w:r>
      <w:r>
        <w:t xml:space="preserve">, </w:t>
      </w:r>
      <w:r>
        <w:rPr>
          <w:rFonts w:hint="eastAsia"/>
        </w:rPr>
        <w:t>на</w:t>
      </w:r>
      <w:r>
        <w:t xml:space="preserve"> </w:t>
      </w:r>
      <w:r>
        <w:rPr>
          <w:rFonts w:hint="eastAsia"/>
        </w:rPr>
        <w:t>примере</w:t>
      </w:r>
      <w:r>
        <w:t xml:space="preserve"> </w:t>
      </w:r>
      <w:r>
        <w:rPr>
          <w:rFonts w:hint="eastAsia"/>
        </w:rPr>
        <w:t>строительства</w:t>
      </w:r>
      <w:r>
        <w:t xml:space="preserve"> </w:t>
      </w:r>
      <w:r>
        <w:rPr>
          <w:rFonts w:hint="eastAsia"/>
        </w:rPr>
        <w:t>объектов</w:t>
      </w:r>
      <w:r>
        <w:t xml:space="preserve"> </w:t>
      </w:r>
      <w:r>
        <w:rPr>
          <w:rFonts w:hint="eastAsia"/>
        </w:rPr>
        <w:t>железнодорожного</w:t>
      </w:r>
      <w:r>
        <w:t xml:space="preserve"> </w:t>
      </w:r>
      <w:r>
        <w:rPr>
          <w:rFonts w:hint="eastAsia"/>
        </w:rPr>
        <w:t>транспорта</w:t>
      </w:r>
      <w:r>
        <w:t xml:space="preserve"> </w:t>
      </w:r>
      <w:r>
        <w:rPr>
          <w:rFonts w:hint="eastAsia"/>
        </w:rPr>
        <w:t>общего</w:t>
      </w:r>
      <w:r>
        <w:t xml:space="preserve"> </w:t>
      </w:r>
      <w:r>
        <w:rPr>
          <w:rFonts w:hint="eastAsia"/>
        </w:rPr>
        <w:t>пользования</w:t>
      </w:r>
    </w:p>
    <w:p w14:paraId="338F800B" w14:textId="77777777" w:rsidR="00AD3947" w:rsidRDefault="00AD3947" w:rsidP="00AD3947"/>
    <w:p w14:paraId="232FF38D" w14:textId="77777777" w:rsidR="00AD3947" w:rsidRDefault="00AD3947" w:rsidP="00AD3947">
      <w:r>
        <w:t xml:space="preserve">2.2. </w:t>
      </w:r>
      <w:r>
        <w:rPr>
          <w:rFonts w:hint="eastAsia"/>
        </w:rPr>
        <w:t>Применение</w:t>
      </w:r>
      <w:r>
        <w:t xml:space="preserve"> </w:t>
      </w:r>
      <w:r>
        <w:rPr>
          <w:rFonts w:hint="eastAsia"/>
        </w:rPr>
        <w:t>методов</w:t>
      </w:r>
      <w:r>
        <w:t xml:space="preserve"> </w:t>
      </w:r>
      <w:r>
        <w:rPr>
          <w:rFonts w:hint="eastAsia"/>
        </w:rPr>
        <w:t>управления</w:t>
      </w:r>
      <w:r>
        <w:t xml:space="preserve"> </w:t>
      </w:r>
      <w:r>
        <w:rPr>
          <w:rFonts w:hint="eastAsia"/>
        </w:rPr>
        <w:t>к</w:t>
      </w:r>
      <w:r>
        <w:t xml:space="preserve"> </w:t>
      </w:r>
      <w:r>
        <w:rPr>
          <w:rFonts w:hint="eastAsia"/>
        </w:rPr>
        <w:t>процессу</w:t>
      </w:r>
      <w:r>
        <w:t xml:space="preserve"> </w:t>
      </w:r>
      <w:r>
        <w:rPr>
          <w:rFonts w:hint="eastAsia"/>
        </w:rPr>
        <w:t>прохождения</w:t>
      </w:r>
      <w:r>
        <w:t xml:space="preserve"> </w:t>
      </w:r>
      <w:r>
        <w:rPr>
          <w:rFonts w:hint="eastAsia"/>
        </w:rPr>
        <w:t>экспертизы</w:t>
      </w:r>
      <w:r>
        <w:t xml:space="preserve"> </w:t>
      </w:r>
      <w:r>
        <w:rPr>
          <w:rFonts w:hint="eastAsia"/>
        </w:rPr>
        <w:t>объектов</w:t>
      </w:r>
      <w:r>
        <w:t xml:space="preserve">, </w:t>
      </w:r>
      <w:r>
        <w:rPr>
          <w:rFonts w:hint="eastAsia"/>
        </w:rPr>
        <w:t>финансируемых</w:t>
      </w:r>
      <w:r>
        <w:t xml:space="preserve"> </w:t>
      </w:r>
      <w:r>
        <w:rPr>
          <w:rFonts w:hint="eastAsia"/>
        </w:rPr>
        <w:t>за</w:t>
      </w:r>
      <w:r>
        <w:t xml:space="preserve"> </w:t>
      </w:r>
      <w:r>
        <w:rPr>
          <w:rFonts w:hint="eastAsia"/>
        </w:rPr>
        <w:t>счет</w:t>
      </w:r>
      <w:r>
        <w:lastRenderedPageBreak/>
        <w:t xml:space="preserve"> </w:t>
      </w:r>
      <w:r>
        <w:rPr>
          <w:rFonts w:hint="eastAsia"/>
        </w:rPr>
        <w:t>средств</w:t>
      </w:r>
      <w:r>
        <w:t xml:space="preserve"> </w:t>
      </w:r>
      <w:r>
        <w:rPr>
          <w:rFonts w:hint="eastAsia"/>
        </w:rPr>
        <w:t>ОАО</w:t>
      </w:r>
      <w:r>
        <w:t xml:space="preserve"> </w:t>
      </w:r>
      <w:r>
        <w:rPr>
          <w:rFonts w:hint="eastAsia"/>
        </w:rPr>
        <w:t>«</w:t>
      </w:r>
      <w:r>
        <w:rPr>
          <w:rFonts w:hint="eastAsia"/>
        </w:rPr>
        <w:t>РЖД</w:t>
      </w:r>
      <w:r>
        <w:rPr>
          <w:rFonts w:hint="eastAsia"/>
        </w:rPr>
        <w:t>»</w:t>
      </w:r>
    </w:p>
    <w:p w14:paraId="019F1BA1" w14:textId="77777777" w:rsidR="00AD3947" w:rsidRDefault="00AD3947" w:rsidP="00AD3947"/>
    <w:p w14:paraId="4FF393D4" w14:textId="77777777" w:rsidR="00AD3947" w:rsidRDefault="00AD3947" w:rsidP="00AD3947">
      <w:r>
        <w:t xml:space="preserve">2.3. </w:t>
      </w:r>
      <w:r>
        <w:rPr>
          <w:rFonts w:hint="eastAsia"/>
        </w:rPr>
        <w:t>Анализ</w:t>
      </w:r>
      <w:r>
        <w:t xml:space="preserve"> </w:t>
      </w:r>
      <w:r>
        <w:rPr>
          <w:rFonts w:hint="eastAsia"/>
        </w:rPr>
        <w:t>сетевого</w:t>
      </w:r>
      <w:r>
        <w:t xml:space="preserve"> </w:t>
      </w:r>
      <w:r>
        <w:rPr>
          <w:rFonts w:hint="eastAsia"/>
        </w:rPr>
        <w:t>графика</w:t>
      </w:r>
      <w:r>
        <w:t xml:space="preserve"> </w:t>
      </w:r>
      <w:r>
        <w:rPr>
          <w:rFonts w:hint="eastAsia"/>
        </w:rPr>
        <w:t>существующего</w:t>
      </w:r>
      <w:r>
        <w:t xml:space="preserve"> </w:t>
      </w:r>
      <w:r>
        <w:rPr>
          <w:rFonts w:hint="eastAsia"/>
        </w:rPr>
        <w:t>процесса</w:t>
      </w:r>
      <w:r>
        <w:t xml:space="preserve"> </w:t>
      </w:r>
      <w:r>
        <w:rPr>
          <w:rFonts w:hint="eastAsia"/>
        </w:rPr>
        <w:t>прохождения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p>
    <w:p w14:paraId="4E7B0987" w14:textId="77777777" w:rsidR="00AD3947" w:rsidRDefault="00AD3947" w:rsidP="00AD3947"/>
    <w:p w14:paraId="6129595B" w14:textId="77777777" w:rsidR="00AD3947" w:rsidRDefault="00AD3947" w:rsidP="00AD3947">
      <w:r>
        <w:t xml:space="preserve">2.4. </w:t>
      </w:r>
      <w:r>
        <w:rPr>
          <w:rFonts w:hint="eastAsia"/>
        </w:rPr>
        <w:t>Оптимизация</w:t>
      </w:r>
      <w:r>
        <w:t xml:space="preserve"> </w:t>
      </w:r>
      <w:r>
        <w:rPr>
          <w:rFonts w:hint="eastAsia"/>
        </w:rPr>
        <w:t>сетевого</w:t>
      </w:r>
      <w:r>
        <w:t xml:space="preserve"> </w:t>
      </w:r>
      <w:r>
        <w:rPr>
          <w:rFonts w:hint="eastAsia"/>
        </w:rPr>
        <w:t>графика</w:t>
      </w:r>
      <w:r>
        <w:t xml:space="preserve"> </w:t>
      </w:r>
      <w:r>
        <w:rPr>
          <w:rFonts w:hint="eastAsia"/>
        </w:rPr>
        <w:t>существующего</w:t>
      </w:r>
      <w:r>
        <w:t xml:space="preserve"> </w:t>
      </w:r>
      <w:r>
        <w:rPr>
          <w:rFonts w:hint="eastAsia"/>
        </w:rPr>
        <w:t>процесса</w:t>
      </w:r>
      <w:r>
        <w:t xml:space="preserve"> </w:t>
      </w:r>
      <w:r>
        <w:rPr>
          <w:rFonts w:hint="eastAsia"/>
        </w:rPr>
        <w:t>прохождения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p>
    <w:p w14:paraId="0A55E5AF" w14:textId="77777777" w:rsidR="00AD3947" w:rsidRDefault="00AD3947" w:rsidP="00AD3947"/>
    <w:p w14:paraId="1C591416" w14:textId="77777777" w:rsidR="00AD3947" w:rsidRDefault="00AD3947" w:rsidP="00AD3947">
      <w:r>
        <w:t xml:space="preserve">2.5. </w:t>
      </w:r>
      <w:r>
        <w:rPr>
          <w:rFonts w:hint="eastAsia"/>
        </w:rPr>
        <w:t>Предлагаемые</w:t>
      </w:r>
      <w:r>
        <w:t xml:space="preserve"> </w:t>
      </w:r>
      <w:r>
        <w:rPr>
          <w:rFonts w:hint="eastAsia"/>
        </w:rPr>
        <w:t>мероприятия</w:t>
      </w:r>
      <w:r>
        <w:t xml:space="preserve"> </w:t>
      </w:r>
      <w:r>
        <w:rPr>
          <w:rFonts w:hint="eastAsia"/>
        </w:rPr>
        <w:t>для</w:t>
      </w:r>
      <w:r>
        <w:t xml:space="preserve"> </w:t>
      </w:r>
      <w:r>
        <w:rPr>
          <w:rFonts w:hint="eastAsia"/>
        </w:rPr>
        <w:t>оптимизации</w:t>
      </w:r>
      <w:r>
        <w:t xml:space="preserve"> </w:t>
      </w:r>
      <w:r>
        <w:rPr>
          <w:rFonts w:hint="eastAsia"/>
        </w:rPr>
        <w:t>сетевого</w:t>
      </w:r>
      <w:r>
        <w:t xml:space="preserve"> </w:t>
      </w:r>
      <w:r>
        <w:rPr>
          <w:rFonts w:hint="eastAsia"/>
        </w:rPr>
        <w:t>графика</w:t>
      </w:r>
      <w:r>
        <w:t xml:space="preserve"> </w:t>
      </w:r>
      <w:r>
        <w:rPr>
          <w:rFonts w:hint="eastAsia"/>
        </w:rPr>
        <w:t>процесса</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p>
    <w:p w14:paraId="20645B99" w14:textId="77777777" w:rsidR="00AD3947" w:rsidRDefault="00AD3947" w:rsidP="00AD3947"/>
    <w:p w14:paraId="451ABA9F" w14:textId="77777777" w:rsidR="00AD3947" w:rsidRDefault="00AD3947" w:rsidP="00AD3947">
      <w:r>
        <w:rPr>
          <w:rFonts w:hint="eastAsia"/>
        </w:rPr>
        <w:t>Выводы</w:t>
      </w:r>
      <w:r>
        <w:t xml:space="preserve"> </w:t>
      </w:r>
      <w:r>
        <w:rPr>
          <w:rFonts w:hint="eastAsia"/>
        </w:rPr>
        <w:t>по</w:t>
      </w:r>
      <w:r>
        <w:t xml:space="preserve"> </w:t>
      </w:r>
      <w:r>
        <w:rPr>
          <w:rFonts w:hint="eastAsia"/>
        </w:rPr>
        <w:t>главе</w:t>
      </w:r>
    </w:p>
    <w:p w14:paraId="2D764EE3" w14:textId="77777777" w:rsidR="00AD3947" w:rsidRDefault="00AD3947" w:rsidP="00AD3947"/>
    <w:p w14:paraId="2EBD2E3C" w14:textId="77777777" w:rsidR="00AD3947" w:rsidRDefault="00AD3947" w:rsidP="00AD3947">
      <w:r>
        <w:rPr>
          <w:rFonts w:hint="eastAsia"/>
        </w:rPr>
        <w:t>ГЛАВА</w:t>
      </w:r>
      <w:r>
        <w:t xml:space="preserve"> 3. </w:t>
      </w:r>
      <w:r>
        <w:rPr>
          <w:rFonts w:hint="eastAsia"/>
        </w:rPr>
        <w:t>ЭКОНОМИЧЕСКАЯ</w:t>
      </w:r>
      <w:r>
        <w:t xml:space="preserve"> </w:t>
      </w:r>
      <w:r>
        <w:rPr>
          <w:rFonts w:hint="eastAsia"/>
        </w:rPr>
        <w:t>ОЦЕНКА</w:t>
      </w:r>
      <w:r>
        <w:t xml:space="preserve"> </w:t>
      </w:r>
      <w:r>
        <w:rPr>
          <w:rFonts w:hint="eastAsia"/>
        </w:rPr>
        <w:t>ВЛИЯНИЯ</w:t>
      </w:r>
      <w:r>
        <w:t xml:space="preserve"> </w:t>
      </w:r>
      <w:r>
        <w:rPr>
          <w:rFonts w:hint="eastAsia"/>
        </w:rPr>
        <w:t>ОПТИМИЗАЦИИ</w:t>
      </w:r>
      <w:r>
        <w:t xml:space="preserve"> </w:t>
      </w:r>
      <w:r>
        <w:rPr>
          <w:rFonts w:hint="eastAsia"/>
        </w:rPr>
        <w:t>ПРОЦЕССА</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r>
        <w:t xml:space="preserve"> </w:t>
      </w:r>
      <w:r>
        <w:rPr>
          <w:rFonts w:hint="eastAsia"/>
        </w:rPr>
        <w:t>НА</w:t>
      </w:r>
      <w:r>
        <w:t xml:space="preserve"> </w:t>
      </w:r>
      <w:r>
        <w:rPr>
          <w:rFonts w:hint="eastAsia"/>
        </w:rPr>
        <w:t>ЭФФЕКТИВНОСТЬ</w:t>
      </w:r>
      <w:r>
        <w:t xml:space="preserve"> </w:t>
      </w:r>
      <w:r>
        <w:rPr>
          <w:rFonts w:hint="eastAsia"/>
        </w:rPr>
        <w:t>ИНВЕСТИЦИОННОГО</w:t>
      </w:r>
      <w:r>
        <w:t xml:space="preserve"> </w:t>
      </w:r>
      <w:r>
        <w:rPr>
          <w:rFonts w:hint="eastAsia"/>
        </w:rPr>
        <w:t>ПРОЕКТА</w:t>
      </w:r>
    </w:p>
    <w:p w14:paraId="2AA3907C" w14:textId="77777777" w:rsidR="00AD3947" w:rsidRDefault="00AD3947" w:rsidP="00AD3947"/>
    <w:p w14:paraId="5FEAB2F8" w14:textId="77777777" w:rsidR="00AD3947" w:rsidRDefault="00AD3947" w:rsidP="00AD3947">
      <w:r>
        <w:t xml:space="preserve">3.1. </w:t>
      </w:r>
      <w:r>
        <w:rPr>
          <w:rFonts w:hint="eastAsia"/>
        </w:rPr>
        <w:t>Технико</w:t>
      </w:r>
      <w:r>
        <w:t>-</w:t>
      </w:r>
      <w:r>
        <w:rPr>
          <w:rFonts w:hint="eastAsia"/>
        </w:rPr>
        <w:t>экономические</w:t>
      </w:r>
      <w:r>
        <w:t xml:space="preserve"> </w:t>
      </w:r>
      <w:r>
        <w:rPr>
          <w:rFonts w:hint="eastAsia"/>
        </w:rPr>
        <w:t>показатели</w:t>
      </w:r>
      <w:r>
        <w:t xml:space="preserve"> </w:t>
      </w:r>
      <w:r>
        <w:rPr>
          <w:rFonts w:hint="eastAsia"/>
        </w:rPr>
        <w:t>инвестиционного</w:t>
      </w:r>
      <w:r>
        <w:t xml:space="preserve"> </w:t>
      </w:r>
      <w:r>
        <w:rPr>
          <w:rFonts w:hint="eastAsia"/>
        </w:rPr>
        <w:t>проекта</w:t>
      </w:r>
      <w:r>
        <w:t xml:space="preserve"> "</w:t>
      </w:r>
      <w:r>
        <w:rPr>
          <w:rFonts w:hint="eastAsia"/>
        </w:rPr>
        <w:t>Реконструкция</w:t>
      </w:r>
      <w:r>
        <w:t xml:space="preserve"> </w:t>
      </w:r>
      <w:r>
        <w:rPr>
          <w:rFonts w:hint="eastAsia"/>
        </w:rPr>
        <w:t>участка</w:t>
      </w:r>
      <w:r>
        <w:t xml:space="preserve"> </w:t>
      </w:r>
      <w:r>
        <w:rPr>
          <w:rFonts w:hint="eastAsia"/>
        </w:rPr>
        <w:t>Оунэ</w:t>
      </w:r>
      <w:r>
        <w:t xml:space="preserve"> - </w:t>
      </w:r>
      <w:r>
        <w:rPr>
          <w:rFonts w:hint="eastAsia"/>
        </w:rPr>
        <w:t>Высокогорная</w:t>
      </w:r>
      <w:r>
        <w:t xml:space="preserve"> </w:t>
      </w:r>
      <w:r>
        <w:rPr>
          <w:rFonts w:hint="eastAsia"/>
        </w:rPr>
        <w:t>со</w:t>
      </w:r>
      <w:r>
        <w:t xml:space="preserve"> </w:t>
      </w:r>
      <w:r>
        <w:rPr>
          <w:rFonts w:hint="eastAsia"/>
        </w:rPr>
        <w:t>строительством</w:t>
      </w:r>
      <w:r>
        <w:t xml:space="preserve"> </w:t>
      </w:r>
      <w:r>
        <w:rPr>
          <w:rFonts w:hint="eastAsia"/>
        </w:rPr>
        <w:t>нового</w:t>
      </w:r>
      <w:r>
        <w:t xml:space="preserve"> </w:t>
      </w:r>
      <w:r>
        <w:rPr>
          <w:rFonts w:hint="eastAsia"/>
        </w:rPr>
        <w:t>Кузнецовского</w:t>
      </w:r>
      <w:r>
        <w:t xml:space="preserve"> </w:t>
      </w:r>
      <w:r>
        <w:rPr>
          <w:rFonts w:hint="eastAsia"/>
        </w:rPr>
        <w:t>тоннеля</w:t>
      </w:r>
      <w:r>
        <w:t xml:space="preserve"> </w:t>
      </w:r>
      <w:r>
        <w:rPr>
          <w:rFonts w:hint="eastAsia"/>
        </w:rPr>
        <w:t>на</w:t>
      </w:r>
      <w:r>
        <w:t xml:space="preserve"> </w:t>
      </w:r>
      <w:r>
        <w:rPr>
          <w:rFonts w:hint="eastAsia"/>
        </w:rPr>
        <w:t>участке</w:t>
      </w:r>
      <w:r>
        <w:t xml:space="preserve"> </w:t>
      </w:r>
      <w:r>
        <w:rPr>
          <w:rFonts w:hint="eastAsia"/>
        </w:rPr>
        <w:t>Комсомольск</w:t>
      </w:r>
      <w:r>
        <w:t>-</w:t>
      </w:r>
      <w:r>
        <w:rPr>
          <w:rFonts w:hint="eastAsia"/>
        </w:rPr>
        <w:t>на</w:t>
      </w:r>
      <w:r>
        <w:t>-</w:t>
      </w:r>
      <w:r>
        <w:rPr>
          <w:rFonts w:hint="eastAsia"/>
        </w:rPr>
        <w:t>Амуре</w:t>
      </w:r>
      <w:r>
        <w:t xml:space="preserve"> - </w:t>
      </w:r>
      <w:r>
        <w:rPr>
          <w:rFonts w:hint="eastAsia"/>
        </w:rPr>
        <w:t>Советская</w:t>
      </w:r>
      <w:r>
        <w:t xml:space="preserve"> </w:t>
      </w:r>
      <w:r>
        <w:rPr>
          <w:rFonts w:hint="eastAsia"/>
        </w:rPr>
        <w:t>Гавань</w:t>
      </w:r>
      <w:r>
        <w:t>"78</w:t>
      </w:r>
    </w:p>
    <w:p w14:paraId="49E0D0B3" w14:textId="77777777" w:rsidR="00AD3947" w:rsidRDefault="00AD3947" w:rsidP="00AD3947"/>
    <w:p w14:paraId="50B33F7D" w14:textId="77777777" w:rsidR="00AD3947" w:rsidRDefault="00AD3947" w:rsidP="00AD3947">
      <w:r>
        <w:t xml:space="preserve">3.2. </w:t>
      </w:r>
      <w:r>
        <w:rPr>
          <w:rFonts w:hint="eastAsia"/>
        </w:rPr>
        <w:t>Комплексная</w:t>
      </w:r>
      <w:r>
        <w:t xml:space="preserve"> </w:t>
      </w:r>
      <w:r>
        <w:rPr>
          <w:rFonts w:hint="eastAsia"/>
        </w:rPr>
        <w:t>оценка</w:t>
      </w:r>
      <w:r>
        <w:t xml:space="preserve"> </w:t>
      </w:r>
      <w:r>
        <w:rPr>
          <w:rFonts w:hint="eastAsia"/>
        </w:rPr>
        <w:t>качества</w:t>
      </w:r>
      <w:r>
        <w:t xml:space="preserve"> </w:t>
      </w:r>
      <w:r>
        <w:rPr>
          <w:rFonts w:hint="eastAsia"/>
        </w:rPr>
        <w:t>услуг</w:t>
      </w:r>
      <w:r>
        <w:t xml:space="preserve"> </w:t>
      </w:r>
      <w:r>
        <w:rPr>
          <w:rFonts w:hint="eastAsia"/>
        </w:rPr>
        <w:t>экспертных</w:t>
      </w:r>
      <w:r>
        <w:t xml:space="preserve"> </w:t>
      </w:r>
      <w:r>
        <w:rPr>
          <w:rFonts w:hint="eastAsia"/>
        </w:rPr>
        <w:t>организаций</w:t>
      </w:r>
    </w:p>
    <w:p w14:paraId="07977DCC" w14:textId="77777777" w:rsidR="00AD3947" w:rsidRDefault="00AD3947" w:rsidP="00AD3947"/>
    <w:p w14:paraId="59C1B75A" w14:textId="77777777" w:rsidR="00AD3947" w:rsidRDefault="00AD3947" w:rsidP="00AD3947">
      <w:r>
        <w:t xml:space="preserve">3.3. </w:t>
      </w:r>
      <w:r>
        <w:rPr>
          <w:rFonts w:hint="eastAsia"/>
        </w:rPr>
        <w:t>Влияние</w:t>
      </w:r>
      <w:r>
        <w:t xml:space="preserve"> </w:t>
      </w:r>
      <w:r>
        <w:rPr>
          <w:rFonts w:hint="eastAsia"/>
        </w:rPr>
        <w:t>сокращения</w:t>
      </w:r>
      <w:r>
        <w:t xml:space="preserve"> </w:t>
      </w:r>
      <w:r>
        <w:rPr>
          <w:rFonts w:hint="eastAsia"/>
        </w:rPr>
        <w:t>сроков</w:t>
      </w:r>
      <w:r>
        <w:t xml:space="preserve"> </w:t>
      </w:r>
      <w:r>
        <w:rPr>
          <w:rFonts w:hint="eastAsia"/>
        </w:rPr>
        <w:t>проведения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r>
        <w:t xml:space="preserve"> </w:t>
      </w:r>
      <w:r>
        <w:rPr>
          <w:rFonts w:hint="eastAsia"/>
        </w:rPr>
        <w:t>на</w:t>
      </w:r>
      <w:r>
        <w:t xml:space="preserve"> </w:t>
      </w:r>
      <w:r>
        <w:rPr>
          <w:rFonts w:hint="eastAsia"/>
        </w:rPr>
        <w:t>эффективность</w:t>
      </w:r>
      <w:r>
        <w:t xml:space="preserve"> </w:t>
      </w:r>
      <w:r>
        <w:rPr>
          <w:rFonts w:hint="eastAsia"/>
        </w:rPr>
        <w:t>развития</w:t>
      </w:r>
      <w:r>
        <w:t xml:space="preserve"> </w:t>
      </w:r>
      <w:r>
        <w:rPr>
          <w:rFonts w:hint="eastAsia"/>
        </w:rPr>
        <w:t>региона</w:t>
      </w:r>
    </w:p>
    <w:p w14:paraId="77A3D308" w14:textId="77777777" w:rsidR="00AD3947" w:rsidRDefault="00AD3947" w:rsidP="00AD3947"/>
    <w:p w14:paraId="62E3C3DA" w14:textId="77777777" w:rsidR="00AD3947" w:rsidRDefault="00AD3947" w:rsidP="00AD3947">
      <w:r>
        <w:rPr>
          <w:rFonts w:hint="eastAsia"/>
        </w:rPr>
        <w:t>Вывод</w:t>
      </w:r>
      <w:r>
        <w:t xml:space="preserve"> </w:t>
      </w:r>
      <w:r>
        <w:rPr>
          <w:rFonts w:hint="eastAsia"/>
        </w:rPr>
        <w:t>по</w:t>
      </w:r>
      <w:r>
        <w:t xml:space="preserve"> </w:t>
      </w:r>
      <w:r>
        <w:rPr>
          <w:rFonts w:hint="eastAsia"/>
        </w:rPr>
        <w:t>третьей</w:t>
      </w:r>
      <w:r>
        <w:t xml:space="preserve"> </w:t>
      </w:r>
      <w:r>
        <w:rPr>
          <w:rFonts w:hint="eastAsia"/>
        </w:rPr>
        <w:t>главе</w:t>
      </w:r>
    </w:p>
    <w:p w14:paraId="56DD7C67" w14:textId="77777777" w:rsidR="00AD3947" w:rsidRDefault="00AD3947" w:rsidP="00AD3947"/>
    <w:p w14:paraId="09FA5F14" w14:textId="77777777" w:rsidR="00AD3947" w:rsidRDefault="00AD3947" w:rsidP="00AD3947">
      <w:r>
        <w:rPr>
          <w:rFonts w:hint="eastAsia"/>
        </w:rPr>
        <w:t>ЗАКЛЮЧЕНИЕ</w:t>
      </w:r>
    </w:p>
    <w:p w14:paraId="651E25B4" w14:textId="77777777" w:rsidR="00AD3947" w:rsidRDefault="00AD3947" w:rsidP="00AD3947"/>
    <w:p w14:paraId="5099675F" w14:textId="77777777" w:rsidR="00AD3947" w:rsidRDefault="00AD3947" w:rsidP="00AD3947">
      <w:r>
        <w:rPr>
          <w:rFonts w:hint="eastAsia"/>
        </w:rPr>
        <w:lastRenderedPageBreak/>
        <w:t>БИБЛИОГРАФИЧЕСКИЙ</w:t>
      </w:r>
      <w:r>
        <w:t xml:space="preserve"> </w:t>
      </w:r>
      <w:r>
        <w:rPr>
          <w:rFonts w:hint="eastAsia"/>
        </w:rPr>
        <w:t>СПИСОК</w:t>
      </w:r>
    </w:p>
    <w:p w14:paraId="281F8074" w14:textId="77777777" w:rsidR="00AD3947" w:rsidRDefault="00AD3947" w:rsidP="00AD3947"/>
    <w:p w14:paraId="4C5135A6" w14:textId="5B8FACEB" w:rsidR="00AD3947" w:rsidRPr="00AD3947" w:rsidRDefault="00AD3947" w:rsidP="00AD3947">
      <w:r>
        <w:rPr>
          <w:rFonts w:hint="eastAsia"/>
        </w:rPr>
        <w:t>ПРИЛОЖЕНИЯ</w:t>
      </w:r>
    </w:p>
    <w:sectPr w:rsidR="00AD3947" w:rsidRPr="00AD3947" w:rsidSect="00D379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BA58" w14:textId="77777777" w:rsidR="00D379FD" w:rsidRDefault="00D379FD">
      <w:pPr>
        <w:spacing w:after="0" w:line="240" w:lineRule="auto"/>
      </w:pPr>
      <w:r>
        <w:separator/>
      </w:r>
    </w:p>
  </w:endnote>
  <w:endnote w:type="continuationSeparator" w:id="0">
    <w:p w14:paraId="6F501C9D" w14:textId="77777777" w:rsidR="00D379FD" w:rsidRDefault="00D3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3AA8" w14:textId="77777777" w:rsidR="00D379FD" w:rsidRDefault="00D379FD"/>
    <w:p w14:paraId="565FF7AD" w14:textId="77777777" w:rsidR="00D379FD" w:rsidRDefault="00D379FD"/>
    <w:p w14:paraId="3AAD8DFA" w14:textId="77777777" w:rsidR="00D379FD" w:rsidRDefault="00D379FD"/>
    <w:p w14:paraId="2F2C7967" w14:textId="77777777" w:rsidR="00D379FD" w:rsidRDefault="00D379FD"/>
    <w:p w14:paraId="583A2621" w14:textId="77777777" w:rsidR="00D379FD" w:rsidRDefault="00D379FD"/>
    <w:p w14:paraId="49D5A54B" w14:textId="77777777" w:rsidR="00D379FD" w:rsidRDefault="00D379FD"/>
    <w:p w14:paraId="2432F7E7" w14:textId="77777777" w:rsidR="00D379FD" w:rsidRDefault="00D379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3985EE" wp14:editId="35D3D0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326F3" w14:textId="77777777" w:rsidR="00D379FD" w:rsidRDefault="00D379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985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8326F3" w14:textId="77777777" w:rsidR="00D379FD" w:rsidRDefault="00D379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5D2199" w14:textId="77777777" w:rsidR="00D379FD" w:rsidRDefault="00D379FD"/>
    <w:p w14:paraId="59DECBC3" w14:textId="77777777" w:rsidR="00D379FD" w:rsidRDefault="00D379FD"/>
    <w:p w14:paraId="533BE83B" w14:textId="77777777" w:rsidR="00D379FD" w:rsidRDefault="00D379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FB6489" wp14:editId="5C4CA4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34B1" w14:textId="77777777" w:rsidR="00D379FD" w:rsidRDefault="00D379FD"/>
                          <w:p w14:paraId="3CDF5E84" w14:textId="77777777" w:rsidR="00D379FD" w:rsidRDefault="00D379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B64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D134B1" w14:textId="77777777" w:rsidR="00D379FD" w:rsidRDefault="00D379FD"/>
                    <w:p w14:paraId="3CDF5E84" w14:textId="77777777" w:rsidR="00D379FD" w:rsidRDefault="00D379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490AF5" w14:textId="77777777" w:rsidR="00D379FD" w:rsidRDefault="00D379FD"/>
    <w:p w14:paraId="59362594" w14:textId="77777777" w:rsidR="00D379FD" w:rsidRDefault="00D379FD">
      <w:pPr>
        <w:rPr>
          <w:sz w:val="2"/>
          <w:szCs w:val="2"/>
        </w:rPr>
      </w:pPr>
    </w:p>
    <w:p w14:paraId="0D4C9109" w14:textId="77777777" w:rsidR="00D379FD" w:rsidRDefault="00D379FD"/>
    <w:p w14:paraId="4D64B9D2" w14:textId="77777777" w:rsidR="00D379FD" w:rsidRDefault="00D379FD">
      <w:pPr>
        <w:spacing w:after="0" w:line="240" w:lineRule="auto"/>
      </w:pPr>
    </w:p>
  </w:footnote>
  <w:footnote w:type="continuationSeparator" w:id="0">
    <w:p w14:paraId="40E41C0D" w14:textId="77777777" w:rsidR="00D379FD" w:rsidRDefault="00D37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9FD"/>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14584</TotalTime>
  <Pages>3</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2219</cp:revision>
  <cp:lastPrinted>2009-02-06T05:36:00Z</cp:lastPrinted>
  <dcterms:created xsi:type="dcterms:W3CDTF">2024-04-09T10:20:00Z</dcterms:created>
  <dcterms:modified xsi:type="dcterms:W3CDTF">2024-04-26T13:44:00Z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