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F5821" w14:textId="04E120AC" w:rsidR="002530DD" w:rsidRDefault="00402217" w:rsidP="00402217">
      <w:r w:rsidRPr="00402217">
        <w:rPr>
          <w:rFonts w:hint="eastAsia"/>
        </w:rPr>
        <w:t>Хилми</w:t>
      </w:r>
      <w:r w:rsidRPr="00402217">
        <w:t xml:space="preserve"> </w:t>
      </w:r>
      <w:r w:rsidRPr="00402217">
        <w:rPr>
          <w:rFonts w:hint="eastAsia"/>
        </w:rPr>
        <w:t>Демирал</w:t>
      </w:r>
      <w:r>
        <w:rPr>
          <w:rFonts w:hint="cs"/>
        </w:rPr>
        <w:t xml:space="preserve"> </w:t>
      </w:r>
      <w:r w:rsidRPr="00402217">
        <w:rPr>
          <w:rFonts w:hint="eastAsia"/>
        </w:rPr>
        <w:t>Концепт</w:t>
      </w:r>
      <w:r w:rsidRPr="00402217">
        <w:t xml:space="preserve"> </w:t>
      </w:r>
      <w:r w:rsidRPr="00402217">
        <w:rPr>
          <w:rFonts w:hint="eastAsia"/>
        </w:rPr>
        <w:t>«</w:t>
      </w:r>
      <w:r w:rsidRPr="00402217">
        <w:rPr>
          <w:rFonts w:hint="eastAsia"/>
        </w:rPr>
        <w:t>культура</w:t>
      </w:r>
      <w:r w:rsidRPr="00402217">
        <w:rPr>
          <w:rFonts w:hint="eastAsia"/>
        </w:rPr>
        <w:t>»</w:t>
      </w:r>
      <w:r w:rsidRPr="00402217">
        <w:t xml:space="preserve"> </w:t>
      </w:r>
      <w:r w:rsidRPr="00402217">
        <w:rPr>
          <w:rFonts w:hint="eastAsia"/>
        </w:rPr>
        <w:t>в</w:t>
      </w:r>
      <w:r w:rsidRPr="00402217">
        <w:t xml:space="preserve"> </w:t>
      </w:r>
      <w:r w:rsidRPr="00402217">
        <w:rPr>
          <w:rFonts w:hint="eastAsia"/>
        </w:rPr>
        <w:t>прозе</w:t>
      </w:r>
      <w:r w:rsidRPr="00402217">
        <w:t xml:space="preserve"> </w:t>
      </w:r>
      <w:r w:rsidRPr="00402217">
        <w:rPr>
          <w:rFonts w:hint="eastAsia"/>
        </w:rPr>
        <w:t>В</w:t>
      </w:r>
      <w:r w:rsidRPr="00402217">
        <w:t>.</w:t>
      </w:r>
      <w:r w:rsidRPr="00402217">
        <w:rPr>
          <w:rFonts w:hint="eastAsia"/>
        </w:rPr>
        <w:t>С</w:t>
      </w:r>
      <w:r w:rsidRPr="00402217">
        <w:t xml:space="preserve">. </w:t>
      </w:r>
      <w:r w:rsidRPr="00402217">
        <w:rPr>
          <w:rFonts w:hint="eastAsia"/>
        </w:rPr>
        <w:t>Маканина</w:t>
      </w:r>
    </w:p>
    <w:p w14:paraId="64A0D3ED" w14:textId="77777777" w:rsidR="00402217" w:rsidRDefault="00402217" w:rsidP="00402217">
      <w:r>
        <w:rPr>
          <w:rFonts w:hint="eastAsia"/>
        </w:rPr>
        <w:t>ОГЛАВЛЕНИЕ</w:t>
      </w:r>
      <w:r>
        <w:t xml:space="preserve"> </w:t>
      </w:r>
      <w:r>
        <w:rPr>
          <w:rFonts w:hint="eastAsia"/>
        </w:rPr>
        <w:t>ДИССЕРТАЦИИ</w:t>
      </w:r>
    </w:p>
    <w:p w14:paraId="08EF0850" w14:textId="77777777" w:rsidR="00402217" w:rsidRDefault="00402217" w:rsidP="00402217">
      <w:r>
        <w:rPr>
          <w:rFonts w:hint="eastAsia"/>
        </w:rPr>
        <w:t>кандидат</w:t>
      </w:r>
      <w:r>
        <w:t xml:space="preserve"> </w:t>
      </w:r>
      <w:r>
        <w:rPr>
          <w:rFonts w:hint="eastAsia"/>
        </w:rPr>
        <w:t>наук</w:t>
      </w:r>
      <w:r>
        <w:t xml:space="preserve"> </w:t>
      </w:r>
      <w:r>
        <w:rPr>
          <w:rFonts w:hint="eastAsia"/>
        </w:rPr>
        <w:t>Хилми</w:t>
      </w:r>
      <w:r>
        <w:t xml:space="preserve"> </w:t>
      </w:r>
      <w:r>
        <w:rPr>
          <w:rFonts w:hint="eastAsia"/>
        </w:rPr>
        <w:t>Демирал</w:t>
      </w:r>
    </w:p>
    <w:p w14:paraId="551E970A" w14:textId="77777777" w:rsidR="00402217" w:rsidRDefault="00402217" w:rsidP="00402217">
      <w:r>
        <w:rPr>
          <w:rFonts w:hint="eastAsia"/>
        </w:rPr>
        <w:t>Введение</w:t>
      </w:r>
    </w:p>
    <w:p w14:paraId="11953A65" w14:textId="77777777" w:rsidR="00402217" w:rsidRDefault="00402217" w:rsidP="00402217"/>
    <w:p w14:paraId="24EDED6A" w14:textId="77777777" w:rsidR="00402217" w:rsidRDefault="00402217" w:rsidP="00402217">
      <w:r>
        <w:rPr>
          <w:rFonts w:hint="eastAsia"/>
        </w:rPr>
        <w:t>Глава</w:t>
      </w:r>
      <w:r>
        <w:t xml:space="preserve"> 1. </w:t>
      </w:r>
      <w:r>
        <w:rPr>
          <w:rFonts w:hint="eastAsia"/>
        </w:rPr>
        <w:t>Концепт</w:t>
      </w:r>
      <w:r>
        <w:t xml:space="preserve"> </w:t>
      </w:r>
      <w:r>
        <w:rPr>
          <w:rFonts w:hint="eastAsia"/>
        </w:rPr>
        <w:t>«</w:t>
      </w:r>
      <w:r>
        <w:rPr>
          <w:rFonts w:hint="eastAsia"/>
        </w:rPr>
        <w:t>культура</w:t>
      </w:r>
      <w:r>
        <w:rPr>
          <w:rFonts w:hint="eastAsia"/>
        </w:rPr>
        <w:t>»</w:t>
      </w:r>
      <w:r>
        <w:t xml:space="preserve"> </w:t>
      </w:r>
      <w:r>
        <w:rPr>
          <w:rFonts w:hint="eastAsia"/>
        </w:rPr>
        <w:t>как</w:t>
      </w:r>
      <w:r>
        <w:t xml:space="preserve"> </w:t>
      </w:r>
      <w:r>
        <w:rPr>
          <w:rFonts w:hint="eastAsia"/>
        </w:rPr>
        <w:t>теоретическое</w:t>
      </w:r>
      <w:r>
        <w:t xml:space="preserve"> </w:t>
      </w:r>
      <w:r>
        <w:rPr>
          <w:rFonts w:hint="eastAsia"/>
        </w:rPr>
        <w:t>понятие</w:t>
      </w:r>
      <w:r>
        <w:t xml:space="preserve"> </w:t>
      </w:r>
      <w:r>
        <w:rPr>
          <w:rFonts w:hint="eastAsia"/>
        </w:rPr>
        <w:t>и</w:t>
      </w:r>
      <w:r>
        <w:t xml:space="preserve"> </w:t>
      </w:r>
      <w:r>
        <w:rPr>
          <w:rFonts w:hint="eastAsia"/>
        </w:rPr>
        <w:t>как</w:t>
      </w:r>
      <w:r>
        <w:t xml:space="preserve"> </w:t>
      </w:r>
      <w:r>
        <w:rPr>
          <w:rFonts w:hint="eastAsia"/>
        </w:rPr>
        <w:t>результат</w:t>
      </w:r>
      <w:r>
        <w:t xml:space="preserve"> </w:t>
      </w:r>
      <w:r>
        <w:rPr>
          <w:rFonts w:hint="eastAsia"/>
        </w:rPr>
        <w:t>творческого</w:t>
      </w:r>
      <w:r>
        <w:t xml:space="preserve"> </w:t>
      </w:r>
      <w:r>
        <w:rPr>
          <w:rFonts w:hint="eastAsia"/>
        </w:rPr>
        <w:t>осознания</w:t>
      </w:r>
      <w:r>
        <w:t xml:space="preserve"> </w:t>
      </w:r>
      <w:r>
        <w:rPr>
          <w:rFonts w:hint="eastAsia"/>
        </w:rPr>
        <w:t>мира</w:t>
      </w:r>
      <w:r>
        <w:t xml:space="preserve"> </w:t>
      </w:r>
      <w:r>
        <w:rPr>
          <w:rFonts w:hint="eastAsia"/>
        </w:rPr>
        <w:t>писателем</w:t>
      </w:r>
    </w:p>
    <w:p w14:paraId="56B9C23D" w14:textId="77777777" w:rsidR="00402217" w:rsidRDefault="00402217" w:rsidP="00402217"/>
    <w:p w14:paraId="2F5D89FC" w14:textId="77777777" w:rsidR="00402217" w:rsidRDefault="00402217" w:rsidP="00402217">
      <w:r>
        <w:t xml:space="preserve">1.1. </w:t>
      </w:r>
      <w:r>
        <w:rPr>
          <w:rFonts w:hint="eastAsia"/>
        </w:rPr>
        <w:t>Концепт</w:t>
      </w:r>
      <w:r>
        <w:t xml:space="preserve"> </w:t>
      </w:r>
      <w:r>
        <w:rPr>
          <w:rFonts w:hint="eastAsia"/>
        </w:rPr>
        <w:t>как</w:t>
      </w:r>
      <w:r>
        <w:t xml:space="preserve"> </w:t>
      </w:r>
      <w:r>
        <w:rPr>
          <w:rFonts w:hint="eastAsia"/>
        </w:rPr>
        <w:t>литературоведческая</w:t>
      </w:r>
      <w:r>
        <w:t xml:space="preserve"> </w:t>
      </w:r>
      <w:r>
        <w:rPr>
          <w:rFonts w:hint="eastAsia"/>
        </w:rPr>
        <w:t>категория</w:t>
      </w:r>
      <w:r>
        <w:t xml:space="preserve">. </w:t>
      </w:r>
      <w:r>
        <w:rPr>
          <w:rFonts w:hint="eastAsia"/>
        </w:rPr>
        <w:t>Подходы</w:t>
      </w:r>
      <w:r>
        <w:t xml:space="preserve"> </w:t>
      </w:r>
      <w:r>
        <w:rPr>
          <w:rFonts w:hint="eastAsia"/>
        </w:rPr>
        <w:t>к</w:t>
      </w:r>
      <w:r>
        <w:t xml:space="preserve"> </w:t>
      </w:r>
      <w:r>
        <w:rPr>
          <w:rFonts w:hint="eastAsia"/>
        </w:rPr>
        <w:t>анализу</w:t>
      </w:r>
      <w:r>
        <w:t xml:space="preserve"> </w:t>
      </w:r>
      <w:r>
        <w:rPr>
          <w:rFonts w:hint="eastAsia"/>
        </w:rPr>
        <w:t>художественного</w:t>
      </w:r>
      <w:r>
        <w:t xml:space="preserve"> </w:t>
      </w:r>
      <w:r>
        <w:rPr>
          <w:rFonts w:hint="eastAsia"/>
        </w:rPr>
        <w:t>концепта</w:t>
      </w:r>
      <w:r>
        <w:t xml:space="preserve"> </w:t>
      </w:r>
      <w:r>
        <w:rPr>
          <w:rFonts w:hint="eastAsia"/>
        </w:rPr>
        <w:t>«</w:t>
      </w:r>
      <w:r>
        <w:rPr>
          <w:rFonts w:hint="eastAsia"/>
        </w:rPr>
        <w:t>культура</w:t>
      </w:r>
      <w:r>
        <w:rPr>
          <w:rFonts w:hint="eastAsia"/>
        </w:rPr>
        <w:t>»</w:t>
      </w:r>
      <w:r>
        <w:t xml:space="preserve"> </w:t>
      </w:r>
      <w:r>
        <w:rPr>
          <w:rFonts w:hint="eastAsia"/>
        </w:rPr>
        <w:t>в</w:t>
      </w:r>
      <w:r>
        <w:t xml:space="preserve"> </w:t>
      </w:r>
      <w:r>
        <w:rPr>
          <w:rFonts w:hint="eastAsia"/>
        </w:rPr>
        <w:t>творчестве</w:t>
      </w:r>
      <w:r>
        <w:t xml:space="preserve"> </w:t>
      </w:r>
      <w:r>
        <w:rPr>
          <w:rFonts w:hint="eastAsia"/>
        </w:rPr>
        <w:t>В</w:t>
      </w:r>
      <w:r>
        <w:t>.</w:t>
      </w:r>
      <w:r>
        <w:rPr>
          <w:rFonts w:hint="eastAsia"/>
        </w:rPr>
        <w:t>С</w:t>
      </w:r>
      <w:r>
        <w:t xml:space="preserve">. </w:t>
      </w:r>
      <w:r>
        <w:rPr>
          <w:rFonts w:hint="eastAsia"/>
        </w:rPr>
        <w:t>Маканина</w:t>
      </w:r>
      <w:r>
        <w:t xml:space="preserve"> </w:t>
      </w:r>
      <w:r>
        <w:rPr>
          <w:rFonts w:hint="eastAsia"/>
        </w:rPr>
        <w:t>и</w:t>
      </w:r>
      <w:r>
        <w:t xml:space="preserve"> </w:t>
      </w:r>
      <w:r>
        <w:rPr>
          <w:rFonts w:hint="eastAsia"/>
        </w:rPr>
        <w:t>его</w:t>
      </w:r>
      <w:r>
        <w:t xml:space="preserve"> </w:t>
      </w:r>
      <w:r>
        <w:rPr>
          <w:rFonts w:hint="eastAsia"/>
        </w:rPr>
        <w:t>структура</w:t>
      </w:r>
    </w:p>
    <w:p w14:paraId="32834AA3" w14:textId="77777777" w:rsidR="00402217" w:rsidRDefault="00402217" w:rsidP="00402217"/>
    <w:p w14:paraId="71D30AA1" w14:textId="77777777" w:rsidR="00402217" w:rsidRDefault="00402217" w:rsidP="00402217">
      <w:r>
        <w:t xml:space="preserve">1.2. </w:t>
      </w:r>
      <w:r>
        <w:rPr>
          <w:rFonts w:hint="eastAsia"/>
        </w:rPr>
        <w:t>Концепт</w:t>
      </w:r>
      <w:r>
        <w:t xml:space="preserve"> </w:t>
      </w:r>
      <w:r>
        <w:rPr>
          <w:rFonts w:hint="eastAsia"/>
        </w:rPr>
        <w:t>«</w:t>
      </w:r>
      <w:r>
        <w:rPr>
          <w:rFonts w:hint="eastAsia"/>
        </w:rPr>
        <w:t>культура</w:t>
      </w:r>
      <w:r>
        <w:rPr>
          <w:rFonts w:hint="eastAsia"/>
        </w:rPr>
        <w:t>»</w:t>
      </w:r>
      <w:r>
        <w:t xml:space="preserve"> </w:t>
      </w:r>
      <w:r>
        <w:rPr>
          <w:rFonts w:hint="eastAsia"/>
        </w:rPr>
        <w:t>как</w:t>
      </w:r>
      <w:r>
        <w:t xml:space="preserve"> </w:t>
      </w:r>
      <w:r>
        <w:rPr>
          <w:rFonts w:hint="eastAsia"/>
        </w:rPr>
        <w:t>универсальный</w:t>
      </w:r>
      <w:r>
        <w:t xml:space="preserve"> </w:t>
      </w:r>
      <w:r>
        <w:rPr>
          <w:rFonts w:hint="eastAsia"/>
        </w:rPr>
        <w:t>концепт</w:t>
      </w:r>
      <w:r>
        <w:t xml:space="preserve"> </w:t>
      </w:r>
      <w:r>
        <w:rPr>
          <w:rFonts w:hint="eastAsia"/>
        </w:rPr>
        <w:t>русской</w:t>
      </w:r>
      <w:r>
        <w:t xml:space="preserve"> </w:t>
      </w:r>
      <w:r>
        <w:rPr>
          <w:rFonts w:hint="eastAsia"/>
        </w:rPr>
        <w:t>языковой</w:t>
      </w:r>
      <w:r>
        <w:t xml:space="preserve"> </w:t>
      </w:r>
      <w:r>
        <w:rPr>
          <w:rFonts w:hint="eastAsia"/>
        </w:rPr>
        <w:t>картины</w:t>
      </w:r>
      <w:r>
        <w:t xml:space="preserve"> </w:t>
      </w:r>
      <w:r>
        <w:rPr>
          <w:rFonts w:hint="eastAsia"/>
        </w:rPr>
        <w:t>мира</w:t>
      </w:r>
    </w:p>
    <w:p w14:paraId="484BC444" w14:textId="77777777" w:rsidR="00402217" w:rsidRDefault="00402217" w:rsidP="00402217"/>
    <w:p w14:paraId="1DB52F42" w14:textId="77777777" w:rsidR="00402217" w:rsidRDefault="00402217" w:rsidP="00402217">
      <w:r>
        <w:t xml:space="preserve">1.3. </w:t>
      </w:r>
      <w:r>
        <w:rPr>
          <w:rFonts w:hint="eastAsia"/>
        </w:rPr>
        <w:t>Культура</w:t>
      </w:r>
      <w:r>
        <w:t xml:space="preserve"> </w:t>
      </w:r>
      <w:r>
        <w:rPr>
          <w:rFonts w:hint="eastAsia"/>
        </w:rPr>
        <w:t>и</w:t>
      </w:r>
      <w:r>
        <w:t xml:space="preserve"> </w:t>
      </w:r>
      <w:r>
        <w:rPr>
          <w:rFonts w:hint="eastAsia"/>
        </w:rPr>
        <w:t>культурная</w:t>
      </w:r>
      <w:r>
        <w:t xml:space="preserve"> </w:t>
      </w:r>
      <w:r>
        <w:rPr>
          <w:rFonts w:hint="eastAsia"/>
        </w:rPr>
        <w:t>среда</w:t>
      </w:r>
      <w:r>
        <w:t xml:space="preserve"> </w:t>
      </w:r>
      <w:r>
        <w:rPr>
          <w:rFonts w:hint="eastAsia"/>
        </w:rPr>
        <w:t>в</w:t>
      </w:r>
      <w:r>
        <w:t xml:space="preserve"> </w:t>
      </w:r>
      <w:r>
        <w:rPr>
          <w:rFonts w:hint="eastAsia"/>
        </w:rPr>
        <w:t>контексте</w:t>
      </w:r>
      <w:r>
        <w:t xml:space="preserve"> </w:t>
      </w:r>
      <w:r>
        <w:rPr>
          <w:rFonts w:hint="eastAsia"/>
        </w:rPr>
        <w:t>эволюции</w:t>
      </w:r>
      <w:r>
        <w:t xml:space="preserve"> </w:t>
      </w:r>
      <w:r>
        <w:rPr>
          <w:rFonts w:hint="eastAsia"/>
        </w:rPr>
        <w:t>творчества</w:t>
      </w:r>
      <w:r>
        <w:t xml:space="preserve"> </w:t>
      </w:r>
      <w:r>
        <w:rPr>
          <w:rFonts w:hint="eastAsia"/>
        </w:rPr>
        <w:t>В</w:t>
      </w:r>
      <w:r>
        <w:t>.</w:t>
      </w:r>
      <w:r>
        <w:rPr>
          <w:rFonts w:hint="eastAsia"/>
        </w:rPr>
        <w:t>С</w:t>
      </w:r>
      <w:r>
        <w:t xml:space="preserve">. </w:t>
      </w:r>
      <w:r>
        <w:rPr>
          <w:rFonts w:hint="eastAsia"/>
        </w:rPr>
        <w:t>Маканина</w:t>
      </w:r>
    </w:p>
    <w:p w14:paraId="4AE2C68D" w14:textId="77777777" w:rsidR="00402217" w:rsidRDefault="00402217" w:rsidP="00402217"/>
    <w:p w14:paraId="78E7E550" w14:textId="77777777" w:rsidR="00402217" w:rsidRDefault="00402217" w:rsidP="00402217">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735522F3" w14:textId="77777777" w:rsidR="00402217" w:rsidRDefault="00402217" w:rsidP="00402217"/>
    <w:p w14:paraId="242AABE8" w14:textId="77777777" w:rsidR="00402217" w:rsidRDefault="00402217" w:rsidP="00402217">
      <w:r>
        <w:rPr>
          <w:rFonts w:hint="eastAsia"/>
        </w:rPr>
        <w:t>Глава</w:t>
      </w:r>
      <w:r>
        <w:t xml:space="preserve"> 2. </w:t>
      </w:r>
      <w:r>
        <w:rPr>
          <w:rFonts w:hint="eastAsia"/>
        </w:rPr>
        <w:t>Образные</w:t>
      </w:r>
      <w:r>
        <w:t xml:space="preserve"> </w:t>
      </w:r>
      <w:r>
        <w:rPr>
          <w:rFonts w:hint="eastAsia"/>
        </w:rPr>
        <w:t>составляющие</w:t>
      </w:r>
      <w:r>
        <w:t xml:space="preserve"> </w:t>
      </w:r>
      <w:r>
        <w:rPr>
          <w:rFonts w:hint="eastAsia"/>
        </w:rPr>
        <w:t>концепта</w:t>
      </w:r>
      <w:r>
        <w:t xml:space="preserve"> </w:t>
      </w:r>
      <w:r>
        <w:rPr>
          <w:rFonts w:hint="eastAsia"/>
        </w:rPr>
        <w:t>«</w:t>
      </w:r>
      <w:r>
        <w:rPr>
          <w:rFonts w:hint="eastAsia"/>
        </w:rPr>
        <w:t>культура</w:t>
      </w:r>
      <w:r>
        <w:rPr>
          <w:rFonts w:hint="eastAsia"/>
        </w:rPr>
        <w:t>»</w:t>
      </w:r>
      <w:r>
        <w:t xml:space="preserve"> </w:t>
      </w:r>
      <w:r>
        <w:rPr>
          <w:rFonts w:hint="eastAsia"/>
        </w:rPr>
        <w:t>в</w:t>
      </w:r>
      <w:r>
        <w:t xml:space="preserve"> </w:t>
      </w:r>
      <w:r>
        <w:rPr>
          <w:rFonts w:hint="eastAsia"/>
        </w:rPr>
        <w:t>творчестве</w:t>
      </w:r>
      <w:r>
        <w:t xml:space="preserve"> </w:t>
      </w:r>
      <w:r>
        <w:rPr>
          <w:rFonts w:hint="eastAsia"/>
        </w:rPr>
        <w:t>В</w:t>
      </w:r>
      <w:r>
        <w:t>.</w:t>
      </w:r>
      <w:r>
        <w:rPr>
          <w:rFonts w:hint="eastAsia"/>
        </w:rPr>
        <w:t>С</w:t>
      </w:r>
      <w:r>
        <w:t xml:space="preserve">. </w:t>
      </w:r>
      <w:r>
        <w:rPr>
          <w:rFonts w:hint="eastAsia"/>
        </w:rPr>
        <w:t>Маканина</w:t>
      </w:r>
    </w:p>
    <w:p w14:paraId="14119EDA" w14:textId="77777777" w:rsidR="00402217" w:rsidRDefault="00402217" w:rsidP="00402217"/>
    <w:p w14:paraId="0307D42F" w14:textId="77777777" w:rsidR="00402217" w:rsidRDefault="00402217" w:rsidP="00402217">
      <w:r>
        <w:t xml:space="preserve">2.1. </w:t>
      </w:r>
      <w:r>
        <w:rPr>
          <w:rFonts w:hint="eastAsia"/>
        </w:rPr>
        <w:t>Образ</w:t>
      </w:r>
      <w:r>
        <w:t xml:space="preserve"> </w:t>
      </w:r>
      <w:r>
        <w:rPr>
          <w:rFonts w:hint="eastAsia"/>
        </w:rPr>
        <w:t>человека</w:t>
      </w:r>
      <w:r>
        <w:t xml:space="preserve"> </w:t>
      </w:r>
      <w:r>
        <w:rPr>
          <w:rFonts w:hint="eastAsia"/>
        </w:rPr>
        <w:t>культуры</w:t>
      </w:r>
      <w:r>
        <w:t xml:space="preserve"> </w:t>
      </w:r>
      <w:r>
        <w:rPr>
          <w:rFonts w:hint="eastAsia"/>
        </w:rPr>
        <w:t>как</w:t>
      </w:r>
      <w:r>
        <w:t xml:space="preserve"> </w:t>
      </w:r>
      <w:r>
        <w:rPr>
          <w:rFonts w:hint="eastAsia"/>
        </w:rPr>
        <w:t>составляющая</w:t>
      </w:r>
      <w:r>
        <w:t xml:space="preserve"> </w:t>
      </w:r>
      <w:r>
        <w:rPr>
          <w:rFonts w:hint="eastAsia"/>
        </w:rPr>
        <w:t>концепта</w:t>
      </w:r>
      <w:r>
        <w:t xml:space="preserve"> </w:t>
      </w:r>
      <w:r>
        <w:rPr>
          <w:rFonts w:hint="eastAsia"/>
        </w:rPr>
        <w:t>«</w:t>
      </w:r>
      <w:r>
        <w:rPr>
          <w:rFonts w:hint="eastAsia"/>
        </w:rPr>
        <w:t>культура</w:t>
      </w:r>
      <w:r>
        <w:rPr>
          <w:rFonts w:hint="eastAsia"/>
        </w:rPr>
        <w:t>»</w:t>
      </w:r>
      <w:r>
        <w:t xml:space="preserve"> </w:t>
      </w:r>
      <w:r>
        <w:rPr>
          <w:rFonts w:hint="eastAsia"/>
        </w:rPr>
        <w:t>в</w:t>
      </w:r>
      <w:r>
        <w:t xml:space="preserve"> </w:t>
      </w:r>
      <w:r>
        <w:rPr>
          <w:rFonts w:hint="eastAsia"/>
        </w:rPr>
        <w:t>творчестве</w:t>
      </w:r>
      <w:r>
        <w:t xml:space="preserve"> </w:t>
      </w:r>
      <w:r>
        <w:rPr>
          <w:rFonts w:hint="eastAsia"/>
        </w:rPr>
        <w:t>В</w:t>
      </w:r>
      <w:r>
        <w:t>.</w:t>
      </w:r>
      <w:r>
        <w:rPr>
          <w:rFonts w:hint="eastAsia"/>
        </w:rPr>
        <w:t>С</w:t>
      </w:r>
      <w:r>
        <w:t xml:space="preserve">. </w:t>
      </w:r>
      <w:r>
        <w:rPr>
          <w:rFonts w:hint="eastAsia"/>
        </w:rPr>
        <w:t>Маканина</w:t>
      </w:r>
      <w:r>
        <w:t xml:space="preserve"> </w:t>
      </w:r>
      <w:r>
        <w:rPr>
          <w:rFonts w:hint="eastAsia"/>
        </w:rPr>
        <w:t>до</w:t>
      </w:r>
      <w:r>
        <w:t xml:space="preserve"> 1990-</w:t>
      </w:r>
      <w:r>
        <w:rPr>
          <w:rFonts w:hint="eastAsia"/>
        </w:rPr>
        <w:t>х</w:t>
      </w:r>
      <w:r>
        <w:t xml:space="preserve"> </w:t>
      </w:r>
      <w:r>
        <w:rPr>
          <w:rFonts w:hint="eastAsia"/>
        </w:rPr>
        <w:t>годов</w:t>
      </w:r>
    </w:p>
    <w:p w14:paraId="5E63D162" w14:textId="77777777" w:rsidR="00402217" w:rsidRDefault="00402217" w:rsidP="00402217"/>
    <w:p w14:paraId="3664934B" w14:textId="77777777" w:rsidR="00402217" w:rsidRDefault="00402217" w:rsidP="00402217">
      <w:r>
        <w:t xml:space="preserve">2.2. </w:t>
      </w:r>
      <w:r>
        <w:rPr>
          <w:rFonts w:hint="eastAsia"/>
        </w:rPr>
        <w:t>Образ</w:t>
      </w:r>
      <w:r>
        <w:t xml:space="preserve"> </w:t>
      </w:r>
      <w:r>
        <w:rPr>
          <w:rFonts w:hint="eastAsia"/>
        </w:rPr>
        <w:t>человека</w:t>
      </w:r>
      <w:r>
        <w:t xml:space="preserve"> </w:t>
      </w:r>
      <w:r>
        <w:rPr>
          <w:rFonts w:hint="eastAsia"/>
        </w:rPr>
        <w:t>культуры</w:t>
      </w:r>
      <w:r>
        <w:t xml:space="preserve"> </w:t>
      </w:r>
      <w:r>
        <w:rPr>
          <w:rFonts w:hint="eastAsia"/>
        </w:rPr>
        <w:t>как</w:t>
      </w:r>
      <w:r>
        <w:t xml:space="preserve"> </w:t>
      </w:r>
      <w:r>
        <w:rPr>
          <w:rFonts w:hint="eastAsia"/>
        </w:rPr>
        <w:t>составляющая</w:t>
      </w:r>
      <w:r>
        <w:t xml:space="preserve"> </w:t>
      </w:r>
      <w:r>
        <w:rPr>
          <w:rFonts w:hint="eastAsia"/>
        </w:rPr>
        <w:t>концепта</w:t>
      </w:r>
      <w:r>
        <w:t xml:space="preserve"> </w:t>
      </w:r>
      <w:r>
        <w:rPr>
          <w:rFonts w:hint="eastAsia"/>
        </w:rPr>
        <w:t>«</w:t>
      </w:r>
      <w:r>
        <w:rPr>
          <w:rFonts w:hint="eastAsia"/>
        </w:rPr>
        <w:t>культура</w:t>
      </w:r>
      <w:r>
        <w:rPr>
          <w:rFonts w:hint="eastAsia"/>
        </w:rPr>
        <w:t>»</w:t>
      </w:r>
      <w:r>
        <w:t xml:space="preserve"> </w:t>
      </w:r>
      <w:r>
        <w:rPr>
          <w:rFonts w:hint="eastAsia"/>
        </w:rPr>
        <w:t>в</w:t>
      </w:r>
      <w:r>
        <w:t xml:space="preserve"> </w:t>
      </w:r>
      <w:r>
        <w:rPr>
          <w:rFonts w:hint="eastAsia"/>
        </w:rPr>
        <w:t>постсоветском</w:t>
      </w:r>
      <w:r>
        <w:t xml:space="preserve"> </w:t>
      </w:r>
      <w:r>
        <w:rPr>
          <w:rFonts w:hint="eastAsia"/>
        </w:rPr>
        <w:t>творчестве</w:t>
      </w:r>
      <w:r>
        <w:t xml:space="preserve"> </w:t>
      </w:r>
      <w:r>
        <w:rPr>
          <w:rFonts w:hint="eastAsia"/>
        </w:rPr>
        <w:t>В</w:t>
      </w:r>
      <w:r>
        <w:t>.</w:t>
      </w:r>
      <w:r>
        <w:rPr>
          <w:rFonts w:hint="eastAsia"/>
        </w:rPr>
        <w:t>С</w:t>
      </w:r>
      <w:r>
        <w:t xml:space="preserve">. </w:t>
      </w:r>
      <w:r>
        <w:rPr>
          <w:rFonts w:hint="eastAsia"/>
        </w:rPr>
        <w:t>Маканина</w:t>
      </w:r>
    </w:p>
    <w:p w14:paraId="4B7363EF" w14:textId="77777777" w:rsidR="00402217" w:rsidRDefault="00402217" w:rsidP="00402217"/>
    <w:p w14:paraId="24CDB0CD" w14:textId="77777777" w:rsidR="00402217" w:rsidRDefault="00402217" w:rsidP="00402217">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02046E4F" w14:textId="77777777" w:rsidR="00402217" w:rsidRDefault="00402217" w:rsidP="00402217"/>
    <w:p w14:paraId="7F088B43" w14:textId="77777777" w:rsidR="00402217" w:rsidRDefault="00402217" w:rsidP="00402217">
      <w:r>
        <w:rPr>
          <w:rFonts w:hint="eastAsia"/>
        </w:rPr>
        <w:lastRenderedPageBreak/>
        <w:t>Глава</w:t>
      </w:r>
      <w:r>
        <w:t xml:space="preserve"> 3. </w:t>
      </w:r>
      <w:r>
        <w:rPr>
          <w:rFonts w:hint="eastAsia"/>
        </w:rPr>
        <w:t>Роль</w:t>
      </w:r>
      <w:r>
        <w:t xml:space="preserve"> </w:t>
      </w:r>
      <w:r>
        <w:rPr>
          <w:rFonts w:hint="eastAsia"/>
        </w:rPr>
        <w:t>мотивов</w:t>
      </w:r>
      <w:r>
        <w:t xml:space="preserve">, </w:t>
      </w:r>
      <w:r>
        <w:rPr>
          <w:rFonts w:hint="eastAsia"/>
        </w:rPr>
        <w:t>реминисценций</w:t>
      </w:r>
      <w:r>
        <w:t xml:space="preserve"> </w:t>
      </w:r>
      <w:r>
        <w:rPr>
          <w:rFonts w:hint="eastAsia"/>
        </w:rPr>
        <w:t>и</w:t>
      </w:r>
      <w:r>
        <w:t xml:space="preserve"> </w:t>
      </w:r>
      <w:r>
        <w:rPr>
          <w:rFonts w:hint="eastAsia"/>
        </w:rPr>
        <w:t>аллюзий</w:t>
      </w:r>
      <w:r>
        <w:t xml:space="preserve"> </w:t>
      </w:r>
      <w:r>
        <w:rPr>
          <w:rFonts w:hint="eastAsia"/>
        </w:rPr>
        <w:t>из</w:t>
      </w:r>
      <w:r>
        <w:t xml:space="preserve"> </w:t>
      </w:r>
      <w:r>
        <w:rPr>
          <w:rFonts w:hint="eastAsia"/>
        </w:rPr>
        <w:t>русской</w:t>
      </w:r>
      <w:r>
        <w:t xml:space="preserve"> </w:t>
      </w:r>
      <w:r>
        <w:rPr>
          <w:rFonts w:hint="eastAsia"/>
        </w:rPr>
        <w:t>классики</w:t>
      </w:r>
      <w:r>
        <w:t xml:space="preserve"> </w:t>
      </w:r>
      <w:r>
        <w:rPr>
          <w:rFonts w:hint="eastAsia"/>
        </w:rPr>
        <w:t>в</w:t>
      </w:r>
      <w:r>
        <w:t xml:space="preserve"> </w:t>
      </w:r>
      <w:r>
        <w:rPr>
          <w:rFonts w:hint="eastAsia"/>
        </w:rPr>
        <w:t>репрезентации</w:t>
      </w:r>
      <w:r>
        <w:t xml:space="preserve"> </w:t>
      </w:r>
      <w:r>
        <w:rPr>
          <w:rFonts w:hint="eastAsia"/>
        </w:rPr>
        <w:t>концепта</w:t>
      </w:r>
      <w:r>
        <w:t xml:space="preserve"> </w:t>
      </w:r>
      <w:r>
        <w:rPr>
          <w:rFonts w:hint="eastAsia"/>
        </w:rPr>
        <w:t>«</w:t>
      </w:r>
      <w:r>
        <w:rPr>
          <w:rFonts w:hint="eastAsia"/>
        </w:rPr>
        <w:t>культура</w:t>
      </w:r>
      <w:r>
        <w:rPr>
          <w:rFonts w:hint="eastAsia"/>
        </w:rPr>
        <w:t>»</w:t>
      </w:r>
      <w:r>
        <w:t xml:space="preserve"> </w:t>
      </w:r>
      <w:r>
        <w:rPr>
          <w:rFonts w:hint="eastAsia"/>
        </w:rPr>
        <w:t>в</w:t>
      </w:r>
      <w:r>
        <w:t xml:space="preserve"> </w:t>
      </w:r>
      <w:r>
        <w:rPr>
          <w:rFonts w:hint="eastAsia"/>
        </w:rPr>
        <w:t>произведениях</w:t>
      </w:r>
      <w:r>
        <w:t xml:space="preserve"> </w:t>
      </w:r>
      <w:r>
        <w:rPr>
          <w:rFonts w:hint="eastAsia"/>
        </w:rPr>
        <w:t>В</w:t>
      </w:r>
      <w:r>
        <w:t>.</w:t>
      </w:r>
      <w:r>
        <w:rPr>
          <w:rFonts w:hint="eastAsia"/>
        </w:rPr>
        <w:t>С</w:t>
      </w:r>
      <w:r>
        <w:t xml:space="preserve">. </w:t>
      </w:r>
      <w:r>
        <w:rPr>
          <w:rFonts w:hint="eastAsia"/>
        </w:rPr>
        <w:t>Маканина</w:t>
      </w:r>
    </w:p>
    <w:p w14:paraId="05D37CE3" w14:textId="77777777" w:rsidR="00402217" w:rsidRDefault="00402217" w:rsidP="00402217"/>
    <w:p w14:paraId="1D6AB81B" w14:textId="77777777" w:rsidR="00402217" w:rsidRDefault="00402217" w:rsidP="00402217">
      <w:r>
        <w:t xml:space="preserve">3.1. </w:t>
      </w:r>
      <w:r>
        <w:rPr>
          <w:rFonts w:hint="eastAsia"/>
        </w:rPr>
        <w:t>Мотивная</w:t>
      </w:r>
      <w:r>
        <w:t xml:space="preserve"> </w:t>
      </w:r>
      <w:r>
        <w:rPr>
          <w:rFonts w:hint="eastAsia"/>
        </w:rPr>
        <w:t>структура</w:t>
      </w:r>
      <w:r>
        <w:t xml:space="preserve"> </w:t>
      </w:r>
      <w:r>
        <w:rPr>
          <w:rFonts w:hint="eastAsia"/>
        </w:rPr>
        <w:t>концепта</w:t>
      </w:r>
      <w:r>
        <w:t xml:space="preserve"> </w:t>
      </w:r>
      <w:r>
        <w:rPr>
          <w:rFonts w:hint="eastAsia"/>
        </w:rPr>
        <w:t>«</w:t>
      </w:r>
      <w:r>
        <w:rPr>
          <w:rFonts w:hint="eastAsia"/>
        </w:rPr>
        <w:t>культура</w:t>
      </w:r>
      <w:r>
        <w:rPr>
          <w:rFonts w:hint="eastAsia"/>
        </w:rPr>
        <w:t>»</w:t>
      </w:r>
      <w:r>
        <w:t xml:space="preserve"> </w:t>
      </w:r>
      <w:r>
        <w:rPr>
          <w:rFonts w:hint="eastAsia"/>
        </w:rPr>
        <w:t>в</w:t>
      </w:r>
      <w:r>
        <w:t xml:space="preserve"> </w:t>
      </w:r>
      <w:r>
        <w:rPr>
          <w:rFonts w:hint="eastAsia"/>
        </w:rPr>
        <w:t>произведениях</w:t>
      </w:r>
    </w:p>
    <w:p w14:paraId="22259AA9" w14:textId="77777777" w:rsidR="00402217" w:rsidRDefault="00402217" w:rsidP="00402217"/>
    <w:p w14:paraId="17AAF760" w14:textId="77777777" w:rsidR="00402217" w:rsidRDefault="00402217" w:rsidP="00402217">
      <w:r>
        <w:rPr>
          <w:rFonts w:hint="eastAsia"/>
        </w:rPr>
        <w:t>В</w:t>
      </w:r>
      <w:r>
        <w:t>.</w:t>
      </w:r>
      <w:r>
        <w:rPr>
          <w:rFonts w:hint="eastAsia"/>
        </w:rPr>
        <w:t>С</w:t>
      </w:r>
      <w:r>
        <w:t xml:space="preserve">. </w:t>
      </w:r>
      <w:r>
        <w:rPr>
          <w:rFonts w:hint="eastAsia"/>
        </w:rPr>
        <w:t>Маканина</w:t>
      </w:r>
    </w:p>
    <w:p w14:paraId="14E0D746" w14:textId="77777777" w:rsidR="00402217" w:rsidRDefault="00402217" w:rsidP="00402217"/>
    <w:p w14:paraId="10AF5127" w14:textId="77777777" w:rsidR="00402217" w:rsidRDefault="00402217" w:rsidP="00402217">
      <w:r>
        <w:t xml:space="preserve">3.2. </w:t>
      </w:r>
      <w:r>
        <w:rPr>
          <w:rFonts w:hint="eastAsia"/>
        </w:rPr>
        <w:t>Образы</w:t>
      </w:r>
      <w:r>
        <w:t xml:space="preserve"> </w:t>
      </w:r>
      <w:r>
        <w:rPr>
          <w:rFonts w:hint="eastAsia"/>
        </w:rPr>
        <w:t>классической</w:t>
      </w:r>
      <w:r>
        <w:t xml:space="preserve"> </w:t>
      </w:r>
      <w:r>
        <w:rPr>
          <w:rFonts w:hint="eastAsia"/>
        </w:rPr>
        <w:t>русской</w:t>
      </w:r>
      <w:r>
        <w:t xml:space="preserve"> </w:t>
      </w:r>
      <w:r>
        <w:rPr>
          <w:rFonts w:hint="eastAsia"/>
        </w:rPr>
        <w:t>литературы</w:t>
      </w:r>
      <w:r>
        <w:t xml:space="preserve"> </w:t>
      </w:r>
      <w:r>
        <w:rPr>
          <w:rFonts w:hint="eastAsia"/>
        </w:rPr>
        <w:t>как</w:t>
      </w:r>
      <w:r>
        <w:t xml:space="preserve"> </w:t>
      </w:r>
      <w:r>
        <w:rPr>
          <w:rFonts w:hint="eastAsia"/>
        </w:rPr>
        <w:t>составляющие</w:t>
      </w:r>
      <w:r>
        <w:t xml:space="preserve"> </w:t>
      </w:r>
      <w:r>
        <w:rPr>
          <w:rFonts w:hint="eastAsia"/>
        </w:rPr>
        <w:t>концепта</w:t>
      </w:r>
      <w:r>
        <w:t xml:space="preserve"> </w:t>
      </w:r>
      <w:r>
        <w:rPr>
          <w:rFonts w:hint="eastAsia"/>
        </w:rPr>
        <w:t>«</w:t>
      </w:r>
      <w:r>
        <w:rPr>
          <w:rFonts w:hint="eastAsia"/>
        </w:rPr>
        <w:t>культура</w:t>
      </w:r>
      <w:r>
        <w:rPr>
          <w:rFonts w:hint="eastAsia"/>
        </w:rPr>
        <w:t>»</w:t>
      </w:r>
      <w:r>
        <w:t xml:space="preserve"> </w:t>
      </w:r>
      <w:r>
        <w:rPr>
          <w:rFonts w:hint="eastAsia"/>
        </w:rPr>
        <w:t>в</w:t>
      </w:r>
      <w:r>
        <w:t xml:space="preserve"> </w:t>
      </w:r>
      <w:r>
        <w:rPr>
          <w:rFonts w:hint="eastAsia"/>
        </w:rPr>
        <w:t>творчестве</w:t>
      </w:r>
      <w:r>
        <w:t xml:space="preserve"> </w:t>
      </w:r>
      <w:r>
        <w:rPr>
          <w:rFonts w:hint="eastAsia"/>
        </w:rPr>
        <w:t>В</w:t>
      </w:r>
      <w:r>
        <w:t>.</w:t>
      </w:r>
      <w:r>
        <w:rPr>
          <w:rFonts w:hint="eastAsia"/>
        </w:rPr>
        <w:t>С</w:t>
      </w:r>
      <w:r>
        <w:t xml:space="preserve">. </w:t>
      </w:r>
      <w:r>
        <w:rPr>
          <w:rFonts w:hint="eastAsia"/>
        </w:rPr>
        <w:t>Маканина</w:t>
      </w:r>
    </w:p>
    <w:p w14:paraId="30C90BE7" w14:textId="77777777" w:rsidR="00402217" w:rsidRDefault="00402217" w:rsidP="00402217"/>
    <w:p w14:paraId="2BDA6261" w14:textId="77777777" w:rsidR="00402217" w:rsidRDefault="00402217" w:rsidP="00402217">
      <w:r>
        <w:t xml:space="preserve">3.3. </w:t>
      </w:r>
      <w:r>
        <w:rPr>
          <w:rFonts w:hint="eastAsia"/>
        </w:rPr>
        <w:t>Аллюзии</w:t>
      </w:r>
      <w:r>
        <w:t xml:space="preserve"> </w:t>
      </w:r>
      <w:r>
        <w:rPr>
          <w:rFonts w:hint="eastAsia"/>
        </w:rPr>
        <w:t>и</w:t>
      </w:r>
      <w:r>
        <w:t xml:space="preserve"> </w:t>
      </w:r>
      <w:r>
        <w:rPr>
          <w:rFonts w:hint="eastAsia"/>
        </w:rPr>
        <w:t>реминисценции</w:t>
      </w:r>
      <w:r>
        <w:t xml:space="preserve"> </w:t>
      </w:r>
      <w:r>
        <w:rPr>
          <w:rFonts w:hint="eastAsia"/>
        </w:rPr>
        <w:t>из</w:t>
      </w:r>
      <w:r>
        <w:t xml:space="preserve"> </w:t>
      </w:r>
      <w:r>
        <w:rPr>
          <w:rFonts w:hint="eastAsia"/>
        </w:rPr>
        <w:t>русской</w:t>
      </w:r>
      <w:r>
        <w:t xml:space="preserve"> </w:t>
      </w:r>
      <w:r>
        <w:rPr>
          <w:rFonts w:hint="eastAsia"/>
        </w:rPr>
        <w:t>классики</w:t>
      </w:r>
      <w:r>
        <w:t xml:space="preserve"> </w:t>
      </w:r>
      <w:r>
        <w:rPr>
          <w:rFonts w:hint="eastAsia"/>
        </w:rPr>
        <w:t>как</w:t>
      </w:r>
      <w:r>
        <w:t xml:space="preserve"> </w:t>
      </w:r>
      <w:r>
        <w:rPr>
          <w:rFonts w:hint="eastAsia"/>
        </w:rPr>
        <w:t>составляющие</w:t>
      </w:r>
      <w:r>
        <w:t xml:space="preserve"> </w:t>
      </w:r>
      <w:r>
        <w:rPr>
          <w:rFonts w:hint="eastAsia"/>
        </w:rPr>
        <w:t>ассоциативного</w:t>
      </w:r>
      <w:r>
        <w:t xml:space="preserve"> </w:t>
      </w:r>
      <w:r>
        <w:rPr>
          <w:rFonts w:hint="eastAsia"/>
        </w:rPr>
        <w:t>слоя</w:t>
      </w:r>
      <w:r>
        <w:t xml:space="preserve"> </w:t>
      </w:r>
      <w:r>
        <w:rPr>
          <w:rFonts w:hint="eastAsia"/>
        </w:rPr>
        <w:t>концепта</w:t>
      </w:r>
      <w:r>
        <w:t xml:space="preserve"> </w:t>
      </w:r>
      <w:r>
        <w:rPr>
          <w:rFonts w:hint="eastAsia"/>
        </w:rPr>
        <w:t>«</w:t>
      </w:r>
      <w:r>
        <w:rPr>
          <w:rFonts w:hint="eastAsia"/>
        </w:rPr>
        <w:t>культура</w:t>
      </w:r>
      <w:r>
        <w:rPr>
          <w:rFonts w:hint="eastAsia"/>
        </w:rPr>
        <w:t>»</w:t>
      </w:r>
      <w:r>
        <w:t xml:space="preserve"> </w:t>
      </w:r>
      <w:r>
        <w:rPr>
          <w:rFonts w:hint="eastAsia"/>
        </w:rPr>
        <w:t>в</w:t>
      </w:r>
      <w:r>
        <w:t xml:space="preserve"> </w:t>
      </w:r>
      <w:r>
        <w:rPr>
          <w:rFonts w:hint="eastAsia"/>
        </w:rPr>
        <w:t>творчестве</w:t>
      </w:r>
      <w:r>
        <w:t xml:space="preserve"> </w:t>
      </w:r>
      <w:r>
        <w:rPr>
          <w:rFonts w:hint="eastAsia"/>
        </w:rPr>
        <w:t>В</w:t>
      </w:r>
      <w:r>
        <w:t xml:space="preserve">. </w:t>
      </w:r>
      <w:r>
        <w:rPr>
          <w:rFonts w:hint="eastAsia"/>
        </w:rPr>
        <w:t>С</w:t>
      </w:r>
      <w:r>
        <w:t xml:space="preserve">. </w:t>
      </w:r>
      <w:r>
        <w:rPr>
          <w:rFonts w:hint="eastAsia"/>
        </w:rPr>
        <w:t>Маканина</w:t>
      </w:r>
    </w:p>
    <w:p w14:paraId="73FCE552" w14:textId="77777777" w:rsidR="00402217" w:rsidRDefault="00402217" w:rsidP="00402217"/>
    <w:p w14:paraId="47F682EF" w14:textId="77777777" w:rsidR="00402217" w:rsidRDefault="00402217" w:rsidP="00402217">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5709E650" w14:textId="77777777" w:rsidR="00402217" w:rsidRDefault="00402217" w:rsidP="00402217"/>
    <w:p w14:paraId="31D55C96" w14:textId="77777777" w:rsidR="00402217" w:rsidRDefault="00402217" w:rsidP="00402217">
      <w:r>
        <w:rPr>
          <w:rFonts w:hint="eastAsia"/>
        </w:rPr>
        <w:t>Заключение</w:t>
      </w:r>
    </w:p>
    <w:p w14:paraId="614DB1F1" w14:textId="77777777" w:rsidR="00402217" w:rsidRDefault="00402217" w:rsidP="00402217"/>
    <w:p w14:paraId="15225F76" w14:textId="7CB06761" w:rsidR="00402217" w:rsidRPr="00402217" w:rsidRDefault="00402217" w:rsidP="00402217">
      <w:r>
        <w:rPr>
          <w:rFonts w:hint="eastAsia"/>
        </w:rPr>
        <w:t>Список</w:t>
      </w:r>
      <w:r>
        <w:t xml:space="preserve"> </w:t>
      </w:r>
      <w:r>
        <w:rPr>
          <w:rFonts w:hint="eastAsia"/>
        </w:rPr>
        <w:t>использованной</w:t>
      </w:r>
      <w:r>
        <w:t xml:space="preserve"> </w:t>
      </w:r>
      <w:r>
        <w:rPr>
          <w:rFonts w:hint="eastAsia"/>
        </w:rPr>
        <w:t>литературы</w:t>
      </w:r>
    </w:p>
    <w:sectPr w:rsidR="00402217" w:rsidRPr="00402217" w:rsidSect="007179F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C0E2C" w14:textId="77777777" w:rsidR="007179F8" w:rsidRDefault="007179F8">
      <w:pPr>
        <w:spacing w:after="0" w:line="240" w:lineRule="auto"/>
      </w:pPr>
      <w:r>
        <w:separator/>
      </w:r>
    </w:p>
  </w:endnote>
  <w:endnote w:type="continuationSeparator" w:id="0">
    <w:p w14:paraId="40006387" w14:textId="77777777" w:rsidR="007179F8" w:rsidRDefault="00717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312B7" w14:textId="77777777" w:rsidR="007179F8" w:rsidRDefault="007179F8"/>
    <w:p w14:paraId="7BE19905" w14:textId="77777777" w:rsidR="007179F8" w:rsidRDefault="007179F8"/>
    <w:p w14:paraId="18B84AE8" w14:textId="77777777" w:rsidR="007179F8" w:rsidRDefault="007179F8"/>
    <w:p w14:paraId="711E63F2" w14:textId="77777777" w:rsidR="007179F8" w:rsidRDefault="007179F8"/>
    <w:p w14:paraId="35ED2790" w14:textId="77777777" w:rsidR="007179F8" w:rsidRDefault="007179F8"/>
    <w:p w14:paraId="66138179" w14:textId="77777777" w:rsidR="007179F8" w:rsidRDefault="007179F8"/>
    <w:p w14:paraId="155AE7B6" w14:textId="77777777" w:rsidR="007179F8" w:rsidRDefault="007179F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3BDE91" wp14:editId="41D622C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5D311" w14:textId="77777777" w:rsidR="007179F8" w:rsidRDefault="007179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3BDE9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AD5D311" w14:textId="77777777" w:rsidR="007179F8" w:rsidRDefault="007179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77E20B" w14:textId="77777777" w:rsidR="007179F8" w:rsidRDefault="007179F8"/>
    <w:p w14:paraId="2127B14A" w14:textId="77777777" w:rsidR="007179F8" w:rsidRDefault="007179F8"/>
    <w:p w14:paraId="0AC92FF0" w14:textId="77777777" w:rsidR="007179F8" w:rsidRDefault="007179F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00749F" wp14:editId="5F86D32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7DEE1" w14:textId="77777777" w:rsidR="007179F8" w:rsidRDefault="007179F8"/>
                          <w:p w14:paraId="63AE4E5B" w14:textId="77777777" w:rsidR="007179F8" w:rsidRDefault="007179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00749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A77DEE1" w14:textId="77777777" w:rsidR="007179F8" w:rsidRDefault="007179F8"/>
                    <w:p w14:paraId="63AE4E5B" w14:textId="77777777" w:rsidR="007179F8" w:rsidRDefault="007179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40CBAC" w14:textId="77777777" w:rsidR="007179F8" w:rsidRDefault="007179F8"/>
    <w:p w14:paraId="47D27C3F" w14:textId="77777777" w:rsidR="007179F8" w:rsidRDefault="007179F8">
      <w:pPr>
        <w:rPr>
          <w:sz w:val="2"/>
          <w:szCs w:val="2"/>
        </w:rPr>
      </w:pPr>
    </w:p>
    <w:p w14:paraId="70F552E7" w14:textId="77777777" w:rsidR="007179F8" w:rsidRDefault="007179F8"/>
    <w:p w14:paraId="0E7A55D7" w14:textId="77777777" w:rsidR="007179F8" w:rsidRDefault="007179F8">
      <w:pPr>
        <w:spacing w:after="0" w:line="240" w:lineRule="auto"/>
      </w:pPr>
    </w:p>
  </w:footnote>
  <w:footnote w:type="continuationSeparator" w:id="0">
    <w:p w14:paraId="4F1A807E" w14:textId="77777777" w:rsidR="007179F8" w:rsidRDefault="007179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9F8"/>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36283</TotalTime>
  <Pages>2</Pages>
  <Words>208</Words>
  <Characters>1192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4904</cp:revision>
  <cp:lastPrinted>2009-02-06T05:36:00Z</cp:lastPrinted>
  <dcterms:created xsi:type="dcterms:W3CDTF">2024-01-07T13:43:00Z</dcterms:created>
  <dcterms:modified xsi:type="dcterms:W3CDTF">2024-03-06T11:28:00Z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