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73779" w14:textId="0FFE4043" w:rsidR="00B927D8" w:rsidRDefault="00E90928" w:rsidP="00E90928">
      <w:bookmarkStart w:id="0" w:name="_GoBack"/>
      <w:r w:rsidRPr="00E90928">
        <w:rPr>
          <w:rFonts w:hint="eastAsia"/>
        </w:rPr>
        <w:t>Трихофития</w:t>
      </w:r>
      <w:r w:rsidRPr="00E90928">
        <w:t></w:t>
      </w:r>
      <w:r w:rsidRPr="00E90928">
        <w:rPr>
          <w:rFonts w:hint="eastAsia"/>
        </w:rPr>
        <w:t>нутрий</w:t>
      </w:r>
      <w:r w:rsidRPr="00E90928">
        <w:t></w:t>
      </w:r>
      <w:r w:rsidRPr="00E90928">
        <w:rPr>
          <w:rFonts w:hint="eastAsia"/>
        </w:rPr>
        <w:t>и</w:t>
      </w:r>
      <w:r w:rsidRPr="00E90928">
        <w:t></w:t>
      </w:r>
      <w:r w:rsidRPr="00E90928">
        <w:rPr>
          <w:rFonts w:hint="eastAsia"/>
        </w:rPr>
        <w:t>меры</w:t>
      </w:r>
      <w:r w:rsidRPr="00E90928">
        <w:t></w:t>
      </w:r>
      <w:r w:rsidRPr="00E90928">
        <w:rPr>
          <w:rFonts w:hint="eastAsia"/>
        </w:rPr>
        <w:t>борьбы</w:t>
      </w:r>
      <w:r w:rsidRPr="00E90928">
        <w:t></w:t>
      </w:r>
      <w:r w:rsidRPr="00E90928">
        <w:rPr>
          <w:rFonts w:hint="eastAsia"/>
        </w:rPr>
        <w:t>с</w:t>
      </w:r>
      <w:r w:rsidRPr="00E90928">
        <w:t></w:t>
      </w:r>
      <w:r w:rsidRPr="00E90928">
        <w:rPr>
          <w:rFonts w:hint="eastAsia"/>
        </w:rPr>
        <w:t>ней</w:t>
      </w:r>
      <w:r>
        <w:t></w:t>
      </w:r>
      <w:r w:rsidRPr="00E90928">
        <w:t></w:t>
      </w:r>
      <w:r w:rsidRPr="00E90928">
        <w:rPr>
          <w:rFonts w:hint="eastAsia"/>
        </w:rPr>
        <w:t>Литвинов</w:t>
      </w:r>
      <w:r w:rsidRPr="00E90928">
        <w:t></w:t>
      </w:r>
      <w:r w:rsidRPr="00E90928">
        <w:t></w:t>
      </w:r>
      <w:r w:rsidRPr="00E90928">
        <w:rPr>
          <w:rFonts w:hint="eastAsia"/>
        </w:rPr>
        <w:t>Алексей</w:t>
      </w:r>
      <w:r w:rsidRPr="00E90928">
        <w:t></w:t>
      </w:r>
      <w:r w:rsidRPr="00E90928">
        <w:rPr>
          <w:rFonts w:hint="eastAsia"/>
        </w:rPr>
        <w:t>Михайлович</w:t>
      </w:r>
    </w:p>
    <w:p w14:paraId="55F2A4B0" w14:textId="77777777" w:rsidR="00E90928" w:rsidRDefault="00E90928" w:rsidP="00E90928">
      <w:r>
        <w:rPr>
          <w:rFonts w:hint="eastAsia"/>
        </w:rPr>
        <w:t>ОГЛАВЛЕНИЕ</w:t>
      </w:r>
      <w:r>
        <w:t></w:t>
      </w:r>
      <w:r>
        <w:rPr>
          <w:rFonts w:hint="eastAsia"/>
        </w:rPr>
        <w:t>ДИССЕРТАЦИИ</w:t>
      </w:r>
    </w:p>
    <w:p w14:paraId="58A4DF29" w14:textId="77777777" w:rsidR="00E90928" w:rsidRDefault="00E90928" w:rsidP="00E90928">
      <w:r>
        <w:rPr>
          <w:rFonts w:hint="eastAsia"/>
        </w:rPr>
        <w:t>кандидат</w:t>
      </w:r>
      <w:r>
        <w:t></w:t>
      </w:r>
      <w:r>
        <w:rPr>
          <w:rFonts w:hint="eastAsia"/>
        </w:rPr>
        <w:t>ветеринарных</w:t>
      </w:r>
      <w:r>
        <w:t></w:t>
      </w:r>
      <w:r>
        <w:rPr>
          <w:rFonts w:hint="eastAsia"/>
        </w:rPr>
        <w:t>наук</w:t>
      </w:r>
      <w:r>
        <w:t></w:t>
      </w:r>
      <w:r>
        <w:rPr>
          <w:rFonts w:hint="eastAsia"/>
        </w:rPr>
        <w:t>Литвинов</w:t>
      </w:r>
      <w:r>
        <w:t></w:t>
      </w:r>
      <w:r>
        <w:t></w:t>
      </w:r>
      <w:r>
        <w:rPr>
          <w:rFonts w:hint="eastAsia"/>
        </w:rPr>
        <w:t>Алексей</w:t>
      </w:r>
      <w:r>
        <w:t></w:t>
      </w:r>
      <w:r>
        <w:rPr>
          <w:rFonts w:hint="eastAsia"/>
        </w:rPr>
        <w:t>Михайлович</w:t>
      </w:r>
    </w:p>
    <w:p w14:paraId="4811FEF6" w14:textId="77777777" w:rsidR="00E90928" w:rsidRDefault="00E90928" w:rsidP="00E90928">
      <w:r>
        <w:rPr>
          <w:rFonts w:hint="eastAsia"/>
        </w:rPr>
        <w:t>ВВЕДЕНИЕ</w:t>
      </w:r>
      <w:r>
        <w:t></w:t>
      </w:r>
    </w:p>
    <w:p w14:paraId="756EFFC0" w14:textId="77777777" w:rsidR="00E90928" w:rsidRDefault="00E90928" w:rsidP="00E90928"/>
    <w:p w14:paraId="3E566787" w14:textId="77777777" w:rsidR="00E90928" w:rsidRDefault="00E90928" w:rsidP="00E90928">
      <w:r>
        <w:t></w:t>
      </w:r>
      <w:r>
        <w:t></w:t>
      </w:r>
      <w:r>
        <w:t></w:t>
      </w:r>
      <w:r>
        <w:rPr>
          <w:rFonts w:hint="eastAsia"/>
        </w:rPr>
        <w:t>ОБЗОР</w:t>
      </w:r>
      <w:r>
        <w:t></w:t>
      </w:r>
      <w:r>
        <w:rPr>
          <w:rFonts w:hint="eastAsia"/>
        </w:rPr>
        <w:t>ЛИТЕРАТУРЫ</w:t>
      </w:r>
      <w:r>
        <w:t></w:t>
      </w:r>
    </w:p>
    <w:p w14:paraId="13CE8CC6" w14:textId="77777777" w:rsidR="00E90928" w:rsidRDefault="00E90928" w:rsidP="00E90928"/>
    <w:p w14:paraId="75FB3C87" w14:textId="77777777" w:rsidR="00E90928" w:rsidRDefault="00E90928" w:rsidP="00E90928">
      <w:r>
        <w:t></w:t>
      </w:r>
      <w:r>
        <w:t></w:t>
      </w:r>
      <w:r>
        <w:t></w:t>
      </w:r>
      <w:r>
        <w:t></w:t>
      </w:r>
      <w:r>
        <w:t></w:t>
      </w:r>
      <w:r>
        <w:rPr>
          <w:rFonts w:hint="eastAsia"/>
        </w:rPr>
        <w:t>ТРШШТИЯ</w:t>
      </w:r>
      <w:r>
        <w:t></w:t>
      </w:r>
      <w:r>
        <w:rPr>
          <w:rFonts w:hint="eastAsia"/>
        </w:rPr>
        <w:t>ПУШНЫХ</w:t>
      </w:r>
      <w:r>
        <w:t></w:t>
      </w:r>
      <w:r>
        <w:rPr>
          <w:rFonts w:hint="eastAsia"/>
        </w:rPr>
        <w:t>ЗВЕРЕЙ</w:t>
      </w:r>
      <w:r>
        <w:t></w:t>
      </w:r>
    </w:p>
    <w:p w14:paraId="424DF483" w14:textId="77777777" w:rsidR="00E90928" w:rsidRDefault="00E90928" w:rsidP="00E90928"/>
    <w:p w14:paraId="43AA2DF7" w14:textId="77777777" w:rsidR="00E90928" w:rsidRDefault="00E90928" w:rsidP="00E90928">
      <w:r>
        <w:t></w:t>
      </w:r>
      <w:r>
        <w:t></w:t>
      </w:r>
      <w:r>
        <w:t></w:t>
      </w:r>
      <w:r>
        <w:t></w:t>
      </w:r>
      <w:r>
        <w:t></w:t>
      </w:r>
      <w:r>
        <w:t></w:t>
      </w:r>
      <w:r>
        <w:t></w:t>
      </w:r>
      <w:r>
        <w:rPr>
          <w:rFonts w:hint="eastAsia"/>
        </w:rPr>
        <w:t>Возбудители</w:t>
      </w:r>
      <w:r>
        <w:t></w:t>
      </w:r>
      <w:r>
        <w:t></w:t>
      </w:r>
      <w:r>
        <w:rPr>
          <w:rFonts w:hint="eastAsia"/>
        </w:rPr>
        <w:t>их</w:t>
      </w:r>
      <w:r>
        <w:t></w:t>
      </w:r>
      <w:r>
        <w:rPr>
          <w:rFonts w:hint="eastAsia"/>
        </w:rPr>
        <w:t>культурально</w:t>
      </w:r>
      <w:r>
        <w:t></w:t>
      </w:r>
      <w:r>
        <w:rPr>
          <w:rFonts w:hint="eastAsia"/>
        </w:rPr>
        <w:t>морфологичес</w:t>
      </w:r>
      <w:r>
        <w:t></w:t>
      </w:r>
      <w:r>
        <w:rPr>
          <w:rFonts w:hint="eastAsia"/>
        </w:rPr>
        <w:t>кие</w:t>
      </w:r>
      <w:r>
        <w:t></w:t>
      </w:r>
      <w:r>
        <w:rPr>
          <w:rFonts w:hint="eastAsia"/>
        </w:rPr>
        <w:t>признаки</w:t>
      </w:r>
      <w:r>
        <w:t></w:t>
      </w:r>
      <w:r>
        <w:rPr>
          <w:rFonts w:hint="eastAsia"/>
        </w:rPr>
        <w:t>и</w:t>
      </w:r>
      <w:r>
        <w:t></w:t>
      </w:r>
      <w:r>
        <w:rPr>
          <w:rFonts w:hint="eastAsia"/>
        </w:rPr>
        <w:t>патогенные</w:t>
      </w:r>
      <w:r>
        <w:t></w:t>
      </w:r>
      <w:r>
        <w:rPr>
          <w:rFonts w:hint="eastAsia"/>
        </w:rPr>
        <w:t>свойства</w:t>
      </w:r>
      <w:r>
        <w:t></w:t>
      </w:r>
      <w:r>
        <w:t></w:t>
      </w:r>
      <w:r>
        <w:rPr>
          <w:rFonts w:hint="eastAsia"/>
        </w:rPr>
        <w:t>устойчивость</w:t>
      </w:r>
      <w:r>
        <w:t></w:t>
      </w:r>
      <w:r>
        <w:rPr>
          <w:rFonts w:hint="eastAsia"/>
        </w:rPr>
        <w:t>е</w:t>
      </w:r>
      <w:r>
        <w:t></w:t>
      </w:r>
      <w:r>
        <w:rPr>
          <w:rFonts w:hint="eastAsia"/>
        </w:rPr>
        <w:t>воздействию</w:t>
      </w:r>
      <w:r>
        <w:t></w:t>
      </w:r>
      <w:r>
        <w:rPr>
          <w:rFonts w:hint="eastAsia"/>
        </w:rPr>
        <w:t>внешних</w:t>
      </w:r>
      <w:r>
        <w:t></w:t>
      </w:r>
      <w:r>
        <w:rPr>
          <w:rFonts w:hint="eastAsia"/>
        </w:rPr>
        <w:t>факторов</w:t>
      </w:r>
    </w:p>
    <w:p w14:paraId="72B2378A" w14:textId="77777777" w:rsidR="00E90928" w:rsidRDefault="00E90928" w:rsidP="00E90928"/>
    <w:p w14:paraId="3A09AF08" w14:textId="77777777" w:rsidR="00E90928" w:rsidRDefault="00E90928" w:rsidP="00E90928">
      <w:r>
        <w:t></w:t>
      </w:r>
      <w:r>
        <w:t></w:t>
      </w:r>
      <w:r>
        <w:t></w:t>
      </w:r>
      <w:r>
        <w:t></w:t>
      </w:r>
      <w:r>
        <w:t></w:t>
      </w:r>
      <w:r>
        <w:t></w:t>
      </w:r>
      <w:r>
        <w:t></w:t>
      </w:r>
      <w:r>
        <w:rPr>
          <w:rFonts w:hint="eastAsia"/>
        </w:rPr>
        <w:t>Вопросы</w:t>
      </w:r>
      <w:r>
        <w:t></w:t>
      </w:r>
      <w:r>
        <w:rPr>
          <w:rFonts w:hint="eastAsia"/>
        </w:rPr>
        <w:t>эпизоотологии</w:t>
      </w:r>
      <w:r>
        <w:t></w:t>
      </w:r>
      <w:r>
        <w:t></w:t>
      </w:r>
      <w:r>
        <w:rPr>
          <w:rFonts w:hint="eastAsia"/>
        </w:rPr>
        <w:t>восприимчивость</w:t>
      </w:r>
      <w:r>
        <w:t></w:t>
      </w:r>
      <w:r>
        <w:t></w:t>
      </w:r>
      <w:r>
        <w:rPr>
          <w:rFonts w:hint="eastAsia"/>
        </w:rPr>
        <w:t>источники</w:t>
      </w:r>
      <w:r>
        <w:t></w:t>
      </w:r>
      <w:r>
        <w:rPr>
          <w:rFonts w:hint="eastAsia"/>
        </w:rPr>
        <w:t>и</w:t>
      </w:r>
      <w:r>
        <w:t></w:t>
      </w:r>
      <w:r>
        <w:rPr>
          <w:rFonts w:hint="eastAsia"/>
        </w:rPr>
        <w:t>резервуар</w:t>
      </w:r>
      <w:r>
        <w:t></w:t>
      </w:r>
      <w:r>
        <w:rPr>
          <w:rFonts w:hint="eastAsia"/>
        </w:rPr>
        <w:t>возбудителей</w:t>
      </w:r>
      <w:r>
        <w:t></w:t>
      </w:r>
      <w:r>
        <w:rPr>
          <w:rFonts w:hint="eastAsia"/>
        </w:rPr>
        <w:t>инфекции</w:t>
      </w:r>
      <w:r>
        <w:t></w:t>
      </w:r>
      <w:r>
        <w:t></w:t>
      </w:r>
      <w:r>
        <w:rPr>
          <w:rFonts w:hint="eastAsia"/>
        </w:rPr>
        <w:t>пути</w:t>
      </w:r>
      <w:r>
        <w:t></w:t>
      </w:r>
      <w:r>
        <w:rPr>
          <w:rFonts w:hint="eastAsia"/>
        </w:rPr>
        <w:t>передачи</w:t>
      </w:r>
      <w:r>
        <w:t></w:t>
      </w:r>
      <w:r>
        <w:rPr>
          <w:rFonts w:hint="eastAsia"/>
        </w:rPr>
        <w:t>и</w:t>
      </w:r>
      <w:r>
        <w:t></w:t>
      </w:r>
      <w:r>
        <w:rPr>
          <w:rFonts w:hint="eastAsia"/>
        </w:rPr>
        <w:t>распространения</w:t>
      </w:r>
      <w:r>
        <w:t></w:t>
      </w:r>
      <w:r>
        <w:t></w:t>
      </w:r>
      <w:r>
        <w:rPr>
          <w:rFonts w:hint="eastAsia"/>
        </w:rPr>
        <w:t>сезонность</w:t>
      </w:r>
    </w:p>
    <w:p w14:paraId="208C902A" w14:textId="77777777" w:rsidR="00E90928" w:rsidRDefault="00E90928" w:rsidP="00E90928"/>
    <w:p w14:paraId="4B834EF5" w14:textId="77777777" w:rsidR="00E90928" w:rsidRDefault="00E90928" w:rsidP="00E90928">
      <w:r>
        <w:t></w:t>
      </w:r>
      <w:r>
        <w:t></w:t>
      </w:r>
      <w:r>
        <w:t></w:t>
      </w:r>
      <w:r>
        <w:t></w:t>
      </w:r>
      <w:r>
        <w:t></w:t>
      </w:r>
      <w:r>
        <w:t></w:t>
      </w:r>
      <w:r>
        <w:t></w:t>
      </w:r>
      <w:r>
        <w:rPr>
          <w:rFonts w:hint="eastAsia"/>
        </w:rPr>
        <w:t>Течение</w:t>
      </w:r>
      <w:r>
        <w:t></w:t>
      </w:r>
      <w:r>
        <w:rPr>
          <w:rFonts w:hint="eastAsia"/>
        </w:rPr>
        <w:t>и</w:t>
      </w:r>
      <w:r>
        <w:t></w:t>
      </w:r>
      <w:r>
        <w:rPr>
          <w:rFonts w:hint="eastAsia"/>
        </w:rPr>
        <w:t>симптомы</w:t>
      </w:r>
      <w:r>
        <w:t></w:t>
      </w:r>
      <w:r>
        <w:rPr>
          <w:rFonts w:hint="eastAsia"/>
        </w:rPr>
        <w:t>болезни</w:t>
      </w:r>
    </w:p>
    <w:p w14:paraId="0778F396" w14:textId="77777777" w:rsidR="00E90928" w:rsidRDefault="00E90928" w:rsidP="00E90928"/>
    <w:p w14:paraId="46256828" w14:textId="77777777" w:rsidR="00E90928" w:rsidRDefault="00E90928" w:rsidP="00E90928">
      <w:r>
        <w:t></w:t>
      </w:r>
      <w:r>
        <w:t></w:t>
      </w:r>
      <w:r>
        <w:t></w:t>
      </w:r>
      <w:r>
        <w:t></w:t>
      </w:r>
      <w:r>
        <w:t></w:t>
      </w:r>
      <w:r>
        <w:t></w:t>
      </w:r>
      <w:r>
        <w:t></w:t>
      </w:r>
      <w:r>
        <w:rPr>
          <w:rFonts w:hint="eastAsia"/>
        </w:rPr>
        <w:t>Иммунитет</w:t>
      </w:r>
    </w:p>
    <w:p w14:paraId="241995E2" w14:textId="77777777" w:rsidR="00E90928" w:rsidRDefault="00E90928" w:rsidP="00E90928"/>
    <w:p w14:paraId="0497C04B" w14:textId="77777777" w:rsidR="00E90928" w:rsidRDefault="00E90928" w:rsidP="00E90928">
      <w:r>
        <w:t></w:t>
      </w:r>
      <w:r>
        <w:t></w:t>
      </w:r>
      <w:r>
        <w:t></w:t>
      </w:r>
      <w:r>
        <w:t></w:t>
      </w:r>
      <w:r>
        <w:t></w:t>
      </w:r>
      <w:r>
        <w:t></w:t>
      </w:r>
      <w:r>
        <w:t></w:t>
      </w:r>
      <w:r>
        <w:rPr>
          <w:rFonts w:hint="eastAsia"/>
        </w:rPr>
        <w:t>Меры</w:t>
      </w:r>
      <w:r>
        <w:t></w:t>
      </w:r>
      <w:r>
        <w:rPr>
          <w:rFonts w:hint="eastAsia"/>
        </w:rPr>
        <w:t>борьбы</w:t>
      </w:r>
      <w:r>
        <w:t></w:t>
      </w:r>
    </w:p>
    <w:p w14:paraId="4CB8B1C5" w14:textId="77777777" w:rsidR="00E90928" w:rsidRDefault="00E90928" w:rsidP="00E90928"/>
    <w:p w14:paraId="6488B911" w14:textId="77777777" w:rsidR="00E90928" w:rsidRDefault="00E90928" w:rsidP="00E90928">
      <w:r>
        <w:t></w:t>
      </w:r>
      <w:r>
        <w:t></w:t>
      </w:r>
      <w:r>
        <w:t></w:t>
      </w:r>
      <w:r>
        <w:t></w:t>
      </w:r>
      <w:r>
        <w:t></w:t>
      </w:r>
      <w:r>
        <w:rPr>
          <w:rFonts w:hint="eastAsia"/>
        </w:rPr>
        <w:t>НЕКОТОРЫЕ</w:t>
      </w:r>
      <w:r>
        <w:t></w:t>
      </w:r>
      <w:r>
        <w:rPr>
          <w:rFonts w:hint="eastAsia"/>
        </w:rPr>
        <w:t>ВОПРОСЫ</w:t>
      </w:r>
      <w:r>
        <w:t></w:t>
      </w:r>
      <w:r>
        <w:rPr>
          <w:rFonts w:hint="eastAsia"/>
        </w:rPr>
        <w:t>БИОЛОГИИ</w:t>
      </w:r>
      <w:r>
        <w:t></w:t>
      </w:r>
      <w:r>
        <w:rPr>
          <w:rFonts w:hint="eastAsia"/>
        </w:rPr>
        <w:t>И</w:t>
      </w:r>
      <w:r>
        <w:t></w:t>
      </w:r>
      <w:r>
        <w:rPr>
          <w:rFonts w:hint="eastAsia"/>
        </w:rPr>
        <w:t>ФИЗИОЛОГИИ</w:t>
      </w:r>
    </w:p>
    <w:p w14:paraId="6C30AD98" w14:textId="77777777" w:rsidR="00E90928" w:rsidRDefault="00E90928" w:rsidP="00E90928"/>
    <w:p w14:paraId="22809A0E" w14:textId="77777777" w:rsidR="00E90928" w:rsidRDefault="00E90928" w:rsidP="00E90928">
      <w:r>
        <w:rPr>
          <w:rFonts w:hint="eastAsia"/>
        </w:rPr>
        <w:t>НУТРИЙ</w:t>
      </w:r>
    </w:p>
    <w:p w14:paraId="3AA2CC0D" w14:textId="77777777" w:rsidR="00E90928" w:rsidRDefault="00E90928" w:rsidP="00E90928"/>
    <w:p w14:paraId="127AD4B5" w14:textId="77777777" w:rsidR="00E90928" w:rsidRDefault="00E90928" w:rsidP="00E90928">
      <w:r>
        <w:rPr>
          <w:rFonts w:hint="eastAsia"/>
        </w:rPr>
        <w:t>П</w:t>
      </w:r>
      <w:r>
        <w:t></w:t>
      </w:r>
      <w:r>
        <w:t></w:t>
      </w:r>
      <w:r>
        <w:rPr>
          <w:rFonts w:hint="eastAsia"/>
        </w:rPr>
        <w:t>СОБСТВЕННЫЕ</w:t>
      </w:r>
      <w:r>
        <w:t></w:t>
      </w:r>
      <w:r>
        <w:rPr>
          <w:rFonts w:hint="eastAsia"/>
        </w:rPr>
        <w:t>ИССЛЕДОВАНИЯ</w:t>
      </w:r>
    </w:p>
    <w:p w14:paraId="0D3EF042" w14:textId="77777777" w:rsidR="00E90928" w:rsidRDefault="00E90928" w:rsidP="00E90928"/>
    <w:p w14:paraId="4293D8E9" w14:textId="77777777" w:rsidR="00E90928" w:rsidRDefault="00E90928" w:rsidP="00E90928">
      <w:r>
        <w:t></w:t>
      </w:r>
      <w:r>
        <w:t></w:t>
      </w:r>
      <w:r>
        <w:t></w:t>
      </w:r>
      <w:r>
        <w:t></w:t>
      </w:r>
      <w:r>
        <w:t></w:t>
      </w:r>
      <w:r>
        <w:rPr>
          <w:rFonts w:hint="eastAsia"/>
        </w:rPr>
        <w:t>МАТЕРИАЛ</w:t>
      </w:r>
      <w:r>
        <w:t></w:t>
      </w:r>
      <w:r>
        <w:rPr>
          <w:rFonts w:hint="eastAsia"/>
        </w:rPr>
        <w:t>И</w:t>
      </w:r>
      <w:r>
        <w:t></w:t>
      </w:r>
      <w:r>
        <w:rPr>
          <w:rFonts w:hint="eastAsia"/>
        </w:rPr>
        <w:t>МЕТОДЫ</w:t>
      </w:r>
    </w:p>
    <w:p w14:paraId="3CF540AE" w14:textId="77777777" w:rsidR="00E90928" w:rsidRDefault="00E90928" w:rsidP="00E90928"/>
    <w:p w14:paraId="27BF2B7A" w14:textId="77777777" w:rsidR="00E90928" w:rsidRDefault="00E90928" w:rsidP="00E90928">
      <w:r>
        <w:t></w:t>
      </w:r>
      <w:r>
        <w:t></w:t>
      </w:r>
      <w:r>
        <w:t></w:t>
      </w:r>
      <w:r>
        <w:t></w:t>
      </w:r>
      <w:r>
        <w:t></w:t>
      </w:r>
      <w:r>
        <w:rPr>
          <w:rFonts w:hint="eastAsia"/>
        </w:rPr>
        <w:t>ТРИХОЙШЯ</w:t>
      </w:r>
      <w:r>
        <w:t></w:t>
      </w:r>
      <w:r>
        <w:rPr>
          <w:rFonts w:hint="eastAsia"/>
        </w:rPr>
        <w:t>НУТРИЙ</w:t>
      </w:r>
    </w:p>
    <w:p w14:paraId="6BF3C01C" w14:textId="77777777" w:rsidR="00E90928" w:rsidRDefault="00E90928" w:rsidP="00E90928"/>
    <w:p w14:paraId="011DD562" w14:textId="77777777" w:rsidR="00E90928" w:rsidRDefault="00E90928" w:rsidP="00E90928">
      <w:r>
        <w:t></w:t>
      </w:r>
      <w:r>
        <w:t></w:t>
      </w:r>
      <w:r>
        <w:t></w:t>
      </w:r>
      <w:r>
        <w:t></w:t>
      </w:r>
      <w:r>
        <w:t></w:t>
      </w:r>
      <w:r>
        <w:t></w:t>
      </w:r>
      <w:r>
        <w:t></w:t>
      </w:r>
      <w:r>
        <w:rPr>
          <w:rFonts w:hint="eastAsia"/>
        </w:rPr>
        <w:t>Возбудители</w:t>
      </w:r>
      <w:r>
        <w:t></w:t>
      </w:r>
      <w:r>
        <w:t></w:t>
      </w:r>
      <w:r>
        <w:rPr>
          <w:rFonts w:hint="eastAsia"/>
        </w:rPr>
        <w:t>их</w:t>
      </w:r>
      <w:r>
        <w:t></w:t>
      </w:r>
      <w:r>
        <w:rPr>
          <w:rFonts w:hint="eastAsia"/>
        </w:rPr>
        <w:t>культурально</w:t>
      </w:r>
      <w:r>
        <w:t></w:t>
      </w:r>
      <w:r>
        <w:rPr>
          <w:rFonts w:hint="eastAsia"/>
        </w:rPr>
        <w:t>ыорфологические</w:t>
      </w:r>
      <w:r>
        <w:t></w:t>
      </w:r>
      <w:r>
        <w:rPr>
          <w:rFonts w:hint="eastAsia"/>
        </w:rPr>
        <w:t>признаки</w:t>
      </w:r>
      <w:r>
        <w:t></w:t>
      </w:r>
      <w:r>
        <w:rPr>
          <w:rFonts w:hint="eastAsia"/>
        </w:rPr>
        <w:t>и</w:t>
      </w:r>
      <w:r>
        <w:t></w:t>
      </w:r>
      <w:r>
        <w:rPr>
          <w:rFonts w:hint="eastAsia"/>
        </w:rPr>
        <w:t>патогенные</w:t>
      </w:r>
      <w:r>
        <w:t></w:t>
      </w:r>
      <w:r>
        <w:rPr>
          <w:rFonts w:hint="eastAsia"/>
        </w:rPr>
        <w:t>свойства</w:t>
      </w:r>
    </w:p>
    <w:p w14:paraId="708FB098" w14:textId="77777777" w:rsidR="00E90928" w:rsidRDefault="00E90928" w:rsidP="00E90928"/>
    <w:p w14:paraId="5376A690" w14:textId="77777777" w:rsidR="00E90928" w:rsidRDefault="00E90928" w:rsidP="00E90928">
      <w:r>
        <w:t></w:t>
      </w:r>
      <w:r>
        <w:t></w:t>
      </w:r>
      <w:r>
        <w:t></w:t>
      </w:r>
      <w:r>
        <w:t></w:t>
      </w:r>
      <w:r>
        <w:t></w:t>
      </w:r>
      <w:r>
        <w:t></w:t>
      </w:r>
      <w:r>
        <w:t></w:t>
      </w:r>
      <w:r>
        <w:rPr>
          <w:rFonts w:hint="eastAsia"/>
        </w:rPr>
        <w:t>Некоторые</w:t>
      </w:r>
      <w:r>
        <w:t></w:t>
      </w:r>
      <w:r>
        <w:rPr>
          <w:rFonts w:hint="eastAsia"/>
        </w:rPr>
        <w:t>вопросы</w:t>
      </w:r>
      <w:r>
        <w:t></w:t>
      </w:r>
      <w:r>
        <w:rPr>
          <w:rFonts w:hint="eastAsia"/>
        </w:rPr>
        <w:t>эпизоотологии</w:t>
      </w:r>
    </w:p>
    <w:p w14:paraId="09E0C48C" w14:textId="77777777" w:rsidR="00E90928" w:rsidRDefault="00E90928" w:rsidP="00E90928"/>
    <w:p w14:paraId="0EE0E75C" w14:textId="77777777" w:rsidR="00E90928" w:rsidRDefault="00E90928" w:rsidP="00E90928">
      <w:r>
        <w:t></w:t>
      </w:r>
      <w:r>
        <w:t></w:t>
      </w:r>
      <w:r>
        <w:t></w:t>
      </w:r>
      <w:r>
        <w:t></w:t>
      </w:r>
      <w:r>
        <w:t></w:t>
      </w:r>
      <w:r>
        <w:t></w:t>
      </w:r>
      <w:r>
        <w:t></w:t>
      </w:r>
      <w:r>
        <w:rPr>
          <w:rFonts w:hint="eastAsia"/>
        </w:rPr>
        <w:t>Течение</w:t>
      </w:r>
      <w:r>
        <w:t></w:t>
      </w:r>
      <w:r>
        <w:rPr>
          <w:rFonts w:hint="eastAsia"/>
        </w:rPr>
        <w:t>и</w:t>
      </w:r>
      <w:r>
        <w:t></w:t>
      </w:r>
      <w:r>
        <w:rPr>
          <w:rFonts w:hint="eastAsia"/>
        </w:rPr>
        <w:t>симптомы</w:t>
      </w:r>
      <w:r>
        <w:t></w:t>
      </w:r>
      <w:r>
        <w:rPr>
          <w:rFonts w:hint="eastAsia"/>
        </w:rPr>
        <w:t>болезни</w:t>
      </w:r>
      <w:r>
        <w:t></w:t>
      </w:r>
      <w:r>
        <w:rPr>
          <w:rFonts w:hint="eastAsia"/>
        </w:rPr>
        <w:t>при</w:t>
      </w:r>
      <w:r>
        <w:t></w:t>
      </w:r>
      <w:r>
        <w:rPr>
          <w:rFonts w:hint="eastAsia"/>
        </w:rPr>
        <w:t>спонтанном</w:t>
      </w:r>
      <w:r>
        <w:t></w:t>
      </w:r>
      <w:r>
        <w:rPr>
          <w:rFonts w:hint="eastAsia"/>
        </w:rPr>
        <w:t>и</w:t>
      </w:r>
      <w:r>
        <w:t></w:t>
      </w:r>
      <w:r>
        <w:rPr>
          <w:rFonts w:hint="eastAsia"/>
        </w:rPr>
        <w:t>экспериментальном</w:t>
      </w:r>
      <w:r>
        <w:t></w:t>
      </w:r>
      <w:r>
        <w:rPr>
          <w:rFonts w:hint="eastAsia"/>
        </w:rPr>
        <w:t>заражениях</w:t>
      </w:r>
    </w:p>
    <w:p w14:paraId="6518663F" w14:textId="77777777" w:rsidR="00E90928" w:rsidRDefault="00E90928" w:rsidP="00E90928"/>
    <w:p w14:paraId="74177712" w14:textId="77777777" w:rsidR="00E90928" w:rsidRDefault="00E90928" w:rsidP="00E90928">
      <w:r>
        <w:t></w:t>
      </w:r>
      <w:r>
        <w:t></w:t>
      </w:r>
      <w:r>
        <w:t></w:t>
      </w:r>
      <w:r>
        <w:t></w:t>
      </w:r>
      <w:r>
        <w:t></w:t>
      </w:r>
      <w:r>
        <w:t></w:t>
      </w:r>
      <w:r>
        <w:t></w:t>
      </w:r>
      <w:r>
        <w:rPr>
          <w:rFonts w:hint="eastAsia"/>
        </w:rPr>
        <w:t>Иммунитет</w:t>
      </w:r>
      <w:r>
        <w:t></w:t>
      </w:r>
      <w:r>
        <w:rPr>
          <w:rFonts w:hint="eastAsia"/>
        </w:rPr>
        <w:t>при</w:t>
      </w:r>
      <w:r>
        <w:t></w:t>
      </w:r>
      <w:r>
        <w:rPr>
          <w:rFonts w:hint="eastAsia"/>
        </w:rPr>
        <w:t>трихофитии</w:t>
      </w:r>
      <w:r>
        <w:t></w:t>
      </w:r>
      <w:r>
        <w:rPr>
          <w:rFonts w:hint="eastAsia"/>
        </w:rPr>
        <w:t>нутрий</w:t>
      </w:r>
      <w:r>
        <w:t></w:t>
      </w:r>
    </w:p>
    <w:p w14:paraId="433FD4DE" w14:textId="77777777" w:rsidR="00E90928" w:rsidRDefault="00E90928" w:rsidP="00E90928"/>
    <w:p w14:paraId="02D60EB6" w14:textId="77777777" w:rsidR="00E90928" w:rsidRDefault="00E90928" w:rsidP="00E90928">
      <w:r>
        <w:t></w:t>
      </w:r>
      <w:r>
        <w:t></w:t>
      </w:r>
      <w:r>
        <w:t></w:t>
      </w:r>
      <w:r>
        <w:t></w:t>
      </w:r>
      <w:r>
        <w:t></w:t>
      </w:r>
      <w:r>
        <w:rPr>
          <w:rFonts w:hint="eastAsia"/>
        </w:rPr>
        <w:t>ИСПЫТАНИЕ</w:t>
      </w:r>
      <w:r>
        <w:t></w:t>
      </w:r>
      <w:r>
        <w:rPr>
          <w:rFonts w:hint="eastAsia"/>
        </w:rPr>
        <w:t>ЭФФЕКТИВНОСТИ</w:t>
      </w:r>
      <w:r>
        <w:t></w:t>
      </w:r>
      <w:r>
        <w:rPr>
          <w:rFonts w:hint="eastAsia"/>
        </w:rPr>
        <w:t>ВАКЦИНЫ</w:t>
      </w:r>
      <w:r>
        <w:t></w:t>
      </w:r>
      <w:r>
        <w:rPr>
          <w:rFonts w:hint="eastAsia"/>
        </w:rPr>
        <w:t>МЕНТАВАК</w:t>
      </w:r>
    </w:p>
    <w:p w14:paraId="68FF0939" w14:textId="77777777" w:rsidR="00E90928" w:rsidRDefault="00E90928" w:rsidP="00E90928"/>
    <w:p w14:paraId="1B11B6E3" w14:textId="77777777" w:rsidR="00E90928" w:rsidRDefault="00E90928" w:rsidP="00E90928">
      <w:r>
        <w:rPr>
          <w:rFonts w:hint="eastAsia"/>
        </w:rPr>
        <w:t>ПРИ</w:t>
      </w:r>
      <w:r>
        <w:t></w:t>
      </w:r>
      <w:r>
        <w:rPr>
          <w:rFonts w:hint="eastAsia"/>
        </w:rPr>
        <w:t>ТРИХОФИТИИ</w:t>
      </w:r>
      <w:r>
        <w:t></w:t>
      </w:r>
      <w:r>
        <w:rPr>
          <w:rFonts w:hint="eastAsia"/>
        </w:rPr>
        <w:t>НУТРИЙ</w:t>
      </w:r>
    </w:p>
    <w:p w14:paraId="11A1F184" w14:textId="77777777" w:rsidR="00E90928" w:rsidRDefault="00E90928" w:rsidP="00E90928"/>
    <w:p w14:paraId="0CBB20A2" w14:textId="77777777" w:rsidR="00E90928" w:rsidRDefault="00E90928" w:rsidP="00E90928">
      <w:r>
        <w:t></w:t>
      </w:r>
      <w:r>
        <w:t></w:t>
      </w:r>
      <w:r>
        <w:t></w:t>
      </w:r>
      <w:r>
        <w:t></w:t>
      </w:r>
      <w:r>
        <w:t></w:t>
      </w:r>
      <w:r>
        <w:t></w:t>
      </w:r>
      <w:r>
        <w:t></w:t>
      </w:r>
      <w:r>
        <w:rPr>
          <w:rFonts w:hint="eastAsia"/>
        </w:rPr>
        <w:t>Отработка</w:t>
      </w:r>
      <w:r>
        <w:t></w:t>
      </w:r>
      <w:r>
        <w:rPr>
          <w:rFonts w:hint="eastAsia"/>
        </w:rPr>
        <w:t>доз</w:t>
      </w:r>
      <w:r>
        <w:t></w:t>
      </w:r>
      <w:r>
        <w:rPr>
          <w:rFonts w:hint="eastAsia"/>
        </w:rPr>
        <w:t>метода</w:t>
      </w:r>
      <w:r>
        <w:t></w:t>
      </w:r>
      <w:r>
        <w:rPr>
          <w:rFonts w:hint="eastAsia"/>
        </w:rPr>
        <w:t>и</w:t>
      </w:r>
      <w:r>
        <w:t></w:t>
      </w:r>
      <w:r>
        <w:rPr>
          <w:rFonts w:hint="eastAsia"/>
        </w:rPr>
        <w:t>кратности</w:t>
      </w:r>
      <w:r>
        <w:t></w:t>
      </w:r>
      <w:r>
        <w:rPr>
          <w:rFonts w:hint="eastAsia"/>
        </w:rPr>
        <w:t>введения</w:t>
      </w:r>
      <w:r>
        <w:t></w:t>
      </w:r>
      <w:r>
        <w:rPr>
          <w:rFonts w:hint="eastAsia"/>
        </w:rPr>
        <w:t>нутриям</w:t>
      </w:r>
      <w:r>
        <w:t></w:t>
      </w:r>
      <w:r>
        <w:rPr>
          <w:rFonts w:hint="eastAsia"/>
        </w:rPr>
        <w:t>вакцины</w:t>
      </w:r>
      <w:r>
        <w:t></w:t>
      </w:r>
      <w:r>
        <w:rPr>
          <w:rFonts w:hint="eastAsia"/>
        </w:rPr>
        <w:t>МЕНТАВАК</w:t>
      </w:r>
      <w:r>
        <w:t></w:t>
      </w:r>
    </w:p>
    <w:p w14:paraId="01DFABDD" w14:textId="77777777" w:rsidR="00E90928" w:rsidRDefault="00E90928" w:rsidP="00E90928"/>
    <w:p w14:paraId="7CD0FBEC" w14:textId="77777777" w:rsidR="00E90928" w:rsidRDefault="00E90928" w:rsidP="00E90928">
      <w:r>
        <w:t></w:t>
      </w:r>
      <w:r>
        <w:t></w:t>
      </w:r>
      <w:r>
        <w:t></w:t>
      </w:r>
      <w:r>
        <w:t></w:t>
      </w:r>
      <w:r>
        <w:t></w:t>
      </w:r>
      <w:r>
        <w:t></w:t>
      </w:r>
      <w:r>
        <w:t></w:t>
      </w:r>
      <w:r>
        <w:rPr>
          <w:rFonts w:hint="eastAsia"/>
        </w:rPr>
        <w:t>Терапевтическая</w:t>
      </w:r>
      <w:r>
        <w:t></w:t>
      </w:r>
      <w:r>
        <w:rPr>
          <w:rFonts w:hint="eastAsia"/>
        </w:rPr>
        <w:t>эффективность</w:t>
      </w:r>
      <w:r>
        <w:t></w:t>
      </w:r>
      <w:r>
        <w:rPr>
          <w:rFonts w:hint="eastAsia"/>
        </w:rPr>
        <w:t>вакцины</w:t>
      </w:r>
    </w:p>
    <w:p w14:paraId="785D873E" w14:textId="77777777" w:rsidR="00E90928" w:rsidRDefault="00E90928" w:rsidP="00E90928"/>
    <w:p w14:paraId="371A45B1" w14:textId="77777777" w:rsidR="00E90928" w:rsidRDefault="00E90928" w:rsidP="00E90928">
      <w:r>
        <w:rPr>
          <w:rFonts w:hint="eastAsia"/>
        </w:rPr>
        <w:t>МЕНТАВАК</w:t>
      </w:r>
      <w:r>
        <w:t></w:t>
      </w:r>
    </w:p>
    <w:p w14:paraId="05F06DFF" w14:textId="77777777" w:rsidR="00E90928" w:rsidRDefault="00E90928" w:rsidP="00E90928"/>
    <w:p w14:paraId="73B8892E" w14:textId="77777777" w:rsidR="00E90928" w:rsidRDefault="00E90928" w:rsidP="00E90928">
      <w:r>
        <w:t></w:t>
      </w:r>
      <w:r>
        <w:t></w:t>
      </w:r>
      <w:r>
        <w:t></w:t>
      </w:r>
      <w:r>
        <w:t></w:t>
      </w:r>
      <w:r>
        <w:t></w:t>
      </w:r>
      <w:r>
        <w:t></w:t>
      </w:r>
      <w:r>
        <w:t></w:t>
      </w:r>
      <w:r>
        <w:rPr>
          <w:rFonts w:hint="eastAsia"/>
        </w:rPr>
        <w:t>Профилактическая</w:t>
      </w:r>
      <w:r>
        <w:t></w:t>
      </w:r>
      <w:r>
        <w:rPr>
          <w:rFonts w:hint="eastAsia"/>
        </w:rPr>
        <w:t>эффективность</w:t>
      </w:r>
      <w:r>
        <w:t></w:t>
      </w:r>
      <w:r>
        <w:rPr>
          <w:rFonts w:hint="eastAsia"/>
        </w:rPr>
        <w:t>вакцины</w:t>
      </w:r>
    </w:p>
    <w:p w14:paraId="097396BC" w14:textId="77777777" w:rsidR="00E90928" w:rsidRDefault="00E90928" w:rsidP="00E90928"/>
    <w:p w14:paraId="326A68DD" w14:textId="77777777" w:rsidR="00E90928" w:rsidRDefault="00E90928" w:rsidP="00E90928">
      <w:r>
        <w:rPr>
          <w:rFonts w:hint="eastAsia"/>
        </w:rPr>
        <w:t>МЕНТАВАК</w:t>
      </w:r>
      <w:r>
        <w:t></w:t>
      </w:r>
    </w:p>
    <w:p w14:paraId="3745B376" w14:textId="77777777" w:rsidR="00E90928" w:rsidRDefault="00E90928" w:rsidP="00E90928"/>
    <w:p w14:paraId="08029328" w14:textId="77777777" w:rsidR="00E90928" w:rsidRDefault="00E90928" w:rsidP="00E90928">
      <w:r>
        <w:t></w:t>
      </w:r>
      <w:r>
        <w:t></w:t>
      </w:r>
      <w:r>
        <w:t></w:t>
      </w:r>
      <w:r>
        <w:t></w:t>
      </w:r>
      <w:r>
        <w:t></w:t>
      </w:r>
      <w:r>
        <w:t></w:t>
      </w:r>
      <w:r>
        <w:t></w:t>
      </w:r>
      <w:r>
        <w:t></w:t>
      </w:r>
      <w:r>
        <w:t></w:t>
      </w:r>
      <w:r>
        <w:rPr>
          <w:rFonts w:hint="eastAsia"/>
        </w:rPr>
        <w:t>Определение</w:t>
      </w:r>
      <w:r>
        <w:t></w:t>
      </w:r>
      <w:r>
        <w:rPr>
          <w:rFonts w:hint="eastAsia"/>
        </w:rPr>
        <w:t>длительности</w:t>
      </w:r>
      <w:r>
        <w:t></w:t>
      </w:r>
      <w:r>
        <w:rPr>
          <w:rFonts w:hint="eastAsia"/>
        </w:rPr>
        <w:t>поствакцинального</w:t>
      </w:r>
      <w:r>
        <w:t></w:t>
      </w:r>
      <w:r>
        <w:rPr>
          <w:rFonts w:hint="eastAsia"/>
        </w:rPr>
        <w:t>иммунитета</w:t>
      </w:r>
      <w:r>
        <w:t></w:t>
      </w:r>
    </w:p>
    <w:p w14:paraId="65D41E7A" w14:textId="77777777" w:rsidR="00E90928" w:rsidRDefault="00E90928" w:rsidP="00E90928"/>
    <w:p w14:paraId="15A209F6" w14:textId="77777777" w:rsidR="00E90928" w:rsidRDefault="00E90928" w:rsidP="00E90928">
      <w:r>
        <w:t></w:t>
      </w:r>
      <w:r>
        <w:t></w:t>
      </w:r>
      <w:r>
        <w:t></w:t>
      </w:r>
      <w:r>
        <w:t></w:t>
      </w:r>
      <w:r>
        <w:t></w:t>
      </w:r>
      <w:r>
        <w:t></w:t>
      </w:r>
      <w:r>
        <w:t></w:t>
      </w:r>
      <w:r>
        <w:t></w:t>
      </w:r>
      <w:r>
        <w:t></w:t>
      </w:r>
      <w:r>
        <w:rPr>
          <w:rFonts w:hint="eastAsia"/>
        </w:rPr>
        <w:t>Определение</w:t>
      </w:r>
      <w:r>
        <w:t></w:t>
      </w:r>
      <w:r>
        <w:rPr>
          <w:rFonts w:hint="eastAsia"/>
        </w:rPr>
        <w:t>сроков</w:t>
      </w:r>
      <w:r>
        <w:t></w:t>
      </w:r>
      <w:r>
        <w:rPr>
          <w:rFonts w:hint="eastAsia"/>
        </w:rPr>
        <w:t>формирования</w:t>
      </w:r>
      <w:r>
        <w:t></w:t>
      </w:r>
      <w:r>
        <w:rPr>
          <w:rFonts w:hint="eastAsia"/>
        </w:rPr>
        <w:t>поствакцинального</w:t>
      </w:r>
      <w:r>
        <w:t></w:t>
      </w:r>
      <w:r>
        <w:rPr>
          <w:rFonts w:hint="eastAsia"/>
        </w:rPr>
        <w:t>иммунитета</w:t>
      </w:r>
      <w:r>
        <w:t></w:t>
      </w:r>
      <w:r>
        <w:rPr>
          <w:rFonts w:hint="eastAsia"/>
        </w:rPr>
        <w:t>и</w:t>
      </w:r>
      <w:r>
        <w:t></w:t>
      </w:r>
      <w:r>
        <w:rPr>
          <w:rFonts w:hint="eastAsia"/>
        </w:rPr>
        <w:t>оптимального</w:t>
      </w:r>
      <w:r>
        <w:t></w:t>
      </w:r>
      <w:r>
        <w:rPr>
          <w:rFonts w:hint="eastAsia"/>
        </w:rPr>
        <w:t>для</w:t>
      </w:r>
      <w:r>
        <w:t></w:t>
      </w:r>
      <w:r>
        <w:rPr>
          <w:rFonts w:hint="eastAsia"/>
        </w:rPr>
        <w:t>иммунизации</w:t>
      </w:r>
      <w:r>
        <w:t></w:t>
      </w:r>
      <w:r>
        <w:rPr>
          <w:rFonts w:hint="eastAsia"/>
        </w:rPr>
        <w:t>возраста</w:t>
      </w:r>
      <w:r>
        <w:t></w:t>
      </w:r>
      <w:r>
        <w:rPr>
          <w:rFonts w:hint="eastAsia"/>
        </w:rPr>
        <w:t>нутрий</w:t>
      </w:r>
      <w:r>
        <w:t></w:t>
      </w:r>
    </w:p>
    <w:p w14:paraId="0464DB77" w14:textId="77777777" w:rsidR="00E90928" w:rsidRDefault="00E90928" w:rsidP="00E90928"/>
    <w:p w14:paraId="2C442771" w14:textId="77777777" w:rsidR="00E90928" w:rsidRDefault="00E90928" w:rsidP="00E90928">
      <w:r>
        <w:t></w:t>
      </w:r>
      <w:r>
        <w:rPr>
          <w:rFonts w:hint="eastAsia"/>
        </w:rPr>
        <w:t>Л</w:t>
      </w:r>
      <w:r>
        <w:t></w:t>
      </w:r>
      <w:r>
        <w:t></w:t>
      </w:r>
      <w:r>
        <w:rPr>
          <w:rFonts w:hint="eastAsia"/>
        </w:rPr>
        <w:t>РАЗРАБОТКА</w:t>
      </w:r>
      <w:r>
        <w:t></w:t>
      </w:r>
      <w:r>
        <w:rPr>
          <w:rFonts w:hint="eastAsia"/>
        </w:rPr>
        <w:t>МЕТОДОВ</w:t>
      </w:r>
      <w:r>
        <w:t></w:t>
      </w:r>
      <w:r>
        <w:rPr>
          <w:rFonts w:hint="eastAsia"/>
        </w:rPr>
        <w:t>ЛЕЧЕНИЯ</w:t>
      </w:r>
      <w:r>
        <w:t></w:t>
      </w:r>
      <w:r>
        <w:rPr>
          <w:rFonts w:hint="eastAsia"/>
        </w:rPr>
        <w:t>И</w:t>
      </w:r>
      <w:r>
        <w:t></w:t>
      </w:r>
      <w:r>
        <w:rPr>
          <w:rFonts w:hint="eastAsia"/>
        </w:rPr>
        <w:t>ПРОФИЛАКТИКИ</w:t>
      </w:r>
      <w:r>
        <w:t></w:t>
      </w:r>
      <w:r>
        <w:rPr>
          <w:rFonts w:hint="eastAsia"/>
        </w:rPr>
        <w:t>ТРИХОФИТИИ</w:t>
      </w:r>
      <w:r>
        <w:t></w:t>
      </w:r>
      <w:r>
        <w:rPr>
          <w:rFonts w:hint="eastAsia"/>
        </w:rPr>
        <w:t>НУТРИЙ</w:t>
      </w:r>
      <w:r>
        <w:t></w:t>
      </w:r>
      <w:r>
        <w:rPr>
          <w:rFonts w:hint="eastAsia"/>
        </w:rPr>
        <w:t>С</w:t>
      </w:r>
      <w:r>
        <w:t></w:t>
      </w:r>
      <w:r>
        <w:rPr>
          <w:rFonts w:hint="eastAsia"/>
        </w:rPr>
        <w:t>ИСПОЛЬЗОВАНИЕМ</w:t>
      </w:r>
      <w:r>
        <w:t></w:t>
      </w:r>
      <w:r>
        <w:rPr>
          <w:rFonts w:hint="eastAsia"/>
        </w:rPr>
        <w:t>ГРИЗЕ</w:t>
      </w:r>
      <w:r>
        <w:t></w:t>
      </w:r>
      <w:r>
        <w:t></w:t>
      </w:r>
      <w:r>
        <w:rPr>
          <w:rFonts w:hint="eastAsia"/>
        </w:rPr>
        <w:t>ФУЛЬВИНА</w:t>
      </w:r>
    </w:p>
    <w:p w14:paraId="4DA9F144" w14:textId="77777777" w:rsidR="00E90928" w:rsidRDefault="00E90928" w:rsidP="00E90928"/>
    <w:p w14:paraId="0B99A808" w14:textId="77777777" w:rsidR="00E90928" w:rsidRDefault="00E90928" w:rsidP="00E90928">
      <w:r>
        <w:t></w:t>
      </w:r>
      <w:r>
        <w:t></w:t>
      </w:r>
      <w:r>
        <w:t></w:t>
      </w:r>
      <w:r>
        <w:t></w:t>
      </w:r>
      <w:r>
        <w:t></w:t>
      </w:r>
      <w:r>
        <w:rPr>
          <w:rFonts w:hint="eastAsia"/>
        </w:rPr>
        <w:t>РАЗРАБОТКА</w:t>
      </w:r>
      <w:r>
        <w:t></w:t>
      </w:r>
      <w:r>
        <w:rPr>
          <w:rFonts w:hint="eastAsia"/>
        </w:rPr>
        <w:t>КОМПЛЕКСА</w:t>
      </w:r>
      <w:r>
        <w:t></w:t>
      </w:r>
      <w:r>
        <w:rPr>
          <w:rFonts w:hint="eastAsia"/>
        </w:rPr>
        <w:t>МЕРОПРИЯТИЙ</w:t>
      </w:r>
      <w:r>
        <w:t></w:t>
      </w:r>
      <w:r>
        <w:rPr>
          <w:rFonts w:hint="eastAsia"/>
        </w:rPr>
        <w:t>ПО</w:t>
      </w:r>
      <w:r>
        <w:t></w:t>
      </w:r>
      <w:r>
        <w:rPr>
          <w:rFonts w:hint="eastAsia"/>
        </w:rPr>
        <w:t>ЛИКВИДАЦИИ</w:t>
      </w:r>
      <w:r>
        <w:t></w:t>
      </w:r>
      <w:r>
        <w:rPr>
          <w:rFonts w:hint="eastAsia"/>
        </w:rPr>
        <w:t>И</w:t>
      </w:r>
      <w:r>
        <w:t></w:t>
      </w:r>
      <w:r>
        <w:rPr>
          <w:rFonts w:hint="eastAsia"/>
        </w:rPr>
        <w:t>ПРОФИЛАКТИКЕ</w:t>
      </w:r>
      <w:r>
        <w:t></w:t>
      </w:r>
      <w:r>
        <w:rPr>
          <w:rFonts w:hint="eastAsia"/>
        </w:rPr>
        <w:t>ТРИХОФИТИИ</w:t>
      </w:r>
      <w:r>
        <w:t></w:t>
      </w:r>
      <w:r>
        <w:rPr>
          <w:rFonts w:hint="eastAsia"/>
        </w:rPr>
        <w:t>НУТРИЙ</w:t>
      </w:r>
    </w:p>
    <w:p w14:paraId="20CFE4B8" w14:textId="77777777" w:rsidR="00E90928" w:rsidRDefault="00E90928" w:rsidP="00E90928"/>
    <w:p w14:paraId="628627F4" w14:textId="77777777" w:rsidR="00E90928" w:rsidRDefault="00E90928" w:rsidP="00E90928">
      <w:r>
        <w:t></w:t>
      </w:r>
      <w:r>
        <w:t></w:t>
      </w:r>
      <w:r>
        <w:t></w:t>
      </w:r>
      <w:r>
        <w:rPr>
          <w:rFonts w:hint="eastAsia"/>
        </w:rPr>
        <w:t>ПРОИЗВОДСТВЕННЫЕ</w:t>
      </w:r>
      <w:r>
        <w:t></w:t>
      </w:r>
      <w:r>
        <w:rPr>
          <w:rFonts w:hint="eastAsia"/>
        </w:rPr>
        <w:t>ИСПЫТАНИЯ</w:t>
      </w:r>
      <w:r>
        <w:t></w:t>
      </w:r>
    </w:p>
    <w:p w14:paraId="4FB7B5EC" w14:textId="77777777" w:rsidR="00E90928" w:rsidRDefault="00E90928" w:rsidP="00E90928"/>
    <w:p w14:paraId="55CB095B" w14:textId="77777777" w:rsidR="00E90928" w:rsidRDefault="00E90928" w:rsidP="00E90928">
      <w:r>
        <w:rPr>
          <w:rFonts w:hint="eastAsia"/>
        </w:rPr>
        <w:t>ЭКОНОШЧЕСКАЯ</w:t>
      </w:r>
      <w:r>
        <w:t></w:t>
      </w:r>
      <w:r>
        <w:rPr>
          <w:rFonts w:hint="eastAsia"/>
        </w:rPr>
        <w:t>ЭФФЕКТИВНОСТЬ</w:t>
      </w:r>
      <w:r>
        <w:t></w:t>
      </w:r>
      <w:r>
        <w:rPr>
          <w:rFonts w:hint="eastAsia"/>
        </w:rPr>
        <w:t>ВАКЦИНЫ</w:t>
      </w:r>
    </w:p>
    <w:p w14:paraId="6932D41A" w14:textId="77777777" w:rsidR="00E90928" w:rsidRDefault="00E90928" w:rsidP="00E90928"/>
    <w:p w14:paraId="5DFFE6CD" w14:textId="77777777" w:rsidR="00E90928" w:rsidRDefault="00E90928" w:rsidP="00E90928">
      <w:r>
        <w:rPr>
          <w:rFonts w:hint="eastAsia"/>
        </w:rPr>
        <w:t>МЕНТАВАК</w:t>
      </w:r>
      <w:r>
        <w:t></w:t>
      </w:r>
      <w:r>
        <w:rPr>
          <w:rFonts w:hint="eastAsia"/>
        </w:rPr>
        <w:t>ПРИ</w:t>
      </w:r>
      <w:r>
        <w:t></w:t>
      </w:r>
      <w:r>
        <w:rPr>
          <w:rFonts w:hint="eastAsia"/>
        </w:rPr>
        <w:t>ТРИХОФИТИИ</w:t>
      </w:r>
      <w:r>
        <w:t></w:t>
      </w:r>
      <w:r>
        <w:rPr>
          <w:rFonts w:hint="eastAsia"/>
        </w:rPr>
        <w:t>НУТРИЙ</w:t>
      </w:r>
      <w:r>
        <w:t></w:t>
      </w:r>
      <w:r>
        <w:t></w:t>
      </w:r>
      <w:r>
        <w:t></w:t>
      </w:r>
      <w:r>
        <w:t></w:t>
      </w:r>
      <w:r>
        <w:t></w:t>
      </w:r>
    </w:p>
    <w:p w14:paraId="3D461BE4" w14:textId="77777777" w:rsidR="00E90928" w:rsidRDefault="00E90928" w:rsidP="00E90928"/>
    <w:p w14:paraId="45A8D65D" w14:textId="77777777" w:rsidR="00E90928" w:rsidRDefault="00E90928" w:rsidP="00E90928">
      <w:r>
        <w:rPr>
          <w:rFonts w:hint="eastAsia"/>
        </w:rPr>
        <w:t>ОБСУЖДЕНИЕ</w:t>
      </w:r>
      <w:r>
        <w:t></w:t>
      </w:r>
      <w:r>
        <w:rPr>
          <w:rFonts w:hint="eastAsia"/>
        </w:rPr>
        <w:t>РЕЗУЛЬТАТОВ</w:t>
      </w:r>
      <w:r>
        <w:t></w:t>
      </w:r>
    </w:p>
    <w:p w14:paraId="79349422" w14:textId="77777777" w:rsidR="00E90928" w:rsidRDefault="00E90928" w:rsidP="00E90928"/>
    <w:p w14:paraId="7123E132" w14:textId="77777777" w:rsidR="00E90928" w:rsidRDefault="00E90928" w:rsidP="00E90928">
      <w:r>
        <w:rPr>
          <w:rFonts w:hint="eastAsia"/>
        </w:rPr>
        <w:t>ВЫВОДЫ</w:t>
      </w:r>
      <w:r>
        <w:t></w:t>
      </w:r>
    </w:p>
    <w:p w14:paraId="08833D51" w14:textId="77777777" w:rsidR="00E90928" w:rsidRDefault="00E90928" w:rsidP="00E90928"/>
    <w:p w14:paraId="27F41139" w14:textId="2DD41389" w:rsidR="00E90928" w:rsidRPr="00E90928" w:rsidRDefault="00E90928" w:rsidP="00E90928">
      <w:r>
        <w:rPr>
          <w:rFonts w:hint="eastAsia"/>
        </w:rPr>
        <w:t>ПРАКТИЧЕСКИЕ</w:t>
      </w:r>
      <w:r>
        <w:t></w:t>
      </w:r>
      <w:r>
        <w:rPr>
          <w:rFonts w:hint="eastAsia"/>
        </w:rPr>
        <w:t>ПРЕДЛОЖЕНИЯ</w:t>
      </w:r>
      <w:bookmarkEnd w:id="0"/>
    </w:p>
    <w:sectPr w:rsidR="00E90928" w:rsidRPr="00E9092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2DC1F" w14:textId="77777777" w:rsidR="00FA014F" w:rsidRPr="008D1934" w:rsidRDefault="00FA014F">
      <w:pPr>
        <w:spacing w:after="0" w:line="240" w:lineRule="auto"/>
      </w:pPr>
      <w:r w:rsidRPr="008D1934">
        <w:separator/>
      </w:r>
    </w:p>
  </w:endnote>
  <w:endnote w:type="continuationSeparator" w:id="0">
    <w:p w14:paraId="1DE5CF14" w14:textId="77777777" w:rsidR="00FA014F" w:rsidRPr="008D1934" w:rsidRDefault="00FA014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589FC" w14:textId="77777777" w:rsidR="00FA014F" w:rsidRPr="008D1934" w:rsidRDefault="00FA014F"/>
    <w:p w14:paraId="727B841A" w14:textId="77777777" w:rsidR="00FA014F" w:rsidRPr="008D1934" w:rsidRDefault="00FA014F"/>
    <w:p w14:paraId="0787C785" w14:textId="77777777" w:rsidR="00FA014F" w:rsidRPr="008D1934" w:rsidRDefault="00FA014F"/>
    <w:p w14:paraId="7EFDE658" w14:textId="77777777" w:rsidR="00FA014F" w:rsidRPr="008D1934" w:rsidRDefault="00FA014F"/>
    <w:p w14:paraId="6D7AC48A" w14:textId="77777777" w:rsidR="00FA014F" w:rsidRPr="008D1934" w:rsidRDefault="00FA014F"/>
    <w:p w14:paraId="19D2C4AB" w14:textId="77777777" w:rsidR="00FA014F" w:rsidRPr="008D1934" w:rsidRDefault="00FA014F"/>
    <w:p w14:paraId="45CF8234" w14:textId="77777777" w:rsidR="00FA014F" w:rsidRPr="008D1934" w:rsidRDefault="00FA014F">
      <w:pPr>
        <w:rPr>
          <w:sz w:val="2"/>
          <w:szCs w:val="2"/>
        </w:rPr>
      </w:pPr>
      <w:r>
        <w:rPr>
          <w:noProof/>
        </w:rPr>
        <mc:AlternateContent>
          <mc:Choice Requires="wps">
            <w:drawing>
              <wp:anchor distT="0" distB="0" distL="63500" distR="63500" simplePos="0" relativeHeight="251660288" behindDoc="1" locked="0" layoutInCell="1" allowOverlap="1" wp14:anchorId="39A4713A" wp14:editId="7498979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B986908" w14:textId="77777777" w:rsidR="00FA014F" w:rsidRPr="008D1934" w:rsidRDefault="00FA01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4713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B986908" w14:textId="77777777" w:rsidR="00FA014F" w:rsidRPr="008D1934" w:rsidRDefault="00FA01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4C2D391" w14:textId="77777777" w:rsidR="00FA014F" w:rsidRPr="008D1934" w:rsidRDefault="00FA014F"/>
    <w:p w14:paraId="013B30E1" w14:textId="77777777" w:rsidR="00FA014F" w:rsidRPr="008D1934" w:rsidRDefault="00FA014F"/>
    <w:p w14:paraId="56CEDAFD" w14:textId="77777777" w:rsidR="00FA014F" w:rsidRPr="008D1934" w:rsidRDefault="00FA014F">
      <w:pPr>
        <w:rPr>
          <w:sz w:val="2"/>
          <w:szCs w:val="2"/>
        </w:rPr>
      </w:pPr>
      <w:r>
        <w:rPr>
          <w:noProof/>
        </w:rPr>
        <mc:AlternateContent>
          <mc:Choice Requires="wps">
            <w:drawing>
              <wp:anchor distT="0" distB="0" distL="63500" distR="63500" simplePos="0" relativeHeight="251659264" behindDoc="1" locked="0" layoutInCell="1" allowOverlap="1" wp14:anchorId="1CFD17D6" wp14:editId="3488306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CB9C3D5" w14:textId="77777777" w:rsidR="00FA014F" w:rsidRPr="008D1934" w:rsidRDefault="00FA01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D17D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CB9C3D5" w14:textId="77777777" w:rsidR="00FA014F" w:rsidRPr="008D1934" w:rsidRDefault="00FA01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8B3FF0A" w14:textId="77777777" w:rsidR="00FA014F" w:rsidRPr="008D1934" w:rsidRDefault="00FA014F"/>
    <w:p w14:paraId="0C4C13DA" w14:textId="77777777" w:rsidR="00FA014F" w:rsidRPr="008D1934" w:rsidRDefault="00FA014F">
      <w:pPr>
        <w:rPr>
          <w:sz w:val="2"/>
          <w:szCs w:val="2"/>
        </w:rPr>
      </w:pPr>
    </w:p>
    <w:p w14:paraId="5DA25747" w14:textId="77777777" w:rsidR="00FA014F" w:rsidRPr="008D1934" w:rsidRDefault="00FA014F"/>
    <w:p w14:paraId="37FB2AC4" w14:textId="77777777" w:rsidR="00FA014F" w:rsidRPr="008D1934" w:rsidRDefault="00FA014F">
      <w:pPr>
        <w:spacing w:after="0" w:line="240" w:lineRule="auto"/>
      </w:pPr>
    </w:p>
  </w:footnote>
  <w:footnote w:type="continuationSeparator" w:id="0">
    <w:p w14:paraId="41B0893A" w14:textId="77777777" w:rsidR="00FA014F" w:rsidRPr="008D1934" w:rsidRDefault="00FA014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4F"/>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8F315-DA46-4B1D-9252-564D9401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256</Words>
  <Characters>1462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cp:revision>
  <cp:lastPrinted>2024-05-12T14:21:00Z</cp:lastPrinted>
  <dcterms:created xsi:type="dcterms:W3CDTF">2024-06-09T18:55:00Z</dcterms:created>
  <dcterms:modified xsi:type="dcterms:W3CDTF">2024-06-10T10:33:00Z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