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D326" w14:textId="4634BD70" w:rsidR="00314B30" w:rsidRDefault="00216AD7" w:rsidP="00216AD7">
      <w:r w:rsidRPr="00216AD7">
        <w:rPr>
          <w:rFonts w:hint="eastAsia"/>
        </w:rPr>
        <w:t>Чинь</w:t>
      </w:r>
      <w:r w:rsidRPr="00216AD7">
        <w:t xml:space="preserve"> </w:t>
      </w:r>
      <w:r w:rsidRPr="00216AD7">
        <w:rPr>
          <w:rFonts w:hint="eastAsia"/>
        </w:rPr>
        <w:t>Ван</w:t>
      </w:r>
      <w:r w:rsidRPr="00216AD7">
        <w:t xml:space="preserve"> </w:t>
      </w:r>
      <w:r w:rsidRPr="00216AD7">
        <w:rPr>
          <w:rFonts w:hint="eastAsia"/>
        </w:rPr>
        <w:t>Бак</w:t>
      </w:r>
      <w:r>
        <w:rPr>
          <w:rFonts w:hint="cs"/>
        </w:rPr>
        <w:t xml:space="preserve"> </w:t>
      </w:r>
      <w:r w:rsidRPr="00216AD7">
        <w:rPr>
          <w:rFonts w:hint="eastAsia"/>
        </w:rPr>
        <w:t>Разработка</w:t>
      </w:r>
      <w:r w:rsidRPr="00216AD7">
        <w:t xml:space="preserve"> </w:t>
      </w:r>
      <w:r w:rsidRPr="00216AD7">
        <w:rPr>
          <w:rFonts w:hint="eastAsia"/>
        </w:rPr>
        <w:t>системы</w:t>
      </w:r>
      <w:r w:rsidRPr="00216AD7">
        <w:t xml:space="preserve"> </w:t>
      </w:r>
      <w:r w:rsidRPr="00216AD7">
        <w:rPr>
          <w:rFonts w:hint="eastAsia"/>
        </w:rPr>
        <w:t>комплексного</w:t>
      </w:r>
      <w:r w:rsidRPr="00216AD7">
        <w:t xml:space="preserve"> </w:t>
      </w:r>
      <w:r w:rsidRPr="00216AD7">
        <w:rPr>
          <w:rFonts w:hint="eastAsia"/>
        </w:rPr>
        <w:t>контроля</w:t>
      </w:r>
      <w:r w:rsidRPr="00216AD7">
        <w:t xml:space="preserve"> </w:t>
      </w:r>
      <w:r w:rsidRPr="00216AD7">
        <w:rPr>
          <w:rFonts w:hint="eastAsia"/>
        </w:rPr>
        <w:t>параметров</w:t>
      </w:r>
      <w:r w:rsidRPr="00216AD7">
        <w:t xml:space="preserve"> </w:t>
      </w:r>
      <w:r w:rsidRPr="00216AD7">
        <w:rPr>
          <w:rFonts w:hint="eastAsia"/>
        </w:rPr>
        <w:t>тепловыделяющих</w:t>
      </w:r>
      <w:r w:rsidRPr="00216AD7">
        <w:t xml:space="preserve"> </w:t>
      </w:r>
      <w:r w:rsidRPr="00216AD7">
        <w:rPr>
          <w:rFonts w:hint="eastAsia"/>
        </w:rPr>
        <w:t>элементов</w:t>
      </w:r>
      <w:r w:rsidRPr="00216AD7">
        <w:t xml:space="preserve"> </w:t>
      </w:r>
      <w:r w:rsidRPr="00216AD7">
        <w:rPr>
          <w:rFonts w:hint="eastAsia"/>
        </w:rPr>
        <w:t>для</w:t>
      </w:r>
      <w:r w:rsidRPr="00216AD7">
        <w:t xml:space="preserve"> </w:t>
      </w:r>
      <w:r w:rsidRPr="00216AD7">
        <w:rPr>
          <w:rFonts w:hint="eastAsia"/>
        </w:rPr>
        <w:t>ядерных</w:t>
      </w:r>
      <w:r w:rsidRPr="00216AD7">
        <w:t xml:space="preserve"> </w:t>
      </w:r>
      <w:r w:rsidRPr="00216AD7">
        <w:rPr>
          <w:rFonts w:hint="eastAsia"/>
        </w:rPr>
        <w:t>реакторов</w:t>
      </w:r>
      <w:r w:rsidRPr="00216AD7">
        <w:t xml:space="preserve"> </w:t>
      </w:r>
      <w:r w:rsidRPr="00216AD7">
        <w:rPr>
          <w:rFonts w:hint="eastAsia"/>
        </w:rPr>
        <w:t>методом</w:t>
      </w:r>
      <w:r w:rsidRPr="00216AD7">
        <w:t xml:space="preserve"> </w:t>
      </w:r>
      <w:r w:rsidRPr="00216AD7">
        <w:rPr>
          <w:rFonts w:hint="eastAsia"/>
        </w:rPr>
        <w:t>компьютерной</w:t>
      </w:r>
      <w:r w:rsidRPr="00216AD7">
        <w:t xml:space="preserve"> </w:t>
      </w:r>
      <w:r w:rsidRPr="00216AD7">
        <w:rPr>
          <w:rFonts w:hint="eastAsia"/>
        </w:rPr>
        <w:t>томографии</w:t>
      </w:r>
    </w:p>
    <w:p w14:paraId="34713AAC" w14:textId="77777777" w:rsidR="00216AD7" w:rsidRDefault="00216AD7" w:rsidP="00216AD7">
      <w:r>
        <w:rPr>
          <w:rFonts w:hint="eastAsia"/>
        </w:rPr>
        <w:t>ОГЛАВЛЕНИЕ</w:t>
      </w:r>
      <w:r>
        <w:t xml:space="preserve"> </w:t>
      </w:r>
      <w:r>
        <w:rPr>
          <w:rFonts w:hint="eastAsia"/>
        </w:rPr>
        <w:t>ДИССЕРТАЦИИ</w:t>
      </w:r>
    </w:p>
    <w:p w14:paraId="76E4A090" w14:textId="77777777" w:rsidR="00216AD7" w:rsidRDefault="00216AD7" w:rsidP="00216AD7">
      <w:r>
        <w:rPr>
          <w:rFonts w:hint="eastAsia"/>
        </w:rPr>
        <w:t>кандидат</w:t>
      </w:r>
      <w:r>
        <w:t xml:space="preserve"> </w:t>
      </w:r>
      <w:r>
        <w:rPr>
          <w:rFonts w:hint="eastAsia"/>
        </w:rPr>
        <w:t>наук</w:t>
      </w:r>
      <w:r>
        <w:t xml:space="preserve"> </w:t>
      </w:r>
      <w:r>
        <w:rPr>
          <w:rFonts w:hint="eastAsia"/>
        </w:rPr>
        <w:t>Чинь</w:t>
      </w:r>
      <w:r>
        <w:t xml:space="preserve"> </w:t>
      </w:r>
      <w:r>
        <w:rPr>
          <w:rFonts w:hint="eastAsia"/>
        </w:rPr>
        <w:t>Ван</w:t>
      </w:r>
      <w:r>
        <w:t xml:space="preserve"> </w:t>
      </w:r>
      <w:r>
        <w:rPr>
          <w:rFonts w:hint="eastAsia"/>
        </w:rPr>
        <w:t>Бак</w:t>
      </w:r>
    </w:p>
    <w:p w14:paraId="3BF0AA7A" w14:textId="77777777" w:rsidR="00216AD7" w:rsidRDefault="00216AD7" w:rsidP="00216AD7">
      <w:r>
        <w:rPr>
          <w:rFonts w:hint="eastAsia"/>
        </w:rPr>
        <w:t>ВВЕДЕНИЕ</w:t>
      </w:r>
    </w:p>
    <w:p w14:paraId="1AC8CF08" w14:textId="77777777" w:rsidR="00216AD7" w:rsidRDefault="00216AD7" w:rsidP="00216AD7"/>
    <w:p w14:paraId="24BB2F0A" w14:textId="77777777" w:rsidR="00216AD7" w:rsidRDefault="00216AD7" w:rsidP="00216AD7">
      <w:r>
        <w:rPr>
          <w:rFonts w:hint="eastAsia"/>
        </w:rPr>
        <w:t>ГЛАВА</w:t>
      </w:r>
      <w:r>
        <w:t xml:space="preserve"> 1 </w:t>
      </w:r>
      <w:r>
        <w:rPr>
          <w:rFonts w:hint="eastAsia"/>
        </w:rPr>
        <w:t>РЕНТГЕНОВСКАЯ</w:t>
      </w:r>
      <w:r>
        <w:t xml:space="preserve"> </w:t>
      </w:r>
      <w:r>
        <w:rPr>
          <w:rFonts w:hint="eastAsia"/>
        </w:rPr>
        <w:t>ВЫЧИСЛИТЕЛЬНАЯ</w:t>
      </w:r>
      <w:r>
        <w:t xml:space="preserve"> </w:t>
      </w:r>
      <w:r>
        <w:rPr>
          <w:rFonts w:hint="eastAsia"/>
        </w:rPr>
        <w:t>ТОМОГРАФИЯ</w:t>
      </w:r>
      <w:r>
        <w:t xml:space="preserve">: </w:t>
      </w:r>
      <w:r>
        <w:rPr>
          <w:rFonts w:hint="eastAsia"/>
        </w:rPr>
        <w:t>ОТ</w:t>
      </w:r>
      <w:r>
        <w:t xml:space="preserve"> </w:t>
      </w:r>
      <w:r>
        <w:rPr>
          <w:rFonts w:hint="eastAsia"/>
        </w:rPr>
        <w:t>ВИЗУАЛИЗАЦИИ</w:t>
      </w:r>
      <w:r>
        <w:t xml:space="preserve"> </w:t>
      </w:r>
      <w:r>
        <w:rPr>
          <w:rFonts w:hint="eastAsia"/>
        </w:rPr>
        <w:t>К</w:t>
      </w:r>
      <w:r>
        <w:t xml:space="preserve"> </w:t>
      </w:r>
      <w:r>
        <w:rPr>
          <w:rFonts w:hint="eastAsia"/>
        </w:rPr>
        <w:t>ИЗМЕРЕНИЯМ</w:t>
      </w:r>
    </w:p>
    <w:p w14:paraId="3C0850E6" w14:textId="77777777" w:rsidR="00216AD7" w:rsidRDefault="00216AD7" w:rsidP="00216AD7"/>
    <w:p w14:paraId="26145F39" w14:textId="77777777" w:rsidR="00216AD7" w:rsidRDefault="00216AD7" w:rsidP="00216AD7">
      <w:r>
        <w:t xml:space="preserve">1.1 </w:t>
      </w:r>
      <w:r>
        <w:rPr>
          <w:rFonts w:hint="eastAsia"/>
        </w:rPr>
        <w:t>Краткая</w:t>
      </w:r>
      <w:r>
        <w:t xml:space="preserve"> </w:t>
      </w:r>
      <w:r>
        <w:rPr>
          <w:rFonts w:hint="eastAsia"/>
        </w:rPr>
        <w:t>история</w:t>
      </w:r>
      <w:r>
        <w:t xml:space="preserve"> </w:t>
      </w:r>
      <w:r>
        <w:rPr>
          <w:rFonts w:hint="eastAsia"/>
        </w:rPr>
        <w:t>развития</w:t>
      </w:r>
      <w:r>
        <w:t xml:space="preserve"> </w:t>
      </w:r>
      <w:r>
        <w:rPr>
          <w:rFonts w:hint="eastAsia"/>
        </w:rPr>
        <w:t>компьютерной</w:t>
      </w:r>
      <w:r>
        <w:t xml:space="preserve"> </w:t>
      </w:r>
      <w:r>
        <w:rPr>
          <w:rFonts w:hint="eastAsia"/>
        </w:rPr>
        <w:t>томографии</w:t>
      </w:r>
    </w:p>
    <w:p w14:paraId="7695D51C" w14:textId="77777777" w:rsidR="00216AD7" w:rsidRDefault="00216AD7" w:rsidP="00216AD7"/>
    <w:p w14:paraId="6D1D9758" w14:textId="77777777" w:rsidR="00216AD7" w:rsidRDefault="00216AD7" w:rsidP="00216AD7">
      <w:r>
        <w:t xml:space="preserve">1.2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рентгеновской</w:t>
      </w:r>
      <w:r>
        <w:t xml:space="preserve"> </w:t>
      </w:r>
      <w:r>
        <w:rPr>
          <w:rFonts w:hint="eastAsia"/>
        </w:rPr>
        <w:t>вычислительной</w:t>
      </w:r>
      <w:r>
        <w:t xml:space="preserve"> </w:t>
      </w:r>
      <w:r>
        <w:rPr>
          <w:rFonts w:hint="eastAsia"/>
        </w:rPr>
        <w:t>томографии</w:t>
      </w:r>
    </w:p>
    <w:p w14:paraId="2343F4B2" w14:textId="77777777" w:rsidR="00216AD7" w:rsidRDefault="00216AD7" w:rsidP="00216AD7"/>
    <w:p w14:paraId="010F0F88" w14:textId="77777777" w:rsidR="00216AD7" w:rsidRDefault="00216AD7" w:rsidP="00216AD7">
      <w:r>
        <w:t xml:space="preserve">1.3 </w:t>
      </w:r>
      <w:r>
        <w:rPr>
          <w:rFonts w:hint="eastAsia"/>
        </w:rPr>
        <w:t>Технология</w:t>
      </w:r>
      <w:r>
        <w:t xml:space="preserve"> </w:t>
      </w:r>
      <w:r>
        <w:rPr>
          <w:rFonts w:hint="eastAsia"/>
        </w:rPr>
        <w:t>сканирования</w:t>
      </w:r>
      <w:r>
        <w:t xml:space="preserve"> </w:t>
      </w:r>
      <w:r>
        <w:rPr>
          <w:rFonts w:hint="eastAsia"/>
        </w:rPr>
        <w:t>в</w:t>
      </w:r>
      <w:r>
        <w:t xml:space="preserve"> </w:t>
      </w:r>
      <w:r>
        <w:rPr>
          <w:rFonts w:hint="eastAsia"/>
        </w:rPr>
        <w:t>системах</w:t>
      </w:r>
      <w:r>
        <w:t xml:space="preserve"> </w:t>
      </w:r>
      <w:r>
        <w:rPr>
          <w:rFonts w:hint="eastAsia"/>
        </w:rPr>
        <w:t>компьютерной</w:t>
      </w:r>
      <w:r>
        <w:t xml:space="preserve"> </w:t>
      </w:r>
      <w:r>
        <w:rPr>
          <w:rFonts w:hint="eastAsia"/>
        </w:rPr>
        <w:t>томографии</w:t>
      </w:r>
    </w:p>
    <w:p w14:paraId="39D39718" w14:textId="77777777" w:rsidR="00216AD7" w:rsidRDefault="00216AD7" w:rsidP="00216AD7"/>
    <w:p w14:paraId="05584086" w14:textId="77777777" w:rsidR="00216AD7" w:rsidRDefault="00216AD7" w:rsidP="00216AD7">
      <w:r>
        <w:t xml:space="preserve">1.3.1 </w:t>
      </w:r>
      <w:r>
        <w:rPr>
          <w:rFonts w:hint="eastAsia"/>
        </w:rPr>
        <w:t>Классификация</w:t>
      </w:r>
      <w:r>
        <w:t xml:space="preserve"> </w:t>
      </w:r>
      <w:r>
        <w:rPr>
          <w:rFonts w:hint="eastAsia"/>
        </w:rPr>
        <w:t>систем</w:t>
      </w:r>
      <w:r>
        <w:t xml:space="preserve"> </w:t>
      </w:r>
      <w:r>
        <w:rPr>
          <w:rFonts w:hint="eastAsia"/>
        </w:rPr>
        <w:t>рентгеновской</w:t>
      </w:r>
      <w:r>
        <w:t xml:space="preserve"> </w:t>
      </w:r>
      <w:r>
        <w:rPr>
          <w:rFonts w:hint="eastAsia"/>
        </w:rPr>
        <w:t>вычислительной</w:t>
      </w:r>
      <w:r>
        <w:t xml:space="preserve"> </w:t>
      </w:r>
      <w:r>
        <w:rPr>
          <w:rFonts w:hint="eastAsia"/>
        </w:rPr>
        <w:t>томографии</w:t>
      </w:r>
    </w:p>
    <w:p w14:paraId="25B01A97" w14:textId="77777777" w:rsidR="00216AD7" w:rsidRDefault="00216AD7" w:rsidP="00216AD7"/>
    <w:p w14:paraId="6FF8D863" w14:textId="77777777" w:rsidR="00216AD7" w:rsidRDefault="00216AD7" w:rsidP="00216AD7">
      <w:r>
        <w:t xml:space="preserve">1.3.2 </w:t>
      </w:r>
      <w:r>
        <w:rPr>
          <w:rFonts w:hint="eastAsia"/>
        </w:rPr>
        <w:t>Характеристики</w:t>
      </w:r>
      <w:r>
        <w:t xml:space="preserve"> </w:t>
      </w:r>
      <w:r>
        <w:rPr>
          <w:rFonts w:hint="eastAsia"/>
        </w:rPr>
        <w:t>сканирования</w:t>
      </w:r>
    </w:p>
    <w:p w14:paraId="38923D62" w14:textId="77777777" w:rsidR="00216AD7" w:rsidRDefault="00216AD7" w:rsidP="00216AD7"/>
    <w:p w14:paraId="5D49B656" w14:textId="77777777" w:rsidR="00216AD7" w:rsidRDefault="00216AD7" w:rsidP="00216AD7">
      <w:r>
        <w:t xml:space="preserve">1.3.3 </w:t>
      </w:r>
      <w:r>
        <w:rPr>
          <w:rFonts w:hint="eastAsia"/>
        </w:rPr>
        <w:t>Технический</w:t>
      </w:r>
      <w:r>
        <w:t xml:space="preserve"> </w:t>
      </w:r>
      <w:r>
        <w:rPr>
          <w:rFonts w:hint="eastAsia"/>
        </w:rPr>
        <w:t>прогресс</w:t>
      </w:r>
    </w:p>
    <w:p w14:paraId="6FE4E3FF" w14:textId="77777777" w:rsidR="00216AD7" w:rsidRDefault="00216AD7" w:rsidP="00216AD7"/>
    <w:p w14:paraId="3B0B96E9" w14:textId="77777777" w:rsidR="00216AD7" w:rsidRDefault="00216AD7" w:rsidP="00216AD7">
      <w:r>
        <w:t xml:space="preserve">1.4 </w:t>
      </w:r>
      <w:r>
        <w:rPr>
          <w:rFonts w:hint="eastAsia"/>
        </w:rPr>
        <w:t>Индустриальные</w:t>
      </w:r>
      <w:r>
        <w:t xml:space="preserve"> </w:t>
      </w:r>
      <w:r>
        <w:rPr>
          <w:rFonts w:hint="eastAsia"/>
        </w:rPr>
        <w:t>приложения</w:t>
      </w:r>
      <w:r>
        <w:t xml:space="preserve"> </w:t>
      </w:r>
      <w:r>
        <w:rPr>
          <w:rFonts w:hint="eastAsia"/>
        </w:rPr>
        <w:t>компьютерной</w:t>
      </w:r>
      <w:r>
        <w:t xml:space="preserve"> </w:t>
      </w:r>
      <w:r>
        <w:rPr>
          <w:rFonts w:hint="eastAsia"/>
        </w:rPr>
        <w:t>томографии</w:t>
      </w:r>
    </w:p>
    <w:p w14:paraId="46A94A6D" w14:textId="77777777" w:rsidR="00216AD7" w:rsidRDefault="00216AD7" w:rsidP="00216AD7"/>
    <w:p w14:paraId="67991302" w14:textId="77777777" w:rsidR="00216AD7" w:rsidRDefault="00216AD7" w:rsidP="00216AD7">
      <w:r>
        <w:t xml:space="preserve">1.5. </w:t>
      </w:r>
      <w:r>
        <w:rPr>
          <w:rFonts w:hint="eastAsia"/>
        </w:rPr>
        <w:t>Проблемы</w:t>
      </w:r>
    </w:p>
    <w:p w14:paraId="767B24A4" w14:textId="77777777" w:rsidR="00216AD7" w:rsidRDefault="00216AD7" w:rsidP="00216AD7"/>
    <w:p w14:paraId="6D399D83" w14:textId="77777777" w:rsidR="00216AD7" w:rsidRDefault="00216AD7" w:rsidP="00216AD7">
      <w:r>
        <w:t xml:space="preserve">1.6 </w:t>
      </w:r>
      <w:r>
        <w:rPr>
          <w:rFonts w:hint="eastAsia"/>
        </w:rPr>
        <w:t>Заключение</w:t>
      </w:r>
      <w:r>
        <w:t xml:space="preserve"> </w:t>
      </w:r>
      <w:r>
        <w:rPr>
          <w:rFonts w:hint="eastAsia"/>
        </w:rPr>
        <w:t>главы</w:t>
      </w:r>
    </w:p>
    <w:p w14:paraId="565CA732" w14:textId="77777777" w:rsidR="00216AD7" w:rsidRDefault="00216AD7" w:rsidP="00216AD7"/>
    <w:p w14:paraId="3B8705B3" w14:textId="77777777" w:rsidR="00216AD7" w:rsidRDefault="00216AD7" w:rsidP="00216AD7">
      <w:r>
        <w:rPr>
          <w:rFonts w:hint="eastAsia"/>
        </w:rPr>
        <w:t>ГЛАВА</w:t>
      </w:r>
      <w:r>
        <w:t xml:space="preserve"> 2 </w:t>
      </w:r>
      <w:r>
        <w:rPr>
          <w:rFonts w:hint="eastAsia"/>
        </w:rPr>
        <w:t>КОНТРОЛЬ</w:t>
      </w:r>
      <w:r>
        <w:t xml:space="preserve"> </w:t>
      </w:r>
      <w:r>
        <w:rPr>
          <w:rFonts w:hint="eastAsia"/>
        </w:rPr>
        <w:t>ПАРАМЕТРОВ</w:t>
      </w:r>
      <w:r>
        <w:t xml:space="preserve"> </w:t>
      </w:r>
      <w:r>
        <w:rPr>
          <w:rFonts w:hint="eastAsia"/>
        </w:rPr>
        <w:t>ТВЭЛ</w:t>
      </w:r>
      <w:r>
        <w:t xml:space="preserve"> </w:t>
      </w:r>
      <w:r>
        <w:rPr>
          <w:rFonts w:hint="eastAsia"/>
        </w:rPr>
        <w:t>ЯДЕРНЫХ</w:t>
      </w:r>
      <w:r>
        <w:t xml:space="preserve"> </w:t>
      </w:r>
      <w:r>
        <w:rPr>
          <w:rFonts w:hint="eastAsia"/>
        </w:rPr>
        <w:t>РЕАКТОР</w:t>
      </w:r>
      <w:r>
        <w:rPr>
          <w:rFonts w:hint="eastAsia"/>
        </w:rPr>
        <w:lastRenderedPageBreak/>
        <w:t>ОВ</w:t>
      </w:r>
      <w:r>
        <w:t xml:space="preserve"> </w:t>
      </w:r>
      <w:r>
        <w:rPr>
          <w:rFonts w:hint="eastAsia"/>
        </w:rPr>
        <w:t>МЕТОДОМ</w:t>
      </w:r>
      <w:r>
        <w:t xml:space="preserve"> </w:t>
      </w:r>
      <w:r>
        <w:rPr>
          <w:rFonts w:hint="eastAsia"/>
        </w:rPr>
        <w:t>КОМПЬЮТЕРНОЙ</w:t>
      </w:r>
      <w:r>
        <w:t xml:space="preserve"> </w:t>
      </w:r>
      <w:r>
        <w:rPr>
          <w:rFonts w:hint="eastAsia"/>
        </w:rPr>
        <w:t>ТОМОГРАФИИ</w:t>
      </w:r>
    </w:p>
    <w:p w14:paraId="45F28A61" w14:textId="77777777" w:rsidR="00216AD7" w:rsidRDefault="00216AD7" w:rsidP="00216AD7"/>
    <w:p w14:paraId="04B389BA" w14:textId="77777777" w:rsidR="00216AD7" w:rsidRDefault="00216AD7" w:rsidP="00216AD7">
      <w:r>
        <w:t xml:space="preserve">2.1. </w:t>
      </w:r>
      <w:r>
        <w:rPr>
          <w:rFonts w:hint="eastAsia"/>
        </w:rPr>
        <w:t>Постановка</w:t>
      </w:r>
      <w:r>
        <w:t xml:space="preserve"> </w:t>
      </w:r>
      <w:r>
        <w:rPr>
          <w:rFonts w:hint="eastAsia"/>
        </w:rPr>
        <w:t>задачи</w:t>
      </w:r>
    </w:p>
    <w:p w14:paraId="76B759EB" w14:textId="77777777" w:rsidR="00216AD7" w:rsidRDefault="00216AD7" w:rsidP="00216AD7"/>
    <w:p w14:paraId="730172CC" w14:textId="77777777" w:rsidR="00216AD7" w:rsidRDefault="00216AD7" w:rsidP="00216AD7">
      <w:r>
        <w:t xml:space="preserve">2.1.1 </w:t>
      </w:r>
      <w:r>
        <w:rPr>
          <w:rFonts w:hint="eastAsia"/>
        </w:rPr>
        <w:t>Основные</w:t>
      </w:r>
      <w:r>
        <w:t xml:space="preserve"> </w:t>
      </w:r>
      <w:r>
        <w:rPr>
          <w:rFonts w:hint="eastAsia"/>
        </w:rPr>
        <w:t>сведения</w:t>
      </w:r>
      <w:r>
        <w:t xml:space="preserve"> </w:t>
      </w:r>
      <w:r>
        <w:rPr>
          <w:rFonts w:hint="eastAsia"/>
        </w:rPr>
        <w:t>о</w:t>
      </w:r>
      <w:r>
        <w:t xml:space="preserve"> </w:t>
      </w:r>
      <w:r>
        <w:rPr>
          <w:rFonts w:hint="eastAsia"/>
        </w:rPr>
        <w:t>тепловыделяющих</w:t>
      </w:r>
      <w:r>
        <w:t xml:space="preserve"> </w:t>
      </w:r>
      <w:r>
        <w:rPr>
          <w:rFonts w:hint="eastAsia"/>
        </w:rPr>
        <w:t>элементах</w:t>
      </w:r>
    </w:p>
    <w:p w14:paraId="199DE1A4" w14:textId="77777777" w:rsidR="00216AD7" w:rsidRDefault="00216AD7" w:rsidP="00216AD7"/>
    <w:p w14:paraId="58E608D9" w14:textId="77777777" w:rsidR="00216AD7" w:rsidRDefault="00216AD7" w:rsidP="00216AD7">
      <w:r>
        <w:t xml:space="preserve">2.1.2 </w:t>
      </w:r>
      <w:r>
        <w:rPr>
          <w:rFonts w:hint="eastAsia"/>
        </w:rPr>
        <w:t>Задачи</w:t>
      </w:r>
      <w:r>
        <w:t xml:space="preserve"> </w:t>
      </w:r>
      <w:r>
        <w:rPr>
          <w:rFonts w:hint="eastAsia"/>
        </w:rPr>
        <w:t>измерений</w:t>
      </w:r>
      <w:r>
        <w:t xml:space="preserve"> </w:t>
      </w:r>
      <w:r>
        <w:rPr>
          <w:rFonts w:hint="eastAsia"/>
        </w:rPr>
        <w:t>и</w:t>
      </w:r>
      <w:r>
        <w:t xml:space="preserve"> </w:t>
      </w:r>
      <w:r>
        <w:rPr>
          <w:rFonts w:hint="eastAsia"/>
        </w:rPr>
        <w:t>контроля</w:t>
      </w:r>
    </w:p>
    <w:p w14:paraId="0BEE567C" w14:textId="77777777" w:rsidR="00216AD7" w:rsidRDefault="00216AD7" w:rsidP="00216AD7"/>
    <w:p w14:paraId="51788ADE" w14:textId="77777777" w:rsidR="00216AD7" w:rsidRDefault="00216AD7" w:rsidP="00216AD7">
      <w:r>
        <w:t xml:space="preserve">2.2 </w:t>
      </w:r>
      <w:r>
        <w:rPr>
          <w:rFonts w:hint="eastAsia"/>
        </w:rPr>
        <w:t>Расчет</w:t>
      </w:r>
      <w:r>
        <w:t xml:space="preserve"> </w:t>
      </w:r>
      <w:r>
        <w:rPr>
          <w:rFonts w:hint="eastAsia"/>
        </w:rPr>
        <w:t>параметров</w:t>
      </w:r>
      <w:r>
        <w:t xml:space="preserve"> </w:t>
      </w:r>
      <w:r>
        <w:rPr>
          <w:rFonts w:hint="eastAsia"/>
        </w:rPr>
        <w:t>схем</w:t>
      </w:r>
      <w:r>
        <w:t xml:space="preserve"> </w:t>
      </w:r>
      <w:r>
        <w:rPr>
          <w:rFonts w:hint="eastAsia"/>
        </w:rPr>
        <w:t>томографического</w:t>
      </w:r>
      <w:r>
        <w:t xml:space="preserve"> </w:t>
      </w:r>
      <w:r>
        <w:rPr>
          <w:rFonts w:hint="eastAsia"/>
        </w:rPr>
        <w:t>сканирования</w:t>
      </w:r>
    </w:p>
    <w:p w14:paraId="18744CDA" w14:textId="77777777" w:rsidR="00216AD7" w:rsidRDefault="00216AD7" w:rsidP="00216AD7"/>
    <w:p w14:paraId="40B517BE" w14:textId="77777777" w:rsidR="00216AD7" w:rsidRDefault="00216AD7" w:rsidP="00216AD7">
      <w:r>
        <w:t xml:space="preserve">2.2.1 </w:t>
      </w:r>
      <w:r>
        <w:rPr>
          <w:rFonts w:hint="eastAsia"/>
        </w:rPr>
        <w:t>Схемы</w:t>
      </w:r>
      <w:r>
        <w:t xml:space="preserve"> </w:t>
      </w:r>
      <w:r>
        <w:rPr>
          <w:rFonts w:hint="eastAsia"/>
        </w:rPr>
        <w:t>сканирования</w:t>
      </w:r>
    </w:p>
    <w:p w14:paraId="7E5CB7F9" w14:textId="77777777" w:rsidR="00216AD7" w:rsidRDefault="00216AD7" w:rsidP="00216AD7"/>
    <w:p w14:paraId="460AD77F" w14:textId="77777777" w:rsidR="00216AD7" w:rsidRDefault="00216AD7" w:rsidP="00216AD7">
      <w:r>
        <w:t xml:space="preserve">2.2.2 </w:t>
      </w:r>
      <w:r>
        <w:rPr>
          <w:rFonts w:hint="eastAsia"/>
        </w:rPr>
        <w:t>Общая</w:t>
      </w:r>
      <w:r>
        <w:t xml:space="preserve"> </w:t>
      </w:r>
      <w:r>
        <w:rPr>
          <w:rFonts w:hint="eastAsia"/>
        </w:rPr>
        <w:t>методика</w:t>
      </w:r>
      <w:r>
        <w:t xml:space="preserve"> </w:t>
      </w:r>
      <w:r>
        <w:rPr>
          <w:rFonts w:hint="eastAsia"/>
        </w:rPr>
        <w:t>расчета</w:t>
      </w:r>
      <w:r>
        <w:t xml:space="preserve"> </w:t>
      </w:r>
      <w:r>
        <w:rPr>
          <w:rFonts w:hint="eastAsia"/>
        </w:rPr>
        <w:t>времени</w:t>
      </w:r>
      <w:r>
        <w:t xml:space="preserve"> </w:t>
      </w:r>
      <w:r>
        <w:rPr>
          <w:rFonts w:hint="eastAsia"/>
        </w:rPr>
        <w:t>контроля</w:t>
      </w:r>
    </w:p>
    <w:p w14:paraId="28FA0FB6" w14:textId="77777777" w:rsidR="00216AD7" w:rsidRDefault="00216AD7" w:rsidP="00216AD7"/>
    <w:p w14:paraId="1C39742A" w14:textId="77777777" w:rsidR="00216AD7" w:rsidRDefault="00216AD7" w:rsidP="00216AD7">
      <w:r>
        <w:t xml:space="preserve">2.2.3 </w:t>
      </w:r>
      <w:r>
        <w:rPr>
          <w:rFonts w:hint="eastAsia"/>
        </w:rPr>
        <w:t>Дополнительные</w:t>
      </w:r>
      <w:r>
        <w:t xml:space="preserve"> </w:t>
      </w:r>
      <w:r>
        <w:rPr>
          <w:rFonts w:hint="eastAsia"/>
        </w:rPr>
        <w:t>параметры</w:t>
      </w:r>
      <w:r>
        <w:t xml:space="preserve"> </w:t>
      </w:r>
      <w:r>
        <w:rPr>
          <w:rFonts w:hint="eastAsia"/>
        </w:rPr>
        <w:t>схемы</w:t>
      </w:r>
      <w:r>
        <w:t xml:space="preserve"> </w:t>
      </w:r>
      <w:r>
        <w:rPr>
          <w:rFonts w:hint="eastAsia"/>
        </w:rPr>
        <w:t>сканирования</w:t>
      </w:r>
    </w:p>
    <w:p w14:paraId="632A27D4" w14:textId="77777777" w:rsidR="00216AD7" w:rsidRDefault="00216AD7" w:rsidP="00216AD7"/>
    <w:p w14:paraId="6346CF2C" w14:textId="77777777" w:rsidR="00216AD7" w:rsidRDefault="00216AD7" w:rsidP="00216AD7">
      <w:r>
        <w:t xml:space="preserve">2.2.4 </w:t>
      </w:r>
      <w:r>
        <w:rPr>
          <w:rFonts w:hint="eastAsia"/>
        </w:rPr>
        <w:t>Параметры</w:t>
      </w:r>
      <w:r>
        <w:t xml:space="preserve"> </w:t>
      </w:r>
      <w:r>
        <w:rPr>
          <w:rFonts w:hint="eastAsia"/>
        </w:rPr>
        <w:t>для</w:t>
      </w:r>
      <w:r>
        <w:t xml:space="preserve"> </w:t>
      </w:r>
      <w:r>
        <w:rPr>
          <w:rFonts w:hint="eastAsia"/>
        </w:rPr>
        <w:t>сравнительного</w:t>
      </w:r>
      <w:r>
        <w:t xml:space="preserve"> </w:t>
      </w:r>
      <w:r>
        <w:rPr>
          <w:rFonts w:hint="eastAsia"/>
        </w:rPr>
        <w:t>расчета</w:t>
      </w:r>
      <w:r>
        <w:t xml:space="preserve"> </w:t>
      </w:r>
      <w:r>
        <w:rPr>
          <w:rFonts w:hint="eastAsia"/>
        </w:rPr>
        <w:t>производительности</w:t>
      </w:r>
      <w:r>
        <w:t xml:space="preserve"> </w:t>
      </w:r>
      <w:r>
        <w:rPr>
          <w:rFonts w:hint="eastAsia"/>
        </w:rPr>
        <w:t>схем</w:t>
      </w:r>
      <w:r>
        <w:t xml:space="preserve"> </w:t>
      </w:r>
      <w:r>
        <w:rPr>
          <w:rFonts w:hint="eastAsia"/>
        </w:rPr>
        <w:t>сканирования</w:t>
      </w:r>
    </w:p>
    <w:p w14:paraId="2E86BF0D" w14:textId="77777777" w:rsidR="00216AD7" w:rsidRDefault="00216AD7" w:rsidP="00216AD7"/>
    <w:p w14:paraId="025C1710" w14:textId="77777777" w:rsidR="00216AD7" w:rsidRDefault="00216AD7" w:rsidP="00216AD7">
      <w:r>
        <w:t xml:space="preserve">2.2.5 </w:t>
      </w:r>
      <w:r>
        <w:rPr>
          <w:rFonts w:hint="eastAsia"/>
        </w:rPr>
        <w:t>Пример</w:t>
      </w:r>
      <w:r>
        <w:t xml:space="preserve"> </w:t>
      </w:r>
      <w:r>
        <w:rPr>
          <w:rFonts w:hint="eastAsia"/>
        </w:rPr>
        <w:t>расчета</w:t>
      </w:r>
    </w:p>
    <w:p w14:paraId="21ED8347" w14:textId="77777777" w:rsidR="00216AD7" w:rsidRDefault="00216AD7" w:rsidP="00216AD7"/>
    <w:p w14:paraId="2FD1F2B1" w14:textId="77777777" w:rsidR="00216AD7" w:rsidRDefault="00216AD7" w:rsidP="00216AD7">
      <w:r>
        <w:t xml:space="preserve">2.3 </w:t>
      </w:r>
      <w:r>
        <w:rPr>
          <w:rFonts w:hint="eastAsia"/>
        </w:rPr>
        <w:t>О</w:t>
      </w:r>
      <w:r>
        <w:t xml:space="preserve"> </w:t>
      </w:r>
      <w:r>
        <w:rPr>
          <w:rFonts w:hint="eastAsia"/>
        </w:rPr>
        <w:t>выборе</w:t>
      </w:r>
      <w:r>
        <w:t xml:space="preserve"> </w:t>
      </w:r>
      <w:r>
        <w:rPr>
          <w:rFonts w:hint="eastAsia"/>
        </w:rPr>
        <w:t>и</w:t>
      </w:r>
      <w:r>
        <w:t xml:space="preserve"> </w:t>
      </w:r>
      <w:r>
        <w:rPr>
          <w:rFonts w:hint="eastAsia"/>
        </w:rPr>
        <w:t>оценке</w:t>
      </w:r>
      <w:r>
        <w:t xml:space="preserve"> </w:t>
      </w:r>
      <w:r>
        <w:rPr>
          <w:rFonts w:hint="eastAsia"/>
        </w:rPr>
        <w:t>параметров</w:t>
      </w:r>
      <w:r>
        <w:t xml:space="preserve"> </w:t>
      </w:r>
      <w:r>
        <w:rPr>
          <w:rFonts w:hint="eastAsia"/>
        </w:rPr>
        <w:t>и</w:t>
      </w:r>
      <w:r>
        <w:t xml:space="preserve"> </w:t>
      </w:r>
      <w:r>
        <w:rPr>
          <w:rFonts w:hint="eastAsia"/>
        </w:rPr>
        <w:t>характеристик</w:t>
      </w:r>
      <w:r>
        <w:t xml:space="preserve"> </w:t>
      </w:r>
      <w:r>
        <w:rPr>
          <w:rFonts w:hint="eastAsia"/>
        </w:rPr>
        <w:t>систем</w:t>
      </w:r>
      <w:r>
        <w:t xml:space="preserve"> </w:t>
      </w:r>
      <w:r>
        <w:rPr>
          <w:rFonts w:hint="eastAsia"/>
        </w:rPr>
        <w:t>компьютерной</w:t>
      </w:r>
      <w:r>
        <w:t xml:space="preserve"> </w:t>
      </w:r>
      <w:r>
        <w:rPr>
          <w:rFonts w:hint="eastAsia"/>
        </w:rPr>
        <w:t>томографии</w:t>
      </w:r>
    </w:p>
    <w:p w14:paraId="24584E1D" w14:textId="77777777" w:rsidR="00216AD7" w:rsidRDefault="00216AD7" w:rsidP="00216AD7"/>
    <w:p w14:paraId="6AB971E5" w14:textId="77777777" w:rsidR="00216AD7" w:rsidRDefault="00216AD7" w:rsidP="00216AD7">
      <w:r>
        <w:t xml:space="preserve">2.3.1 </w:t>
      </w:r>
      <w:r>
        <w:rPr>
          <w:rFonts w:hint="eastAsia"/>
        </w:rPr>
        <w:t>Связь</w:t>
      </w:r>
      <w:r>
        <w:t xml:space="preserve"> </w:t>
      </w:r>
      <w:r>
        <w:rPr>
          <w:rFonts w:hint="eastAsia"/>
        </w:rPr>
        <w:t>параметров</w:t>
      </w:r>
      <w:r>
        <w:t xml:space="preserve"> </w:t>
      </w:r>
      <w:r>
        <w:rPr>
          <w:rFonts w:hint="eastAsia"/>
        </w:rPr>
        <w:t>и</w:t>
      </w:r>
      <w:r>
        <w:t xml:space="preserve"> </w:t>
      </w:r>
      <w:r>
        <w:rPr>
          <w:rFonts w:hint="eastAsia"/>
        </w:rPr>
        <w:t>характеристик</w:t>
      </w:r>
      <w:r>
        <w:t xml:space="preserve"> </w:t>
      </w:r>
      <w:r>
        <w:rPr>
          <w:rFonts w:hint="eastAsia"/>
        </w:rPr>
        <w:t>систем</w:t>
      </w:r>
      <w:r>
        <w:t xml:space="preserve"> </w:t>
      </w:r>
      <w:r>
        <w:rPr>
          <w:rFonts w:hint="eastAsia"/>
        </w:rPr>
        <w:t>компьютерной</w:t>
      </w:r>
      <w:r>
        <w:t xml:space="preserve"> </w:t>
      </w:r>
      <w:r>
        <w:rPr>
          <w:rFonts w:hint="eastAsia"/>
        </w:rPr>
        <w:t>томографии</w:t>
      </w:r>
    </w:p>
    <w:p w14:paraId="67534358" w14:textId="77777777" w:rsidR="00216AD7" w:rsidRDefault="00216AD7" w:rsidP="00216AD7"/>
    <w:p w14:paraId="004B690E" w14:textId="77777777" w:rsidR="00216AD7" w:rsidRDefault="00216AD7" w:rsidP="00216AD7">
      <w:r>
        <w:t xml:space="preserve">2.3.2 </w:t>
      </w:r>
      <w:r>
        <w:rPr>
          <w:rFonts w:hint="eastAsia"/>
        </w:rPr>
        <w:t>Пример</w:t>
      </w:r>
      <w:r>
        <w:t xml:space="preserve"> </w:t>
      </w:r>
      <w:r>
        <w:rPr>
          <w:rFonts w:hint="eastAsia"/>
        </w:rPr>
        <w:t>расчёта</w:t>
      </w:r>
    </w:p>
    <w:p w14:paraId="6809E8A5" w14:textId="77777777" w:rsidR="00216AD7" w:rsidRDefault="00216AD7" w:rsidP="00216AD7"/>
    <w:p w14:paraId="5F2EE260" w14:textId="77777777" w:rsidR="00216AD7" w:rsidRDefault="00216AD7" w:rsidP="00216AD7">
      <w:r>
        <w:t xml:space="preserve">2.4 </w:t>
      </w:r>
      <w:r>
        <w:rPr>
          <w:rFonts w:hint="eastAsia"/>
        </w:rPr>
        <w:t>Заключение</w:t>
      </w:r>
      <w:r>
        <w:t xml:space="preserve"> </w:t>
      </w:r>
      <w:r>
        <w:rPr>
          <w:rFonts w:hint="eastAsia"/>
        </w:rPr>
        <w:t>главы</w:t>
      </w:r>
    </w:p>
    <w:p w14:paraId="24AF5C56" w14:textId="77777777" w:rsidR="00216AD7" w:rsidRDefault="00216AD7" w:rsidP="00216AD7"/>
    <w:p w14:paraId="76761273" w14:textId="77777777" w:rsidR="00216AD7" w:rsidRDefault="00216AD7" w:rsidP="00216AD7">
      <w:r>
        <w:rPr>
          <w:rFonts w:hint="eastAsia"/>
        </w:rPr>
        <w:t>ГЛАВА</w:t>
      </w:r>
      <w:r>
        <w:t xml:space="preserve"> 3 </w:t>
      </w:r>
      <w:r>
        <w:rPr>
          <w:rFonts w:hint="eastAsia"/>
        </w:rPr>
        <w:t>ПРИМЕНЕНИЕ</w:t>
      </w:r>
      <w:r>
        <w:t xml:space="preserve"> </w:t>
      </w:r>
      <w:r>
        <w:rPr>
          <w:rFonts w:hint="eastAsia"/>
        </w:rPr>
        <w:t>МЕТОДА</w:t>
      </w:r>
      <w:r>
        <w:t xml:space="preserve"> </w:t>
      </w:r>
      <w:r>
        <w:rPr>
          <w:rFonts w:hint="eastAsia"/>
        </w:rPr>
        <w:t>ДУАЛЬНЫХ</w:t>
      </w:r>
      <w:r>
        <w:t xml:space="preserve"> </w:t>
      </w:r>
      <w:r>
        <w:rPr>
          <w:rFonts w:hint="eastAsia"/>
        </w:rPr>
        <w:t>ЭНЕРГИЙ</w:t>
      </w:r>
      <w:r>
        <w:t xml:space="preserve"> </w:t>
      </w:r>
      <w:r>
        <w:rPr>
          <w:rFonts w:hint="eastAsia"/>
        </w:rPr>
        <w:t>В</w:t>
      </w:r>
      <w:r>
        <w:t xml:space="preserve"> </w:t>
      </w:r>
      <w:r>
        <w:rPr>
          <w:rFonts w:hint="eastAsia"/>
        </w:rPr>
        <w:t>КОМПЬЮТЕРНОЙ</w:t>
      </w:r>
      <w:r>
        <w:t xml:space="preserve"> </w:t>
      </w:r>
      <w:r>
        <w:rPr>
          <w:rFonts w:hint="eastAsia"/>
        </w:rPr>
        <w:t>ТОМОГРАФИИ</w:t>
      </w:r>
      <w:r>
        <w:t xml:space="preserve"> </w:t>
      </w:r>
      <w:r>
        <w:rPr>
          <w:rFonts w:hint="eastAsia"/>
        </w:rPr>
        <w:t>ДЛЯ</w:t>
      </w:r>
      <w:r>
        <w:t xml:space="preserve"> </w:t>
      </w:r>
      <w:r>
        <w:rPr>
          <w:rFonts w:hint="eastAsia"/>
        </w:rPr>
        <w:t>КОНТРОЛЯ</w:t>
      </w:r>
      <w:r>
        <w:t xml:space="preserve"> </w:t>
      </w:r>
      <w:r>
        <w:rPr>
          <w:rFonts w:hint="eastAsia"/>
        </w:rPr>
        <w:t>ПАРАМЕТРОВ</w:t>
      </w:r>
      <w:r>
        <w:t xml:space="preserve"> </w:t>
      </w:r>
      <w:r>
        <w:rPr>
          <w:rFonts w:hint="eastAsia"/>
        </w:rPr>
        <w:t>ТЕПЛОВЫДЕДЯЮЩИХ</w:t>
      </w:r>
      <w:r>
        <w:t xml:space="preserve"> </w:t>
      </w:r>
      <w:r>
        <w:rPr>
          <w:rFonts w:hint="eastAsia"/>
        </w:rPr>
        <w:t>ЭЛЕМЕНТОВ</w:t>
      </w:r>
    </w:p>
    <w:p w14:paraId="2AAEC35C" w14:textId="77777777" w:rsidR="00216AD7" w:rsidRDefault="00216AD7" w:rsidP="00216AD7"/>
    <w:p w14:paraId="0D896463" w14:textId="77777777" w:rsidR="00216AD7" w:rsidRDefault="00216AD7" w:rsidP="00216AD7">
      <w:r>
        <w:t xml:space="preserve">3.1 </w:t>
      </w:r>
      <w:r>
        <w:rPr>
          <w:rFonts w:hint="eastAsia"/>
        </w:rPr>
        <w:t>Теоретические</w:t>
      </w:r>
      <w:r>
        <w:t xml:space="preserve"> </w:t>
      </w:r>
      <w:r>
        <w:rPr>
          <w:rFonts w:hint="eastAsia"/>
        </w:rPr>
        <w:t>основы</w:t>
      </w:r>
      <w:r>
        <w:t xml:space="preserve"> </w:t>
      </w:r>
      <w:r>
        <w:rPr>
          <w:rFonts w:hint="eastAsia"/>
        </w:rPr>
        <w:t>МДЭ</w:t>
      </w:r>
      <w:r>
        <w:t xml:space="preserve"> </w:t>
      </w:r>
      <w:r>
        <w:rPr>
          <w:rFonts w:hint="eastAsia"/>
        </w:rPr>
        <w:t>в</w:t>
      </w:r>
      <w:r>
        <w:t xml:space="preserve"> </w:t>
      </w:r>
      <w:r>
        <w:rPr>
          <w:rFonts w:hint="eastAsia"/>
        </w:rPr>
        <w:t>компьютерной</w:t>
      </w:r>
      <w:r>
        <w:t xml:space="preserve"> </w:t>
      </w:r>
      <w:r>
        <w:rPr>
          <w:rFonts w:hint="eastAsia"/>
        </w:rPr>
        <w:t>томографии</w:t>
      </w:r>
    </w:p>
    <w:p w14:paraId="6ADCD3C6" w14:textId="77777777" w:rsidR="00216AD7" w:rsidRDefault="00216AD7" w:rsidP="00216AD7"/>
    <w:p w14:paraId="34B53A68" w14:textId="77777777" w:rsidR="00216AD7" w:rsidRDefault="00216AD7" w:rsidP="00216AD7">
      <w:r>
        <w:t xml:space="preserve">3.1.1 </w:t>
      </w:r>
      <w:r>
        <w:rPr>
          <w:rFonts w:hint="eastAsia"/>
        </w:rPr>
        <w:t>Классическая</w:t>
      </w:r>
      <w:r>
        <w:t xml:space="preserve"> </w:t>
      </w:r>
      <w:r>
        <w:rPr>
          <w:rFonts w:hint="eastAsia"/>
        </w:rPr>
        <w:t>реализация</w:t>
      </w:r>
      <w:r>
        <w:t xml:space="preserve"> </w:t>
      </w:r>
      <w:r>
        <w:rPr>
          <w:rFonts w:hint="eastAsia"/>
        </w:rPr>
        <w:t>метода</w:t>
      </w:r>
      <w:r>
        <w:t xml:space="preserve"> </w:t>
      </w:r>
      <w:r>
        <w:rPr>
          <w:rFonts w:hint="eastAsia"/>
        </w:rPr>
        <w:t>дуальных</w:t>
      </w:r>
      <w:r>
        <w:t xml:space="preserve"> </w:t>
      </w:r>
      <w:r>
        <w:rPr>
          <w:rFonts w:hint="eastAsia"/>
        </w:rPr>
        <w:t>энергий</w:t>
      </w:r>
    </w:p>
    <w:p w14:paraId="278E7BC7" w14:textId="77777777" w:rsidR="00216AD7" w:rsidRDefault="00216AD7" w:rsidP="00216AD7"/>
    <w:p w14:paraId="202F4C86" w14:textId="77777777" w:rsidR="00216AD7" w:rsidRDefault="00216AD7" w:rsidP="00216AD7">
      <w:r>
        <w:t xml:space="preserve">3.1.2 </w:t>
      </w:r>
      <w:r>
        <w:rPr>
          <w:rFonts w:hint="eastAsia"/>
        </w:rPr>
        <w:t>Монохроматическая</w:t>
      </w:r>
      <w:r>
        <w:t xml:space="preserve"> </w:t>
      </w:r>
      <w:r>
        <w:rPr>
          <w:rFonts w:hint="eastAsia"/>
        </w:rPr>
        <w:t>реализация</w:t>
      </w:r>
      <w:r>
        <w:t xml:space="preserve"> </w:t>
      </w:r>
      <w:r>
        <w:rPr>
          <w:rFonts w:hint="eastAsia"/>
        </w:rPr>
        <w:t>метода</w:t>
      </w:r>
      <w:r>
        <w:t xml:space="preserve"> </w:t>
      </w:r>
      <w:r>
        <w:rPr>
          <w:rFonts w:hint="eastAsia"/>
        </w:rPr>
        <w:t>дуальных</w:t>
      </w:r>
      <w:r>
        <w:t xml:space="preserve"> </w:t>
      </w:r>
      <w:r>
        <w:rPr>
          <w:rFonts w:hint="eastAsia"/>
        </w:rPr>
        <w:t>энергий</w:t>
      </w:r>
    </w:p>
    <w:p w14:paraId="5197723E" w14:textId="77777777" w:rsidR="00216AD7" w:rsidRDefault="00216AD7" w:rsidP="00216AD7"/>
    <w:p w14:paraId="3A068BE4" w14:textId="77777777" w:rsidR="00216AD7" w:rsidRDefault="00216AD7" w:rsidP="00216AD7">
      <w:r>
        <w:t xml:space="preserve">3.1.3 </w:t>
      </w:r>
      <w:r>
        <w:rPr>
          <w:rFonts w:hint="eastAsia"/>
        </w:rPr>
        <w:t>Псевдо</w:t>
      </w:r>
      <w:r>
        <w:t>-</w:t>
      </w:r>
      <w:r>
        <w:rPr>
          <w:rFonts w:hint="eastAsia"/>
        </w:rPr>
        <w:t>монохроматическая</w:t>
      </w:r>
      <w:r>
        <w:t xml:space="preserve"> </w:t>
      </w:r>
      <w:r>
        <w:rPr>
          <w:rFonts w:hint="eastAsia"/>
        </w:rPr>
        <w:t>реализация</w:t>
      </w:r>
      <w:r>
        <w:t xml:space="preserve"> </w:t>
      </w:r>
      <w:r>
        <w:rPr>
          <w:rFonts w:hint="eastAsia"/>
        </w:rPr>
        <w:t>метода</w:t>
      </w:r>
      <w:r>
        <w:t xml:space="preserve"> </w:t>
      </w:r>
      <w:r>
        <w:rPr>
          <w:rFonts w:hint="eastAsia"/>
        </w:rPr>
        <w:t>дуальных</w:t>
      </w:r>
      <w:r>
        <w:t xml:space="preserve"> </w:t>
      </w:r>
      <w:r>
        <w:rPr>
          <w:rFonts w:hint="eastAsia"/>
        </w:rPr>
        <w:t>энергий</w:t>
      </w:r>
    </w:p>
    <w:p w14:paraId="28317BBA" w14:textId="77777777" w:rsidR="00216AD7" w:rsidRDefault="00216AD7" w:rsidP="00216AD7"/>
    <w:p w14:paraId="0D645681" w14:textId="77777777" w:rsidR="00216AD7" w:rsidRDefault="00216AD7" w:rsidP="00216AD7">
      <w:r>
        <w:t xml:space="preserve">3.1.4 </w:t>
      </w:r>
      <w:r>
        <w:rPr>
          <w:rFonts w:hint="eastAsia"/>
        </w:rPr>
        <w:t>Критерий</w:t>
      </w:r>
      <w:r>
        <w:t xml:space="preserve"> </w:t>
      </w:r>
      <w:r>
        <w:rPr>
          <w:rFonts w:hint="eastAsia"/>
        </w:rPr>
        <w:t>выбора</w:t>
      </w:r>
      <w:r>
        <w:t xml:space="preserve"> </w:t>
      </w:r>
      <w:r>
        <w:rPr>
          <w:rFonts w:hint="eastAsia"/>
        </w:rPr>
        <w:t>толщин</w:t>
      </w:r>
      <w:r>
        <w:t xml:space="preserve"> </w:t>
      </w:r>
      <w:r>
        <w:rPr>
          <w:rFonts w:hint="eastAsia"/>
        </w:rPr>
        <w:t>фильтров</w:t>
      </w:r>
    </w:p>
    <w:p w14:paraId="5D5754B9" w14:textId="77777777" w:rsidR="00216AD7" w:rsidRDefault="00216AD7" w:rsidP="00216AD7"/>
    <w:p w14:paraId="7A5A3072" w14:textId="77777777" w:rsidR="00216AD7" w:rsidRDefault="00216AD7" w:rsidP="00216AD7">
      <w:r>
        <w:t xml:space="preserve">3.2 </w:t>
      </w:r>
      <w:r>
        <w:rPr>
          <w:rFonts w:hint="eastAsia"/>
        </w:rPr>
        <w:t>Исследование</w:t>
      </w:r>
      <w:r>
        <w:t xml:space="preserve"> </w:t>
      </w:r>
      <w:r>
        <w:rPr>
          <w:rFonts w:hint="eastAsia"/>
        </w:rPr>
        <w:t>влияния</w:t>
      </w:r>
      <w:r>
        <w:t xml:space="preserve"> </w:t>
      </w:r>
      <w:r>
        <w:rPr>
          <w:rFonts w:hint="eastAsia"/>
        </w:rPr>
        <w:t>толщины</w:t>
      </w:r>
      <w:r>
        <w:t xml:space="preserve"> </w:t>
      </w:r>
      <w:r>
        <w:rPr>
          <w:rFonts w:hint="eastAsia"/>
        </w:rPr>
        <w:t>предварительного</w:t>
      </w:r>
      <w:r>
        <w:t xml:space="preserve"> </w:t>
      </w:r>
      <w:r>
        <w:rPr>
          <w:rFonts w:hint="eastAsia"/>
        </w:rPr>
        <w:t>фильтра</w:t>
      </w:r>
      <w:r>
        <w:t xml:space="preserve"> </w:t>
      </w:r>
      <w:r>
        <w:rPr>
          <w:rFonts w:hint="eastAsia"/>
        </w:rPr>
        <w:t>на</w:t>
      </w:r>
      <w:r>
        <w:t xml:space="preserve"> </w:t>
      </w:r>
      <w:r>
        <w:rPr>
          <w:rFonts w:hint="eastAsia"/>
        </w:rPr>
        <w:t>точность</w:t>
      </w:r>
      <w:r>
        <w:t xml:space="preserve"> </w:t>
      </w:r>
      <w:r>
        <w:rPr>
          <w:rFonts w:hint="eastAsia"/>
        </w:rPr>
        <w:t>оценок</w:t>
      </w:r>
      <w:r>
        <w:t xml:space="preserve"> </w:t>
      </w:r>
      <w:r>
        <w:rPr>
          <w:rFonts w:hint="eastAsia"/>
        </w:rPr>
        <w:t>распределений</w:t>
      </w:r>
      <w:r>
        <w:t xml:space="preserve"> </w:t>
      </w:r>
      <w:r>
        <w:rPr>
          <w:rFonts w:hint="eastAsia"/>
        </w:rPr>
        <w:t>плотности</w:t>
      </w:r>
      <w:r>
        <w:t xml:space="preserve"> </w:t>
      </w:r>
      <w:r>
        <w:rPr>
          <w:rFonts w:hint="eastAsia"/>
        </w:rPr>
        <w:t>и</w:t>
      </w:r>
      <w:r>
        <w:t xml:space="preserve"> </w:t>
      </w:r>
      <w:r>
        <w:rPr>
          <w:rFonts w:hint="eastAsia"/>
        </w:rPr>
        <w:t>эффективного</w:t>
      </w:r>
      <w:r>
        <w:t xml:space="preserve"> </w:t>
      </w:r>
      <w:r>
        <w:rPr>
          <w:rFonts w:hint="eastAsia"/>
        </w:rPr>
        <w:t>атомного</w:t>
      </w:r>
      <w:r>
        <w:t xml:space="preserve"> </w:t>
      </w:r>
      <w:r>
        <w:rPr>
          <w:rFonts w:hint="eastAsia"/>
        </w:rPr>
        <w:t>номера</w:t>
      </w:r>
    </w:p>
    <w:p w14:paraId="71016D30" w14:textId="77777777" w:rsidR="00216AD7" w:rsidRDefault="00216AD7" w:rsidP="00216AD7"/>
    <w:p w14:paraId="5EC6BA4E" w14:textId="77777777" w:rsidR="00216AD7" w:rsidRDefault="00216AD7" w:rsidP="00216AD7">
      <w:r>
        <w:t xml:space="preserve">3.2.1 </w:t>
      </w:r>
      <w:r>
        <w:rPr>
          <w:rFonts w:hint="eastAsia"/>
        </w:rPr>
        <w:t>Однородные</w:t>
      </w:r>
      <w:r>
        <w:t xml:space="preserve"> </w:t>
      </w:r>
      <w:r>
        <w:rPr>
          <w:rFonts w:hint="eastAsia"/>
        </w:rPr>
        <w:t>цилиндрические</w:t>
      </w:r>
      <w:r>
        <w:t xml:space="preserve"> </w:t>
      </w:r>
      <w:r>
        <w:rPr>
          <w:rFonts w:hint="eastAsia"/>
        </w:rPr>
        <w:t>объекты</w:t>
      </w:r>
    </w:p>
    <w:p w14:paraId="08E62386" w14:textId="77777777" w:rsidR="00216AD7" w:rsidRDefault="00216AD7" w:rsidP="00216AD7"/>
    <w:p w14:paraId="7FED6F58" w14:textId="77777777" w:rsidR="00216AD7" w:rsidRDefault="00216AD7" w:rsidP="00216AD7">
      <w:r>
        <w:t xml:space="preserve">3.2.2 </w:t>
      </w:r>
      <w:r>
        <w:rPr>
          <w:rFonts w:hint="eastAsia"/>
        </w:rPr>
        <w:t>Многослойные</w:t>
      </w:r>
      <w:r>
        <w:t xml:space="preserve"> </w:t>
      </w:r>
      <w:r>
        <w:rPr>
          <w:rFonts w:hint="eastAsia"/>
        </w:rPr>
        <w:t>цилиндрические</w:t>
      </w:r>
      <w:r>
        <w:t xml:space="preserve"> </w:t>
      </w:r>
      <w:r>
        <w:rPr>
          <w:rFonts w:hint="eastAsia"/>
        </w:rPr>
        <w:t>объекты</w:t>
      </w:r>
    </w:p>
    <w:p w14:paraId="52D56E7D" w14:textId="77777777" w:rsidR="00216AD7" w:rsidRDefault="00216AD7" w:rsidP="00216AD7"/>
    <w:p w14:paraId="60FCA46C" w14:textId="77777777" w:rsidR="00216AD7" w:rsidRDefault="00216AD7" w:rsidP="00216AD7">
      <w:r>
        <w:t xml:space="preserve">3.3 </w:t>
      </w:r>
      <w:r>
        <w:rPr>
          <w:rFonts w:hint="eastAsia"/>
        </w:rPr>
        <w:t>Заключение</w:t>
      </w:r>
      <w:r>
        <w:t xml:space="preserve"> </w:t>
      </w:r>
      <w:r>
        <w:rPr>
          <w:rFonts w:hint="eastAsia"/>
        </w:rPr>
        <w:t>главы</w:t>
      </w:r>
    </w:p>
    <w:p w14:paraId="573CBC78" w14:textId="77777777" w:rsidR="00216AD7" w:rsidRDefault="00216AD7" w:rsidP="00216AD7"/>
    <w:p w14:paraId="50171D63" w14:textId="77777777" w:rsidR="00216AD7" w:rsidRDefault="00216AD7" w:rsidP="00216AD7">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ВОЗМОЖНОСТИ</w:t>
      </w:r>
      <w:r>
        <w:t xml:space="preserve"> </w:t>
      </w:r>
      <w:r>
        <w:rPr>
          <w:rFonts w:hint="eastAsia"/>
        </w:rPr>
        <w:t>КОНТРОЛЯ</w:t>
      </w:r>
      <w:r>
        <w:t xml:space="preserve"> </w:t>
      </w:r>
      <w:r>
        <w:rPr>
          <w:rFonts w:hint="eastAsia"/>
        </w:rPr>
        <w:t>ТВЭЛ</w:t>
      </w:r>
      <w:r>
        <w:t xml:space="preserve"> </w:t>
      </w:r>
      <w:r>
        <w:rPr>
          <w:rFonts w:hint="eastAsia"/>
        </w:rPr>
        <w:t>МЕТОДОМ</w:t>
      </w:r>
      <w:r>
        <w:t xml:space="preserve"> </w:t>
      </w:r>
      <w:r>
        <w:rPr>
          <w:rFonts w:hint="eastAsia"/>
        </w:rPr>
        <w:t>КОМПЬЮТЕРНОЙ</w:t>
      </w:r>
      <w:r>
        <w:t xml:space="preserve"> </w:t>
      </w:r>
      <w:r>
        <w:rPr>
          <w:rFonts w:hint="eastAsia"/>
        </w:rPr>
        <w:t>ТОМОГРАФИИ</w:t>
      </w:r>
    </w:p>
    <w:p w14:paraId="21CF37FB" w14:textId="77777777" w:rsidR="00216AD7" w:rsidRDefault="00216AD7" w:rsidP="00216AD7"/>
    <w:p w14:paraId="25A369EF" w14:textId="77777777" w:rsidR="00216AD7" w:rsidRDefault="00216AD7" w:rsidP="00216AD7">
      <w:r>
        <w:t xml:space="preserve">4.1 </w:t>
      </w:r>
      <w:r>
        <w:rPr>
          <w:rFonts w:hint="eastAsia"/>
        </w:rPr>
        <w:t>Имитатор</w:t>
      </w:r>
      <w:r>
        <w:t xml:space="preserve"> </w:t>
      </w:r>
      <w:r>
        <w:rPr>
          <w:rFonts w:hint="eastAsia"/>
        </w:rPr>
        <w:t>с</w:t>
      </w:r>
      <w:r>
        <w:t xml:space="preserve"> </w:t>
      </w:r>
      <w:r>
        <w:rPr>
          <w:rFonts w:hint="eastAsia"/>
        </w:rPr>
        <w:t>крупными</w:t>
      </w:r>
      <w:r>
        <w:t xml:space="preserve"> </w:t>
      </w:r>
      <w:r>
        <w:rPr>
          <w:rFonts w:hint="eastAsia"/>
        </w:rPr>
        <w:t>включениями</w:t>
      </w:r>
    </w:p>
    <w:p w14:paraId="0923AFD3" w14:textId="77777777" w:rsidR="00216AD7" w:rsidRDefault="00216AD7" w:rsidP="00216AD7"/>
    <w:p w14:paraId="391CD565" w14:textId="77777777" w:rsidR="00216AD7" w:rsidRDefault="00216AD7" w:rsidP="00216AD7">
      <w:r>
        <w:lastRenderedPageBreak/>
        <w:t xml:space="preserve">4.2 </w:t>
      </w:r>
      <w:r>
        <w:rPr>
          <w:rFonts w:hint="eastAsia"/>
        </w:rPr>
        <w:t>Имитатор</w:t>
      </w:r>
      <w:r>
        <w:t xml:space="preserve"> </w:t>
      </w:r>
      <w:r>
        <w:rPr>
          <w:rFonts w:hint="eastAsia"/>
        </w:rPr>
        <w:t>с</w:t>
      </w:r>
      <w:r>
        <w:t xml:space="preserve"> </w:t>
      </w:r>
      <w:r>
        <w:rPr>
          <w:rFonts w:hint="eastAsia"/>
        </w:rPr>
        <w:t>мелкими</w:t>
      </w:r>
      <w:r>
        <w:t xml:space="preserve"> </w:t>
      </w:r>
      <w:r>
        <w:rPr>
          <w:rFonts w:hint="eastAsia"/>
        </w:rPr>
        <w:t>включениями</w:t>
      </w:r>
    </w:p>
    <w:p w14:paraId="22334FD2" w14:textId="77777777" w:rsidR="00216AD7" w:rsidRDefault="00216AD7" w:rsidP="00216AD7"/>
    <w:p w14:paraId="2589F3BF" w14:textId="77777777" w:rsidR="00216AD7" w:rsidRDefault="00216AD7" w:rsidP="00216AD7">
      <w:r>
        <w:t xml:space="preserve">4.3 </w:t>
      </w:r>
      <w:r>
        <w:rPr>
          <w:rFonts w:hint="eastAsia"/>
        </w:rPr>
        <w:t>Имитатор</w:t>
      </w:r>
      <w:r>
        <w:t xml:space="preserve"> </w:t>
      </w:r>
      <w:r>
        <w:rPr>
          <w:rFonts w:hint="eastAsia"/>
        </w:rPr>
        <w:t>тепловыделяющих</w:t>
      </w:r>
      <w:r>
        <w:t xml:space="preserve"> </w:t>
      </w:r>
      <w:r>
        <w:rPr>
          <w:rFonts w:hint="eastAsia"/>
        </w:rPr>
        <w:t>элементов</w:t>
      </w:r>
      <w:r>
        <w:t xml:space="preserve"> </w:t>
      </w:r>
      <w:r>
        <w:rPr>
          <w:rFonts w:hint="eastAsia"/>
        </w:rPr>
        <w:t>круглого</w:t>
      </w:r>
      <w:r>
        <w:t xml:space="preserve"> </w:t>
      </w:r>
      <w:r>
        <w:rPr>
          <w:rFonts w:hint="eastAsia"/>
        </w:rPr>
        <w:t>сечения</w:t>
      </w:r>
    </w:p>
    <w:p w14:paraId="3858B2AA" w14:textId="77777777" w:rsidR="00216AD7" w:rsidRDefault="00216AD7" w:rsidP="00216AD7"/>
    <w:p w14:paraId="3DCAFA27" w14:textId="77777777" w:rsidR="00216AD7" w:rsidRDefault="00216AD7" w:rsidP="00216AD7">
      <w:r>
        <w:t xml:space="preserve">5.4 </w:t>
      </w:r>
      <w:r>
        <w:rPr>
          <w:rFonts w:hint="eastAsia"/>
        </w:rPr>
        <w:t>Заключение</w:t>
      </w:r>
      <w:r>
        <w:t xml:space="preserve"> </w:t>
      </w:r>
      <w:r>
        <w:rPr>
          <w:rFonts w:hint="eastAsia"/>
        </w:rPr>
        <w:t>главы</w:t>
      </w:r>
    </w:p>
    <w:p w14:paraId="2EEB6E34" w14:textId="77777777" w:rsidR="00216AD7" w:rsidRDefault="00216AD7" w:rsidP="00216AD7"/>
    <w:p w14:paraId="18EF9809" w14:textId="77777777" w:rsidR="00216AD7" w:rsidRDefault="00216AD7" w:rsidP="00216AD7">
      <w:r>
        <w:rPr>
          <w:rFonts w:hint="eastAsia"/>
        </w:rPr>
        <w:t>ЗАКЛЮЧЕНИЕ</w:t>
      </w:r>
    </w:p>
    <w:p w14:paraId="3AA84E43" w14:textId="77777777" w:rsidR="00216AD7" w:rsidRDefault="00216AD7" w:rsidP="00216AD7"/>
    <w:p w14:paraId="65CF34A2" w14:textId="77777777" w:rsidR="00216AD7" w:rsidRDefault="00216AD7" w:rsidP="00216AD7">
      <w:r>
        <w:rPr>
          <w:rFonts w:hint="eastAsia"/>
        </w:rPr>
        <w:t>СПИСОК</w:t>
      </w:r>
      <w:r>
        <w:t xml:space="preserve"> </w:t>
      </w:r>
      <w:r>
        <w:rPr>
          <w:rFonts w:hint="eastAsia"/>
        </w:rPr>
        <w:t>ИСПОЛЬЗОВАННЫХ</w:t>
      </w:r>
      <w:r>
        <w:t xml:space="preserve"> </w:t>
      </w:r>
      <w:r>
        <w:rPr>
          <w:rFonts w:hint="eastAsia"/>
        </w:rPr>
        <w:t>ИСТОЧНИКОВ</w:t>
      </w:r>
    </w:p>
    <w:p w14:paraId="592311F4" w14:textId="77777777" w:rsidR="00216AD7" w:rsidRDefault="00216AD7" w:rsidP="00216AD7"/>
    <w:p w14:paraId="31749515" w14:textId="77777777" w:rsidR="00216AD7" w:rsidRDefault="00216AD7" w:rsidP="00216AD7">
      <w:r>
        <w:rPr>
          <w:rFonts w:hint="eastAsia"/>
        </w:rPr>
        <w:t>ПРИЛОЖЕНИЕ</w:t>
      </w:r>
      <w:r>
        <w:t xml:space="preserve">. </w:t>
      </w:r>
      <w:r>
        <w:rPr>
          <w:rFonts w:hint="eastAsia"/>
        </w:rPr>
        <w:t>АКТ</w:t>
      </w:r>
      <w:r>
        <w:t xml:space="preserve"> </w:t>
      </w:r>
      <w:r>
        <w:rPr>
          <w:rFonts w:hint="eastAsia"/>
        </w:rPr>
        <w:t>ВНЕДРЕНИЯ</w:t>
      </w:r>
      <w:r>
        <w:t xml:space="preserve"> </w:t>
      </w:r>
      <w:r>
        <w:rPr>
          <w:rFonts w:hint="eastAsia"/>
        </w:rPr>
        <w:t>РАЗРАБОТКИ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ТПУ</w:t>
      </w:r>
    </w:p>
    <w:p w14:paraId="60881F7E" w14:textId="77777777" w:rsidR="00216AD7" w:rsidRDefault="00216AD7" w:rsidP="00216AD7"/>
    <w:p w14:paraId="6A362A7E" w14:textId="612D0EF2" w:rsidR="00216AD7" w:rsidRPr="00216AD7" w:rsidRDefault="00216AD7" w:rsidP="00216AD7">
      <w:r>
        <w:rPr>
          <w:rFonts w:hint="eastAsia"/>
        </w:rPr>
        <w:t>ВВЕДЕНИЕ</w:t>
      </w:r>
    </w:p>
    <w:sectPr w:rsidR="00216AD7" w:rsidRPr="00216AD7" w:rsidSect="005465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0EB1" w14:textId="77777777" w:rsidR="0054659D" w:rsidRDefault="0054659D">
      <w:pPr>
        <w:spacing w:after="0" w:line="240" w:lineRule="auto"/>
      </w:pPr>
      <w:r>
        <w:separator/>
      </w:r>
    </w:p>
  </w:endnote>
  <w:endnote w:type="continuationSeparator" w:id="0">
    <w:p w14:paraId="2C917F7C" w14:textId="77777777" w:rsidR="0054659D" w:rsidRDefault="0054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CD3E" w14:textId="77777777" w:rsidR="0054659D" w:rsidRDefault="0054659D"/>
    <w:p w14:paraId="0EF3A3A9" w14:textId="77777777" w:rsidR="0054659D" w:rsidRDefault="0054659D"/>
    <w:p w14:paraId="33DA3FAB" w14:textId="77777777" w:rsidR="0054659D" w:rsidRDefault="0054659D"/>
    <w:p w14:paraId="56C96294" w14:textId="77777777" w:rsidR="0054659D" w:rsidRDefault="0054659D"/>
    <w:p w14:paraId="06D7B158" w14:textId="77777777" w:rsidR="0054659D" w:rsidRDefault="0054659D"/>
    <w:p w14:paraId="1BBB2DD3" w14:textId="77777777" w:rsidR="0054659D" w:rsidRDefault="0054659D"/>
    <w:p w14:paraId="76D9BB9C" w14:textId="77777777" w:rsidR="0054659D" w:rsidRDefault="005465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0CE6BF" wp14:editId="77FD14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C58C" w14:textId="77777777" w:rsidR="0054659D" w:rsidRDefault="00546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0CE6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3DC58C" w14:textId="77777777" w:rsidR="0054659D" w:rsidRDefault="00546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FF4636" w14:textId="77777777" w:rsidR="0054659D" w:rsidRDefault="0054659D"/>
    <w:p w14:paraId="713546E1" w14:textId="77777777" w:rsidR="0054659D" w:rsidRDefault="0054659D"/>
    <w:p w14:paraId="23ED0799" w14:textId="77777777" w:rsidR="0054659D" w:rsidRDefault="005465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F697A1" wp14:editId="0923C6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920E1" w14:textId="77777777" w:rsidR="0054659D" w:rsidRDefault="0054659D"/>
                          <w:p w14:paraId="1D5F25D1" w14:textId="77777777" w:rsidR="0054659D" w:rsidRDefault="005465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697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A920E1" w14:textId="77777777" w:rsidR="0054659D" w:rsidRDefault="0054659D"/>
                    <w:p w14:paraId="1D5F25D1" w14:textId="77777777" w:rsidR="0054659D" w:rsidRDefault="005465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4934C0" w14:textId="77777777" w:rsidR="0054659D" w:rsidRDefault="0054659D"/>
    <w:p w14:paraId="2E797E1F" w14:textId="77777777" w:rsidR="0054659D" w:rsidRDefault="0054659D">
      <w:pPr>
        <w:rPr>
          <w:sz w:val="2"/>
          <w:szCs w:val="2"/>
        </w:rPr>
      </w:pPr>
    </w:p>
    <w:p w14:paraId="05E832F9" w14:textId="77777777" w:rsidR="0054659D" w:rsidRDefault="0054659D"/>
    <w:p w14:paraId="37F8276A" w14:textId="77777777" w:rsidR="0054659D" w:rsidRDefault="0054659D">
      <w:pPr>
        <w:spacing w:after="0" w:line="240" w:lineRule="auto"/>
      </w:pPr>
    </w:p>
  </w:footnote>
  <w:footnote w:type="continuationSeparator" w:id="0">
    <w:p w14:paraId="33C5D10A" w14:textId="77777777" w:rsidR="0054659D" w:rsidRDefault="0054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9D"/>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30673</TotalTime>
  <Pages>4</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4007</cp:revision>
  <cp:lastPrinted>2009-02-06T05:36:00Z</cp:lastPrinted>
  <dcterms:created xsi:type="dcterms:W3CDTF">2024-01-07T13:43:00Z</dcterms:created>
  <dcterms:modified xsi:type="dcterms:W3CDTF">2024-02-27T18:11:00Z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