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88F85" w14:textId="7E3F5BD8" w:rsidR="0001233A" w:rsidRDefault="005F19A1" w:rsidP="005F19A1">
      <w:r w:rsidRPr="005F19A1">
        <w:rPr>
          <w:rFonts w:hint="eastAsia"/>
        </w:rPr>
        <w:t>Эпизоотология</w:t>
      </w:r>
      <w:r w:rsidRPr="005F19A1">
        <w:t xml:space="preserve"> </w:t>
      </w:r>
      <w:r w:rsidRPr="005F19A1">
        <w:rPr>
          <w:rFonts w:hint="eastAsia"/>
        </w:rPr>
        <w:t>и</w:t>
      </w:r>
      <w:r w:rsidRPr="005F19A1">
        <w:t xml:space="preserve"> </w:t>
      </w:r>
      <w:r w:rsidRPr="005F19A1">
        <w:rPr>
          <w:rFonts w:hint="eastAsia"/>
        </w:rPr>
        <w:t>усовершенствование</w:t>
      </w:r>
      <w:r w:rsidRPr="005F19A1">
        <w:t xml:space="preserve"> </w:t>
      </w:r>
      <w:r w:rsidRPr="005F19A1">
        <w:rPr>
          <w:rFonts w:hint="eastAsia"/>
        </w:rPr>
        <w:t>мер</w:t>
      </w:r>
      <w:r w:rsidRPr="005F19A1">
        <w:t xml:space="preserve"> </w:t>
      </w:r>
      <w:r w:rsidRPr="005F19A1">
        <w:rPr>
          <w:rFonts w:hint="eastAsia"/>
        </w:rPr>
        <w:t>борьбы</w:t>
      </w:r>
      <w:r w:rsidRPr="005F19A1">
        <w:t xml:space="preserve"> </w:t>
      </w:r>
      <w:r w:rsidRPr="005F19A1">
        <w:rPr>
          <w:rFonts w:hint="eastAsia"/>
        </w:rPr>
        <w:t>с</w:t>
      </w:r>
      <w:r w:rsidRPr="005F19A1">
        <w:t xml:space="preserve"> </w:t>
      </w:r>
      <w:r w:rsidRPr="005F19A1">
        <w:rPr>
          <w:rFonts w:hint="eastAsia"/>
        </w:rPr>
        <w:t>инфекционными</w:t>
      </w:r>
      <w:r w:rsidRPr="005F19A1">
        <w:t xml:space="preserve"> </w:t>
      </w:r>
      <w:r w:rsidRPr="005F19A1">
        <w:rPr>
          <w:rFonts w:hint="eastAsia"/>
        </w:rPr>
        <w:t>болезнями</w:t>
      </w:r>
      <w:r w:rsidRPr="005F19A1">
        <w:t xml:space="preserve"> </w:t>
      </w:r>
      <w:r w:rsidRPr="005F19A1">
        <w:rPr>
          <w:rFonts w:hint="eastAsia"/>
        </w:rPr>
        <w:t>собак</w:t>
      </w:r>
      <w:r w:rsidRPr="005F19A1">
        <w:t xml:space="preserve"> </w:t>
      </w:r>
      <w:r w:rsidRPr="005F19A1">
        <w:rPr>
          <w:rFonts w:hint="eastAsia"/>
        </w:rPr>
        <w:t>в</w:t>
      </w:r>
      <w:r w:rsidRPr="005F19A1">
        <w:t xml:space="preserve"> </w:t>
      </w:r>
      <w:r w:rsidRPr="005F19A1">
        <w:rPr>
          <w:rFonts w:hint="eastAsia"/>
        </w:rPr>
        <w:t>условиях</w:t>
      </w:r>
      <w:r w:rsidRPr="005F19A1">
        <w:t xml:space="preserve"> </w:t>
      </w:r>
      <w:r w:rsidRPr="005F19A1">
        <w:rPr>
          <w:rFonts w:hint="eastAsia"/>
        </w:rPr>
        <w:t>крупного</w:t>
      </w:r>
      <w:r w:rsidRPr="005F19A1">
        <w:t xml:space="preserve"> </w:t>
      </w:r>
      <w:r w:rsidRPr="005F19A1">
        <w:rPr>
          <w:rFonts w:hint="eastAsia"/>
        </w:rPr>
        <w:t>промышленного</w:t>
      </w:r>
      <w:r w:rsidRPr="005F19A1">
        <w:t xml:space="preserve"> </w:t>
      </w:r>
      <w:r w:rsidRPr="005F19A1">
        <w:rPr>
          <w:rFonts w:hint="eastAsia"/>
        </w:rPr>
        <w:t>города</w:t>
      </w:r>
      <w:r>
        <w:t xml:space="preserve"> </w:t>
      </w:r>
      <w:r>
        <w:rPr>
          <w:rFonts w:hint="eastAsia"/>
        </w:rPr>
        <w:t>Костылева</w:t>
      </w:r>
      <w:r>
        <w:t xml:space="preserve">, </w:t>
      </w:r>
      <w:r>
        <w:rPr>
          <w:rFonts w:hint="eastAsia"/>
        </w:rPr>
        <w:t>Оксана</w:t>
      </w:r>
      <w:r>
        <w:t xml:space="preserve"> </w:t>
      </w:r>
      <w:r>
        <w:rPr>
          <w:rFonts w:hint="eastAsia"/>
        </w:rPr>
        <w:t>Александровна</w:t>
      </w:r>
    </w:p>
    <w:p w14:paraId="3582F222" w14:textId="77777777" w:rsidR="005F19A1" w:rsidRDefault="005F19A1" w:rsidP="005F19A1">
      <w:r>
        <w:rPr>
          <w:rFonts w:hint="eastAsia"/>
        </w:rPr>
        <w:t>ОГЛАВЛЕНИЕ</w:t>
      </w:r>
      <w:r>
        <w:t xml:space="preserve"> </w:t>
      </w:r>
      <w:r>
        <w:rPr>
          <w:rFonts w:hint="eastAsia"/>
        </w:rPr>
        <w:t>ДИССЕРТАЦИИ</w:t>
      </w:r>
    </w:p>
    <w:p w14:paraId="7B8FD631" w14:textId="77777777" w:rsidR="005F19A1" w:rsidRDefault="005F19A1" w:rsidP="005F19A1">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Костылева</w:t>
      </w:r>
      <w:r>
        <w:t xml:space="preserve">, </w:t>
      </w:r>
      <w:r>
        <w:rPr>
          <w:rFonts w:hint="eastAsia"/>
        </w:rPr>
        <w:t>Оксана</w:t>
      </w:r>
      <w:r>
        <w:t xml:space="preserve"> </w:t>
      </w:r>
      <w:r>
        <w:rPr>
          <w:rFonts w:hint="eastAsia"/>
        </w:rPr>
        <w:t>Александровна</w:t>
      </w:r>
    </w:p>
    <w:p w14:paraId="58191FD1" w14:textId="77777777" w:rsidR="005F19A1" w:rsidRDefault="005F19A1" w:rsidP="005F19A1">
      <w:r>
        <w:rPr>
          <w:rFonts w:hint="eastAsia"/>
        </w:rPr>
        <w:t>Введение</w:t>
      </w:r>
      <w:r>
        <w:t>.3</w:t>
      </w:r>
      <w:r>
        <w:rPr>
          <w:rFonts w:hint="eastAsia"/>
        </w:rPr>
        <w:t>«</w:t>
      </w:r>
    </w:p>
    <w:p w14:paraId="56E6853E" w14:textId="77777777" w:rsidR="005F19A1" w:rsidRDefault="005F19A1" w:rsidP="005F19A1"/>
    <w:p w14:paraId="64928013" w14:textId="77777777" w:rsidR="005F19A1" w:rsidRDefault="005F19A1" w:rsidP="005F19A1">
      <w:r>
        <w:t>1.</w:t>
      </w:r>
      <w:r>
        <w:rPr>
          <w:rFonts w:hint="eastAsia"/>
        </w:rPr>
        <w:t>Обзор</w:t>
      </w:r>
      <w:r>
        <w:t xml:space="preserve"> </w:t>
      </w:r>
      <w:r>
        <w:rPr>
          <w:rFonts w:hint="eastAsia"/>
        </w:rPr>
        <w:t>литературы</w:t>
      </w:r>
      <w:r>
        <w:t>.7.</w:t>
      </w:r>
    </w:p>
    <w:p w14:paraId="63484FF6" w14:textId="77777777" w:rsidR="005F19A1" w:rsidRDefault="005F19A1" w:rsidP="005F19A1"/>
    <w:p w14:paraId="68308242" w14:textId="77777777" w:rsidR="005F19A1" w:rsidRDefault="005F19A1" w:rsidP="005F19A1">
      <w:r>
        <w:t xml:space="preserve">1,1. </w:t>
      </w:r>
      <w:r>
        <w:rPr>
          <w:rFonts w:hint="eastAsia"/>
        </w:rPr>
        <w:t>Собаководство</w:t>
      </w:r>
      <w:r>
        <w:t xml:space="preserve">, </w:t>
      </w:r>
      <w:r>
        <w:rPr>
          <w:rFonts w:hint="eastAsia"/>
        </w:rPr>
        <w:t>как</w:t>
      </w:r>
      <w:r>
        <w:t xml:space="preserve"> </w:t>
      </w:r>
      <w:r>
        <w:rPr>
          <w:rFonts w:hint="eastAsia"/>
        </w:rPr>
        <w:t>отрасль</w:t>
      </w:r>
      <w:r>
        <w:t xml:space="preserve">, </w:t>
      </w:r>
      <w:r>
        <w:rPr>
          <w:rFonts w:hint="eastAsia"/>
        </w:rPr>
        <w:t>имеющая</w:t>
      </w:r>
      <w:r>
        <w:t xml:space="preserve"> </w:t>
      </w:r>
      <w:r>
        <w:rPr>
          <w:rFonts w:hint="eastAsia"/>
        </w:rPr>
        <w:t>социально</w:t>
      </w:r>
      <w:r>
        <w:t>-</w:t>
      </w:r>
      <w:r>
        <w:rPr>
          <w:rFonts w:hint="eastAsia"/>
        </w:rPr>
        <w:t>хозяйствсннос</w:t>
      </w:r>
      <w:r>
        <w:t xml:space="preserve"> </w:t>
      </w:r>
      <w:r>
        <w:rPr>
          <w:rFonts w:hint="eastAsia"/>
        </w:rPr>
        <w:t>значение</w:t>
      </w:r>
      <w:r>
        <w:t>.7.</w:t>
      </w:r>
    </w:p>
    <w:p w14:paraId="2801FB6A" w14:textId="77777777" w:rsidR="005F19A1" w:rsidRDefault="005F19A1" w:rsidP="005F19A1"/>
    <w:p w14:paraId="6F16D863" w14:textId="77777777" w:rsidR="005F19A1" w:rsidRDefault="005F19A1" w:rsidP="005F19A1">
      <w:r>
        <w:t>1.2.</w:t>
      </w:r>
      <w:r>
        <w:rPr>
          <w:rFonts w:hint="eastAsia"/>
        </w:rPr>
        <w:t>Эпизоотология</w:t>
      </w:r>
      <w:r>
        <w:t xml:space="preserve"> </w:t>
      </w:r>
      <w:r>
        <w:rPr>
          <w:rFonts w:hint="eastAsia"/>
        </w:rPr>
        <w:t>инфекционных</w:t>
      </w:r>
      <w:r>
        <w:t xml:space="preserve"> </w:t>
      </w:r>
      <w:r>
        <w:rPr>
          <w:rFonts w:hint="eastAsia"/>
        </w:rPr>
        <w:t>болезней</w:t>
      </w:r>
      <w:r>
        <w:t xml:space="preserve"> </w:t>
      </w:r>
      <w:r>
        <w:rPr>
          <w:rFonts w:hint="eastAsia"/>
        </w:rPr>
        <w:t>собак</w:t>
      </w:r>
      <w:r>
        <w:t>.10.</w:t>
      </w:r>
    </w:p>
    <w:p w14:paraId="5A7847B9" w14:textId="77777777" w:rsidR="005F19A1" w:rsidRDefault="005F19A1" w:rsidP="005F19A1"/>
    <w:p w14:paraId="5364647D" w14:textId="77777777" w:rsidR="005F19A1" w:rsidRDefault="005F19A1" w:rsidP="005F19A1">
      <w:r>
        <w:t xml:space="preserve">1.3. </w:t>
      </w:r>
      <w:r>
        <w:rPr>
          <w:rFonts w:hint="eastAsia"/>
        </w:rPr>
        <w:t>Эпизоотологическое</w:t>
      </w:r>
      <w:r>
        <w:t xml:space="preserve"> </w:t>
      </w:r>
      <w:r>
        <w:rPr>
          <w:rFonts w:hint="eastAsia"/>
        </w:rPr>
        <w:t>районирование</w:t>
      </w:r>
      <w:r>
        <w:t>.17.</w:t>
      </w:r>
    </w:p>
    <w:p w14:paraId="4D6FF8E9" w14:textId="77777777" w:rsidR="005F19A1" w:rsidRDefault="005F19A1" w:rsidP="005F19A1"/>
    <w:p w14:paraId="5BACD2E4" w14:textId="77777777" w:rsidR="005F19A1" w:rsidRDefault="005F19A1" w:rsidP="005F19A1">
      <w:r>
        <w:t>1.4.</w:t>
      </w:r>
      <w:r>
        <w:rPr>
          <w:rFonts w:hint="eastAsia"/>
        </w:rPr>
        <w:t>Гематологические</w:t>
      </w:r>
      <w:r>
        <w:t xml:space="preserve"> </w:t>
      </w:r>
      <w:r>
        <w:rPr>
          <w:rFonts w:hint="eastAsia"/>
        </w:rPr>
        <w:t>и</w:t>
      </w:r>
      <w:r>
        <w:t xml:space="preserve"> </w:t>
      </w:r>
      <w:r>
        <w:rPr>
          <w:rFonts w:hint="eastAsia"/>
        </w:rPr>
        <w:t>иммунологические</w:t>
      </w:r>
      <w:r>
        <w:t xml:space="preserve"> </w:t>
      </w:r>
      <w:r>
        <w:rPr>
          <w:rFonts w:hint="eastAsia"/>
        </w:rPr>
        <w:t>показатели</w:t>
      </w:r>
      <w:r>
        <w:t>.21.</w:t>
      </w:r>
    </w:p>
    <w:p w14:paraId="10236347" w14:textId="77777777" w:rsidR="005F19A1" w:rsidRDefault="005F19A1" w:rsidP="005F19A1"/>
    <w:p w14:paraId="38A4443B" w14:textId="77777777" w:rsidR="005F19A1" w:rsidRDefault="005F19A1" w:rsidP="005F19A1">
      <w:r>
        <w:t>1.5 .</w:t>
      </w:r>
      <w:r>
        <w:rPr>
          <w:rFonts w:hint="eastAsia"/>
        </w:rPr>
        <w:t>Специфическая</w:t>
      </w:r>
      <w:r>
        <w:t xml:space="preserve"> </w:t>
      </w:r>
      <w:r>
        <w:rPr>
          <w:rFonts w:hint="eastAsia"/>
        </w:rPr>
        <w:t>профилактика</w:t>
      </w:r>
      <w:r>
        <w:t>. 27.</w:t>
      </w:r>
    </w:p>
    <w:p w14:paraId="10DA5012" w14:textId="77777777" w:rsidR="005F19A1" w:rsidRDefault="005F19A1" w:rsidP="005F19A1"/>
    <w:p w14:paraId="223E84B4" w14:textId="77777777" w:rsidR="005F19A1" w:rsidRDefault="005F19A1" w:rsidP="005F19A1">
      <w:r>
        <w:rPr>
          <w:rFonts w:hint="eastAsia"/>
        </w:rPr>
        <w:t>Собственные</w:t>
      </w:r>
      <w:r>
        <w:t xml:space="preserve"> </w:t>
      </w:r>
      <w:r>
        <w:rPr>
          <w:rFonts w:hint="eastAsia"/>
        </w:rPr>
        <w:t>исследования</w:t>
      </w:r>
      <w:r>
        <w:t>. 37.</w:t>
      </w:r>
    </w:p>
    <w:p w14:paraId="5375AFC7" w14:textId="77777777" w:rsidR="005F19A1" w:rsidRDefault="005F19A1" w:rsidP="005F19A1"/>
    <w:p w14:paraId="64E53C95" w14:textId="77777777" w:rsidR="005F19A1" w:rsidRDefault="005F19A1" w:rsidP="005F19A1">
      <w:r>
        <w:t>2.</w:t>
      </w:r>
      <w:r>
        <w:rPr>
          <w:rFonts w:hint="eastAsia"/>
        </w:rPr>
        <w:t>Материалы</w:t>
      </w:r>
      <w:r>
        <w:t xml:space="preserve"> </w:t>
      </w:r>
      <w:r>
        <w:rPr>
          <w:rFonts w:hint="eastAsia"/>
        </w:rPr>
        <w:t>и</w:t>
      </w:r>
      <w:r>
        <w:t xml:space="preserve"> </w:t>
      </w:r>
      <w:r>
        <w:rPr>
          <w:rFonts w:hint="eastAsia"/>
        </w:rPr>
        <w:t>методы</w:t>
      </w:r>
      <w:r>
        <w:t>.37.</w:t>
      </w:r>
    </w:p>
    <w:p w14:paraId="4952116C" w14:textId="77777777" w:rsidR="005F19A1" w:rsidRDefault="005F19A1" w:rsidP="005F19A1"/>
    <w:p w14:paraId="6C732849" w14:textId="77777777" w:rsidR="005F19A1" w:rsidRDefault="005F19A1" w:rsidP="005F19A1">
      <w:r>
        <w:t xml:space="preserve">3. </w:t>
      </w:r>
      <w:r>
        <w:rPr>
          <w:rFonts w:hint="eastAsia"/>
        </w:rPr>
        <w:t>Результаты</w:t>
      </w:r>
      <w:r>
        <w:t xml:space="preserve"> </w:t>
      </w:r>
      <w:r>
        <w:rPr>
          <w:rFonts w:hint="eastAsia"/>
        </w:rPr>
        <w:t>исследований</w:t>
      </w:r>
      <w:r>
        <w:t>.40.</w:t>
      </w:r>
    </w:p>
    <w:p w14:paraId="18DD605F" w14:textId="77777777" w:rsidR="005F19A1" w:rsidRDefault="005F19A1" w:rsidP="005F19A1"/>
    <w:p w14:paraId="7FC6ED0E" w14:textId="77777777" w:rsidR="005F19A1" w:rsidRDefault="005F19A1" w:rsidP="005F19A1">
      <w:r>
        <w:t>3.1.</w:t>
      </w:r>
      <w:r>
        <w:rPr>
          <w:rFonts w:hint="eastAsia"/>
        </w:rPr>
        <w:t>Социально</w:t>
      </w:r>
      <w:r>
        <w:t>-</w:t>
      </w:r>
      <w:r>
        <w:rPr>
          <w:rFonts w:hint="eastAsia"/>
        </w:rPr>
        <w:t>хозяйственная</w:t>
      </w:r>
      <w:r>
        <w:t xml:space="preserve"> </w:t>
      </w:r>
      <w:r>
        <w:rPr>
          <w:rFonts w:hint="eastAsia"/>
        </w:rPr>
        <w:t>и</w:t>
      </w:r>
      <w:r>
        <w:t xml:space="preserve"> </w:t>
      </w:r>
      <w:r>
        <w:rPr>
          <w:rFonts w:hint="eastAsia"/>
        </w:rPr>
        <w:t>биологическая</w:t>
      </w:r>
      <w:r>
        <w:t xml:space="preserve"> </w:t>
      </w:r>
      <w:r>
        <w:rPr>
          <w:rFonts w:hint="eastAsia"/>
        </w:rPr>
        <w:t>характеристика</w:t>
      </w:r>
      <w:r>
        <w:t xml:space="preserve"> </w:t>
      </w:r>
      <w:r>
        <w:rPr>
          <w:rFonts w:hint="eastAsia"/>
        </w:rPr>
        <w:t>собаководства</w:t>
      </w:r>
      <w:r>
        <w:t xml:space="preserve"> </w:t>
      </w:r>
      <w:r>
        <w:rPr>
          <w:rFonts w:hint="eastAsia"/>
        </w:rPr>
        <w:t>в</w:t>
      </w:r>
      <w:r>
        <w:t xml:space="preserve"> </w:t>
      </w:r>
      <w:r>
        <w:rPr>
          <w:rFonts w:hint="eastAsia"/>
        </w:rPr>
        <w:t>г</w:t>
      </w:r>
      <w:r>
        <w:t xml:space="preserve">. </w:t>
      </w:r>
      <w:r>
        <w:rPr>
          <w:rFonts w:hint="eastAsia"/>
        </w:rPr>
        <w:t>Барнауле</w:t>
      </w:r>
      <w:r>
        <w:t>.40.</w:t>
      </w:r>
    </w:p>
    <w:p w14:paraId="0D813C68" w14:textId="77777777" w:rsidR="005F19A1" w:rsidRDefault="005F19A1" w:rsidP="005F19A1"/>
    <w:p w14:paraId="31F7213F" w14:textId="77777777" w:rsidR="005F19A1" w:rsidRDefault="005F19A1" w:rsidP="005F19A1">
      <w:r>
        <w:t>3.2.</w:t>
      </w:r>
      <w:r>
        <w:rPr>
          <w:rFonts w:hint="eastAsia"/>
        </w:rPr>
        <w:t>Показатели</w:t>
      </w:r>
      <w:r>
        <w:t xml:space="preserve"> </w:t>
      </w:r>
      <w:r>
        <w:rPr>
          <w:rFonts w:hint="eastAsia"/>
        </w:rPr>
        <w:t>эпизоотического</w:t>
      </w:r>
      <w:r>
        <w:t xml:space="preserve"> </w:t>
      </w:r>
      <w:r>
        <w:rPr>
          <w:rFonts w:hint="eastAsia"/>
        </w:rPr>
        <w:t>процесса</w:t>
      </w:r>
      <w:r>
        <w:t xml:space="preserve"> </w:t>
      </w:r>
      <w:r>
        <w:rPr>
          <w:rFonts w:hint="eastAsia"/>
        </w:rPr>
        <w:t>наиболее</w:t>
      </w:r>
      <w:r>
        <w:t xml:space="preserve"> </w:t>
      </w:r>
      <w:r>
        <w:rPr>
          <w:rFonts w:hint="eastAsia"/>
        </w:rPr>
        <w:t>опасных</w:t>
      </w:r>
      <w:r>
        <w:t xml:space="preserve"> </w:t>
      </w:r>
      <w:r>
        <w:rPr>
          <w:rFonts w:hint="eastAsia"/>
        </w:rPr>
        <w:t>инфекционных</w:t>
      </w:r>
      <w:r>
        <w:t xml:space="preserve"> </w:t>
      </w:r>
      <w:r>
        <w:rPr>
          <w:rFonts w:hint="eastAsia"/>
        </w:rPr>
        <w:t>болезней</w:t>
      </w:r>
      <w:r>
        <w:t xml:space="preserve"> (</w:t>
      </w:r>
      <w:r>
        <w:rPr>
          <w:rFonts w:hint="eastAsia"/>
        </w:rPr>
        <w:t>заболеваемость</w:t>
      </w:r>
      <w:r>
        <w:t xml:space="preserve">, </w:t>
      </w:r>
      <w:r>
        <w:rPr>
          <w:rFonts w:hint="eastAsia"/>
        </w:rPr>
        <w:t>смертность</w:t>
      </w:r>
      <w:r>
        <w:t xml:space="preserve">, </w:t>
      </w:r>
      <w:r>
        <w:rPr>
          <w:rFonts w:hint="eastAsia"/>
        </w:rPr>
        <w:t>летальность</w:t>
      </w:r>
      <w:r>
        <w:t xml:space="preserve">, </w:t>
      </w:r>
      <w:r>
        <w:rPr>
          <w:rFonts w:hint="eastAsia"/>
        </w:rPr>
        <w:t>стационарность</w:t>
      </w:r>
      <w:r>
        <w:t xml:space="preserve">, </w:t>
      </w:r>
      <w:r>
        <w:rPr>
          <w:rFonts w:hint="eastAsia"/>
        </w:rPr>
        <w:t>периодичность</w:t>
      </w:r>
      <w:r>
        <w:t xml:space="preserve">, </w:t>
      </w:r>
      <w:r>
        <w:rPr>
          <w:rFonts w:hint="eastAsia"/>
        </w:rPr>
        <w:t>очаговость</w:t>
      </w:r>
      <w:r>
        <w:t>.),.,.78.</w:t>
      </w:r>
    </w:p>
    <w:p w14:paraId="70C341F4" w14:textId="77777777" w:rsidR="005F19A1" w:rsidRDefault="005F19A1" w:rsidP="005F19A1"/>
    <w:p w14:paraId="0DC62634" w14:textId="77777777" w:rsidR="005F19A1" w:rsidRDefault="005F19A1" w:rsidP="005F19A1">
      <w:r>
        <w:rPr>
          <w:rFonts w:hint="eastAsia"/>
        </w:rPr>
        <w:t>З</w:t>
      </w:r>
      <w:r>
        <w:t>.</w:t>
      </w:r>
      <w:r>
        <w:rPr>
          <w:rFonts w:hint="eastAsia"/>
        </w:rPr>
        <w:t>З</w:t>
      </w:r>
      <w:r>
        <w:t>.</w:t>
      </w:r>
      <w:r>
        <w:rPr>
          <w:rFonts w:hint="eastAsia"/>
        </w:rPr>
        <w:t>Эпизоотологическое</w:t>
      </w:r>
      <w:r>
        <w:t xml:space="preserve"> </w:t>
      </w:r>
      <w:r>
        <w:rPr>
          <w:rFonts w:hint="eastAsia"/>
        </w:rPr>
        <w:t>районирование</w:t>
      </w:r>
      <w:r>
        <w:t xml:space="preserve"> </w:t>
      </w:r>
      <w:r>
        <w:rPr>
          <w:rFonts w:hint="eastAsia"/>
        </w:rPr>
        <w:t>города</w:t>
      </w:r>
      <w:r>
        <w:t>.94.</w:t>
      </w:r>
    </w:p>
    <w:p w14:paraId="05B45669" w14:textId="77777777" w:rsidR="005F19A1" w:rsidRDefault="005F19A1" w:rsidP="005F19A1"/>
    <w:p w14:paraId="7263B27D" w14:textId="77777777" w:rsidR="005F19A1" w:rsidRDefault="005F19A1" w:rsidP="005F19A1">
      <w:r>
        <w:t>3.4.</w:t>
      </w:r>
      <w:r>
        <w:rPr>
          <w:rFonts w:hint="eastAsia"/>
        </w:rPr>
        <w:t>Гематологические</w:t>
      </w:r>
      <w:r>
        <w:t xml:space="preserve"> </w:t>
      </w:r>
      <w:r>
        <w:rPr>
          <w:rFonts w:hint="eastAsia"/>
        </w:rPr>
        <w:t>и</w:t>
      </w:r>
      <w:r>
        <w:t xml:space="preserve"> </w:t>
      </w:r>
      <w:r>
        <w:rPr>
          <w:rFonts w:hint="eastAsia"/>
        </w:rPr>
        <w:t>иммунологические</w:t>
      </w:r>
      <w:r>
        <w:t xml:space="preserve"> </w:t>
      </w:r>
      <w:r>
        <w:rPr>
          <w:rFonts w:hint="eastAsia"/>
        </w:rPr>
        <w:t>показатели</w:t>
      </w:r>
      <w:r>
        <w:t xml:space="preserve"> </w:t>
      </w:r>
      <w:r>
        <w:rPr>
          <w:rFonts w:hint="eastAsia"/>
        </w:rPr>
        <w:t>собак</w:t>
      </w:r>
      <w:r>
        <w:t xml:space="preserve"> </w:t>
      </w:r>
      <w:r>
        <w:rPr>
          <w:rFonts w:hint="eastAsia"/>
        </w:rPr>
        <w:t>разных</w:t>
      </w:r>
      <w:r>
        <w:t xml:space="preserve"> </w:t>
      </w:r>
      <w:r>
        <w:rPr>
          <w:rFonts w:hint="eastAsia"/>
        </w:rPr>
        <w:t>возрастных</w:t>
      </w:r>
      <w:r>
        <w:t xml:space="preserve"> </w:t>
      </w:r>
      <w:r>
        <w:rPr>
          <w:rFonts w:hint="eastAsia"/>
        </w:rPr>
        <w:t>групп</w:t>
      </w:r>
      <w:r>
        <w:t>.105.</w:t>
      </w:r>
    </w:p>
    <w:p w14:paraId="75C35606" w14:textId="77777777" w:rsidR="005F19A1" w:rsidRDefault="005F19A1" w:rsidP="005F19A1"/>
    <w:p w14:paraId="61C824AE" w14:textId="77777777" w:rsidR="005F19A1" w:rsidRDefault="005F19A1" w:rsidP="005F19A1">
      <w:r>
        <w:t>3.5.</w:t>
      </w:r>
      <w:r>
        <w:rPr>
          <w:rFonts w:hint="eastAsia"/>
        </w:rPr>
        <w:t>Анализ</w:t>
      </w:r>
      <w:r>
        <w:t xml:space="preserve"> </w:t>
      </w:r>
      <w:r>
        <w:rPr>
          <w:rFonts w:hint="eastAsia"/>
        </w:rPr>
        <w:t>эффективности</w:t>
      </w:r>
      <w:r>
        <w:t xml:space="preserve"> </w:t>
      </w:r>
      <w:r>
        <w:rPr>
          <w:rFonts w:hint="eastAsia"/>
        </w:rPr>
        <w:t>и</w:t>
      </w:r>
      <w:r>
        <w:t xml:space="preserve"> </w:t>
      </w:r>
      <w:r>
        <w:rPr>
          <w:rFonts w:hint="eastAsia"/>
        </w:rPr>
        <w:t>различных</w:t>
      </w:r>
      <w:r>
        <w:t xml:space="preserve"> </w:t>
      </w:r>
      <w:r>
        <w:rPr>
          <w:rFonts w:hint="eastAsia"/>
        </w:rPr>
        <w:t>схем</w:t>
      </w:r>
      <w:r>
        <w:t xml:space="preserve"> </w:t>
      </w:r>
      <w:r>
        <w:rPr>
          <w:rFonts w:hint="eastAsia"/>
        </w:rPr>
        <w:t>специфической</w:t>
      </w:r>
      <w:r>
        <w:t xml:space="preserve"> </w:t>
      </w:r>
      <w:r>
        <w:rPr>
          <w:rFonts w:hint="eastAsia"/>
        </w:rPr>
        <w:t>профилактики</w:t>
      </w:r>
      <w:r>
        <w:t>.127.</w:t>
      </w:r>
    </w:p>
    <w:p w14:paraId="563414D4" w14:textId="77777777" w:rsidR="005F19A1" w:rsidRDefault="005F19A1" w:rsidP="005F19A1"/>
    <w:p w14:paraId="2A32E9C8" w14:textId="270FFF41" w:rsidR="005F19A1" w:rsidRPr="005F19A1" w:rsidRDefault="005F19A1" w:rsidP="005F19A1">
      <w:r>
        <w:t>3.6.</w:t>
      </w:r>
      <w:r>
        <w:rPr>
          <w:rFonts w:hint="eastAsia"/>
        </w:rPr>
        <w:t>Разработки</w:t>
      </w:r>
      <w:r>
        <w:t xml:space="preserve"> </w:t>
      </w:r>
      <w:r>
        <w:rPr>
          <w:rFonts w:hint="eastAsia"/>
        </w:rPr>
        <w:t>рекомендаций</w:t>
      </w:r>
      <w:r>
        <w:t xml:space="preserve"> </w:t>
      </w:r>
      <w:r>
        <w:rPr>
          <w:rFonts w:hint="eastAsia"/>
        </w:rPr>
        <w:t>по</w:t>
      </w:r>
      <w:r>
        <w:t xml:space="preserve"> </w:t>
      </w:r>
      <w:r>
        <w:rPr>
          <w:rFonts w:hint="eastAsia"/>
        </w:rPr>
        <w:t>борьбе</w:t>
      </w:r>
      <w:r>
        <w:t xml:space="preserve"> </w:t>
      </w:r>
      <w:r>
        <w:rPr>
          <w:rFonts w:hint="eastAsia"/>
        </w:rPr>
        <w:t>с</w:t>
      </w:r>
      <w:r>
        <w:t xml:space="preserve"> </w:t>
      </w:r>
      <w:r>
        <w:rPr>
          <w:rFonts w:hint="eastAsia"/>
        </w:rPr>
        <w:t>ипфекциоипыми</w:t>
      </w:r>
      <w:r>
        <w:t xml:space="preserve"> </w:t>
      </w:r>
      <w:r>
        <w:rPr>
          <w:rFonts w:hint="eastAsia"/>
        </w:rPr>
        <w:t>болезнями</w:t>
      </w:r>
      <w:r>
        <w:t xml:space="preserve"> </w:t>
      </w:r>
      <w:r>
        <w:rPr>
          <w:rFonts w:hint="eastAsia"/>
        </w:rPr>
        <w:t>собак</w:t>
      </w:r>
      <w:r>
        <w:t xml:space="preserve"> </w:t>
      </w:r>
      <w:r>
        <w:rPr>
          <w:rFonts w:hint="eastAsia"/>
        </w:rPr>
        <w:t>в</w:t>
      </w:r>
      <w:r>
        <w:t xml:space="preserve"> </w:t>
      </w:r>
      <w:r>
        <w:rPr>
          <w:rFonts w:hint="eastAsia"/>
        </w:rPr>
        <w:t>условиях</w:t>
      </w:r>
      <w:r>
        <w:t xml:space="preserve"> </w:t>
      </w:r>
      <w:r>
        <w:rPr>
          <w:rFonts w:hint="eastAsia"/>
        </w:rPr>
        <w:t>города</w:t>
      </w:r>
      <w:r>
        <w:t>.141.</w:t>
      </w:r>
    </w:p>
    <w:sectPr w:rsidR="005F19A1" w:rsidRPr="005F19A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93381" w14:textId="77777777" w:rsidR="004F5F03" w:rsidRPr="008D1934" w:rsidRDefault="004F5F03">
      <w:pPr>
        <w:spacing w:after="0" w:line="240" w:lineRule="auto"/>
      </w:pPr>
      <w:r w:rsidRPr="008D1934">
        <w:separator/>
      </w:r>
    </w:p>
  </w:endnote>
  <w:endnote w:type="continuationSeparator" w:id="0">
    <w:p w14:paraId="6644A0A4" w14:textId="77777777" w:rsidR="004F5F03" w:rsidRPr="008D1934" w:rsidRDefault="004F5F0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E6753" w14:textId="77777777" w:rsidR="004F5F03" w:rsidRPr="008D1934" w:rsidRDefault="004F5F03"/>
    <w:p w14:paraId="28DE9DB1" w14:textId="77777777" w:rsidR="004F5F03" w:rsidRPr="008D1934" w:rsidRDefault="004F5F03"/>
    <w:p w14:paraId="7F544E29" w14:textId="77777777" w:rsidR="004F5F03" w:rsidRPr="008D1934" w:rsidRDefault="004F5F03"/>
    <w:p w14:paraId="60478A4E" w14:textId="77777777" w:rsidR="004F5F03" w:rsidRPr="008D1934" w:rsidRDefault="004F5F03"/>
    <w:p w14:paraId="3391C5A7" w14:textId="77777777" w:rsidR="004F5F03" w:rsidRPr="008D1934" w:rsidRDefault="004F5F03"/>
    <w:p w14:paraId="7A58600C" w14:textId="77777777" w:rsidR="004F5F03" w:rsidRPr="008D1934" w:rsidRDefault="004F5F03"/>
    <w:p w14:paraId="2B699808" w14:textId="77777777" w:rsidR="004F5F03" w:rsidRPr="008D1934" w:rsidRDefault="004F5F03">
      <w:pPr>
        <w:rPr>
          <w:sz w:val="2"/>
          <w:szCs w:val="2"/>
        </w:rPr>
      </w:pPr>
      <w:r>
        <w:rPr>
          <w:noProof/>
        </w:rPr>
        <mc:AlternateContent>
          <mc:Choice Requires="wps">
            <w:drawing>
              <wp:anchor distT="0" distB="0" distL="63500" distR="63500" simplePos="0" relativeHeight="251660288" behindDoc="1" locked="0" layoutInCell="1" allowOverlap="1" wp14:anchorId="116C5AAD" wp14:editId="04DF656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B5B64C2" w14:textId="77777777" w:rsidR="004F5F03" w:rsidRPr="008D1934" w:rsidRDefault="004F5F0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6C5AA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5B64C2" w14:textId="77777777" w:rsidR="004F5F03" w:rsidRPr="008D1934" w:rsidRDefault="004F5F0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CFA457F" w14:textId="77777777" w:rsidR="004F5F03" w:rsidRPr="008D1934" w:rsidRDefault="004F5F03"/>
    <w:p w14:paraId="7848E3C3" w14:textId="77777777" w:rsidR="004F5F03" w:rsidRPr="008D1934" w:rsidRDefault="004F5F03"/>
    <w:p w14:paraId="1F56ACBF" w14:textId="77777777" w:rsidR="004F5F03" w:rsidRPr="008D1934" w:rsidRDefault="004F5F03">
      <w:pPr>
        <w:rPr>
          <w:sz w:val="2"/>
          <w:szCs w:val="2"/>
        </w:rPr>
      </w:pPr>
      <w:r>
        <w:rPr>
          <w:noProof/>
        </w:rPr>
        <mc:AlternateContent>
          <mc:Choice Requires="wps">
            <w:drawing>
              <wp:anchor distT="0" distB="0" distL="63500" distR="63500" simplePos="0" relativeHeight="251659264" behindDoc="1" locked="0" layoutInCell="1" allowOverlap="1" wp14:anchorId="09430ADA" wp14:editId="6C03F12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3D41F5E" w14:textId="77777777" w:rsidR="004F5F03" w:rsidRPr="008D1934" w:rsidRDefault="004F5F0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430AD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D41F5E" w14:textId="77777777" w:rsidR="004F5F03" w:rsidRPr="008D1934" w:rsidRDefault="004F5F0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B2DED6F" w14:textId="77777777" w:rsidR="004F5F03" w:rsidRPr="008D1934" w:rsidRDefault="004F5F03"/>
    <w:p w14:paraId="0BFA9132" w14:textId="77777777" w:rsidR="004F5F03" w:rsidRPr="008D1934" w:rsidRDefault="004F5F03">
      <w:pPr>
        <w:rPr>
          <w:sz w:val="2"/>
          <w:szCs w:val="2"/>
        </w:rPr>
      </w:pPr>
    </w:p>
    <w:p w14:paraId="26A0E4C9" w14:textId="77777777" w:rsidR="004F5F03" w:rsidRPr="008D1934" w:rsidRDefault="004F5F03"/>
    <w:p w14:paraId="0575C0A6" w14:textId="77777777" w:rsidR="004F5F03" w:rsidRPr="008D1934" w:rsidRDefault="004F5F03">
      <w:pPr>
        <w:spacing w:after="0" w:line="240" w:lineRule="auto"/>
      </w:pPr>
    </w:p>
  </w:footnote>
  <w:footnote w:type="continuationSeparator" w:id="0">
    <w:p w14:paraId="4ADC70A1" w14:textId="77777777" w:rsidR="004F5F03" w:rsidRPr="008D1934" w:rsidRDefault="004F5F0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03"/>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178</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65</cp:revision>
  <cp:lastPrinted>2024-05-12T14:21:00Z</cp:lastPrinted>
  <dcterms:created xsi:type="dcterms:W3CDTF">2024-06-09T18:55:00Z</dcterms:created>
  <dcterms:modified xsi:type="dcterms:W3CDTF">2024-06-09T21:20:00Z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