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D538" w14:textId="1987C1BF" w:rsidR="009F3453" w:rsidRDefault="002119A3" w:rsidP="002119A3">
      <w:pPr>
        <w:rPr>
          <w:rFonts w:ascii="Times New Roman" w:eastAsia="Arial Unicode MS" w:hAnsi="Times New Roman" w:cs="Times New Roman"/>
          <w:b/>
          <w:bCs/>
          <w:color w:val="000000"/>
          <w:kern w:val="0"/>
          <w:sz w:val="28"/>
          <w:szCs w:val="28"/>
          <w:lang w:eastAsia="ru-RU" w:bidi="uk-UA"/>
        </w:rPr>
      </w:pPr>
      <w:r w:rsidRPr="002119A3">
        <w:rPr>
          <w:rFonts w:ascii="Times New Roman" w:eastAsia="Arial Unicode MS" w:hAnsi="Times New Roman" w:cs="Times New Roman" w:hint="eastAsia"/>
          <w:b/>
          <w:bCs/>
          <w:color w:val="000000"/>
          <w:kern w:val="0"/>
          <w:sz w:val="28"/>
          <w:szCs w:val="28"/>
          <w:lang w:eastAsia="ru-RU" w:bidi="uk-UA"/>
        </w:rPr>
        <w:t>Шестакова</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Ольга</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Становление</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и</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развитие</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отечественных</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средних</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специальных</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музыкальных</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школ</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для</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одарённых</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детей</w:t>
      </w:r>
      <w:r w:rsidRPr="002119A3">
        <w:rPr>
          <w:rFonts w:ascii="Times New Roman" w:eastAsia="Arial Unicode MS" w:hAnsi="Times New Roman" w:cs="Times New Roman"/>
          <w:b/>
          <w:bCs/>
          <w:color w:val="000000"/>
          <w:kern w:val="0"/>
          <w:sz w:val="28"/>
          <w:szCs w:val="28"/>
          <w:lang w:eastAsia="ru-RU" w:bidi="uk-UA"/>
        </w:rPr>
        <w:t xml:space="preserve"> (1930</w:t>
      </w:r>
      <w:r w:rsidRPr="002119A3">
        <w:rPr>
          <w:rFonts w:ascii="Times New Roman" w:eastAsia="Arial Unicode MS" w:hAnsi="Times New Roman" w:cs="Times New Roman" w:hint="eastAsia"/>
          <w:b/>
          <w:bCs/>
          <w:color w:val="000000"/>
          <w:kern w:val="0"/>
          <w:sz w:val="28"/>
          <w:szCs w:val="28"/>
          <w:lang w:eastAsia="ru-RU" w:bidi="uk-UA"/>
        </w:rPr>
        <w:t>–</w:t>
      </w:r>
      <w:r w:rsidRPr="002119A3">
        <w:rPr>
          <w:rFonts w:ascii="Times New Roman" w:eastAsia="Arial Unicode MS" w:hAnsi="Times New Roman" w:cs="Times New Roman"/>
          <w:b/>
          <w:bCs/>
          <w:color w:val="000000"/>
          <w:kern w:val="0"/>
          <w:sz w:val="28"/>
          <w:szCs w:val="28"/>
          <w:lang w:eastAsia="ru-RU" w:bidi="uk-UA"/>
        </w:rPr>
        <w:t>1980-</w:t>
      </w:r>
      <w:r w:rsidRPr="002119A3">
        <w:rPr>
          <w:rFonts w:ascii="Times New Roman" w:eastAsia="Arial Unicode MS" w:hAnsi="Times New Roman" w:cs="Times New Roman" w:hint="eastAsia"/>
          <w:b/>
          <w:bCs/>
          <w:color w:val="000000"/>
          <w:kern w:val="0"/>
          <w:sz w:val="28"/>
          <w:szCs w:val="28"/>
          <w:lang w:eastAsia="ru-RU" w:bidi="uk-UA"/>
        </w:rPr>
        <w:t>е</w:t>
      </w:r>
      <w:r w:rsidRPr="002119A3">
        <w:rPr>
          <w:rFonts w:ascii="Times New Roman" w:eastAsia="Arial Unicode MS" w:hAnsi="Times New Roman" w:cs="Times New Roman"/>
          <w:b/>
          <w:bCs/>
          <w:color w:val="000000"/>
          <w:kern w:val="0"/>
          <w:sz w:val="28"/>
          <w:szCs w:val="28"/>
          <w:lang w:eastAsia="ru-RU" w:bidi="uk-UA"/>
        </w:rPr>
        <w:t xml:space="preserve"> </w:t>
      </w:r>
      <w:r w:rsidRPr="002119A3">
        <w:rPr>
          <w:rFonts w:ascii="Times New Roman" w:eastAsia="Arial Unicode MS" w:hAnsi="Times New Roman" w:cs="Times New Roman" w:hint="eastAsia"/>
          <w:b/>
          <w:bCs/>
          <w:color w:val="000000"/>
          <w:kern w:val="0"/>
          <w:sz w:val="28"/>
          <w:szCs w:val="28"/>
          <w:lang w:eastAsia="ru-RU" w:bidi="uk-UA"/>
        </w:rPr>
        <w:t>годы</w:t>
      </w:r>
      <w:r w:rsidRPr="002119A3">
        <w:rPr>
          <w:rFonts w:ascii="Times New Roman" w:eastAsia="Arial Unicode MS" w:hAnsi="Times New Roman" w:cs="Times New Roman"/>
          <w:b/>
          <w:bCs/>
          <w:color w:val="000000"/>
          <w:kern w:val="0"/>
          <w:sz w:val="28"/>
          <w:szCs w:val="28"/>
          <w:lang w:eastAsia="ru-RU" w:bidi="uk-UA"/>
        </w:rPr>
        <w:t>)</w:t>
      </w:r>
    </w:p>
    <w:p w14:paraId="43D3BA72" w14:textId="77777777" w:rsidR="002119A3" w:rsidRDefault="002119A3" w:rsidP="002119A3">
      <w:pPr>
        <w:rPr>
          <w:lang w:bidi="uk-UA"/>
        </w:rPr>
      </w:pPr>
      <w:r>
        <w:rPr>
          <w:rFonts w:hint="eastAsia"/>
          <w:lang w:bidi="uk-UA"/>
        </w:rPr>
        <w:t>ОГЛАВЛЕНИЕ</w:t>
      </w:r>
      <w:r>
        <w:rPr>
          <w:lang w:bidi="uk-UA"/>
        </w:rPr>
        <w:t xml:space="preserve"> </w:t>
      </w:r>
      <w:r>
        <w:rPr>
          <w:rFonts w:hint="eastAsia"/>
          <w:lang w:bidi="uk-UA"/>
        </w:rPr>
        <w:t>ДИССЕРТАЦИИ</w:t>
      </w:r>
    </w:p>
    <w:p w14:paraId="2CA49230" w14:textId="77777777" w:rsidR="002119A3" w:rsidRDefault="002119A3" w:rsidP="002119A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Шестакова</w:t>
      </w:r>
      <w:r>
        <w:rPr>
          <w:lang w:bidi="uk-UA"/>
        </w:rPr>
        <w:t xml:space="preserve"> </w:t>
      </w:r>
      <w:r>
        <w:rPr>
          <w:rFonts w:hint="eastAsia"/>
          <w:lang w:bidi="uk-UA"/>
        </w:rPr>
        <w:t>Ольга</w:t>
      </w:r>
      <w:r>
        <w:rPr>
          <w:lang w:bidi="uk-UA"/>
        </w:rPr>
        <w:t xml:space="preserve"> </w:t>
      </w:r>
      <w:r>
        <w:rPr>
          <w:rFonts w:hint="eastAsia"/>
          <w:lang w:bidi="uk-UA"/>
        </w:rPr>
        <w:t>Валерьевна</w:t>
      </w:r>
    </w:p>
    <w:p w14:paraId="40890F0F" w14:textId="77777777" w:rsidR="002119A3" w:rsidRDefault="002119A3" w:rsidP="002119A3">
      <w:pPr>
        <w:rPr>
          <w:lang w:bidi="uk-UA"/>
        </w:rPr>
      </w:pPr>
      <w:r>
        <w:rPr>
          <w:rFonts w:hint="eastAsia"/>
          <w:lang w:bidi="uk-UA"/>
        </w:rPr>
        <w:t>Введение</w:t>
      </w:r>
    </w:p>
    <w:p w14:paraId="65138132" w14:textId="77777777" w:rsidR="002119A3" w:rsidRDefault="002119A3" w:rsidP="002119A3">
      <w:pPr>
        <w:rPr>
          <w:lang w:bidi="uk-UA"/>
        </w:rPr>
      </w:pPr>
    </w:p>
    <w:p w14:paraId="385057B2" w14:textId="77777777" w:rsidR="002119A3" w:rsidRDefault="002119A3" w:rsidP="002119A3">
      <w:pPr>
        <w:rPr>
          <w:lang w:bidi="uk-UA"/>
        </w:rPr>
      </w:pPr>
      <w:r>
        <w:rPr>
          <w:rFonts w:hint="eastAsia"/>
          <w:lang w:bidi="uk-UA"/>
        </w:rPr>
        <w:t>Глава</w:t>
      </w:r>
      <w:r>
        <w:rPr>
          <w:lang w:bidi="uk-UA"/>
        </w:rPr>
        <w:t xml:space="preserve"> 1. </w:t>
      </w:r>
      <w:r>
        <w:rPr>
          <w:rFonts w:hint="eastAsia"/>
          <w:lang w:bidi="uk-UA"/>
        </w:rPr>
        <w:t>Средние</w:t>
      </w:r>
      <w:r>
        <w:rPr>
          <w:lang w:bidi="uk-UA"/>
        </w:rPr>
        <w:t xml:space="preserve"> </w:t>
      </w:r>
      <w:r>
        <w:rPr>
          <w:rFonts w:hint="eastAsia"/>
          <w:lang w:bidi="uk-UA"/>
        </w:rPr>
        <w:t>специальные</w:t>
      </w:r>
      <w:r>
        <w:rPr>
          <w:lang w:bidi="uk-UA"/>
        </w:rPr>
        <w:t xml:space="preserve"> </w:t>
      </w:r>
      <w:r>
        <w:rPr>
          <w:rFonts w:hint="eastAsia"/>
          <w:lang w:bidi="uk-UA"/>
        </w:rPr>
        <w:t>музыкальные</w:t>
      </w:r>
      <w:r>
        <w:rPr>
          <w:lang w:bidi="uk-UA"/>
        </w:rPr>
        <w:t xml:space="preserve"> </w:t>
      </w:r>
      <w:r>
        <w:rPr>
          <w:rFonts w:hint="eastAsia"/>
          <w:lang w:bidi="uk-UA"/>
        </w:rPr>
        <w:t>школы</w:t>
      </w:r>
      <w:r>
        <w:rPr>
          <w:lang w:bidi="uk-UA"/>
        </w:rPr>
        <w:t xml:space="preserve"> </w:t>
      </w:r>
      <w:r>
        <w:rPr>
          <w:rFonts w:hint="eastAsia"/>
          <w:lang w:bidi="uk-UA"/>
        </w:rPr>
        <w:t>как</w:t>
      </w:r>
      <w:r>
        <w:rPr>
          <w:lang w:bidi="uk-UA"/>
        </w:rPr>
        <w:t xml:space="preserve"> </w:t>
      </w:r>
      <w:r>
        <w:rPr>
          <w:rFonts w:hint="eastAsia"/>
          <w:lang w:bidi="uk-UA"/>
        </w:rPr>
        <w:t>феномен</w:t>
      </w:r>
      <w:r>
        <w:rPr>
          <w:lang w:bidi="uk-UA"/>
        </w:rPr>
        <w:t xml:space="preserve"> </w:t>
      </w:r>
      <w:r>
        <w:rPr>
          <w:rFonts w:hint="eastAsia"/>
          <w:lang w:bidi="uk-UA"/>
        </w:rPr>
        <w:t>отечественного</w:t>
      </w:r>
      <w:r>
        <w:rPr>
          <w:lang w:bidi="uk-UA"/>
        </w:rPr>
        <w:t xml:space="preserve"> </w:t>
      </w:r>
      <w:r>
        <w:rPr>
          <w:rFonts w:hint="eastAsia"/>
          <w:lang w:bidi="uk-UA"/>
        </w:rPr>
        <w:t>образования</w:t>
      </w:r>
    </w:p>
    <w:p w14:paraId="7D411D27" w14:textId="77777777" w:rsidR="002119A3" w:rsidRDefault="002119A3" w:rsidP="002119A3">
      <w:pPr>
        <w:rPr>
          <w:lang w:bidi="uk-UA"/>
        </w:rPr>
      </w:pPr>
    </w:p>
    <w:p w14:paraId="46086B09" w14:textId="77777777" w:rsidR="002119A3" w:rsidRDefault="002119A3" w:rsidP="002119A3">
      <w:pPr>
        <w:rPr>
          <w:lang w:bidi="uk-UA"/>
        </w:rPr>
      </w:pPr>
      <w:r>
        <w:rPr>
          <w:lang w:bidi="uk-UA"/>
        </w:rPr>
        <w:t xml:space="preserve">1.1. </w:t>
      </w:r>
      <w:r>
        <w:rPr>
          <w:rFonts w:hint="eastAsia"/>
          <w:lang w:bidi="uk-UA"/>
        </w:rPr>
        <w:t>Истоки</w:t>
      </w:r>
      <w:r>
        <w:rPr>
          <w:lang w:bidi="uk-UA"/>
        </w:rPr>
        <w:t xml:space="preserve"> </w:t>
      </w:r>
      <w:r>
        <w:rPr>
          <w:rFonts w:hint="eastAsia"/>
          <w:lang w:bidi="uk-UA"/>
        </w:rPr>
        <w:t>и</w:t>
      </w:r>
      <w:r>
        <w:rPr>
          <w:lang w:bidi="uk-UA"/>
        </w:rPr>
        <w:t xml:space="preserve"> </w:t>
      </w:r>
      <w:r>
        <w:rPr>
          <w:rFonts w:hint="eastAsia"/>
          <w:lang w:bidi="uk-UA"/>
        </w:rPr>
        <w:t>предпосылки</w:t>
      </w:r>
      <w:r>
        <w:rPr>
          <w:lang w:bidi="uk-UA"/>
        </w:rPr>
        <w:t xml:space="preserve"> </w:t>
      </w:r>
      <w:r>
        <w:rPr>
          <w:rFonts w:hint="eastAsia"/>
          <w:lang w:bidi="uk-UA"/>
        </w:rPr>
        <w:t>возникновения</w:t>
      </w:r>
      <w:r>
        <w:rPr>
          <w:lang w:bidi="uk-UA"/>
        </w:rPr>
        <w:t xml:space="preserve"> </w:t>
      </w:r>
      <w:r>
        <w:rPr>
          <w:rFonts w:hint="eastAsia"/>
          <w:lang w:bidi="uk-UA"/>
        </w:rPr>
        <w:t>средних</w:t>
      </w:r>
      <w:r>
        <w:rPr>
          <w:lang w:bidi="uk-UA"/>
        </w:rPr>
        <w:t xml:space="preserve"> </w:t>
      </w:r>
      <w:r>
        <w:rPr>
          <w:rFonts w:hint="eastAsia"/>
          <w:lang w:bidi="uk-UA"/>
        </w:rPr>
        <w:t>специальных</w:t>
      </w:r>
      <w:r>
        <w:rPr>
          <w:lang w:bidi="uk-UA"/>
        </w:rPr>
        <w:t xml:space="preserve"> </w:t>
      </w:r>
      <w:r>
        <w:rPr>
          <w:rFonts w:hint="eastAsia"/>
          <w:lang w:bidi="uk-UA"/>
        </w:rPr>
        <w:t>музыкальных</w:t>
      </w:r>
      <w:r>
        <w:rPr>
          <w:lang w:bidi="uk-UA"/>
        </w:rPr>
        <w:t xml:space="preserve"> </w:t>
      </w:r>
      <w:r>
        <w:rPr>
          <w:rFonts w:hint="eastAsia"/>
          <w:lang w:bidi="uk-UA"/>
        </w:rPr>
        <w:t>школ</w:t>
      </w:r>
    </w:p>
    <w:p w14:paraId="4BFF1A80" w14:textId="77777777" w:rsidR="002119A3" w:rsidRDefault="002119A3" w:rsidP="002119A3">
      <w:pPr>
        <w:rPr>
          <w:lang w:bidi="uk-UA"/>
        </w:rPr>
      </w:pPr>
    </w:p>
    <w:p w14:paraId="14A87F5D" w14:textId="77777777" w:rsidR="002119A3" w:rsidRDefault="002119A3" w:rsidP="002119A3">
      <w:pPr>
        <w:rPr>
          <w:lang w:bidi="uk-UA"/>
        </w:rPr>
      </w:pPr>
      <w:r>
        <w:rPr>
          <w:lang w:bidi="uk-UA"/>
        </w:rPr>
        <w:t xml:space="preserve">1.2. </w:t>
      </w:r>
      <w:r>
        <w:rPr>
          <w:rFonts w:hint="eastAsia"/>
          <w:lang w:bidi="uk-UA"/>
        </w:rPr>
        <w:t>Становление</w:t>
      </w:r>
      <w:r>
        <w:rPr>
          <w:lang w:bidi="uk-UA"/>
        </w:rPr>
        <w:t xml:space="preserve"> </w:t>
      </w:r>
      <w:r>
        <w:rPr>
          <w:rFonts w:hint="eastAsia"/>
          <w:lang w:bidi="uk-UA"/>
        </w:rPr>
        <w:t>и</w:t>
      </w:r>
      <w:r>
        <w:rPr>
          <w:lang w:bidi="uk-UA"/>
        </w:rPr>
        <w:t xml:space="preserve"> </w:t>
      </w:r>
      <w:r>
        <w:rPr>
          <w:rFonts w:hint="eastAsia"/>
          <w:lang w:bidi="uk-UA"/>
        </w:rPr>
        <w:t>развитие</w:t>
      </w:r>
      <w:r>
        <w:rPr>
          <w:lang w:bidi="uk-UA"/>
        </w:rPr>
        <w:t xml:space="preserve"> </w:t>
      </w:r>
      <w:r>
        <w:rPr>
          <w:rFonts w:hint="eastAsia"/>
          <w:lang w:bidi="uk-UA"/>
        </w:rPr>
        <w:t>средних</w:t>
      </w:r>
      <w:r>
        <w:rPr>
          <w:lang w:bidi="uk-UA"/>
        </w:rPr>
        <w:t xml:space="preserve"> </w:t>
      </w:r>
      <w:r>
        <w:rPr>
          <w:rFonts w:hint="eastAsia"/>
          <w:lang w:bidi="uk-UA"/>
        </w:rPr>
        <w:t>специальных</w:t>
      </w:r>
      <w:r>
        <w:rPr>
          <w:lang w:bidi="uk-UA"/>
        </w:rPr>
        <w:t xml:space="preserve"> </w:t>
      </w:r>
      <w:r>
        <w:rPr>
          <w:rFonts w:hint="eastAsia"/>
          <w:lang w:bidi="uk-UA"/>
        </w:rPr>
        <w:t>музыкальных</w:t>
      </w:r>
      <w:r>
        <w:rPr>
          <w:lang w:bidi="uk-UA"/>
        </w:rPr>
        <w:t xml:space="preserve"> </w:t>
      </w:r>
      <w:r>
        <w:rPr>
          <w:rFonts w:hint="eastAsia"/>
          <w:lang w:bidi="uk-UA"/>
        </w:rPr>
        <w:t>школ</w:t>
      </w:r>
    </w:p>
    <w:p w14:paraId="1F2AC49D" w14:textId="77777777" w:rsidR="002119A3" w:rsidRDefault="002119A3" w:rsidP="002119A3">
      <w:pPr>
        <w:rPr>
          <w:lang w:bidi="uk-UA"/>
        </w:rPr>
      </w:pPr>
    </w:p>
    <w:p w14:paraId="46C58CDB" w14:textId="77777777" w:rsidR="002119A3" w:rsidRDefault="002119A3" w:rsidP="002119A3">
      <w:pPr>
        <w:rPr>
          <w:lang w:bidi="uk-UA"/>
        </w:rPr>
      </w:pPr>
      <w:r>
        <w:rPr>
          <w:rFonts w:hint="eastAsia"/>
          <w:lang w:bidi="uk-UA"/>
        </w:rPr>
        <w:t>в</w:t>
      </w:r>
      <w:r>
        <w:rPr>
          <w:lang w:bidi="uk-UA"/>
        </w:rPr>
        <w:t xml:space="preserve"> 1930-1980-</w:t>
      </w:r>
      <w:r>
        <w:rPr>
          <w:rFonts w:hint="eastAsia"/>
          <w:lang w:bidi="uk-UA"/>
        </w:rPr>
        <w:t>е</w:t>
      </w:r>
      <w:r>
        <w:rPr>
          <w:lang w:bidi="uk-UA"/>
        </w:rPr>
        <w:t xml:space="preserve"> </w:t>
      </w:r>
      <w:r>
        <w:rPr>
          <w:rFonts w:hint="eastAsia"/>
          <w:lang w:bidi="uk-UA"/>
        </w:rPr>
        <w:t>годы</w:t>
      </w:r>
    </w:p>
    <w:p w14:paraId="23B994E3" w14:textId="77777777" w:rsidR="002119A3" w:rsidRDefault="002119A3" w:rsidP="002119A3">
      <w:pPr>
        <w:rPr>
          <w:lang w:bidi="uk-UA"/>
        </w:rPr>
      </w:pPr>
    </w:p>
    <w:p w14:paraId="21918E73" w14:textId="77777777" w:rsidR="002119A3" w:rsidRDefault="002119A3" w:rsidP="002119A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68129E47" w14:textId="77777777" w:rsidR="002119A3" w:rsidRDefault="002119A3" w:rsidP="002119A3">
      <w:pPr>
        <w:rPr>
          <w:lang w:bidi="uk-UA"/>
        </w:rPr>
      </w:pPr>
    </w:p>
    <w:p w14:paraId="2D4EF517" w14:textId="77777777" w:rsidR="002119A3" w:rsidRDefault="002119A3" w:rsidP="002119A3">
      <w:pPr>
        <w:rPr>
          <w:lang w:bidi="uk-UA"/>
        </w:rPr>
      </w:pPr>
      <w:r>
        <w:rPr>
          <w:rFonts w:hint="eastAsia"/>
          <w:lang w:bidi="uk-UA"/>
        </w:rPr>
        <w:t>Глава</w:t>
      </w:r>
      <w:r>
        <w:rPr>
          <w:lang w:bidi="uk-UA"/>
        </w:rPr>
        <w:t xml:space="preserve"> 2. </w:t>
      </w:r>
      <w:r>
        <w:rPr>
          <w:rFonts w:hint="eastAsia"/>
          <w:lang w:bidi="uk-UA"/>
        </w:rPr>
        <w:t>Особенности</w:t>
      </w:r>
      <w:r>
        <w:rPr>
          <w:lang w:bidi="uk-UA"/>
        </w:rPr>
        <w:t xml:space="preserve"> </w:t>
      </w:r>
      <w:r>
        <w:rPr>
          <w:rFonts w:hint="eastAsia"/>
          <w:lang w:bidi="uk-UA"/>
        </w:rPr>
        <w:t>учебно</w:t>
      </w:r>
      <w:r>
        <w:rPr>
          <w:lang w:bidi="uk-UA"/>
        </w:rPr>
        <w:t>-</w:t>
      </w:r>
      <w:r>
        <w:rPr>
          <w:rFonts w:hint="eastAsia"/>
          <w:lang w:bidi="uk-UA"/>
        </w:rPr>
        <w:t>воспитательного</w:t>
      </w:r>
      <w:r>
        <w:rPr>
          <w:lang w:bidi="uk-UA"/>
        </w:rPr>
        <w:t xml:space="preserve"> </w:t>
      </w:r>
      <w:r>
        <w:rPr>
          <w:rFonts w:hint="eastAsia"/>
          <w:lang w:bidi="uk-UA"/>
        </w:rPr>
        <w:t>процесса</w:t>
      </w:r>
      <w:r>
        <w:rPr>
          <w:lang w:bidi="uk-UA"/>
        </w:rPr>
        <w:t xml:space="preserve"> </w:t>
      </w:r>
      <w:r>
        <w:rPr>
          <w:rFonts w:hint="eastAsia"/>
          <w:lang w:bidi="uk-UA"/>
        </w:rPr>
        <w:t>в</w:t>
      </w:r>
      <w:r>
        <w:rPr>
          <w:lang w:bidi="uk-UA"/>
        </w:rPr>
        <w:t xml:space="preserve"> </w:t>
      </w:r>
      <w:r>
        <w:rPr>
          <w:rFonts w:hint="eastAsia"/>
          <w:lang w:bidi="uk-UA"/>
        </w:rPr>
        <w:t>средних</w:t>
      </w:r>
      <w:r>
        <w:rPr>
          <w:lang w:bidi="uk-UA"/>
        </w:rPr>
        <w:t xml:space="preserve"> </w:t>
      </w:r>
      <w:r>
        <w:rPr>
          <w:rFonts w:hint="eastAsia"/>
          <w:lang w:bidi="uk-UA"/>
        </w:rPr>
        <w:t>специальных</w:t>
      </w:r>
      <w:r>
        <w:rPr>
          <w:lang w:bidi="uk-UA"/>
        </w:rPr>
        <w:t xml:space="preserve"> </w:t>
      </w:r>
      <w:r>
        <w:rPr>
          <w:rFonts w:hint="eastAsia"/>
          <w:lang w:bidi="uk-UA"/>
        </w:rPr>
        <w:t>музыкальных</w:t>
      </w:r>
      <w:r>
        <w:rPr>
          <w:lang w:bidi="uk-UA"/>
        </w:rPr>
        <w:t xml:space="preserve"> </w:t>
      </w:r>
      <w:r>
        <w:rPr>
          <w:rFonts w:hint="eastAsia"/>
          <w:lang w:bidi="uk-UA"/>
        </w:rPr>
        <w:t>школах</w:t>
      </w:r>
      <w:r>
        <w:rPr>
          <w:lang w:bidi="uk-UA"/>
        </w:rPr>
        <w:t xml:space="preserve"> </w:t>
      </w:r>
      <w:r>
        <w:rPr>
          <w:rFonts w:hint="eastAsia"/>
          <w:lang w:bidi="uk-UA"/>
        </w:rPr>
        <w:t>периода</w:t>
      </w:r>
      <w:r>
        <w:rPr>
          <w:lang w:bidi="uk-UA"/>
        </w:rPr>
        <w:t xml:space="preserve"> 1930-1980-</w:t>
      </w:r>
      <w:r>
        <w:rPr>
          <w:rFonts w:hint="eastAsia"/>
          <w:lang w:bidi="uk-UA"/>
        </w:rPr>
        <w:t>х</w:t>
      </w:r>
      <w:r>
        <w:rPr>
          <w:lang w:bidi="uk-UA"/>
        </w:rPr>
        <w:t xml:space="preserve"> </w:t>
      </w:r>
      <w:r>
        <w:rPr>
          <w:rFonts w:hint="eastAsia"/>
          <w:lang w:bidi="uk-UA"/>
        </w:rPr>
        <w:t>годов</w:t>
      </w:r>
    </w:p>
    <w:p w14:paraId="491D5164" w14:textId="77777777" w:rsidR="002119A3" w:rsidRDefault="002119A3" w:rsidP="002119A3">
      <w:pPr>
        <w:rPr>
          <w:lang w:bidi="uk-UA"/>
        </w:rPr>
      </w:pPr>
    </w:p>
    <w:p w14:paraId="04C84199" w14:textId="77777777" w:rsidR="002119A3" w:rsidRDefault="002119A3" w:rsidP="002119A3">
      <w:pPr>
        <w:rPr>
          <w:lang w:bidi="uk-UA"/>
        </w:rPr>
      </w:pPr>
      <w:r>
        <w:rPr>
          <w:lang w:bidi="uk-UA"/>
        </w:rPr>
        <w:t xml:space="preserve">2.1. </w:t>
      </w:r>
      <w:r>
        <w:rPr>
          <w:rFonts w:hint="eastAsia"/>
          <w:lang w:bidi="uk-UA"/>
        </w:rPr>
        <w:t>Эволюция</w:t>
      </w:r>
      <w:r>
        <w:rPr>
          <w:lang w:bidi="uk-UA"/>
        </w:rPr>
        <w:t xml:space="preserve"> </w:t>
      </w:r>
      <w:r>
        <w:rPr>
          <w:rFonts w:hint="eastAsia"/>
          <w:lang w:bidi="uk-UA"/>
        </w:rPr>
        <w:t>цели</w:t>
      </w:r>
      <w:r>
        <w:rPr>
          <w:lang w:bidi="uk-UA"/>
        </w:rPr>
        <w:t xml:space="preserve"> </w:t>
      </w:r>
      <w:r>
        <w:rPr>
          <w:rFonts w:hint="eastAsia"/>
          <w:lang w:bidi="uk-UA"/>
        </w:rPr>
        <w:t>и</w:t>
      </w:r>
      <w:r>
        <w:rPr>
          <w:lang w:bidi="uk-UA"/>
        </w:rPr>
        <w:t xml:space="preserve"> </w:t>
      </w:r>
      <w:r>
        <w:rPr>
          <w:rFonts w:hint="eastAsia"/>
          <w:lang w:bidi="uk-UA"/>
        </w:rPr>
        <w:t>содержания</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средних</w:t>
      </w:r>
      <w:r>
        <w:rPr>
          <w:lang w:bidi="uk-UA"/>
        </w:rPr>
        <w:t xml:space="preserve"> </w:t>
      </w:r>
      <w:r>
        <w:rPr>
          <w:rFonts w:hint="eastAsia"/>
          <w:lang w:bidi="uk-UA"/>
        </w:rPr>
        <w:t>специальных</w:t>
      </w:r>
      <w:r>
        <w:rPr>
          <w:lang w:bidi="uk-UA"/>
        </w:rPr>
        <w:t xml:space="preserve"> </w:t>
      </w:r>
      <w:r>
        <w:rPr>
          <w:rFonts w:hint="eastAsia"/>
          <w:lang w:bidi="uk-UA"/>
        </w:rPr>
        <w:t>музыкальных</w:t>
      </w:r>
      <w:r>
        <w:rPr>
          <w:lang w:bidi="uk-UA"/>
        </w:rPr>
        <w:t xml:space="preserve"> </w:t>
      </w:r>
      <w:r>
        <w:rPr>
          <w:rFonts w:hint="eastAsia"/>
          <w:lang w:bidi="uk-UA"/>
        </w:rPr>
        <w:t>школах</w:t>
      </w:r>
    </w:p>
    <w:p w14:paraId="11893D03" w14:textId="77777777" w:rsidR="002119A3" w:rsidRDefault="002119A3" w:rsidP="002119A3">
      <w:pPr>
        <w:rPr>
          <w:lang w:bidi="uk-UA"/>
        </w:rPr>
      </w:pPr>
    </w:p>
    <w:p w14:paraId="58F658EE" w14:textId="77777777" w:rsidR="002119A3" w:rsidRDefault="002119A3" w:rsidP="002119A3">
      <w:pPr>
        <w:rPr>
          <w:lang w:bidi="uk-UA"/>
        </w:rPr>
      </w:pPr>
      <w:r>
        <w:rPr>
          <w:lang w:bidi="uk-UA"/>
        </w:rPr>
        <w:t xml:space="preserve">2.2. </w:t>
      </w:r>
      <w:r>
        <w:rPr>
          <w:rFonts w:hint="eastAsia"/>
          <w:lang w:bidi="uk-UA"/>
        </w:rPr>
        <w:t>Специфика</w:t>
      </w:r>
      <w:r>
        <w:rPr>
          <w:lang w:bidi="uk-UA"/>
        </w:rPr>
        <w:t xml:space="preserve"> </w:t>
      </w:r>
      <w:r>
        <w:rPr>
          <w:rFonts w:hint="eastAsia"/>
          <w:lang w:bidi="uk-UA"/>
        </w:rPr>
        <w:t>обучения</w:t>
      </w:r>
      <w:r>
        <w:rPr>
          <w:lang w:bidi="uk-UA"/>
        </w:rPr>
        <w:t xml:space="preserve"> </w:t>
      </w:r>
      <w:r>
        <w:rPr>
          <w:rFonts w:hint="eastAsia"/>
          <w:lang w:bidi="uk-UA"/>
        </w:rPr>
        <w:t>музыкально</w:t>
      </w:r>
      <w:r>
        <w:rPr>
          <w:lang w:bidi="uk-UA"/>
        </w:rPr>
        <w:t xml:space="preserve"> </w:t>
      </w:r>
      <w:r>
        <w:rPr>
          <w:rFonts w:hint="eastAsia"/>
          <w:lang w:bidi="uk-UA"/>
        </w:rPr>
        <w:t>одарённых</w:t>
      </w:r>
      <w:r>
        <w:rPr>
          <w:lang w:bidi="uk-UA"/>
        </w:rPr>
        <w:t xml:space="preserve"> </w:t>
      </w:r>
      <w:r>
        <w:rPr>
          <w:rFonts w:hint="eastAsia"/>
          <w:lang w:bidi="uk-UA"/>
        </w:rPr>
        <w:t>детей</w:t>
      </w:r>
      <w:r>
        <w:rPr>
          <w:lang w:bidi="uk-UA"/>
        </w:rPr>
        <w:t xml:space="preserve"> </w:t>
      </w:r>
      <w:r>
        <w:rPr>
          <w:rFonts w:hint="eastAsia"/>
          <w:lang w:bidi="uk-UA"/>
        </w:rPr>
        <w:t>в</w:t>
      </w:r>
      <w:r>
        <w:rPr>
          <w:lang w:bidi="uk-UA"/>
        </w:rPr>
        <w:t xml:space="preserve"> </w:t>
      </w:r>
      <w:r>
        <w:rPr>
          <w:rFonts w:hint="eastAsia"/>
          <w:lang w:bidi="uk-UA"/>
        </w:rPr>
        <w:t>средних</w:t>
      </w:r>
      <w:r>
        <w:rPr>
          <w:lang w:bidi="uk-UA"/>
        </w:rPr>
        <w:t xml:space="preserve"> </w:t>
      </w:r>
      <w:r>
        <w:rPr>
          <w:rFonts w:hint="eastAsia"/>
          <w:lang w:bidi="uk-UA"/>
        </w:rPr>
        <w:t>специальных</w:t>
      </w:r>
      <w:r>
        <w:rPr>
          <w:lang w:bidi="uk-UA"/>
        </w:rPr>
        <w:t xml:space="preserve"> </w:t>
      </w:r>
      <w:r>
        <w:rPr>
          <w:rFonts w:hint="eastAsia"/>
          <w:lang w:bidi="uk-UA"/>
        </w:rPr>
        <w:t>музыкальных</w:t>
      </w:r>
      <w:r>
        <w:rPr>
          <w:lang w:bidi="uk-UA"/>
        </w:rPr>
        <w:t xml:space="preserve"> </w:t>
      </w:r>
      <w:r>
        <w:rPr>
          <w:rFonts w:hint="eastAsia"/>
          <w:lang w:bidi="uk-UA"/>
        </w:rPr>
        <w:t>школах</w:t>
      </w:r>
    </w:p>
    <w:p w14:paraId="7DBE8F2E" w14:textId="77777777" w:rsidR="002119A3" w:rsidRDefault="002119A3" w:rsidP="002119A3">
      <w:pPr>
        <w:rPr>
          <w:lang w:bidi="uk-UA"/>
        </w:rPr>
      </w:pPr>
    </w:p>
    <w:p w14:paraId="1287C70F" w14:textId="77777777" w:rsidR="002119A3" w:rsidRDefault="002119A3" w:rsidP="002119A3">
      <w:pPr>
        <w:rPr>
          <w:lang w:bidi="uk-UA"/>
        </w:rPr>
      </w:pPr>
      <w:r>
        <w:rPr>
          <w:lang w:bidi="uk-UA"/>
        </w:rPr>
        <w:t xml:space="preserve">2.3. </w:t>
      </w:r>
      <w:r>
        <w:rPr>
          <w:rFonts w:hint="eastAsia"/>
          <w:lang w:bidi="uk-UA"/>
        </w:rPr>
        <w:t>Основные</w:t>
      </w:r>
      <w:r>
        <w:rPr>
          <w:lang w:bidi="uk-UA"/>
        </w:rPr>
        <w:t xml:space="preserve"> </w:t>
      </w:r>
      <w:r>
        <w:rPr>
          <w:rFonts w:hint="eastAsia"/>
          <w:lang w:bidi="uk-UA"/>
        </w:rPr>
        <w:t>направления</w:t>
      </w:r>
      <w:r>
        <w:rPr>
          <w:lang w:bidi="uk-UA"/>
        </w:rPr>
        <w:t xml:space="preserve"> </w:t>
      </w:r>
      <w:r>
        <w:rPr>
          <w:rFonts w:hint="eastAsia"/>
          <w:lang w:bidi="uk-UA"/>
        </w:rPr>
        <w:t>и</w:t>
      </w:r>
      <w:r>
        <w:rPr>
          <w:lang w:bidi="uk-UA"/>
        </w:rPr>
        <w:t xml:space="preserve"> </w:t>
      </w:r>
      <w:r>
        <w:rPr>
          <w:rFonts w:hint="eastAsia"/>
          <w:lang w:bidi="uk-UA"/>
        </w:rPr>
        <w:t>особенности</w:t>
      </w:r>
      <w:r>
        <w:rPr>
          <w:lang w:bidi="uk-UA"/>
        </w:rPr>
        <w:t xml:space="preserve"> </w:t>
      </w:r>
      <w:r>
        <w:rPr>
          <w:rFonts w:hint="eastAsia"/>
          <w:lang w:bidi="uk-UA"/>
        </w:rPr>
        <w:t>воспитательной</w:t>
      </w:r>
      <w:r>
        <w:rPr>
          <w:lang w:bidi="uk-UA"/>
        </w:rPr>
        <w:t xml:space="preserve"> </w:t>
      </w:r>
      <w:r>
        <w:rPr>
          <w:rFonts w:hint="eastAsia"/>
          <w:lang w:bidi="uk-UA"/>
        </w:rPr>
        <w:t>работы</w:t>
      </w:r>
      <w:r>
        <w:rPr>
          <w:lang w:bidi="uk-UA"/>
        </w:rPr>
        <w:t xml:space="preserve"> </w:t>
      </w:r>
      <w:r>
        <w:rPr>
          <w:rFonts w:hint="eastAsia"/>
          <w:lang w:bidi="uk-UA"/>
        </w:rPr>
        <w:t>с</w:t>
      </w:r>
      <w:r>
        <w:rPr>
          <w:lang w:bidi="uk-UA"/>
        </w:rPr>
        <w:t xml:space="preserve"> </w:t>
      </w:r>
      <w:r>
        <w:rPr>
          <w:rFonts w:hint="eastAsia"/>
          <w:lang w:bidi="uk-UA"/>
        </w:rPr>
        <w:t>учащимися</w:t>
      </w:r>
      <w:r>
        <w:rPr>
          <w:lang w:bidi="uk-UA"/>
        </w:rPr>
        <w:t xml:space="preserve"> </w:t>
      </w:r>
      <w:r>
        <w:rPr>
          <w:rFonts w:hint="eastAsia"/>
          <w:lang w:bidi="uk-UA"/>
        </w:rPr>
        <w:t>средних</w:t>
      </w:r>
      <w:r>
        <w:rPr>
          <w:lang w:bidi="uk-UA"/>
        </w:rPr>
        <w:t xml:space="preserve"> </w:t>
      </w:r>
      <w:r>
        <w:rPr>
          <w:rFonts w:hint="eastAsia"/>
          <w:lang w:bidi="uk-UA"/>
        </w:rPr>
        <w:t>специальных</w:t>
      </w:r>
      <w:r>
        <w:rPr>
          <w:lang w:bidi="uk-UA"/>
        </w:rPr>
        <w:t xml:space="preserve"> </w:t>
      </w:r>
      <w:r>
        <w:rPr>
          <w:rFonts w:hint="eastAsia"/>
          <w:lang w:bidi="uk-UA"/>
        </w:rPr>
        <w:t>музыкальных</w:t>
      </w:r>
      <w:r>
        <w:rPr>
          <w:lang w:bidi="uk-UA"/>
        </w:rPr>
        <w:t xml:space="preserve"> </w:t>
      </w:r>
      <w:r>
        <w:rPr>
          <w:rFonts w:hint="eastAsia"/>
          <w:lang w:bidi="uk-UA"/>
        </w:rPr>
        <w:t>школ</w:t>
      </w:r>
    </w:p>
    <w:p w14:paraId="7DEC3AED" w14:textId="77777777" w:rsidR="002119A3" w:rsidRDefault="002119A3" w:rsidP="002119A3">
      <w:pPr>
        <w:rPr>
          <w:lang w:bidi="uk-UA"/>
        </w:rPr>
      </w:pPr>
    </w:p>
    <w:p w14:paraId="6A9D83F1" w14:textId="77777777" w:rsidR="002119A3" w:rsidRDefault="002119A3" w:rsidP="002119A3">
      <w:pPr>
        <w:rPr>
          <w:lang w:bidi="uk-UA"/>
        </w:rPr>
      </w:pPr>
      <w:r>
        <w:rPr>
          <w:lang w:bidi="uk-UA"/>
        </w:rPr>
        <w:lastRenderedPageBreak/>
        <w:t xml:space="preserve">2.4. </w:t>
      </w:r>
      <w:r>
        <w:rPr>
          <w:rFonts w:hint="eastAsia"/>
          <w:lang w:bidi="uk-UA"/>
        </w:rPr>
        <w:t>Вклад</w:t>
      </w:r>
      <w:r>
        <w:rPr>
          <w:lang w:bidi="uk-UA"/>
        </w:rPr>
        <w:t xml:space="preserve"> </w:t>
      </w:r>
      <w:r>
        <w:rPr>
          <w:rFonts w:hint="eastAsia"/>
          <w:lang w:bidi="uk-UA"/>
        </w:rPr>
        <w:t>средних</w:t>
      </w:r>
      <w:r>
        <w:rPr>
          <w:lang w:bidi="uk-UA"/>
        </w:rPr>
        <w:t xml:space="preserve"> </w:t>
      </w:r>
      <w:r>
        <w:rPr>
          <w:rFonts w:hint="eastAsia"/>
          <w:lang w:bidi="uk-UA"/>
        </w:rPr>
        <w:t>специальных</w:t>
      </w:r>
      <w:r>
        <w:rPr>
          <w:lang w:bidi="uk-UA"/>
        </w:rPr>
        <w:t xml:space="preserve"> </w:t>
      </w:r>
      <w:r>
        <w:rPr>
          <w:rFonts w:hint="eastAsia"/>
          <w:lang w:bidi="uk-UA"/>
        </w:rPr>
        <w:t>музыкальных</w:t>
      </w:r>
      <w:r>
        <w:rPr>
          <w:lang w:bidi="uk-UA"/>
        </w:rPr>
        <w:t xml:space="preserve"> </w:t>
      </w:r>
      <w:r>
        <w:rPr>
          <w:rFonts w:hint="eastAsia"/>
          <w:lang w:bidi="uk-UA"/>
        </w:rPr>
        <w:t>школ</w:t>
      </w:r>
      <w:r>
        <w:rPr>
          <w:lang w:bidi="uk-UA"/>
        </w:rPr>
        <w:t xml:space="preserve"> </w:t>
      </w:r>
      <w:r>
        <w:rPr>
          <w:rFonts w:hint="eastAsia"/>
          <w:lang w:bidi="uk-UA"/>
        </w:rPr>
        <w:t>в</w:t>
      </w:r>
      <w:r>
        <w:rPr>
          <w:lang w:bidi="uk-UA"/>
        </w:rPr>
        <w:t xml:space="preserve"> </w:t>
      </w:r>
      <w:r>
        <w:rPr>
          <w:rFonts w:hint="eastAsia"/>
          <w:lang w:bidi="uk-UA"/>
        </w:rPr>
        <w:t>развитие</w:t>
      </w:r>
      <w:r>
        <w:rPr>
          <w:lang w:bidi="uk-UA"/>
        </w:rPr>
        <w:t xml:space="preserve"> </w:t>
      </w:r>
      <w:r>
        <w:rPr>
          <w:rFonts w:hint="eastAsia"/>
          <w:lang w:bidi="uk-UA"/>
        </w:rPr>
        <w:t>музыкальной</w:t>
      </w:r>
      <w:r>
        <w:rPr>
          <w:lang w:bidi="uk-UA"/>
        </w:rPr>
        <w:t xml:space="preserve"> </w:t>
      </w:r>
      <w:r>
        <w:rPr>
          <w:rFonts w:hint="eastAsia"/>
          <w:lang w:bidi="uk-UA"/>
        </w:rPr>
        <w:t>культуры</w:t>
      </w:r>
      <w:r>
        <w:rPr>
          <w:lang w:bidi="uk-UA"/>
        </w:rPr>
        <w:t xml:space="preserve"> </w:t>
      </w:r>
      <w:r>
        <w:rPr>
          <w:rFonts w:hint="eastAsia"/>
          <w:lang w:bidi="uk-UA"/>
        </w:rPr>
        <w:t>и</w:t>
      </w:r>
      <w:r>
        <w:rPr>
          <w:lang w:bidi="uk-UA"/>
        </w:rPr>
        <w:t xml:space="preserve"> </w:t>
      </w:r>
      <w:r>
        <w:rPr>
          <w:rFonts w:hint="eastAsia"/>
          <w:lang w:bidi="uk-UA"/>
        </w:rPr>
        <w:t>образования</w:t>
      </w:r>
    </w:p>
    <w:p w14:paraId="37DB997B" w14:textId="77777777" w:rsidR="002119A3" w:rsidRDefault="002119A3" w:rsidP="002119A3">
      <w:pPr>
        <w:rPr>
          <w:lang w:bidi="uk-UA"/>
        </w:rPr>
      </w:pPr>
    </w:p>
    <w:p w14:paraId="7E9BD0DB" w14:textId="77777777" w:rsidR="002119A3" w:rsidRDefault="002119A3" w:rsidP="002119A3">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3AA86535" w14:textId="77777777" w:rsidR="002119A3" w:rsidRDefault="002119A3" w:rsidP="002119A3">
      <w:pPr>
        <w:rPr>
          <w:lang w:bidi="uk-UA"/>
        </w:rPr>
      </w:pPr>
    </w:p>
    <w:p w14:paraId="693F81A3" w14:textId="77777777" w:rsidR="002119A3" w:rsidRDefault="002119A3" w:rsidP="002119A3">
      <w:pPr>
        <w:rPr>
          <w:lang w:bidi="uk-UA"/>
        </w:rPr>
      </w:pPr>
      <w:r>
        <w:rPr>
          <w:rFonts w:hint="eastAsia"/>
          <w:lang w:bidi="uk-UA"/>
        </w:rPr>
        <w:t>Заключение</w:t>
      </w:r>
    </w:p>
    <w:p w14:paraId="445D2CD2" w14:textId="77777777" w:rsidR="002119A3" w:rsidRDefault="002119A3" w:rsidP="002119A3">
      <w:pPr>
        <w:rPr>
          <w:lang w:bidi="uk-UA"/>
        </w:rPr>
      </w:pPr>
    </w:p>
    <w:p w14:paraId="458D4FA0" w14:textId="77777777" w:rsidR="002119A3" w:rsidRDefault="002119A3" w:rsidP="002119A3">
      <w:pPr>
        <w:rPr>
          <w:lang w:bidi="uk-UA"/>
        </w:rPr>
      </w:pPr>
      <w:r>
        <w:rPr>
          <w:rFonts w:hint="eastAsia"/>
          <w:lang w:bidi="uk-UA"/>
        </w:rPr>
        <w:t>Список</w:t>
      </w:r>
      <w:r>
        <w:rPr>
          <w:lang w:bidi="uk-UA"/>
        </w:rPr>
        <w:t xml:space="preserve"> </w:t>
      </w:r>
      <w:r>
        <w:rPr>
          <w:rFonts w:hint="eastAsia"/>
          <w:lang w:bidi="uk-UA"/>
        </w:rPr>
        <w:t>источников</w:t>
      </w:r>
      <w:r>
        <w:rPr>
          <w:lang w:bidi="uk-UA"/>
        </w:rPr>
        <w:t xml:space="preserve"> </w:t>
      </w:r>
      <w:r>
        <w:rPr>
          <w:rFonts w:hint="eastAsia"/>
          <w:lang w:bidi="uk-UA"/>
        </w:rPr>
        <w:t>и</w:t>
      </w:r>
      <w:r>
        <w:rPr>
          <w:lang w:bidi="uk-UA"/>
        </w:rPr>
        <w:t xml:space="preserve"> </w:t>
      </w:r>
      <w:r>
        <w:rPr>
          <w:rFonts w:hint="eastAsia"/>
          <w:lang w:bidi="uk-UA"/>
        </w:rPr>
        <w:t>литературы</w:t>
      </w:r>
    </w:p>
    <w:p w14:paraId="59349713" w14:textId="77777777" w:rsidR="002119A3" w:rsidRDefault="002119A3" w:rsidP="002119A3">
      <w:pPr>
        <w:rPr>
          <w:lang w:bidi="uk-UA"/>
        </w:rPr>
      </w:pPr>
    </w:p>
    <w:p w14:paraId="63B1B1F1" w14:textId="51948799" w:rsidR="002119A3" w:rsidRPr="002119A3" w:rsidRDefault="002119A3" w:rsidP="002119A3">
      <w:pPr>
        <w:rPr>
          <w:lang w:bidi="uk-UA"/>
        </w:rPr>
      </w:pPr>
      <w:r>
        <w:rPr>
          <w:rFonts w:hint="eastAsia"/>
          <w:lang w:bidi="uk-UA"/>
        </w:rPr>
        <w:t>Приложения</w:t>
      </w:r>
    </w:p>
    <w:sectPr w:rsidR="002119A3" w:rsidRPr="002119A3" w:rsidSect="00404D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9740" w14:textId="77777777" w:rsidR="00404D5B" w:rsidRDefault="00404D5B">
      <w:pPr>
        <w:spacing w:after="0" w:line="240" w:lineRule="auto"/>
      </w:pPr>
      <w:r>
        <w:separator/>
      </w:r>
    </w:p>
  </w:endnote>
  <w:endnote w:type="continuationSeparator" w:id="0">
    <w:p w14:paraId="14248A0B" w14:textId="77777777" w:rsidR="00404D5B" w:rsidRDefault="0040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AC75" w14:textId="77777777" w:rsidR="00404D5B" w:rsidRDefault="00404D5B"/>
    <w:p w14:paraId="48B5EF80" w14:textId="77777777" w:rsidR="00404D5B" w:rsidRDefault="00404D5B"/>
    <w:p w14:paraId="06B1EA07" w14:textId="77777777" w:rsidR="00404D5B" w:rsidRDefault="00404D5B"/>
    <w:p w14:paraId="726BD0ED" w14:textId="77777777" w:rsidR="00404D5B" w:rsidRDefault="00404D5B"/>
    <w:p w14:paraId="2D3B11C1" w14:textId="77777777" w:rsidR="00404D5B" w:rsidRDefault="00404D5B"/>
    <w:p w14:paraId="4E24E41E" w14:textId="77777777" w:rsidR="00404D5B" w:rsidRDefault="00404D5B"/>
    <w:p w14:paraId="785025EA" w14:textId="77777777" w:rsidR="00404D5B" w:rsidRDefault="00404D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FA6FD8" wp14:editId="22A162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102D7" w14:textId="77777777" w:rsidR="00404D5B" w:rsidRDefault="00404D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A6F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B102D7" w14:textId="77777777" w:rsidR="00404D5B" w:rsidRDefault="00404D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CB8C1A" w14:textId="77777777" w:rsidR="00404D5B" w:rsidRDefault="00404D5B"/>
    <w:p w14:paraId="5CCA924B" w14:textId="77777777" w:rsidR="00404D5B" w:rsidRDefault="00404D5B"/>
    <w:p w14:paraId="625B20B5" w14:textId="77777777" w:rsidR="00404D5B" w:rsidRDefault="00404D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514D99" wp14:editId="5E1AB1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0EB2" w14:textId="77777777" w:rsidR="00404D5B" w:rsidRDefault="00404D5B"/>
                          <w:p w14:paraId="78A189D8" w14:textId="77777777" w:rsidR="00404D5B" w:rsidRDefault="00404D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14D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D50EB2" w14:textId="77777777" w:rsidR="00404D5B" w:rsidRDefault="00404D5B"/>
                    <w:p w14:paraId="78A189D8" w14:textId="77777777" w:rsidR="00404D5B" w:rsidRDefault="00404D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2BB4F" w14:textId="77777777" w:rsidR="00404D5B" w:rsidRDefault="00404D5B"/>
    <w:p w14:paraId="4CD8B3B2" w14:textId="77777777" w:rsidR="00404D5B" w:rsidRDefault="00404D5B">
      <w:pPr>
        <w:rPr>
          <w:sz w:val="2"/>
          <w:szCs w:val="2"/>
        </w:rPr>
      </w:pPr>
    </w:p>
    <w:p w14:paraId="30728004" w14:textId="77777777" w:rsidR="00404D5B" w:rsidRDefault="00404D5B"/>
    <w:p w14:paraId="33A5F6D1" w14:textId="77777777" w:rsidR="00404D5B" w:rsidRDefault="00404D5B">
      <w:pPr>
        <w:spacing w:after="0" w:line="240" w:lineRule="auto"/>
      </w:pPr>
    </w:p>
  </w:footnote>
  <w:footnote w:type="continuationSeparator" w:id="0">
    <w:p w14:paraId="6EB38015" w14:textId="77777777" w:rsidR="00404D5B" w:rsidRDefault="00404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5B"/>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3889</TotalTime>
  <Pages>2</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271</cp:revision>
  <cp:lastPrinted>2009-02-06T05:36:00Z</cp:lastPrinted>
  <dcterms:created xsi:type="dcterms:W3CDTF">2024-01-07T13:43:00Z</dcterms:created>
  <dcterms:modified xsi:type="dcterms:W3CDTF">2024-01-16T16:14:00Z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