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07" w:rsidRPr="003E1ACA" w:rsidRDefault="003E1ACA" w:rsidP="003E1ACA">
      <w:r w:rsidRPr="009E62F3">
        <w:rPr>
          <w:rFonts w:ascii="Times New Roman" w:eastAsia="Times New Roman" w:hAnsi="Times New Roman" w:cs="Times New Roman"/>
          <w:b/>
          <w:bCs/>
          <w:sz w:val="24"/>
          <w:szCs w:val="24"/>
          <w:lang w:eastAsia="zh-CN"/>
        </w:rPr>
        <w:t>Град Наталія Ярославівна</w:t>
      </w:r>
      <w:r w:rsidRPr="009E62F3">
        <w:rPr>
          <w:rFonts w:ascii="Times New Roman" w:eastAsia="MS Mincho" w:hAnsi="Times New Roman" w:cs="Times New Roman"/>
          <w:b/>
          <w:sz w:val="24"/>
          <w:szCs w:val="24"/>
          <w:lang w:eastAsia="ja-JP"/>
        </w:rPr>
        <w:t xml:space="preserve">, </w:t>
      </w:r>
      <w:r w:rsidRPr="009E62F3">
        <w:rPr>
          <w:rFonts w:ascii="Times New Roman" w:eastAsia="Times New Roman" w:hAnsi="Times New Roman" w:cs="Times New Roman"/>
          <w:sz w:val="24"/>
          <w:szCs w:val="24"/>
          <w:lang w:eastAsia="zh-CN"/>
        </w:rPr>
        <w:t xml:space="preserve">викладач кафедри англійської мови та перекладу факультету сходознавства, </w:t>
      </w:r>
      <w:r w:rsidRPr="009E62F3">
        <w:rPr>
          <w:rFonts w:ascii="Times New Roman" w:eastAsia="Times New Roman" w:hAnsi="Times New Roman" w:cs="Times New Roman"/>
          <w:spacing w:val="-2"/>
          <w:sz w:val="24"/>
          <w:szCs w:val="24"/>
          <w:lang w:eastAsia="zh-CN"/>
        </w:rPr>
        <w:t>Київський національний лінгвістичний університет.</w:t>
      </w:r>
      <w:r w:rsidRPr="009E62F3">
        <w:rPr>
          <w:rFonts w:ascii="Times New Roman" w:eastAsia="Times New Roman" w:hAnsi="Times New Roman" w:cs="Times New Roman"/>
          <w:bCs/>
          <w:iCs/>
          <w:spacing w:val="-2"/>
          <w:sz w:val="24"/>
          <w:szCs w:val="24"/>
          <w:lang w:eastAsia="zh-CN"/>
        </w:rPr>
        <w:t xml:space="preserve"> Назва дисертації:</w:t>
      </w:r>
      <w:r w:rsidRPr="009E62F3">
        <w:rPr>
          <w:rFonts w:ascii="Times New Roman" w:eastAsia="Times New Roman" w:hAnsi="Times New Roman" w:cs="Times New Roman"/>
          <w:spacing w:val="-2"/>
          <w:sz w:val="24"/>
          <w:szCs w:val="24"/>
          <w:lang w:eastAsia="zh-CN"/>
        </w:rPr>
        <w:t xml:space="preserve"> «Просодичні та прагматичні характеристики англомовних відеопрезентацій компанії Apple (еспериментально-фонетичне дослідження)».</w:t>
      </w:r>
      <w:r w:rsidRPr="009E62F3">
        <w:rPr>
          <w:rFonts w:ascii="Times New Roman" w:eastAsia="Times New Roman" w:hAnsi="Times New Roman" w:cs="Times New Roman"/>
          <w:b/>
          <w:bCs/>
          <w:i/>
          <w:iCs/>
          <w:sz w:val="24"/>
          <w:szCs w:val="24"/>
          <w:lang w:eastAsia="zh-CN"/>
        </w:rPr>
        <w:t xml:space="preserve"> </w:t>
      </w:r>
      <w:r w:rsidRPr="009E62F3">
        <w:rPr>
          <w:rFonts w:ascii="Times New Roman" w:eastAsia="Times New Roman" w:hAnsi="Times New Roman" w:cs="Times New Roman"/>
          <w:bCs/>
          <w:iCs/>
          <w:sz w:val="24"/>
          <w:szCs w:val="24"/>
          <w:lang w:eastAsia="zh-CN"/>
        </w:rPr>
        <w:t>Шифр та назва спеціальності</w:t>
      </w:r>
      <w:r w:rsidRPr="009E62F3">
        <w:rPr>
          <w:rFonts w:ascii="Times New Roman" w:eastAsia="Times New Roman" w:hAnsi="Times New Roman" w:cs="Times New Roman"/>
          <w:sz w:val="24"/>
          <w:szCs w:val="24"/>
          <w:lang w:eastAsia="zh-CN"/>
        </w:rPr>
        <w:t xml:space="preserve"> – 10.02.04 – германські мови. Спецрада Д 26.054.02 Київського національного лінгвістичного університету</w:t>
      </w:r>
    </w:p>
    <w:sectPr w:rsidR="00B97607" w:rsidRPr="003E1AC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9C01E4">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9C01E4">
                <w:pPr>
                  <w:spacing w:line="240" w:lineRule="auto"/>
                </w:pPr>
                <w:fldSimple w:instr=" PAGE \* MERGEFORMAT ">
                  <w:r w:rsidR="003E1ACA" w:rsidRPr="003E1AC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9C01E4">
      <w:pPr>
        <w:rPr>
          <w:sz w:val="2"/>
          <w:szCs w:val="2"/>
        </w:rPr>
      </w:pPr>
      <w:r w:rsidRPr="009C01E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9C01E4">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9C01E4">
      <w:pPr>
        <w:rPr>
          <w:sz w:val="2"/>
          <w:szCs w:val="2"/>
        </w:rPr>
      </w:pPr>
      <w:r w:rsidRPr="009C01E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2286B-3F5D-4397-88B0-BE973667B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1</Pages>
  <Words>63</Words>
  <Characters>364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34</cp:revision>
  <cp:lastPrinted>2009-02-06T05:36:00Z</cp:lastPrinted>
  <dcterms:created xsi:type="dcterms:W3CDTF">2021-05-28T16:36:00Z</dcterms:created>
  <dcterms:modified xsi:type="dcterms:W3CDTF">2021-06-01T16:56:00Z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