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AD5D" w14:textId="562DAB00" w:rsidR="00621DD7" w:rsidRDefault="00C50A5C" w:rsidP="00C50A5C">
      <w:pPr>
        <w:rPr>
          <w:lang w:val="ru-RU"/>
        </w:rPr>
      </w:pPr>
      <w:r w:rsidRPr="00C50A5C">
        <w:rPr>
          <w:rFonts w:hint="eastAsia"/>
          <w:lang w:val="ru-RU"/>
        </w:rPr>
        <w:t>Совершенствование</w:t>
      </w:r>
      <w:r w:rsidRPr="00C50A5C">
        <w:rPr>
          <w:lang w:val="ru-RU"/>
        </w:rPr>
        <w:t xml:space="preserve"> </w:t>
      </w:r>
      <w:r w:rsidRPr="00C50A5C">
        <w:rPr>
          <w:rFonts w:hint="eastAsia"/>
          <w:lang w:val="ru-RU"/>
        </w:rPr>
        <w:t>организации</w:t>
      </w:r>
      <w:r w:rsidRPr="00C50A5C">
        <w:rPr>
          <w:lang w:val="ru-RU"/>
        </w:rPr>
        <w:t xml:space="preserve"> </w:t>
      </w:r>
      <w:r w:rsidRPr="00C50A5C">
        <w:rPr>
          <w:rFonts w:hint="eastAsia"/>
          <w:lang w:val="ru-RU"/>
        </w:rPr>
        <w:t>и</w:t>
      </w:r>
      <w:r w:rsidRPr="00C50A5C">
        <w:rPr>
          <w:lang w:val="ru-RU"/>
        </w:rPr>
        <w:t xml:space="preserve"> </w:t>
      </w:r>
      <w:r w:rsidRPr="00C50A5C">
        <w:rPr>
          <w:rFonts w:hint="eastAsia"/>
          <w:lang w:val="ru-RU"/>
        </w:rPr>
        <w:t>управления</w:t>
      </w:r>
      <w:r w:rsidRPr="00C50A5C">
        <w:rPr>
          <w:lang w:val="ru-RU"/>
        </w:rPr>
        <w:t xml:space="preserve"> </w:t>
      </w:r>
      <w:r w:rsidRPr="00C50A5C">
        <w:rPr>
          <w:rFonts w:hint="eastAsia"/>
          <w:lang w:val="ru-RU"/>
        </w:rPr>
        <w:t>скорой</w:t>
      </w:r>
      <w:r w:rsidRPr="00C50A5C">
        <w:rPr>
          <w:lang w:val="ru-RU"/>
        </w:rPr>
        <w:t xml:space="preserve"> </w:t>
      </w:r>
      <w:r w:rsidRPr="00C50A5C">
        <w:rPr>
          <w:rFonts w:hint="eastAsia"/>
          <w:lang w:val="ru-RU"/>
        </w:rPr>
        <w:t>медицинской</w:t>
      </w:r>
      <w:r w:rsidRPr="00C50A5C">
        <w:rPr>
          <w:lang w:val="ru-RU"/>
        </w:rPr>
        <w:t xml:space="preserve"> </w:t>
      </w:r>
      <w:r w:rsidRPr="00C50A5C">
        <w:rPr>
          <w:rFonts w:hint="eastAsia"/>
          <w:lang w:val="ru-RU"/>
        </w:rPr>
        <w:t>помощью</w:t>
      </w:r>
      <w:r>
        <w:rPr>
          <w:lang w:val="ru-RU"/>
        </w:rPr>
        <w:t xml:space="preserve"> </w:t>
      </w:r>
      <w:r w:rsidRPr="00C50A5C">
        <w:rPr>
          <w:rFonts w:hint="eastAsia"/>
          <w:lang w:val="ru-RU"/>
        </w:rPr>
        <w:t>Мохнюк</w:t>
      </w:r>
      <w:r w:rsidRPr="00C50A5C">
        <w:rPr>
          <w:lang w:val="ru-RU"/>
        </w:rPr>
        <w:t xml:space="preserve">, </w:t>
      </w:r>
      <w:r w:rsidRPr="00C50A5C">
        <w:rPr>
          <w:rFonts w:hint="eastAsia"/>
          <w:lang w:val="ru-RU"/>
        </w:rPr>
        <w:t>Сергей</w:t>
      </w:r>
      <w:r w:rsidRPr="00C50A5C">
        <w:rPr>
          <w:lang w:val="ru-RU"/>
        </w:rPr>
        <w:t xml:space="preserve"> </w:t>
      </w:r>
      <w:r w:rsidRPr="00C50A5C">
        <w:rPr>
          <w:rFonts w:hint="eastAsia"/>
          <w:lang w:val="ru-RU"/>
        </w:rPr>
        <w:t>Всеволодович</w:t>
      </w:r>
    </w:p>
    <w:p w14:paraId="293AE03E" w14:textId="77777777" w:rsidR="00C50A5C" w:rsidRDefault="00C50A5C" w:rsidP="00C50A5C">
      <w:r>
        <w:rPr>
          <w:rFonts w:hint="eastAsia"/>
        </w:rPr>
        <w:t>ОГЛАВЛЕНИЕ</w:t>
      </w:r>
      <w:r>
        <w:t xml:space="preserve"> </w:t>
      </w:r>
      <w:r>
        <w:rPr>
          <w:rFonts w:hint="eastAsia"/>
        </w:rPr>
        <w:t>ДИССЕРТАЦИИ</w:t>
      </w:r>
    </w:p>
    <w:p w14:paraId="52B974B4" w14:textId="77777777" w:rsidR="00C50A5C" w:rsidRDefault="00C50A5C" w:rsidP="00C50A5C">
      <w:r>
        <w:rPr>
          <w:rFonts w:hint="eastAsia"/>
        </w:rPr>
        <w:t>кандидат</w:t>
      </w:r>
      <w:r>
        <w:t xml:space="preserve"> </w:t>
      </w:r>
      <w:r>
        <w:rPr>
          <w:rFonts w:hint="eastAsia"/>
        </w:rPr>
        <w:t>наук</w:t>
      </w:r>
      <w:r>
        <w:t xml:space="preserve"> </w:t>
      </w:r>
      <w:r>
        <w:rPr>
          <w:rFonts w:hint="eastAsia"/>
        </w:rPr>
        <w:t>Мохнюк</w:t>
      </w:r>
      <w:r>
        <w:t xml:space="preserve">, </w:t>
      </w:r>
      <w:r>
        <w:rPr>
          <w:rFonts w:hint="eastAsia"/>
        </w:rPr>
        <w:t>Сергей</w:t>
      </w:r>
      <w:r>
        <w:t xml:space="preserve"> </w:t>
      </w:r>
      <w:r>
        <w:rPr>
          <w:rFonts w:hint="eastAsia"/>
        </w:rPr>
        <w:t>Всеволодович</w:t>
      </w:r>
    </w:p>
    <w:p w14:paraId="2FBEF07D" w14:textId="77777777" w:rsidR="00C50A5C" w:rsidRDefault="00C50A5C" w:rsidP="00C50A5C">
      <w:r>
        <w:rPr>
          <w:rFonts w:hint="eastAsia"/>
        </w:rPr>
        <w:t>СОДЕРЖАНИЕ</w:t>
      </w:r>
    </w:p>
    <w:p w14:paraId="4B1CAFBF" w14:textId="77777777" w:rsidR="00C50A5C" w:rsidRDefault="00C50A5C" w:rsidP="00C50A5C"/>
    <w:p w14:paraId="268EFF0A" w14:textId="77777777" w:rsidR="00C50A5C" w:rsidRDefault="00C50A5C" w:rsidP="00C50A5C">
      <w:r>
        <w:rPr>
          <w:rFonts w:hint="eastAsia"/>
        </w:rPr>
        <w:t>Стр</w:t>
      </w:r>
      <w:r>
        <w:t>.</w:t>
      </w:r>
    </w:p>
    <w:p w14:paraId="56DAF581" w14:textId="77777777" w:rsidR="00C50A5C" w:rsidRDefault="00C50A5C" w:rsidP="00C50A5C"/>
    <w:p w14:paraId="29092BA8" w14:textId="77777777" w:rsidR="00C50A5C" w:rsidRDefault="00C50A5C" w:rsidP="00C50A5C">
      <w:r>
        <w:rPr>
          <w:rFonts w:hint="eastAsia"/>
        </w:rPr>
        <w:t>ВВЕДЕНИЕ</w:t>
      </w:r>
    </w:p>
    <w:p w14:paraId="5FDCA50B" w14:textId="77777777" w:rsidR="00C50A5C" w:rsidRDefault="00C50A5C" w:rsidP="00C50A5C"/>
    <w:p w14:paraId="2EB48F1C" w14:textId="77777777" w:rsidR="00C50A5C" w:rsidRDefault="00C50A5C" w:rsidP="00C50A5C">
      <w:r>
        <w:rPr>
          <w:rFonts w:hint="eastAsia"/>
        </w:rPr>
        <w:t>Глава</w:t>
      </w:r>
      <w:r>
        <w:t xml:space="preserve"> 1. </w:t>
      </w:r>
      <w:r>
        <w:rPr>
          <w:rFonts w:hint="eastAsia"/>
        </w:rPr>
        <w:t>АНАЛИЗ</w:t>
      </w:r>
      <w:r>
        <w:t xml:space="preserve"> </w:t>
      </w:r>
      <w:r>
        <w:rPr>
          <w:rFonts w:hint="eastAsia"/>
        </w:rPr>
        <w:t>АКТУАЛЬНЫХ</w:t>
      </w:r>
      <w:r>
        <w:t xml:space="preserve"> </w:t>
      </w:r>
      <w:r>
        <w:rPr>
          <w:rFonts w:hint="eastAsia"/>
        </w:rPr>
        <w:t>ПРОБЛЕМ</w:t>
      </w:r>
      <w:r>
        <w:t xml:space="preserve"> </w:t>
      </w:r>
      <w:r>
        <w:rPr>
          <w:rFonts w:hint="eastAsia"/>
        </w:rPr>
        <w:t>ОРГАНИЗАЦИИ</w:t>
      </w:r>
      <w:r>
        <w:t xml:space="preserve"> </w:t>
      </w:r>
      <w:r>
        <w:rPr>
          <w:rFonts w:hint="eastAsia"/>
        </w:rPr>
        <w:t>И</w:t>
      </w:r>
    </w:p>
    <w:p w14:paraId="5FE2DF2A" w14:textId="77777777" w:rsidR="00C50A5C" w:rsidRDefault="00C50A5C" w:rsidP="00C50A5C"/>
    <w:p w14:paraId="1D983EBA" w14:textId="77777777" w:rsidR="00C50A5C" w:rsidRDefault="00C50A5C" w:rsidP="00C50A5C">
      <w:r>
        <w:rPr>
          <w:rFonts w:hint="eastAsia"/>
        </w:rPr>
        <w:t>УПРАВЛЕНИЯ</w:t>
      </w:r>
      <w:r>
        <w:t xml:space="preserve"> </w:t>
      </w:r>
      <w:r>
        <w:rPr>
          <w:rFonts w:hint="eastAsia"/>
        </w:rPr>
        <w:t>СКОРОЙ</w:t>
      </w:r>
      <w:r>
        <w:t xml:space="preserve"> </w:t>
      </w:r>
      <w:r>
        <w:rPr>
          <w:rFonts w:hint="eastAsia"/>
        </w:rPr>
        <w:t>МЕДИЦИНСКОЙ</w:t>
      </w:r>
      <w:r>
        <w:t xml:space="preserve"> </w:t>
      </w:r>
      <w:r>
        <w:rPr>
          <w:rFonts w:hint="eastAsia"/>
        </w:rPr>
        <w:t>ПОМОЩЬЮ</w:t>
      </w:r>
    </w:p>
    <w:p w14:paraId="74AB31B2" w14:textId="77777777" w:rsidR="00C50A5C" w:rsidRDefault="00C50A5C" w:rsidP="00C50A5C"/>
    <w:p w14:paraId="669E687B" w14:textId="77777777" w:rsidR="00C50A5C" w:rsidRDefault="00C50A5C" w:rsidP="00C50A5C">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 ,</w:t>
      </w:r>
    </w:p>
    <w:p w14:paraId="661B2966" w14:textId="77777777" w:rsidR="00C50A5C" w:rsidRDefault="00C50A5C" w:rsidP="00C50A5C"/>
    <w:p w14:paraId="3B100B6A" w14:textId="77777777" w:rsidR="00C50A5C" w:rsidRDefault="00C50A5C" w:rsidP="00C50A5C">
      <w:r>
        <w:rPr>
          <w:rFonts w:hint="eastAsia"/>
        </w:rPr>
        <w:t>ИССЛЕДОВАНИЯ</w:t>
      </w:r>
    </w:p>
    <w:p w14:paraId="7192C7C8" w14:textId="77777777" w:rsidR="00C50A5C" w:rsidRDefault="00C50A5C" w:rsidP="00C50A5C"/>
    <w:p w14:paraId="2707418A" w14:textId="77777777" w:rsidR="00C50A5C" w:rsidRDefault="00C50A5C" w:rsidP="00C50A5C">
      <w:r>
        <w:t xml:space="preserve">2.1 </w:t>
      </w:r>
      <w:r>
        <w:rPr>
          <w:rFonts w:hint="eastAsia"/>
        </w:rPr>
        <w:t>Организация</w:t>
      </w:r>
      <w:r>
        <w:t xml:space="preserve"> </w:t>
      </w:r>
      <w:r>
        <w:rPr>
          <w:rFonts w:hint="eastAsia"/>
        </w:rPr>
        <w:t>исследования</w:t>
      </w:r>
    </w:p>
    <w:p w14:paraId="5C6A049A" w14:textId="77777777" w:rsidR="00C50A5C" w:rsidRDefault="00C50A5C" w:rsidP="00C50A5C"/>
    <w:p w14:paraId="6A3F6DFF" w14:textId="77777777" w:rsidR="00C50A5C" w:rsidRDefault="00C50A5C" w:rsidP="00C50A5C">
      <w:r>
        <w:t xml:space="preserve">2.2 </w:t>
      </w:r>
      <w:r>
        <w:rPr>
          <w:rFonts w:hint="eastAsia"/>
        </w:rPr>
        <w:t>Этапность</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E6BB89D" w14:textId="77777777" w:rsidR="00C50A5C" w:rsidRDefault="00C50A5C" w:rsidP="00C50A5C"/>
    <w:p w14:paraId="259624DF" w14:textId="77777777" w:rsidR="00C50A5C" w:rsidRDefault="00C50A5C" w:rsidP="00C50A5C">
      <w:r>
        <w:rPr>
          <w:rFonts w:hint="eastAsia"/>
        </w:rPr>
        <w:t>Глава</w:t>
      </w:r>
      <w:r>
        <w:t xml:space="preserve"> 3. </w:t>
      </w:r>
      <w:r>
        <w:rPr>
          <w:rFonts w:hint="eastAsia"/>
        </w:rPr>
        <w:t>СТРУКТУРА</w:t>
      </w:r>
      <w:r>
        <w:t xml:space="preserve"> </w:t>
      </w:r>
      <w:r>
        <w:rPr>
          <w:rFonts w:hint="eastAsia"/>
        </w:rPr>
        <w:t>ВЫЗОВОВ</w:t>
      </w:r>
      <w:r>
        <w:t xml:space="preserve">, </w:t>
      </w:r>
      <w:r>
        <w:rPr>
          <w:rFonts w:hint="eastAsia"/>
        </w:rPr>
        <w:t>ЭМОЦИОНАЛЬНЫЙ</w:t>
      </w:r>
      <w:r>
        <w:t xml:space="preserve"> </w:t>
      </w:r>
      <w:r>
        <w:rPr>
          <w:rFonts w:hint="eastAsia"/>
        </w:rPr>
        <w:t>ФОН</w:t>
      </w:r>
      <w:r>
        <w:t xml:space="preserve"> </w:t>
      </w:r>
      <w:r>
        <w:rPr>
          <w:rFonts w:hint="eastAsia"/>
        </w:rPr>
        <w:t>КЛИНИЧЕСКИХ</w:t>
      </w:r>
      <w:r>
        <w:t xml:space="preserve"> </w:t>
      </w:r>
      <w:r>
        <w:rPr>
          <w:rFonts w:hint="eastAsia"/>
        </w:rPr>
        <w:t>ПРОЯВЛЕНИЙ</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И</w:t>
      </w:r>
      <w:r>
        <w:t xml:space="preserve"> </w:t>
      </w:r>
      <w:r>
        <w:rPr>
          <w:rFonts w:hint="eastAsia"/>
        </w:rPr>
        <w:t>ПОТРЕБИТЕЛЬСКИЕ</w:t>
      </w:r>
      <w:r>
        <w:t xml:space="preserve"> </w:t>
      </w:r>
      <w:r>
        <w:rPr>
          <w:rFonts w:hint="eastAsia"/>
        </w:rPr>
        <w:t>ХАРАКТЕРИСТИКИ</w:t>
      </w:r>
      <w:r>
        <w:t xml:space="preserve"> </w:t>
      </w:r>
      <w:r>
        <w:rPr>
          <w:rFonts w:hint="eastAsia"/>
        </w:rPr>
        <w:t>СКОРОЙ</w:t>
      </w:r>
    </w:p>
    <w:p w14:paraId="0C113D95" w14:textId="77777777" w:rsidR="00C50A5C" w:rsidRDefault="00C50A5C" w:rsidP="00C50A5C"/>
    <w:p w14:paraId="0C7423F2" w14:textId="77777777" w:rsidR="00C50A5C" w:rsidRDefault="00C50A5C" w:rsidP="00C50A5C">
      <w:r>
        <w:rPr>
          <w:rFonts w:hint="eastAsia"/>
        </w:rPr>
        <w:t>МЕДИЦИНСКОЙ</w:t>
      </w:r>
      <w:r>
        <w:t xml:space="preserve"> </w:t>
      </w:r>
      <w:r>
        <w:rPr>
          <w:rFonts w:hint="eastAsia"/>
        </w:rPr>
        <w:t>ПОМОЩИ</w:t>
      </w:r>
    </w:p>
    <w:p w14:paraId="5E93B1D6" w14:textId="77777777" w:rsidR="00C50A5C" w:rsidRDefault="00C50A5C" w:rsidP="00C50A5C"/>
    <w:p w14:paraId="631A3E0D" w14:textId="77777777" w:rsidR="00C50A5C" w:rsidRDefault="00C50A5C" w:rsidP="00C50A5C">
      <w:r>
        <w:rPr>
          <w:rFonts w:hint="eastAsia"/>
        </w:rPr>
        <w:t>Глава</w:t>
      </w:r>
      <w:r>
        <w:t xml:space="preserve"> 4. </w:t>
      </w:r>
      <w:r>
        <w:rPr>
          <w:rFonts w:hint="eastAsia"/>
        </w:rPr>
        <w:t>МОДЕЛЬ</w:t>
      </w:r>
      <w:r>
        <w:t xml:space="preserve"> </w:t>
      </w:r>
      <w:r>
        <w:rPr>
          <w:rFonts w:hint="eastAsia"/>
        </w:rPr>
        <w:t>СОВЕРШЕНСТВОВАНИЯ</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СКОРОЙ</w:t>
      </w:r>
      <w:r>
        <w:t xml:space="preserve"> </w:t>
      </w:r>
      <w:r>
        <w:rPr>
          <w:rFonts w:hint="eastAsia"/>
        </w:rPr>
        <w:t>МЕДИЦИНСКОЙ</w:t>
      </w:r>
      <w:r>
        <w:t xml:space="preserve"> </w:t>
      </w:r>
      <w:r>
        <w:rPr>
          <w:rFonts w:hint="eastAsia"/>
        </w:rPr>
        <w:t>ПОМОЩЬЮ</w:t>
      </w:r>
      <w:r>
        <w:t xml:space="preserve"> </w:t>
      </w:r>
      <w:r>
        <w:rPr>
          <w:rFonts w:hint="eastAsia"/>
        </w:rPr>
        <w:t>И</w:t>
      </w:r>
    </w:p>
    <w:p w14:paraId="00CB545D" w14:textId="77777777" w:rsidR="00C50A5C" w:rsidRDefault="00C50A5C" w:rsidP="00C50A5C"/>
    <w:p w14:paraId="13702CE2" w14:textId="77777777" w:rsidR="00C50A5C" w:rsidRDefault="00C50A5C" w:rsidP="00C50A5C">
      <w:r>
        <w:rPr>
          <w:rFonts w:hint="eastAsia"/>
        </w:rPr>
        <w:lastRenderedPageBreak/>
        <w:t>ЭФФЕКТ</w:t>
      </w:r>
      <w:r>
        <w:t xml:space="preserve"> </w:t>
      </w:r>
      <w:r>
        <w:rPr>
          <w:rFonts w:hint="eastAsia"/>
        </w:rPr>
        <w:t>ОТ</w:t>
      </w:r>
      <w:r>
        <w:t xml:space="preserve"> </w:t>
      </w:r>
      <w:r>
        <w:rPr>
          <w:rFonts w:hint="eastAsia"/>
        </w:rPr>
        <w:t>ЕЁ</w:t>
      </w:r>
      <w:r>
        <w:t xml:space="preserve"> </w:t>
      </w:r>
      <w:r>
        <w:rPr>
          <w:rFonts w:hint="eastAsia"/>
        </w:rPr>
        <w:t>ВНЕДРЕНИЯ</w:t>
      </w:r>
    </w:p>
    <w:p w14:paraId="51769D50" w14:textId="77777777" w:rsidR="00C50A5C" w:rsidRDefault="00C50A5C" w:rsidP="00C50A5C"/>
    <w:p w14:paraId="4E7DE8C8" w14:textId="77777777" w:rsidR="00C50A5C" w:rsidRDefault="00C50A5C" w:rsidP="00C50A5C">
      <w:r>
        <w:rPr>
          <w:rFonts w:hint="eastAsia"/>
        </w:rPr>
        <w:t>ЗАКЛЮЧЕНИЕ</w:t>
      </w:r>
    </w:p>
    <w:p w14:paraId="4F58133A" w14:textId="77777777" w:rsidR="00C50A5C" w:rsidRDefault="00C50A5C" w:rsidP="00C50A5C"/>
    <w:p w14:paraId="00E6785B" w14:textId="77777777" w:rsidR="00C50A5C" w:rsidRDefault="00C50A5C" w:rsidP="00C50A5C">
      <w:r>
        <w:rPr>
          <w:rFonts w:hint="eastAsia"/>
        </w:rPr>
        <w:t>ВЫВОДЫ</w:t>
      </w:r>
    </w:p>
    <w:p w14:paraId="24A3FE32" w14:textId="77777777" w:rsidR="00C50A5C" w:rsidRDefault="00C50A5C" w:rsidP="00C50A5C"/>
    <w:p w14:paraId="425B946A" w14:textId="77777777" w:rsidR="00C50A5C" w:rsidRDefault="00C50A5C" w:rsidP="00C50A5C">
      <w:r>
        <w:rPr>
          <w:rFonts w:hint="eastAsia"/>
        </w:rPr>
        <w:t>ПРАКТИЧЕСКИЕ</w:t>
      </w:r>
      <w:r>
        <w:t xml:space="preserve"> </w:t>
      </w:r>
      <w:r>
        <w:rPr>
          <w:rFonts w:hint="eastAsia"/>
        </w:rPr>
        <w:t>РЕКОМЕНДАЦИИ</w:t>
      </w:r>
    </w:p>
    <w:p w14:paraId="4E597A17" w14:textId="77777777" w:rsidR="00C50A5C" w:rsidRDefault="00C50A5C" w:rsidP="00C50A5C"/>
    <w:p w14:paraId="59ADA2C4" w14:textId="77777777" w:rsidR="00C50A5C" w:rsidRDefault="00C50A5C" w:rsidP="00C50A5C">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54A0DF2" w14:textId="77777777" w:rsidR="00C50A5C" w:rsidRDefault="00C50A5C" w:rsidP="00C50A5C"/>
    <w:p w14:paraId="3505E777" w14:textId="77777777" w:rsidR="00C50A5C" w:rsidRDefault="00C50A5C" w:rsidP="00C50A5C">
      <w:r>
        <w:rPr>
          <w:rFonts w:hint="eastAsia"/>
        </w:rPr>
        <w:t>СПИСОК</w:t>
      </w:r>
      <w:r>
        <w:t xml:space="preserve"> </w:t>
      </w:r>
      <w:r>
        <w:rPr>
          <w:rFonts w:hint="eastAsia"/>
        </w:rPr>
        <w:t>ЛИТЕРАТУРЫ</w:t>
      </w:r>
    </w:p>
    <w:p w14:paraId="3E8D7F19" w14:textId="77777777" w:rsidR="00C50A5C" w:rsidRDefault="00C50A5C" w:rsidP="00C50A5C"/>
    <w:p w14:paraId="4C142E31" w14:textId="5551A4C4" w:rsidR="00C50A5C" w:rsidRPr="00C50A5C" w:rsidRDefault="00C50A5C" w:rsidP="00C50A5C">
      <w:r>
        <w:rPr>
          <w:rFonts w:hint="eastAsia"/>
        </w:rPr>
        <w:t>Приложение</w:t>
      </w:r>
      <w:r>
        <w:t xml:space="preserve"> 1</w:t>
      </w:r>
    </w:p>
    <w:sectPr w:rsidR="00C50A5C" w:rsidRPr="00C50A5C" w:rsidSect="00D153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B549B" w14:textId="77777777" w:rsidR="00D153DE" w:rsidRPr="00C66E52" w:rsidRDefault="00D153DE">
      <w:pPr>
        <w:spacing w:after="0" w:line="240" w:lineRule="auto"/>
      </w:pPr>
      <w:r w:rsidRPr="00C66E52">
        <w:separator/>
      </w:r>
    </w:p>
  </w:endnote>
  <w:endnote w:type="continuationSeparator" w:id="0">
    <w:p w14:paraId="75EDCD1E" w14:textId="77777777" w:rsidR="00D153DE" w:rsidRPr="00C66E52" w:rsidRDefault="00D153D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30349" w14:textId="77777777" w:rsidR="00D153DE" w:rsidRPr="00C66E52" w:rsidRDefault="00D153DE"/>
    <w:p w14:paraId="0D01EFE6" w14:textId="77777777" w:rsidR="00D153DE" w:rsidRPr="00C66E52" w:rsidRDefault="00D153DE"/>
    <w:p w14:paraId="1E5CFF02" w14:textId="77777777" w:rsidR="00D153DE" w:rsidRPr="00C66E52" w:rsidRDefault="00D153DE"/>
    <w:p w14:paraId="70AFA8E5" w14:textId="77777777" w:rsidR="00D153DE" w:rsidRPr="00C66E52" w:rsidRDefault="00D153DE"/>
    <w:p w14:paraId="1DEF49BC" w14:textId="77777777" w:rsidR="00D153DE" w:rsidRPr="00C66E52" w:rsidRDefault="00D153DE"/>
    <w:p w14:paraId="7FEC848A" w14:textId="77777777" w:rsidR="00D153DE" w:rsidRPr="00C66E52" w:rsidRDefault="00D153DE"/>
    <w:p w14:paraId="2FA59AC5" w14:textId="77777777" w:rsidR="00D153DE" w:rsidRPr="00C66E52" w:rsidRDefault="00D153D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A59A298" wp14:editId="2BBF48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41ED0" w14:textId="77777777" w:rsidR="00D153DE" w:rsidRPr="00C66E52" w:rsidRDefault="00D153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9A2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D41ED0" w14:textId="77777777" w:rsidR="00D153DE" w:rsidRPr="00C66E52" w:rsidRDefault="00D153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F2F3C1F" w14:textId="77777777" w:rsidR="00D153DE" w:rsidRPr="00C66E52" w:rsidRDefault="00D153DE"/>
    <w:p w14:paraId="5222792E" w14:textId="77777777" w:rsidR="00D153DE" w:rsidRPr="00C66E52" w:rsidRDefault="00D153DE"/>
    <w:p w14:paraId="0F8FC6BC" w14:textId="77777777" w:rsidR="00D153DE" w:rsidRPr="00C66E52" w:rsidRDefault="00D153D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44F5749" wp14:editId="52D474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1319" w14:textId="77777777" w:rsidR="00D153DE" w:rsidRPr="00C66E52" w:rsidRDefault="00D153DE"/>
                          <w:p w14:paraId="5D609DD1" w14:textId="77777777" w:rsidR="00D153DE" w:rsidRPr="00C66E52" w:rsidRDefault="00D153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4F57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E31319" w14:textId="77777777" w:rsidR="00D153DE" w:rsidRPr="00C66E52" w:rsidRDefault="00D153DE"/>
                    <w:p w14:paraId="5D609DD1" w14:textId="77777777" w:rsidR="00D153DE" w:rsidRPr="00C66E52" w:rsidRDefault="00D153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9C7D8CA" w14:textId="77777777" w:rsidR="00D153DE" w:rsidRPr="00C66E52" w:rsidRDefault="00D153DE"/>
    <w:p w14:paraId="22D48398" w14:textId="77777777" w:rsidR="00D153DE" w:rsidRPr="00C66E52" w:rsidRDefault="00D153DE">
      <w:pPr>
        <w:rPr>
          <w:sz w:val="2"/>
          <w:szCs w:val="2"/>
        </w:rPr>
      </w:pPr>
    </w:p>
    <w:p w14:paraId="4DC91943" w14:textId="77777777" w:rsidR="00D153DE" w:rsidRPr="00C66E52" w:rsidRDefault="00D153DE"/>
    <w:p w14:paraId="36DAFE46" w14:textId="77777777" w:rsidR="00D153DE" w:rsidRPr="00C66E52" w:rsidRDefault="00D153DE">
      <w:pPr>
        <w:spacing w:after="0" w:line="240" w:lineRule="auto"/>
      </w:pPr>
    </w:p>
  </w:footnote>
  <w:footnote w:type="continuationSeparator" w:id="0">
    <w:p w14:paraId="4013C83E" w14:textId="77777777" w:rsidR="00D153DE" w:rsidRPr="00C66E52" w:rsidRDefault="00D153D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3DE"/>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26473</TotalTime>
  <Pages>2</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3885</cp:revision>
  <cp:lastPrinted>2009-02-06T05:36:00Z</cp:lastPrinted>
  <dcterms:created xsi:type="dcterms:W3CDTF">2024-04-09T10:20:00Z</dcterms:created>
  <dcterms:modified xsi:type="dcterms:W3CDTF">2024-05-09T15:01:00Z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