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563D12" w14:textId="4391AD9A" w:rsidR="00CD7397" w:rsidRDefault="00154CA4" w:rsidP="00154CA4">
      <w:r w:rsidRPr="00154CA4">
        <w:rPr>
          <w:rFonts w:hint="eastAsia"/>
        </w:rPr>
        <w:t>Чернина</w:t>
      </w:r>
      <w:r w:rsidRPr="00154CA4">
        <w:t xml:space="preserve"> </w:t>
      </w:r>
      <w:r w:rsidRPr="00154CA4">
        <w:rPr>
          <w:rFonts w:hint="eastAsia"/>
        </w:rPr>
        <w:t>Евгения</w:t>
      </w:r>
      <w:r w:rsidRPr="00154CA4">
        <w:t xml:space="preserve"> </w:t>
      </w:r>
      <w:r w:rsidRPr="00154CA4">
        <w:rPr>
          <w:rFonts w:hint="eastAsia"/>
        </w:rPr>
        <w:t>Игоревна</w:t>
      </w:r>
      <w:r>
        <w:t xml:space="preserve"> </w:t>
      </w:r>
      <w:r w:rsidRPr="00154CA4">
        <w:rPr>
          <w:rFonts w:hint="eastAsia"/>
        </w:rPr>
        <w:t>Иностранные</w:t>
      </w:r>
      <w:r w:rsidRPr="00154CA4">
        <w:t xml:space="preserve"> </w:t>
      </w:r>
      <w:r w:rsidRPr="00154CA4">
        <w:rPr>
          <w:rFonts w:hint="eastAsia"/>
        </w:rPr>
        <w:t>работники</w:t>
      </w:r>
      <w:r w:rsidRPr="00154CA4">
        <w:t xml:space="preserve"> </w:t>
      </w:r>
      <w:r w:rsidRPr="00154CA4">
        <w:rPr>
          <w:rFonts w:hint="eastAsia"/>
        </w:rPr>
        <w:t>на</w:t>
      </w:r>
      <w:r w:rsidRPr="00154CA4">
        <w:t xml:space="preserve"> </w:t>
      </w:r>
      <w:r w:rsidRPr="00154CA4">
        <w:rPr>
          <w:rFonts w:hint="eastAsia"/>
        </w:rPr>
        <w:t>российском</w:t>
      </w:r>
      <w:r w:rsidRPr="00154CA4">
        <w:t xml:space="preserve"> </w:t>
      </w:r>
      <w:r w:rsidRPr="00154CA4">
        <w:rPr>
          <w:rFonts w:hint="eastAsia"/>
        </w:rPr>
        <w:t>рынке</w:t>
      </w:r>
      <w:r w:rsidRPr="00154CA4">
        <w:t xml:space="preserve"> </w:t>
      </w:r>
      <w:r w:rsidRPr="00154CA4">
        <w:rPr>
          <w:rFonts w:hint="eastAsia"/>
        </w:rPr>
        <w:t>труда</w:t>
      </w:r>
      <w:r w:rsidRPr="00154CA4">
        <w:t xml:space="preserve">: </w:t>
      </w:r>
      <w:r w:rsidRPr="00154CA4">
        <w:rPr>
          <w:rFonts w:hint="eastAsia"/>
        </w:rPr>
        <w:t>выбор</w:t>
      </w:r>
      <w:r w:rsidRPr="00154CA4">
        <w:t xml:space="preserve"> </w:t>
      </w:r>
      <w:r w:rsidRPr="00154CA4">
        <w:rPr>
          <w:rFonts w:hint="eastAsia"/>
        </w:rPr>
        <w:t>занятости</w:t>
      </w:r>
      <w:r w:rsidRPr="00154CA4">
        <w:t xml:space="preserve"> </w:t>
      </w:r>
      <w:r w:rsidRPr="00154CA4">
        <w:rPr>
          <w:rFonts w:hint="eastAsia"/>
        </w:rPr>
        <w:t>и</w:t>
      </w:r>
      <w:r w:rsidRPr="00154CA4">
        <w:t xml:space="preserve"> </w:t>
      </w:r>
      <w:r w:rsidRPr="00154CA4">
        <w:rPr>
          <w:rFonts w:hint="eastAsia"/>
        </w:rPr>
        <w:t>заработная</w:t>
      </w:r>
      <w:r w:rsidRPr="00154CA4">
        <w:t xml:space="preserve"> </w:t>
      </w:r>
      <w:r w:rsidRPr="00154CA4">
        <w:rPr>
          <w:rFonts w:hint="eastAsia"/>
        </w:rPr>
        <w:t>плата</w:t>
      </w:r>
    </w:p>
    <w:p w14:paraId="7D881291" w14:textId="77777777" w:rsidR="00154CA4" w:rsidRDefault="00154CA4" w:rsidP="00154CA4">
      <w:r>
        <w:rPr>
          <w:rFonts w:hint="eastAsia"/>
        </w:rPr>
        <w:t>ОГЛАВЛЕНИЕ</w:t>
      </w:r>
      <w:r>
        <w:t xml:space="preserve"> </w:t>
      </w:r>
      <w:r>
        <w:rPr>
          <w:rFonts w:hint="eastAsia"/>
        </w:rPr>
        <w:t>ДИССЕРТАЦИИ</w:t>
      </w:r>
    </w:p>
    <w:p w14:paraId="683D4686" w14:textId="77777777" w:rsidR="00154CA4" w:rsidRDefault="00154CA4" w:rsidP="00154CA4">
      <w:r>
        <w:rPr>
          <w:rFonts w:hint="eastAsia"/>
        </w:rPr>
        <w:t>кандидат</w:t>
      </w:r>
      <w:r>
        <w:t xml:space="preserve"> </w:t>
      </w:r>
      <w:r>
        <w:rPr>
          <w:rFonts w:hint="eastAsia"/>
        </w:rPr>
        <w:t>наук</w:t>
      </w:r>
      <w:r>
        <w:t xml:space="preserve"> </w:t>
      </w:r>
      <w:r>
        <w:rPr>
          <w:rFonts w:hint="eastAsia"/>
        </w:rPr>
        <w:t>Чернина</w:t>
      </w:r>
      <w:r>
        <w:t xml:space="preserve"> </w:t>
      </w:r>
      <w:r>
        <w:rPr>
          <w:rFonts w:hint="eastAsia"/>
        </w:rPr>
        <w:t>Евгения</w:t>
      </w:r>
      <w:r>
        <w:t xml:space="preserve"> </w:t>
      </w:r>
      <w:r>
        <w:rPr>
          <w:rFonts w:hint="eastAsia"/>
        </w:rPr>
        <w:t>Игоревна</w:t>
      </w:r>
    </w:p>
    <w:p w14:paraId="11C77AA5" w14:textId="77777777" w:rsidR="00154CA4" w:rsidRDefault="00154CA4" w:rsidP="00154CA4">
      <w:r>
        <w:rPr>
          <w:rFonts w:hint="eastAsia"/>
        </w:rPr>
        <w:t>Оглавление</w:t>
      </w:r>
    </w:p>
    <w:p w14:paraId="2CB8B800" w14:textId="77777777" w:rsidR="00154CA4" w:rsidRDefault="00154CA4" w:rsidP="00154CA4"/>
    <w:p w14:paraId="4577AA59" w14:textId="77777777" w:rsidR="00154CA4" w:rsidRDefault="00154CA4" w:rsidP="00154CA4">
      <w:r>
        <w:rPr>
          <w:rFonts w:hint="eastAsia"/>
        </w:rPr>
        <w:t>Введение</w:t>
      </w:r>
    </w:p>
    <w:p w14:paraId="1ACEE3B6" w14:textId="77777777" w:rsidR="00154CA4" w:rsidRDefault="00154CA4" w:rsidP="00154CA4"/>
    <w:p w14:paraId="0E028C9F" w14:textId="77777777" w:rsidR="00154CA4" w:rsidRDefault="00154CA4" w:rsidP="00154CA4">
      <w:r>
        <w:rPr>
          <w:rFonts w:hint="eastAsia"/>
        </w:rPr>
        <w:t>Глава</w:t>
      </w:r>
      <w:r>
        <w:t xml:space="preserve"> 1. </w:t>
      </w:r>
      <w:r>
        <w:rPr>
          <w:rFonts w:hint="eastAsia"/>
        </w:rPr>
        <w:t>Анализ</w:t>
      </w:r>
      <w:r>
        <w:t xml:space="preserve"> </w:t>
      </w:r>
      <w:r>
        <w:rPr>
          <w:rFonts w:hint="eastAsia"/>
        </w:rPr>
        <w:t>поведения</w:t>
      </w:r>
      <w:r>
        <w:t xml:space="preserve"> </w:t>
      </w:r>
      <w:r>
        <w:rPr>
          <w:rFonts w:hint="eastAsia"/>
        </w:rPr>
        <w:t>иностранных</w:t>
      </w:r>
      <w:r>
        <w:t xml:space="preserve"> </w:t>
      </w:r>
      <w:r>
        <w:rPr>
          <w:rFonts w:hint="eastAsia"/>
        </w:rPr>
        <w:t>работников</w:t>
      </w:r>
      <w:r>
        <w:t xml:space="preserve"> </w:t>
      </w:r>
      <w:r>
        <w:rPr>
          <w:rFonts w:hint="eastAsia"/>
        </w:rPr>
        <w:t>на</w:t>
      </w:r>
      <w:r>
        <w:t xml:space="preserve"> </w:t>
      </w:r>
      <w:r>
        <w:rPr>
          <w:rFonts w:hint="eastAsia"/>
        </w:rPr>
        <w:t>рынке</w:t>
      </w:r>
      <w:r>
        <w:t xml:space="preserve"> </w:t>
      </w:r>
      <w:r>
        <w:rPr>
          <w:rFonts w:hint="eastAsia"/>
        </w:rPr>
        <w:t>труда</w:t>
      </w:r>
      <w:r>
        <w:t xml:space="preserve"> </w:t>
      </w:r>
      <w:r>
        <w:rPr>
          <w:rFonts w:hint="eastAsia"/>
        </w:rPr>
        <w:t>принимающей</w:t>
      </w:r>
      <w:r>
        <w:t xml:space="preserve"> </w:t>
      </w:r>
      <w:r>
        <w:rPr>
          <w:rFonts w:hint="eastAsia"/>
        </w:rPr>
        <w:t>страны</w:t>
      </w:r>
    </w:p>
    <w:p w14:paraId="12D95887" w14:textId="77777777" w:rsidR="00154CA4" w:rsidRDefault="00154CA4" w:rsidP="00154CA4"/>
    <w:p w14:paraId="3725DF54" w14:textId="77777777" w:rsidR="00154CA4" w:rsidRDefault="00154CA4" w:rsidP="00154CA4">
      <w:r>
        <w:t xml:space="preserve">1.1 </w:t>
      </w:r>
      <w:r>
        <w:rPr>
          <w:rFonts w:hint="eastAsia"/>
        </w:rPr>
        <w:t>Теоретическое</w:t>
      </w:r>
      <w:r>
        <w:t xml:space="preserve"> </w:t>
      </w:r>
      <w:r>
        <w:rPr>
          <w:rFonts w:hint="eastAsia"/>
        </w:rPr>
        <w:t>моделирование</w:t>
      </w:r>
      <w:r>
        <w:t xml:space="preserve"> </w:t>
      </w:r>
      <w:r>
        <w:rPr>
          <w:rFonts w:hint="eastAsia"/>
        </w:rPr>
        <w:t>решения</w:t>
      </w:r>
      <w:r>
        <w:t xml:space="preserve"> </w:t>
      </w:r>
      <w:r>
        <w:rPr>
          <w:rFonts w:hint="eastAsia"/>
        </w:rPr>
        <w:t>о</w:t>
      </w:r>
      <w:r>
        <w:t xml:space="preserve"> </w:t>
      </w:r>
      <w:r>
        <w:rPr>
          <w:rFonts w:hint="eastAsia"/>
        </w:rPr>
        <w:t>работе</w:t>
      </w:r>
      <w:r>
        <w:t xml:space="preserve"> </w:t>
      </w:r>
      <w:r>
        <w:rPr>
          <w:rFonts w:hint="eastAsia"/>
        </w:rPr>
        <w:t>за</w:t>
      </w:r>
      <w:r>
        <w:t xml:space="preserve"> </w:t>
      </w:r>
      <w:r>
        <w:rPr>
          <w:rFonts w:hint="eastAsia"/>
        </w:rPr>
        <w:t>рубежом</w:t>
      </w:r>
    </w:p>
    <w:p w14:paraId="42F55A67" w14:textId="77777777" w:rsidR="00154CA4" w:rsidRDefault="00154CA4" w:rsidP="00154CA4"/>
    <w:p w14:paraId="599A06CB" w14:textId="77777777" w:rsidR="00154CA4" w:rsidRDefault="00154CA4" w:rsidP="00154CA4">
      <w:r>
        <w:t xml:space="preserve">1.2 </w:t>
      </w:r>
      <w:r>
        <w:rPr>
          <w:rFonts w:hint="eastAsia"/>
        </w:rPr>
        <w:t>Решение</w:t>
      </w:r>
      <w:r>
        <w:t xml:space="preserve"> </w:t>
      </w:r>
      <w:r>
        <w:rPr>
          <w:rFonts w:hint="eastAsia"/>
        </w:rPr>
        <w:t>о</w:t>
      </w:r>
      <w:r>
        <w:t xml:space="preserve"> </w:t>
      </w:r>
      <w:r>
        <w:rPr>
          <w:rFonts w:hint="eastAsia"/>
        </w:rPr>
        <w:t>выборе</w:t>
      </w:r>
      <w:r>
        <w:t xml:space="preserve"> </w:t>
      </w:r>
      <w:r>
        <w:rPr>
          <w:rFonts w:hint="eastAsia"/>
        </w:rPr>
        <w:t>направления</w:t>
      </w:r>
      <w:r>
        <w:t xml:space="preserve"> </w:t>
      </w:r>
      <w:r>
        <w:rPr>
          <w:rFonts w:hint="eastAsia"/>
        </w:rPr>
        <w:t>внутри</w:t>
      </w:r>
      <w:r>
        <w:t xml:space="preserve"> </w:t>
      </w:r>
      <w:r>
        <w:rPr>
          <w:rFonts w:hint="eastAsia"/>
        </w:rPr>
        <w:t>принимающей</w:t>
      </w:r>
      <w:r>
        <w:t xml:space="preserve"> </w:t>
      </w:r>
      <w:r>
        <w:rPr>
          <w:rFonts w:hint="eastAsia"/>
        </w:rPr>
        <w:t>страны</w:t>
      </w:r>
    </w:p>
    <w:p w14:paraId="050390BC" w14:textId="77777777" w:rsidR="00154CA4" w:rsidRDefault="00154CA4" w:rsidP="00154CA4"/>
    <w:p w14:paraId="74D440DA" w14:textId="77777777" w:rsidR="00154CA4" w:rsidRDefault="00154CA4" w:rsidP="00154CA4">
      <w:r>
        <w:t xml:space="preserve">1.3 </w:t>
      </w:r>
      <w:r>
        <w:rPr>
          <w:rFonts w:hint="eastAsia"/>
        </w:rPr>
        <w:t>Различия</w:t>
      </w:r>
      <w:r>
        <w:t xml:space="preserve"> </w:t>
      </w:r>
      <w:r>
        <w:rPr>
          <w:rFonts w:hint="eastAsia"/>
        </w:rPr>
        <w:t>в</w:t>
      </w:r>
      <w:r>
        <w:t xml:space="preserve"> </w:t>
      </w:r>
      <w:r>
        <w:rPr>
          <w:rFonts w:hint="eastAsia"/>
        </w:rPr>
        <w:t>заработной</w:t>
      </w:r>
      <w:r>
        <w:t xml:space="preserve"> </w:t>
      </w:r>
      <w:r>
        <w:rPr>
          <w:rFonts w:hint="eastAsia"/>
        </w:rPr>
        <w:t>плате</w:t>
      </w:r>
      <w:r>
        <w:t xml:space="preserve"> </w:t>
      </w:r>
      <w:r>
        <w:rPr>
          <w:rFonts w:hint="eastAsia"/>
        </w:rPr>
        <w:t>иностранных</w:t>
      </w:r>
      <w:r>
        <w:t xml:space="preserve"> </w:t>
      </w:r>
      <w:r>
        <w:rPr>
          <w:rFonts w:hint="eastAsia"/>
        </w:rPr>
        <w:t>и</w:t>
      </w:r>
      <w:r>
        <w:t xml:space="preserve"> </w:t>
      </w:r>
      <w:r>
        <w:rPr>
          <w:rFonts w:hint="eastAsia"/>
        </w:rPr>
        <w:t>местных</w:t>
      </w:r>
      <w:r>
        <w:t xml:space="preserve"> </w:t>
      </w:r>
      <w:r>
        <w:rPr>
          <w:rFonts w:hint="eastAsia"/>
        </w:rPr>
        <w:t>работников</w:t>
      </w:r>
    </w:p>
    <w:p w14:paraId="0DC8F31E" w14:textId="77777777" w:rsidR="00154CA4" w:rsidRDefault="00154CA4" w:rsidP="00154CA4"/>
    <w:p w14:paraId="71238C8E" w14:textId="77777777" w:rsidR="00154CA4" w:rsidRDefault="00154CA4" w:rsidP="00154CA4">
      <w:r>
        <w:rPr>
          <w:rFonts w:hint="eastAsia"/>
        </w:rPr>
        <w:t>Глава</w:t>
      </w:r>
      <w:r>
        <w:t xml:space="preserve"> 2. </w:t>
      </w:r>
      <w:r>
        <w:rPr>
          <w:rFonts w:hint="eastAsia"/>
        </w:rPr>
        <w:t>Иностранные</w:t>
      </w:r>
      <w:r>
        <w:t xml:space="preserve"> </w:t>
      </w:r>
      <w:r>
        <w:rPr>
          <w:rFonts w:hint="eastAsia"/>
        </w:rPr>
        <w:t>работники</w:t>
      </w:r>
      <w:r>
        <w:t xml:space="preserve"> </w:t>
      </w:r>
      <w:r>
        <w:rPr>
          <w:rFonts w:hint="eastAsia"/>
        </w:rPr>
        <w:t>в</w:t>
      </w:r>
      <w:r>
        <w:t xml:space="preserve"> </w:t>
      </w:r>
      <w:r>
        <w:rPr>
          <w:rFonts w:hint="eastAsia"/>
        </w:rPr>
        <w:t>России</w:t>
      </w:r>
      <w:r>
        <w:t xml:space="preserve">: </w:t>
      </w:r>
      <w:r>
        <w:rPr>
          <w:rFonts w:hint="eastAsia"/>
        </w:rPr>
        <w:t>масштаб</w:t>
      </w:r>
      <w:r>
        <w:t xml:space="preserve"> </w:t>
      </w:r>
      <w:r>
        <w:rPr>
          <w:rFonts w:hint="eastAsia"/>
        </w:rPr>
        <w:t>присутствия</w:t>
      </w:r>
      <w:r>
        <w:t xml:space="preserve">, </w:t>
      </w:r>
      <w:r>
        <w:rPr>
          <w:rFonts w:hint="eastAsia"/>
        </w:rPr>
        <w:t>институциональные</w:t>
      </w:r>
      <w:r>
        <w:t xml:space="preserve"> </w:t>
      </w:r>
      <w:r>
        <w:rPr>
          <w:rFonts w:hint="eastAsia"/>
        </w:rPr>
        <w:t>условия</w:t>
      </w:r>
      <w:r>
        <w:t xml:space="preserve">, </w:t>
      </w:r>
      <w:r>
        <w:rPr>
          <w:rFonts w:hint="eastAsia"/>
        </w:rPr>
        <w:t>характеристики</w:t>
      </w:r>
    </w:p>
    <w:p w14:paraId="7BD40870" w14:textId="77777777" w:rsidR="00154CA4" w:rsidRDefault="00154CA4" w:rsidP="00154CA4"/>
    <w:p w14:paraId="10549D69" w14:textId="77777777" w:rsidR="00154CA4" w:rsidRDefault="00154CA4" w:rsidP="00154CA4">
      <w:r>
        <w:t xml:space="preserve">2.1 </w:t>
      </w:r>
      <w:r>
        <w:rPr>
          <w:rFonts w:hint="eastAsia"/>
        </w:rPr>
        <w:t>Масштаб</w:t>
      </w:r>
      <w:r>
        <w:t xml:space="preserve"> </w:t>
      </w:r>
      <w:r>
        <w:rPr>
          <w:rFonts w:hint="eastAsia"/>
        </w:rPr>
        <w:t>и</w:t>
      </w:r>
      <w:r>
        <w:t xml:space="preserve"> </w:t>
      </w:r>
      <w:r>
        <w:rPr>
          <w:rFonts w:hint="eastAsia"/>
        </w:rPr>
        <w:t>институциональные</w:t>
      </w:r>
      <w:r>
        <w:t xml:space="preserve"> </w:t>
      </w:r>
      <w:r>
        <w:rPr>
          <w:rFonts w:hint="eastAsia"/>
        </w:rPr>
        <w:t>условия</w:t>
      </w:r>
      <w:r>
        <w:t xml:space="preserve"> </w:t>
      </w:r>
      <w:r>
        <w:rPr>
          <w:rFonts w:hint="eastAsia"/>
        </w:rPr>
        <w:t>присутствия</w:t>
      </w:r>
      <w:r>
        <w:t xml:space="preserve"> </w:t>
      </w:r>
      <w:r>
        <w:rPr>
          <w:rFonts w:hint="eastAsia"/>
        </w:rPr>
        <w:t>иностранных</w:t>
      </w:r>
      <w:r>
        <w:t xml:space="preserve"> </w:t>
      </w:r>
      <w:r>
        <w:rPr>
          <w:rFonts w:hint="eastAsia"/>
        </w:rPr>
        <w:t>работников</w:t>
      </w:r>
      <w:r>
        <w:t xml:space="preserve"> </w:t>
      </w:r>
      <w:r>
        <w:rPr>
          <w:rFonts w:hint="eastAsia"/>
        </w:rPr>
        <w:t>на</w:t>
      </w:r>
      <w:r>
        <w:t xml:space="preserve"> </w:t>
      </w:r>
      <w:r>
        <w:rPr>
          <w:rFonts w:hint="eastAsia"/>
        </w:rPr>
        <w:t>российском</w:t>
      </w:r>
      <w:r>
        <w:t xml:space="preserve"> </w:t>
      </w:r>
      <w:r>
        <w:rPr>
          <w:rFonts w:hint="eastAsia"/>
        </w:rPr>
        <w:t>рынке</w:t>
      </w:r>
      <w:r>
        <w:t xml:space="preserve"> </w:t>
      </w:r>
      <w:r>
        <w:rPr>
          <w:rFonts w:hint="eastAsia"/>
        </w:rPr>
        <w:t>труда</w:t>
      </w:r>
    </w:p>
    <w:p w14:paraId="19278E34" w14:textId="77777777" w:rsidR="00154CA4" w:rsidRDefault="00154CA4" w:rsidP="00154CA4"/>
    <w:p w14:paraId="1D871831" w14:textId="77777777" w:rsidR="00154CA4" w:rsidRDefault="00154CA4" w:rsidP="00154CA4">
      <w:r>
        <w:t xml:space="preserve">2.2 </w:t>
      </w:r>
      <w:r>
        <w:rPr>
          <w:rFonts w:hint="eastAsia"/>
        </w:rPr>
        <w:t>Источники</w:t>
      </w:r>
      <w:r>
        <w:t xml:space="preserve"> </w:t>
      </w:r>
      <w:r>
        <w:rPr>
          <w:rFonts w:hint="eastAsia"/>
        </w:rPr>
        <w:t>данных</w:t>
      </w:r>
      <w:r>
        <w:t xml:space="preserve"> </w:t>
      </w:r>
      <w:r>
        <w:rPr>
          <w:rFonts w:hint="eastAsia"/>
        </w:rPr>
        <w:t>об</w:t>
      </w:r>
      <w:r>
        <w:t xml:space="preserve"> </w:t>
      </w:r>
      <w:r>
        <w:rPr>
          <w:rFonts w:hint="eastAsia"/>
        </w:rPr>
        <w:t>иностранных</w:t>
      </w:r>
      <w:r>
        <w:t xml:space="preserve"> </w:t>
      </w:r>
      <w:r>
        <w:rPr>
          <w:rFonts w:hint="eastAsia"/>
        </w:rPr>
        <w:t>работниках</w:t>
      </w:r>
      <w:r>
        <w:t xml:space="preserve"> </w:t>
      </w:r>
      <w:r>
        <w:rPr>
          <w:rFonts w:hint="eastAsia"/>
        </w:rPr>
        <w:t>в</w:t>
      </w:r>
      <w:r>
        <w:t xml:space="preserve"> </w:t>
      </w:r>
      <w:r>
        <w:rPr>
          <w:rFonts w:hint="eastAsia"/>
        </w:rPr>
        <w:t>России</w:t>
      </w:r>
    </w:p>
    <w:p w14:paraId="62B7C539" w14:textId="77777777" w:rsidR="00154CA4" w:rsidRDefault="00154CA4" w:rsidP="00154CA4"/>
    <w:p w14:paraId="3F16091A" w14:textId="77777777" w:rsidR="00154CA4" w:rsidRDefault="00154CA4" w:rsidP="00154CA4">
      <w:r>
        <w:t xml:space="preserve">2.3 </w:t>
      </w:r>
      <w:r>
        <w:rPr>
          <w:rFonts w:hint="eastAsia"/>
        </w:rPr>
        <w:t>Анализ</w:t>
      </w:r>
      <w:r>
        <w:t xml:space="preserve"> </w:t>
      </w:r>
      <w:r>
        <w:rPr>
          <w:rFonts w:hint="eastAsia"/>
        </w:rPr>
        <w:t>профиля</w:t>
      </w:r>
      <w:r>
        <w:t xml:space="preserve"> </w:t>
      </w:r>
      <w:r>
        <w:rPr>
          <w:rFonts w:hint="eastAsia"/>
        </w:rPr>
        <w:t>работника</w:t>
      </w:r>
      <w:r>
        <w:t xml:space="preserve"> </w:t>
      </w:r>
      <w:r>
        <w:rPr>
          <w:rFonts w:hint="eastAsia"/>
        </w:rPr>
        <w:t>из</w:t>
      </w:r>
      <w:r>
        <w:t xml:space="preserve"> </w:t>
      </w:r>
      <w:r>
        <w:rPr>
          <w:rFonts w:hint="eastAsia"/>
        </w:rPr>
        <w:t>Таджикистана</w:t>
      </w:r>
      <w:r>
        <w:t xml:space="preserve"> 48 </w:t>
      </w:r>
      <w:r>
        <w:rPr>
          <w:rFonts w:hint="eastAsia"/>
        </w:rPr>
        <w:t>Глава</w:t>
      </w:r>
      <w:r>
        <w:t xml:space="preserve"> 3. </w:t>
      </w:r>
      <w:r>
        <w:rPr>
          <w:rFonts w:hint="eastAsia"/>
        </w:rPr>
        <w:t>Факторы</w:t>
      </w:r>
      <w:r>
        <w:t xml:space="preserve"> </w:t>
      </w:r>
      <w:r>
        <w:rPr>
          <w:rFonts w:hint="eastAsia"/>
        </w:rPr>
        <w:t>выбора</w:t>
      </w:r>
      <w:r>
        <w:t xml:space="preserve"> </w:t>
      </w:r>
      <w:r>
        <w:rPr>
          <w:rFonts w:hint="eastAsia"/>
        </w:rPr>
        <w:t>локального</w:t>
      </w:r>
      <w:r>
        <w:t xml:space="preserve"> </w:t>
      </w:r>
      <w:r>
        <w:rPr>
          <w:rFonts w:hint="eastAsia"/>
        </w:rPr>
        <w:t>рынка</w:t>
      </w:r>
      <w:r>
        <w:t xml:space="preserve"> </w:t>
      </w:r>
      <w:r>
        <w:rPr>
          <w:rFonts w:hint="eastAsia"/>
        </w:rPr>
        <w:t>труда</w:t>
      </w:r>
      <w:r>
        <w:t xml:space="preserve"> </w:t>
      </w:r>
      <w:r>
        <w:rPr>
          <w:rFonts w:hint="eastAsia"/>
        </w:rPr>
        <w:t>иностранными</w:t>
      </w:r>
      <w:r>
        <w:t xml:space="preserve"> </w:t>
      </w:r>
      <w:r>
        <w:rPr>
          <w:rFonts w:hint="eastAsia"/>
        </w:rPr>
        <w:t>работниками</w:t>
      </w:r>
    </w:p>
    <w:p w14:paraId="4B680BC7" w14:textId="77777777" w:rsidR="00154CA4" w:rsidRDefault="00154CA4" w:rsidP="00154CA4"/>
    <w:p w14:paraId="7198A942" w14:textId="77777777" w:rsidR="00154CA4" w:rsidRDefault="00154CA4" w:rsidP="00154CA4">
      <w:r>
        <w:lastRenderedPageBreak/>
        <w:t xml:space="preserve">3.1 </w:t>
      </w:r>
      <w:r>
        <w:rPr>
          <w:rFonts w:hint="eastAsia"/>
        </w:rPr>
        <w:t>Моделирование</w:t>
      </w:r>
      <w:r>
        <w:t xml:space="preserve"> </w:t>
      </w:r>
      <w:r>
        <w:rPr>
          <w:rFonts w:hint="eastAsia"/>
        </w:rPr>
        <w:t>вероятности</w:t>
      </w:r>
      <w:r>
        <w:t xml:space="preserve"> </w:t>
      </w:r>
      <w:r>
        <w:rPr>
          <w:rFonts w:hint="eastAsia"/>
        </w:rPr>
        <w:t>выбора</w:t>
      </w:r>
      <w:r>
        <w:t xml:space="preserve"> </w:t>
      </w:r>
      <w:r>
        <w:rPr>
          <w:rFonts w:hint="eastAsia"/>
        </w:rPr>
        <w:t>локального</w:t>
      </w:r>
      <w:r>
        <w:t xml:space="preserve"> </w:t>
      </w:r>
      <w:r>
        <w:rPr>
          <w:rFonts w:hint="eastAsia"/>
        </w:rPr>
        <w:t>рынка</w:t>
      </w:r>
      <w:r>
        <w:t xml:space="preserve"> </w:t>
      </w:r>
      <w:r>
        <w:rPr>
          <w:rFonts w:hint="eastAsia"/>
        </w:rPr>
        <w:t>труда</w:t>
      </w:r>
    </w:p>
    <w:p w14:paraId="08A22C43" w14:textId="77777777" w:rsidR="00154CA4" w:rsidRDefault="00154CA4" w:rsidP="00154CA4"/>
    <w:p w14:paraId="5088AD60" w14:textId="77777777" w:rsidR="00154CA4" w:rsidRDefault="00154CA4" w:rsidP="00154CA4">
      <w:r>
        <w:t xml:space="preserve">3.2 </w:t>
      </w:r>
      <w:r>
        <w:rPr>
          <w:rFonts w:hint="eastAsia"/>
        </w:rPr>
        <w:t>Эмпирический</w:t>
      </w:r>
      <w:r>
        <w:t xml:space="preserve"> </w:t>
      </w:r>
      <w:r>
        <w:rPr>
          <w:rFonts w:hint="eastAsia"/>
        </w:rPr>
        <w:t>анализ</w:t>
      </w:r>
      <w:r>
        <w:t xml:space="preserve"> </w:t>
      </w:r>
      <w:r>
        <w:rPr>
          <w:rFonts w:hint="eastAsia"/>
        </w:rPr>
        <w:t>влияния</w:t>
      </w:r>
      <w:r>
        <w:t xml:space="preserve"> </w:t>
      </w:r>
      <w:r>
        <w:rPr>
          <w:rFonts w:hint="eastAsia"/>
        </w:rPr>
        <w:t>характеристик</w:t>
      </w:r>
      <w:r>
        <w:t xml:space="preserve"> </w:t>
      </w:r>
      <w:r>
        <w:rPr>
          <w:rFonts w:hint="eastAsia"/>
        </w:rPr>
        <w:t>рынка</w:t>
      </w:r>
      <w:r>
        <w:t xml:space="preserve"> </w:t>
      </w:r>
      <w:r>
        <w:rPr>
          <w:rFonts w:hint="eastAsia"/>
        </w:rPr>
        <w:t>труда</w:t>
      </w:r>
      <w:r>
        <w:t xml:space="preserve"> </w:t>
      </w:r>
      <w:r>
        <w:rPr>
          <w:rFonts w:hint="eastAsia"/>
        </w:rPr>
        <w:t>и</w:t>
      </w:r>
      <w:r>
        <w:t xml:space="preserve"> </w:t>
      </w:r>
      <w:r>
        <w:rPr>
          <w:rFonts w:hint="eastAsia"/>
        </w:rPr>
        <w:t>опыта</w:t>
      </w:r>
      <w:r>
        <w:t xml:space="preserve"> </w:t>
      </w:r>
      <w:r>
        <w:rPr>
          <w:rFonts w:hint="eastAsia"/>
        </w:rPr>
        <w:t>миграции</w:t>
      </w:r>
      <w:r>
        <w:t xml:space="preserve"> </w:t>
      </w:r>
      <w:r>
        <w:rPr>
          <w:rFonts w:hint="eastAsia"/>
        </w:rPr>
        <w:t>на</w:t>
      </w:r>
      <w:r>
        <w:t xml:space="preserve"> </w:t>
      </w:r>
      <w:r>
        <w:rPr>
          <w:rFonts w:hint="eastAsia"/>
        </w:rPr>
        <w:t>выбор</w:t>
      </w:r>
      <w:r>
        <w:t xml:space="preserve"> </w:t>
      </w:r>
      <w:r>
        <w:rPr>
          <w:rFonts w:hint="eastAsia"/>
        </w:rPr>
        <w:t>региона</w:t>
      </w:r>
      <w:r>
        <w:t xml:space="preserve"> </w:t>
      </w:r>
      <w:r>
        <w:rPr>
          <w:rFonts w:hint="eastAsia"/>
        </w:rPr>
        <w:t>принимающей</w:t>
      </w:r>
      <w:r>
        <w:t xml:space="preserve"> </w:t>
      </w:r>
      <w:r>
        <w:rPr>
          <w:rFonts w:hint="eastAsia"/>
        </w:rPr>
        <w:t>страны</w:t>
      </w:r>
    </w:p>
    <w:p w14:paraId="26702E11" w14:textId="77777777" w:rsidR="00154CA4" w:rsidRDefault="00154CA4" w:rsidP="00154CA4"/>
    <w:p w14:paraId="38A4151F" w14:textId="77777777" w:rsidR="00154CA4" w:rsidRDefault="00154CA4" w:rsidP="00154CA4">
      <w:r>
        <w:rPr>
          <w:rFonts w:hint="eastAsia"/>
        </w:rPr>
        <w:t>Глава</w:t>
      </w:r>
      <w:r>
        <w:t xml:space="preserve"> 4. </w:t>
      </w:r>
      <w:r>
        <w:rPr>
          <w:rFonts w:hint="eastAsia"/>
        </w:rPr>
        <w:t>Анализ</w:t>
      </w:r>
      <w:r>
        <w:t xml:space="preserve"> </w:t>
      </w:r>
      <w:r>
        <w:rPr>
          <w:rFonts w:hint="eastAsia"/>
        </w:rPr>
        <w:t>различий</w:t>
      </w:r>
      <w:r>
        <w:t xml:space="preserve"> </w:t>
      </w:r>
      <w:r>
        <w:rPr>
          <w:rFonts w:hint="eastAsia"/>
        </w:rPr>
        <w:t>в</w:t>
      </w:r>
      <w:r>
        <w:t xml:space="preserve"> </w:t>
      </w:r>
      <w:r>
        <w:rPr>
          <w:rFonts w:hint="eastAsia"/>
        </w:rPr>
        <w:t>заработной</w:t>
      </w:r>
      <w:r>
        <w:t xml:space="preserve"> </w:t>
      </w:r>
      <w:r>
        <w:rPr>
          <w:rFonts w:hint="eastAsia"/>
        </w:rPr>
        <w:t>плате</w:t>
      </w:r>
      <w:r>
        <w:t xml:space="preserve"> </w:t>
      </w:r>
      <w:r>
        <w:rPr>
          <w:rFonts w:hint="eastAsia"/>
        </w:rPr>
        <w:t>иностранных</w:t>
      </w:r>
      <w:r>
        <w:t xml:space="preserve"> </w:t>
      </w:r>
      <w:r>
        <w:rPr>
          <w:rFonts w:hint="eastAsia"/>
        </w:rPr>
        <w:t>и</w:t>
      </w:r>
      <w:r>
        <w:t xml:space="preserve"> </w:t>
      </w:r>
      <w:r>
        <w:rPr>
          <w:rFonts w:hint="eastAsia"/>
        </w:rPr>
        <w:t>местных</w:t>
      </w:r>
      <w:r>
        <w:t xml:space="preserve"> </w:t>
      </w:r>
      <w:r>
        <w:rPr>
          <w:rFonts w:hint="eastAsia"/>
        </w:rPr>
        <w:t>работников</w:t>
      </w:r>
      <w:r>
        <w:t xml:space="preserve"> </w:t>
      </w:r>
      <w:r>
        <w:rPr>
          <w:rFonts w:hint="eastAsia"/>
        </w:rPr>
        <w:t>на</w:t>
      </w:r>
      <w:r>
        <w:t xml:space="preserve"> </w:t>
      </w:r>
      <w:r>
        <w:rPr>
          <w:rFonts w:hint="eastAsia"/>
        </w:rPr>
        <w:t>российском</w:t>
      </w:r>
      <w:r>
        <w:t xml:space="preserve"> </w:t>
      </w:r>
      <w:r>
        <w:rPr>
          <w:rFonts w:hint="eastAsia"/>
        </w:rPr>
        <w:t>рынке</w:t>
      </w:r>
      <w:r>
        <w:t xml:space="preserve"> </w:t>
      </w:r>
      <w:r>
        <w:rPr>
          <w:rFonts w:hint="eastAsia"/>
        </w:rPr>
        <w:t>труда</w:t>
      </w:r>
    </w:p>
    <w:p w14:paraId="09CB2307" w14:textId="77777777" w:rsidR="00154CA4" w:rsidRDefault="00154CA4" w:rsidP="00154CA4"/>
    <w:p w14:paraId="510B7213" w14:textId="77777777" w:rsidR="00154CA4" w:rsidRDefault="00154CA4" w:rsidP="00154CA4">
      <w:r>
        <w:t xml:space="preserve">4.1 </w:t>
      </w:r>
      <w:r>
        <w:rPr>
          <w:rFonts w:hint="eastAsia"/>
        </w:rPr>
        <w:t>Методологические</w:t>
      </w:r>
      <w:r>
        <w:t xml:space="preserve"> </w:t>
      </w:r>
      <w:r>
        <w:rPr>
          <w:rFonts w:hint="eastAsia"/>
        </w:rPr>
        <w:t>подходы</w:t>
      </w:r>
      <w:r>
        <w:t xml:space="preserve"> </w:t>
      </w:r>
      <w:r>
        <w:rPr>
          <w:rFonts w:hint="eastAsia"/>
        </w:rPr>
        <w:t>к</w:t>
      </w:r>
      <w:r>
        <w:t xml:space="preserve"> </w:t>
      </w:r>
      <w:r>
        <w:rPr>
          <w:rFonts w:hint="eastAsia"/>
        </w:rPr>
        <w:t>анализу</w:t>
      </w:r>
      <w:r>
        <w:t xml:space="preserve"> </w:t>
      </w:r>
      <w:r>
        <w:rPr>
          <w:rFonts w:hint="eastAsia"/>
        </w:rPr>
        <w:t>различий</w:t>
      </w:r>
      <w:r>
        <w:t xml:space="preserve"> </w:t>
      </w:r>
      <w:r>
        <w:rPr>
          <w:rFonts w:hint="eastAsia"/>
        </w:rPr>
        <w:t>в</w:t>
      </w:r>
      <w:r>
        <w:t xml:space="preserve"> </w:t>
      </w:r>
      <w:r>
        <w:rPr>
          <w:rFonts w:hint="eastAsia"/>
        </w:rPr>
        <w:t>заработной</w:t>
      </w:r>
      <w:r>
        <w:t xml:space="preserve"> </w:t>
      </w:r>
      <w:r>
        <w:rPr>
          <w:rFonts w:hint="eastAsia"/>
        </w:rPr>
        <w:t>плате</w:t>
      </w:r>
    </w:p>
    <w:p w14:paraId="3F241506" w14:textId="77777777" w:rsidR="00154CA4" w:rsidRDefault="00154CA4" w:rsidP="00154CA4"/>
    <w:p w14:paraId="66476404" w14:textId="77777777" w:rsidR="00154CA4" w:rsidRDefault="00154CA4" w:rsidP="00154CA4">
      <w:r>
        <w:t xml:space="preserve">4.2 </w:t>
      </w:r>
      <w:r>
        <w:rPr>
          <w:rFonts w:hint="eastAsia"/>
        </w:rPr>
        <w:t>Эмпирический</w:t>
      </w:r>
      <w:r>
        <w:t xml:space="preserve"> </w:t>
      </w:r>
      <w:r>
        <w:rPr>
          <w:rFonts w:hint="eastAsia"/>
        </w:rPr>
        <w:t>анализ</w:t>
      </w:r>
      <w:r>
        <w:t xml:space="preserve"> </w:t>
      </w:r>
      <w:r>
        <w:rPr>
          <w:rFonts w:hint="eastAsia"/>
        </w:rPr>
        <w:t>различий</w:t>
      </w:r>
      <w:r>
        <w:t xml:space="preserve"> </w:t>
      </w:r>
      <w:r>
        <w:rPr>
          <w:rFonts w:hint="eastAsia"/>
        </w:rPr>
        <w:t>в</w:t>
      </w:r>
      <w:r>
        <w:t xml:space="preserve"> </w:t>
      </w:r>
      <w:r>
        <w:rPr>
          <w:rFonts w:hint="eastAsia"/>
        </w:rPr>
        <w:t>заработной</w:t>
      </w:r>
      <w:r>
        <w:t xml:space="preserve"> </w:t>
      </w:r>
      <w:r>
        <w:rPr>
          <w:rFonts w:hint="eastAsia"/>
        </w:rPr>
        <w:t>плате</w:t>
      </w:r>
      <w:r>
        <w:t xml:space="preserve"> </w:t>
      </w:r>
      <w:r>
        <w:rPr>
          <w:rFonts w:hint="eastAsia"/>
        </w:rPr>
        <w:t>иностранных</w:t>
      </w:r>
      <w:r>
        <w:t xml:space="preserve"> </w:t>
      </w:r>
      <w:r>
        <w:rPr>
          <w:rFonts w:hint="eastAsia"/>
        </w:rPr>
        <w:t>и</w:t>
      </w:r>
      <w:r>
        <w:t xml:space="preserve"> </w:t>
      </w:r>
      <w:r>
        <w:rPr>
          <w:rFonts w:hint="eastAsia"/>
        </w:rPr>
        <w:t>местных</w:t>
      </w:r>
      <w:r>
        <w:t xml:space="preserve"> </w:t>
      </w:r>
      <w:r>
        <w:rPr>
          <w:rFonts w:hint="eastAsia"/>
        </w:rPr>
        <w:t>работников</w:t>
      </w:r>
    </w:p>
    <w:p w14:paraId="5BD4C950" w14:textId="77777777" w:rsidR="00154CA4" w:rsidRDefault="00154CA4" w:rsidP="00154CA4"/>
    <w:p w14:paraId="0D3BF66E" w14:textId="77777777" w:rsidR="00154CA4" w:rsidRDefault="00154CA4" w:rsidP="00154CA4">
      <w:r>
        <w:rPr>
          <w:rFonts w:hint="eastAsia"/>
        </w:rPr>
        <w:t>Заключение</w:t>
      </w:r>
    </w:p>
    <w:p w14:paraId="506990CF" w14:textId="77777777" w:rsidR="00154CA4" w:rsidRDefault="00154CA4" w:rsidP="00154CA4"/>
    <w:p w14:paraId="7CE52D89" w14:textId="77777777" w:rsidR="00154CA4" w:rsidRDefault="00154CA4" w:rsidP="00154CA4">
      <w:r>
        <w:rPr>
          <w:rFonts w:hint="eastAsia"/>
        </w:rPr>
        <w:t>Список</w:t>
      </w:r>
      <w:r>
        <w:t xml:space="preserve"> </w:t>
      </w:r>
      <w:r>
        <w:rPr>
          <w:rFonts w:hint="eastAsia"/>
        </w:rPr>
        <w:t>литературы</w:t>
      </w:r>
    </w:p>
    <w:p w14:paraId="7F10E6E3" w14:textId="77777777" w:rsidR="00154CA4" w:rsidRDefault="00154CA4" w:rsidP="00154CA4"/>
    <w:p w14:paraId="46769810" w14:textId="77777777" w:rsidR="00154CA4" w:rsidRDefault="00154CA4" w:rsidP="00154CA4">
      <w:r>
        <w:rPr>
          <w:rFonts w:hint="eastAsia"/>
        </w:rPr>
        <w:t>Приложения</w:t>
      </w:r>
    </w:p>
    <w:p w14:paraId="4EB4728E" w14:textId="77777777" w:rsidR="00154CA4" w:rsidRDefault="00154CA4" w:rsidP="00154CA4"/>
    <w:p w14:paraId="7A96B225" w14:textId="7B9B9C21" w:rsidR="00154CA4" w:rsidRPr="00154CA4" w:rsidRDefault="00154CA4" w:rsidP="00154CA4">
      <w:r>
        <w:rPr>
          <w:rFonts w:hint="eastAsia"/>
        </w:rPr>
        <w:t>Введение</w:t>
      </w:r>
    </w:p>
    <w:sectPr w:rsidR="00154CA4" w:rsidRPr="00154CA4" w:rsidSect="004A1BF1">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A4C06A" w14:textId="77777777" w:rsidR="004A1BF1" w:rsidRDefault="004A1BF1">
      <w:pPr>
        <w:spacing w:after="0" w:line="240" w:lineRule="auto"/>
      </w:pPr>
      <w:r>
        <w:separator/>
      </w:r>
    </w:p>
  </w:endnote>
  <w:endnote w:type="continuationSeparator" w:id="0">
    <w:p w14:paraId="7B7329A8" w14:textId="77777777" w:rsidR="004A1BF1" w:rsidRDefault="004A1B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2081BF" w14:textId="77777777" w:rsidR="004A1BF1" w:rsidRDefault="004A1BF1"/>
    <w:p w14:paraId="041E27A0" w14:textId="77777777" w:rsidR="004A1BF1" w:rsidRDefault="004A1BF1"/>
    <w:p w14:paraId="13E2D130" w14:textId="77777777" w:rsidR="004A1BF1" w:rsidRDefault="004A1BF1"/>
    <w:p w14:paraId="7F7FCA6B" w14:textId="77777777" w:rsidR="004A1BF1" w:rsidRDefault="004A1BF1"/>
    <w:p w14:paraId="64855C9C" w14:textId="77777777" w:rsidR="004A1BF1" w:rsidRDefault="004A1BF1"/>
    <w:p w14:paraId="6B3EC2AE" w14:textId="77777777" w:rsidR="004A1BF1" w:rsidRDefault="004A1BF1"/>
    <w:p w14:paraId="61BF90A2" w14:textId="77777777" w:rsidR="004A1BF1" w:rsidRDefault="004A1BF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2AE8122" wp14:editId="1B9CC5A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7906B6" w14:textId="77777777" w:rsidR="004A1BF1" w:rsidRDefault="004A1BF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2AE812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47906B6" w14:textId="77777777" w:rsidR="004A1BF1" w:rsidRDefault="004A1BF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D1C87C6" w14:textId="77777777" w:rsidR="004A1BF1" w:rsidRDefault="004A1BF1"/>
    <w:p w14:paraId="1A916025" w14:textId="77777777" w:rsidR="004A1BF1" w:rsidRDefault="004A1BF1"/>
    <w:p w14:paraId="56221B2B" w14:textId="77777777" w:rsidR="004A1BF1" w:rsidRDefault="004A1BF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8584CE5" wp14:editId="1E8ADF3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34BFCF" w14:textId="77777777" w:rsidR="004A1BF1" w:rsidRDefault="004A1BF1"/>
                          <w:p w14:paraId="3FAF42B7" w14:textId="77777777" w:rsidR="004A1BF1" w:rsidRDefault="004A1BF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8584CE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134BFCF" w14:textId="77777777" w:rsidR="004A1BF1" w:rsidRDefault="004A1BF1"/>
                    <w:p w14:paraId="3FAF42B7" w14:textId="77777777" w:rsidR="004A1BF1" w:rsidRDefault="004A1BF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5793582" w14:textId="77777777" w:rsidR="004A1BF1" w:rsidRDefault="004A1BF1"/>
    <w:p w14:paraId="4606A3DA" w14:textId="77777777" w:rsidR="004A1BF1" w:rsidRDefault="004A1BF1">
      <w:pPr>
        <w:rPr>
          <w:sz w:val="2"/>
          <w:szCs w:val="2"/>
        </w:rPr>
      </w:pPr>
    </w:p>
    <w:p w14:paraId="07C8C421" w14:textId="77777777" w:rsidR="004A1BF1" w:rsidRDefault="004A1BF1"/>
    <w:p w14:paraId="3C18E8FA" w14:textId="77777777" w:rsidR="004A1BF1" w:rsidRDefault="004A1BF1">
      <w:pPr>
        <w:spacing w:after="0" w:line="240" w:lineRule="auto"/>
      </w:pPr>
    </w:p>
  </w:footnote>
  <w:footnote w:type="continuationSeparator" w:id="0">
    <w:p w14:paraId="0F8B54D8" w14:textId="77777777" w:rsidR="004A1BF1" w:rsidRDefault="004A1B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35"/>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BF1"/>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AC0"/>
    <w:rsid w:val="00A77B9B"/>
    <w:rsid w:val="00A77BB8"/>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10"/>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10077</TotalTime>
  <Pages>2</Pages>
  <Words>198</Words>
  <Characters>1134</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1330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1525</cp:revision>
  <cp:lastPrinted>2009-02-06T05:36:00Z</cp:lastPrinted>
  <dcterms:created xsi:type="dcterms:W3CDTF">2024-04-09T10:20:00Z</dcterms:created>
  <dcterms:modified xsi:type="dcterms:W3CDTF">2024-04-22T18:24:00Z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