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ШКАБКО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СЕРГІЙ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ІВАНОВИЧ</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Назва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дисертаційної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роботи</w:t>
      </w:r>
      <w:r w:rsidRPr="007C10C2">
        <w:rPr>
          <w:rFonts w:ascii="Times New Roman" w:eastAsia="Times New Roman" w:hAnsi="Times New Roman" w:cs="Times New Roman"/>
          <w:color w:val="000000"/>
          <w:kern w:val="0"/>
          <w:sz w:val="26"/>
          <w:szCs w:val="26"/>
          <w:lang w:eastAsia="ru-RU" w:bidi="ru-RU"/>
        </w:rPr>
        <w:t>: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ЛЕОНІДА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(1975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2005 </w:t>
      </w:r>
      <w:r w:rsidRPr="007C10C2">
        <w:rPr>
          <w:rFonts w:ascii="Times New Roman" w:eastAsia="Times New Roman" w:hAnsi="Times New Roman" w:cs="Times New Roman" w:hint="eastAsia"/>
          <w:color w:val="000000"/>
          <w:kern w:val="0"/>
          <w:sz w:val="26"/>
          <w:szCs w:val="26"/>
          <w:lang w:eastAsia="ru-RU" w:bidi="ru-RU"/>
        </w:rPr>
        <w:t>РР</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p>
    <w:p w:rsidR="007C10C2" w:rsidRPr="007C10C2" w:rsidRDefault="007C10C2" w:rsidP="007C10C2">
      <w:pPr>
        <w:rPr>
          <w:rFonts w:ascii="Times New Roman" w:eastAsia="Times New Roman" w:hAnsi="Times New Roman" w:cs="Times New Roman"/>
          <w:color w:val="000000"/>
          <w:kern w:val="0"/>
          <w:sz w:val="26"/>
          <w:szCs w:val="26"/>
          <w:lang w:eastAsia="ru-RU" w:bidi="ru-RU"/>
        </w:rPr>
      </w:pPr>
    </w:p>
    <w:p w:rsidR="007C10C2" w:rsidRPr="007C10C2" w:rsidRDefault="007C10C2" w:rsidP="007C10C2">
      <w:pPr>
        <w:rPr>
          <w:rFonts w:ascii="Times New Roman" w:eastAsia="Times New Roman" w:hAnsi="Times New Roman" w:cs="Times New Roman"/>
          <w:color w:val="000000"/>
          <w:kern w:val="0"/>
          <w:sz w:val="26"/>
          <w:szCs w:val="26"/>
          <w:lang w:eastAsia="ru-RU" w:bidi="ru-RU"/>
        </w:rPr>
      </w:pP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МІНІСТЕРСТВО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ОСВІТИ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КИЇВСЬКИЙ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НАЦІОНАЛЬНИЙ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УНІВЕРСИТЕТ</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ІМЕНІ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ТАРАСА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ШЕВЧЕНКА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правах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рукопису</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ШКАБКО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СЕРГІЙ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ІВАНОВИЧ</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УДК</w:t>
      </w:r>
      <w:r w:rsidRPr="007C10C2">
        <w:rPr>
          <w:rFonts w:ascii="Times New Roman" w:eastAsia="Times New Roman" w:hAnsi="Times New Roman" w:cs="Times New Roman"/>
          <w:color w:val="000000"/>
          <w:kern w:val="0"/>
          <w:sz w:val="26"/>
          <w:szCs w:val="26"/>
          <w:lang w:eastAsia="ru-RU" w:bidi="ru-RU"/>
        </w:rPr>
        <w:t xml:space="preserve"> 94 (477) "1975/2005"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СУСПІЛЬНО–ПОЛІТИЧНА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ДІЯЛЬНІСТЬ</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ЛЕОНІДА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(1975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2005 </w:t>
      </w:r>
      <w:r w:rsidRPr="007C10C2">
        <w:rPr>
          <w:rFonts w:ascii="Times New Roman" w:eastAsia="Times New Roman" w:hAnsi="Times New Roman" w:cs="Times New Roman" w:hint="eastAsia"/>
          <w:color w:val="000000"/>
          <w:kern w:val="0"/>
          <w:sz w:val="26"/>
          <w:szCs w:val="26"/>
          <w:lang w:eastAsia="ru-RU" w:bidi="ru-RU"/>
        </w:rPr>
        <w:t>рр</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C</w:t>
      </w:r>
      <w:r w:rsidRPr="007C10C2">
        <w:rPr>
          <w:rFonts w:ascii="Times New Roman" w:eastAsia="Times New Roman" w:hAnsi="Times New Roman" w:cs="Times New Roman" w:hint="eastAsia"/>
          <w:color w:val="000000"/>
          <w:kern w:val="0"/>
          <w:sz w:val="26"/>
          <w:szCs w:val="26"/>
          <w:lang w:eastAsia="ru-RU" w:bidi="ru-RU"/>
        </w:rPr>
        <w:t>пеціальність</w:t>
      </w:r>
      <w:r w:rsidRPr="007C10C2">
        <w:rPr>
          <w:rFonts w:ascii="Times New Roman" w:eastAsia="Times New Roman" w:hAnsi="Times New Roman" w:cs="Times New Roman"/>
          <w:color w:val="000000"/>
          <w:kern w:val="0"/>
          <w:sz w:val="26"/>
          <w:szCs w:val="26"/>
          <w:lang w:eastAsia="ru-RU" w:bidi="ru-RU"/>
        </w:rPr>
        <w:t xml:space="preserve"> 07.00.01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Дисертація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здобуття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ступеня</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кандидата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історичних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Науковий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керівник</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Слюсаренко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Анатолій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Гнатович</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доктор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історичних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професор</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КИЇВ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2016</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2</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ЗМІСТ</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ПЕРЕЛІК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УМОВНИХ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ПОЗНАЧЕНЬ</w:t>
      </w:r>
      <w:r w:rsidRPr="007C10C2">
        <w:rPr>
          <w:rFonts w:ascii="Times New Roman" w:eastAsia="Times New Roman" w:hAnsi="Times New Roman" w:cs="Times New Roman"/>
          <w:color w:val="000000"/>
          <w:kern w:val="0"/>
          <w:sz w:val="26"/>
          <w:szCs w:val="26"/>
          <w:lang w:eastAsia="ru-RU" w:bidi="ru-RU"/>
        </w:rPr>
        <w:t>........................................................ 3</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ВСТУП………………………………………………………………………</w:t>
      </w:r>
      <w:r w:rsidRPr="007C10C2">
        <w:rPr>
          <w:rFonts w:ascii="Times New Roman" w:eastAsia="Times New Roman" w:hAnsi="Times New Roman" w:cs="Times New Roman"/>
          <w:color w:val="000000"/>
          <w:kern w:val="0"/>
          <w:sz w:val="26"/>
          <w:szCs w:val="26"/>
          <w:lang w:eastAsia="ru-RU" w:bidi="ru-RU"/>
        </w:rPr>
        <w:t>. 5</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РОЗДІЛ</w:t>
      </w:r>
      <w:r w:rsidRPr="007C10C2">
        <w:rPr>
          <w:rFonts w:ascii="Times New Roman" w:eastAsia="Times New Roman" w:hAnsi="Times New Roman" w:cs="Times New Roman"/>
          <w:color w:val="000000"/>
          <w:kern w:val="0"/>
          <w:sz w:val="26"/>
          <w:szCs w:val="26"/>
          <w:lang w:eastAsia="ru-RU" w:bidi="ru-RU"/>
        </w:rPr>
        <w:t xml:space="preserve"> 1. </w:t>
      </w:r>
      <w:r w:rsidRPr="007C10C2">
        <w:rPr>
          <w:rFonts w:ascii="Times New Roman" w:eastAsia="Times New Roman" w:hAnsi="Times New Roman" w:cs="Times New Roman" w:hint="eastAsia"/>
          <w:color w:val="000000"/>
          <w:kern w:val="0"/>
          <w:sz w:val="26"/>
          <w:szCs w:val="26"/>
          <w:lang w:eastAsia="ru-RU" w:bidi="ru-RU"/>
        </w:rPr>
        <w:t>ІСТОРІОГРАФІЯ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ДЖЕРЕЛЬНА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БАЗА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11</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1.1. </w:t>
      </w:r>
      <w:r w:rsidRPr="007C10C2">
        <w:rPr>
          <w:rFonts w:ascii="Times New Roman" w:eastAsia="Times New Roman" w:hAnsi="Times New Roman" w:cs="Times New Roman" w:hint="eastAsia"/>
          <w:color w:val="000000"/>
          <w:kern w:val="0"/>
          <w:sz w:val="26"/>
          <w:szCs w:val="26"/>
          <w:lang w:eastAsia="ru-RU" w:bidi="ru-RU"/>
        </w:rPr>
        <w:t>Історіографія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11</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1.2. </w:t>
      </w:r>
      <w:r w:rsidRPr="007C10C2">
        <w:rPr>
          <w:rFonts w:ascii="Times New Roman" w:eastAsia="Times New Roman" w:hAnsi="Times New Roman" w:cs="Times New Roman" w:hint="eastAsia"/>
          <w:color w:val="000000"/>
          <w:kern w:val="0"/>
          <w:sz w:val="26"/>
          <w:szCs w:val="26"/>
          <w:lang w:eastAsia="ru-RU" w:bidi="ru-RU"/>
        </w:rPr>
        <w:t>Джерельний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комплекс………………………………………………</w:t>
      </w:r>
      <w:r w:rsidRPr="007C10C2">
        <w:rPr>
          <w:rFonts w:ascii="Times New Roman" w:eastAsia="Times New Roman" w:hAnsi="Times New Roman" w:cs="Times New Roman"/>
          <w:color w:val="000000"/>
          <w:kern w:val="0"/>
          <w:sz w:val="26"/>
          <w:szCs w:val="26"/>
          <w:lang w:eastAsia="ru-RU" w:bidi="ru-RU"/>
        </w:rPr>
        <w:t>... 27</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РОЗДІЛ</w:t>
      </w:r>
      <w:r w:rsidRPr="007C10C2">
        <w:rPr>
          <w:rFonts w:ascii="Times New Roman" w:eastAsia="Times New Roman" w:hAnsi="Times New Roman" w:cs="Times New Roman"/>
          <w:color w:val="000000"/>
          <w:kern w:val="0"/>
          <w:sz w:val="26"/>
          <w:szCs w:val="26"/>
          <w:lang w:eastAsia="ru-RU" w:bidi="ru-RU"/>
        </w:rPr>
        <w:t xml:space="preserve"> 2. </w:t>
      </w:r>
      <w:r w:rsidRPr="007C10C2">
        <w:rPr>
          <w:rFonts w:ascii="Times New Roman" w:eastAsia="Times New Roman" w:hAnsi="Times New Roman" w:cs="Times New Roman" w:hint="eastAsia"/>
          <w:color w:val="000000"/>
          <w:kern w:val="0"/>
          <w:sz w:val="26"/>
          <w:szCs w:val="26"/>
          <w:lang w:eastAsia="ru-RU" w:bidi="ru-RU"/>
        </w:rPr>
        <w:t>ФОРМУВАННЯ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СТАНОВЛЕННЯ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ЛЕОНІДА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ГРОМАДСЬКОГО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ЛІДЕРА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МІЦНОГО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ГОСПОДАРНИКА</w:t>
      </w:r>
      <w:r w:rsidRPr="007C10C2">
        <w:rPr>
          <w:rFonts w:ascii="Times New Roman" w:eastAsia="Times New Roman" w:hAnsi="Times New Roman" w:cs="Times New Roman"/>
          <w:color w:val="000000"/>
          <w:kern w:val="0"/>
          <w:sz w:val="26"/>
          <w:szCs w:val="26"/>
          <w:lang w:eastAsia="ru-RU" w:bidi="ru-RU"/>
        </w:rPr>
        <w:t xml:space="preserve"> 45</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2.1. </w:t>
      </w:r>
      <w:r w:rsidRPr="007C10C2">
        <w:rPr>
          <w:rFonts w:ascii="Times New Roman" w:eastAsia="Times New Roman" w:hAnsi="Times New Roman" w:cs="Times New Roman" w:hint="eastAsia"/>
          <w:color w:val="000000"/>
          <w:kern w:val="0"/>
          <w:sz w:val="26"/>
          <w:szCs w:val="26"/>
          <w:lang w:eastAsia="ru-RU" w:bidi="ru-RU"/>
        </w:rPr>
        <w:t>«Дніпропетровський»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період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45</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2.2. C</w:t>
      </w:r>
      <w:r w:rsidRPr="007C10C2">
        <w:rPr>
          <w:rFonts w:ascii="Times New Roman" w:eastAsia="Times New Roman" w:hAnsi="Times New Roman" w:cs="Times New Roman" w:hint="eastAsia"/>
          <w:color w:val="000000"/>
          <w:kern w:val="0"/>
          <w:sz w:val="26"/>
          <w:szCs w:val="26"/>
          <w:lang w:eastAsia="ru-RU" w:bidi="ru-RU"/>
        </w:rPr>
        <w:t>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статусі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народного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депутата……</w:t>
      </w:r>
      <w:r w:rsidRPr="007C10C2">
        <w:rPr>
          <w:rFonts w:ascii="Times New Roman" w:eastAsia="Times New Roman" w:hAnsi="Times New Roman" w:cs="Times New Roman"/>
          <w:color w:val="000000"/>
          <w:kern w:val="0"/>
          <w:sz w:val="26"/>
          <w:szCs w:val="26"/>
          <w:lang w:eastAsia="ru-RU" w:bidi="ru-RU"/>
        </w:rPr>
        <w:t xml:space="preserve"> 62</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2.3.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посаді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прем’єр</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міністра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80</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РОЗДІЛ</w:t>
      </w:r>
      <w:r w:rsidRPr="007C10C2">
        <w:rPr>
          <w:rFonts w:ascii="Times New Roman" w:eastAsia="Times New Roman" w:hAnsi="Times New Roman" w:cs="Times New Roman"/>
          <w:color w:val="000000"/>
          <w:kern w:val="0"/>
          <w:sz w:val="26"/>
          <w:szCs w:val="26"/>
          <w:lang w:eastAsia="ru-RU" w:bidi="ru-RU"/>
        </w:rPr>
        <w:t xml:space="preserve"> 3. </w:t>
      </w:r>
      <w:r w:rsidRPr="007C10C2">
        <w:rPr>
          <w:rFonts w:ascii="Times New Roman" w:eastAsia="Times New Roman" w:hAnsi="Times New Roman" w:cs="Times New Roman" w:hint="eastAsia"/>
          <w:color w:val="000000"/>
          <w:kern w:val="0"/>
          <w:sz w:val="26"/>
          <w:szCs w:val="26"/>
          <w:lang w:eastAsia="ru-RU" w:bidi="ru-RU"/>
        </w:rPr>
        <w:t>УЧАСТЬ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ПРЕЗИДЕНТА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ЛЕОНІДА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ДЕРЖАВОТВОРЧИХ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ПРОЦЕСАХ</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99</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3.1. </w:t>
      </w:r>
      <w:r w:rsidRPr="007C10C2">
        <w:rPr>
          <w:rFonts w:ascii="Times New Roman" w:eastAsia="Times New Roman" w:hAnsi="Times New Roman" w:cs="Times New Roman" w:hint="eastAsia"/>
          <w:color w:val="000000"/>
          <w:kern w:val="0"/>
          <w:sz w:val="26"/>
          <w:szCs w:val="26"/>
          <w:lang w:eastAsia="ru-RU" w:bidi="ru-RU"/>
        </w:rPr>
        <w:t>Засади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економічної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99</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3.2. </w:t>
      </w:r>
      <w:r w:rsidRPr="007C10C2">
        <w:rPr>
          <w:rFonts w:ascii="Times New Roman" w:eastAsia="Times New Roman" w:hAnsi="Times New Roman" w:cs="Times New Roman" w:hint="eastAsia"/>
          <w:color w:val="000000"/>
          <w:kern w:val="0"/>
          <w:sz w:val="26"/>
          <w:szCs w:val="26"/>
          <w:lang w:eastAsia="ru-RU" w:bidi="ru-RU"/>
        </w:rPr>
        <w:t>Участь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конституційному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процесі………………………</w:t>
      </w:r>
      <w:r w:rsidRPr="007C10C2">
        <w:rPr>
          <w:rFonts w:ascii="Times New Roman" w:eastAsia="Times New Roman" w:hAnsi="Times New Roman" w:cs="Times New Roman"/>
          <w:color w:val="000000"/>
          <w:kern w:val="0"/>
          <w:sz w:val="26"/>
          <w:szCs w:val="26"/>
          <w:lang w:eastAsia="ru-RU" w:bidi="ru-RU"/>
        </w:rPr>
        <w:t>. 112</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3.3. </w:t>
      </w:r>
      <w:r w:rsidRPr="007C10C2">
        <w:rPr>
          <w:rFonts w:ascii="Times New Roman" w:eastAsia="Times New Roman" w:hAnsi="Times New Roman" w:cs="Times New Roman" w:hint="eastAsia"/>
          <w:color w:val="000000"/>
          <w:kern w:val="0"/>
          <w:sz w:val="26"/>
          <w:szCs w:val="26"/>
          <w:lang w:eastAsia="ru-RU" w:bidi="ru-RU"/>
        </w:rPr>
        <w:t>Діяльність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сфері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національної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безпеки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оборони………………</w:t>
      </w:r>
      <w:r w:rsidRPr="007C10C2">
        <w:rPr>
          <w:rFonts w:ascii="Times New Roman" w:eastAsia="Times New Roman" w:hAnsi="Times New Roman" w:cs="Times New Roman"/>
          <w:color w:val="000000"/>
          <w:kern w:val="0"/>
          <w:sz w:val="26"/>
          <w:szCs w:val="26"/>
          <w:lang w:eastAsia="ru-RU" w:bidi="ru-RU"/>
        </w:rPr>
        <w:t>. 132</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РОЗДІЛ</w:t>
      </w:r>
      <w:r w:rsidRPr="007C10C2">
        <w:rPr>
          <w:rFonts w:ascii="Times New Roman" w:eastAsia="Times New Roman" w:hAnsi="Times New Roman" w:cs="Times New Roman"/>
          <w:color w:val="000000"/>
          <w:kern w:val="0"/>
          <w:sz w:val="26"/>
          <w:szCs w:val="26"/>
          <w:lang w:eastAsia="ru-RU" w:bidi="ru-RU"/>
        </w:rPr>
        <w:t xml:space="preserve"> 4. </w:t>
      </w:r>
      <w:r w:rsidRPr="007C10C2">
        <w:rPr>
          <w:rFonts w:ascii="Times New Roman" w:eastAsia="Times New Roman" w:hAnsi="Times New Roman" w:cs="Times New Roman" w:hint="eastAsia"/>
          <w:color w:val="000000"/>
          <w:kern w:val="0"/>
          <w:sz w:val="26"/>
          <w:szCs w:val="26"/>
          <w:lang w:eastAsia="ru-RU" w:bidi="ru-RU"/>
        </w:rPr>
        <w:t>ОСНОВНІ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НАПРЯМИ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ПОЛІТИКИ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«БАГАТОВЕКТОРНОСТІ»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ЗОВНІШНЬОПОЛІТИЧНІЙ</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ПРЕЗИДЕНТА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ЛЕОНІДА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151</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4.1. </w:t>
      </w:r>
      <w:r w:rsidRPr="007C10C2">
        <w:rPr>
          <w:rFonts w:ascii="Times New Roman" w:eastAsia="Times New Roman" w:hAnsi="Times New Roman" w:cs="Times New Roman" w:hint="eastAsia"/>
          <w:color w:val="000000"/>
          <w:kern w:val="0"/>
          <w:sz w:val="26"/>
          <w:szCs w:val="26"/>
          <w:lang w:eastAsia="ru-RU" w:bidi="ru-RU"/>
        </w:rPr>
        <w:t>Європейська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євроатлантична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інтеграція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політиці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151</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4.2. </w:t>
      </w:r>
      <w:r w:rsidRPr="007C10C2">
        <w:rPr>
          <w:rFonts w:ascii="Times New Roman" w:eastAsia="Times New Roman" w:hAnsi="Times New Roman" w:cs="Times New Roman" w:hint="eastAsia"/>
          <w:color w:val="000000"/>
          <w:kern w:val="0"/>
          <w:sz w:val="26"/>
          <w:szCs w:val="26"/>
          <w:lang w:eastAsia="ru-RU" w:bidi="ru-RU"/>
        </w:rPr>
        <w:t>«Східний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вектор»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зовнішньої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163</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4.3. </w:t>
      </w:r>
      <w:r w:rsidRPr="007C10C2">
        <w:rPr>
          <w:rFonts w:ascii="Times New Roman" w:eastAsia="Times New Roman" w:hAnsi="Times New Roman" w:cs="Times New Roman" w:hint="eastAsia"/>
          <w:color w:val="000000"/>
          <w:kern w:val="0"/>
          <w:sz w:val="26"/>
          <w:szCs w:val="26"/>
          <w:lang w:eastAsia="ru-RU" w:bidi="ru-RU"/>
        </w:rPr>
        <w:t>Співпраця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міжнародними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організаціями…………………………</w:t>
      </w:r>
      <w:r w:rsidRPr="007C10C2">
        <w:rPr>
          <w:rFonts w:ascii="Times New Roman" w:eastAsia="Times New Roman" w:hAnsi="Times New Roman" w:cs="Times New Roman"/>
          <w:color w:val="000000"/>
          <w:kern w:val="0"/>
          <w:sz w:val="26"/>
          <w:szCs w:val="26"/>
          <w:lang w:eastAsia="ru-RU" w:bidi="ru-RU"/>
        </w:rPr>
        <w:t>.. 176</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ВИСНОВКИ</w:t>
      </w:r>
      <w:r w:rsidRPr="007C10C2">
        <w:rPr>
          <w:rFonts w:ascii="Times New Roman" w:eastAsia="Times New Roman" w:hAnsi="Times New Roman" w:cs="Times New Roman"/>
          <w:color w:val="000000"/>
          <w:kern w:val="0"/>
          <w:sz w:val="26"/>
          <w:szCs w:val="26"/>
          <w:lang w:eastAsia="ru-RU" w:bidi="ru-RU"/>
        </w:rPr>
        <w:t>.................................................................................................... 190</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СПИСОК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ВИКОРИСТАНИХ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ДЖЕРЕЛ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ЛІТЕРАТУРИ…………</w:t>
      </w:r>
      <w:r w:rsidRPr="007C10C2">
        <w:rPr>
          <w:rFonts w:ascii="Times New Roman" w:eastAsia="Times New Roman" w:hAnsi="Times New Roman" w:cs="Times New Roman"/>
          <w:color w:val="000000"/>
          <w:kern w:val="0"/>
          <w:sz w:val="26"/>
          <w:szCs w:val="26"/>
          <w:lang w:eastAsia="ru-RU" w:bidi="ru-RU"/>
        </w:rPr>
        <w:t>. 198</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ДОДАТКИ…………………………………………………………………</w:t>
      </w:r>
      <w:r w:rsidRPr="007C10C2">
        <w:rPr>
          <w:rFonts w:ascii="Times New Roman" w:eastAsia="Times New Roman" w:hAnsi="Times New Roman" w:cs="Times New Roman"/>
          <w:color w:val="000000"/>
          <w:kern w:val="0"/>
          <w:sz w:val="26"/>
          <w:szCs w:val="26"/>
          <w:lang w:eastAsia="ru-RU" w:bidi="ru-RU"/>
        </w:rPr>
        <w:t>... 231</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3</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ПЕРЕЛІК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УМОВНИХ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ПОЗНАЧЕНЬ</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АРК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Автономна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Республіка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Крим</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АПУ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Адміністрація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Президента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ВВП</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Валовий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внутрішній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продукт</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«Південмаш»</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Виробниче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об’єднання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«Південний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машинобудівний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завод»</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УРСР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Верховна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Рада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Української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Радянської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Соціалістичної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республіки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Верховна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Рада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ГУУАМ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Організація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демократію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економічний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розвиток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Грузія</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Узбекистан</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Азербайджан</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Молдова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ГПУ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Генеральна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Прокуратура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ДАДО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архів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Дніпропетровської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області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ДНЯЗ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Договір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нерозповсюдження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ядерної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зброї</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ЗСУ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Збройні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Сили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Закон</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ЄЕП</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Єдиний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економічний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простір</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Кабмін</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Кабінет</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Міністрів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КБ</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«Південне»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Конструкторське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бюро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«Південне»</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Комісія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внесення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змін</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Конституції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Комісія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опрацювання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законопроектів</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про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внесення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змін</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Конституції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виборчих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законів</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КПУ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Комуністична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партія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КСУ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Конституційний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МБР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Міжрегіональний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блок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реформ</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Міськком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міський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комітет</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Міністерство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оборони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НБУ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Національний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Банк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Обком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обласний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комітет</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ОБСЄ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Організація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питань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безпеки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співробітництва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Європі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Партком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партійний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комітет</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Райком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районний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комітет</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4</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РБ</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ООН</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Рада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Безпеки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Організації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Об’єднаних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Націй</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Рада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Європи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РНБО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Рада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національної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безпеки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оборони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РФ</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Російська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Федерація</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СБУ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Служба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Безпеки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г</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сільське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господарство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СНД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Співдружність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Незалежних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УСПП</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Український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союз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промисловців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підприємців</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ЦВК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Центральна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Виборча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Комісія</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ЦДАГО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Центральний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архів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громадських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єднань</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ЦДАВО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Центральний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архів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вищих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органів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влади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управління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ЦК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КПУ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Центральний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комітет</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Комуністичної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партії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ЦК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КПРС</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Центральний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комітет</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Комуністичної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партії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Радянського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Союзу</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ЧАЕС</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Чорнобильська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атомна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електростанція</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ЧФ</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Чорноморський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Флот</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5</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ВСТУП</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Актуальність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теми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умовах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розвитку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сучасної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історичної</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науки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важливе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місце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належить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роботам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присвяченим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відомим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діячам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вивченні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державотворчих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процесів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середини</w:t>
      </w:r>
      <w:r w:rsidRPr="007C10C2">
        <w:rPr>
          <w:rFonts w:ascii="Times New Roman" w:eastAsia="Times New Roman" w:hAnsi="Times New Roman" w:cs="Times New Roman"/>
          <w:color w:val="000000"/>
          <w:kern w:val="0"/>
          <w:sz w:val="26"/>
          <w:szCs w:val="26"/>
          <w:lang w:eastAsia="ru-RU" w:bidi="ru-RU"/>
        </w:rPr>
        <w:t xml:space="preserve"> 1990-</w:t>
      </w:r>
      <w:r w:rsidRPr="007C10C2">
        <w:rPr>
          <w:rFonts w:ascii="Times New Roman" w:eastAsia="Times New Roman" w:hAnsi="Times New Roman" w:cs="Times New Roman" w:hint="eastAsia"/>
          <w:color w:val="000000"/>
          <w:kern w:val="0"/>
          <w:sz w:val="26"/>
          <w:szCs w:val="26"/>
          <w:lang w:eastAsia="ru-RU" w:bidi="ru-RU"/>
        </w:rPr>
        <w:t>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першої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половини</w:t>
      </w:r>
      <w:r w:rsidRPr="007C10C2">
        <w:rPr>
          <w:rFonts w:ascii="Times New Roman" w:eastAsia="Times New Roman" w:hAnsi="Times New Roman" w:cs="Times New Roman"/>
          <w:color w:val="000000"/>
          <w:kern w:val="0"/>
          <w:sz w:val="26"/>
          <w:szCs w:val="26"/>
          <w:lang w:eastAsia="ru-RU" w:bidi="ru-RU"/>
        </w:rPr>
        <w:t xml:space="preserve"> 2000-</w:t>
      </w:r>
      <w:r w:rsidRPr="007C10C2">
        <w:rPr>
          <w:rFonts w:ascii="Times New Roman" w:eastAsia="Times New Roman" w:hAnsi="Times New Roman" w:cs="Times New Roman" w:hint="eastAsia"/>
          <w:color w:val="000000"/>
          <w:kern w:val="0"/>
          <w:sz w:val="26"/>
          <w:szCs w:val="26"/>
          <w:lang w:eastAsia="ru-RU" w:bidi="ru-RU"/>
        </w:rPr>
        <w:t>х</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зростає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потреба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розкривають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історичних</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особистостей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їхню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роль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вплив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хід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сприяють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конкретизації</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історичного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процесу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крізь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призму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персонального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особистісного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аспекту</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Розгляд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аналіз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Леоніда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дозволяє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виокреслити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основні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закономірності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умови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формування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діяча</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особливості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розвитку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час</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державотворчої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виокремити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напрямки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втілення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задумів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планів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для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розбудови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Звернення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надзвичайно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актуальне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оскільки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ґрунтовний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аналіз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політичного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портрету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дасть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змогу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віднайти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сформулювати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відповіді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питання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пов’язані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становленням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суверенної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Актуальність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обраної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теми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посилюється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також</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тим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вітчизняній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історіографії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відсутнє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комплексне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державотворчої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також</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недостатньо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висвітлено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роль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трансформації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радянської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республіки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незалежну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країну</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Висвітлення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проблем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дасть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змогу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доповнити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історичну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новими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фактами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ввести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обіг</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невідомі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широкому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загалу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матеріали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джерельної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бази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глибше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розкрити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життя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наприкінці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ХХ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початку</w:t>
      </w:r>
      <w:r w:rsidRPr="007C10C2">
        <w:rPr>
          <w:rFonts w:ascii="Times New Roman" w:eastAsia="Times New Roman" w:hAnsi="Times New Roman" w:cs="Times New Roman"/>
          <w:color w:val="000000"/>
          <w:kern w:val="0"/>
          <w:sz w:val="26"/>
          <w:szCs w:val="26"/>
          <w:lang w:eastAsia="ru-RU" w:bidi="ru-RU"/>
        </w:rPr>
        <w:t xml:space="preserve"> XXI </w:t>
      </w:r>
      <w:r w:rsidRPr="007C10C2">
        <w:rPr>
          <w:rFonts w:ascii="Times New Roman" w:eastAsia="Times New Roman" w:hAnsi="Times New Roman" w:cs="Times New Roman" w:hint="eastAsia"/>
          <w:color w:val="000000"/>
          <w:kern w:val="0"/>
          <w:sz w:val="26"/>
          <w:szCs w:val="26"/>
          <w:lang w:eastAsia="ru-RU" w:bidi="ru-RU"/>
        </w:rPr>
        <w:t>ст</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виважено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оцінити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роль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досліджуваної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особистості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державному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житті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міжнародній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арені</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Зв</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язок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роботи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науковими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програмами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планами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темами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Дисертація</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виконана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відповідно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дослідної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теми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факультету</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Київського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національного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університету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імені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Тараса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Шевченка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«Українська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нація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загальноєвропейському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вимірі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сучасність»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державний</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реєстраційний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номер</w:t>
      </w:r>
      <w:r w:rsidRPr="007C10C2">
        <w:rPr>
          <w:rFonts w:ascii="Times New Roman" w:eastAsia="Times New Roman" w:hAnsi="Times New Roman" w:cs="Times New Roman"/>
          <w:color w:val="000000"/>
          <w:kern w:val="0"/>
          <w:sz w:val="26"/>
          <w:szCs w:val="26"/>
          <w:lang w:eastAsia="ru-RU" w:bidi="ru-RU"/>
        </w:rPr>
        <w:t xml:space="preserve"> 11</w:t>
      </w:r>
      <w:r w:rsidRPr="007C10C2">
        <w:rPr>
          <w:rFonts w:ascii="Times New Roman" w:eastAsia="Times New Roman" w:hAnsi="Times New Roman" w:cs="Times New Roman" w:hint="eastAsia"/>
          <w:color w:val="000000"/>
          <w:kern w:val="0"/>
          <w:sz w:val="26"/>
          <w:szCs w:val="26"/>
          <w:lang w:eastAsia="ru-RU" w:bidi="ru-RU"/>
        </w:rPr>
        <w:t>БФ</w:t>
      </w:r>
      <w:r w:rsidRPr="007C10C2">
        <w:rPr>
          <w:rFonts w:ascii="Times New Roman" w:eastAsia="Times New Roman" w:hAnsi="Times New Roman" w:cs="Times New Roman"/>
          <w:color w:val="000000"/>
          <w:kern w:val="0"/>
          <w:sz w:val="26"/>
          <w:szCs w:val="26"/>
          <w:lang w:eastAsia="ru-RU" w:bidi="ru-RU"/>
        </w:rPr>
        <w:t>046-01).</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6</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Об’єктом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особистість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політичного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діяча</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Предметом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зміст</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методи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форми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наслідки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суспільнополітичної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Мета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дисертаційного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полягає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комплексному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аналізі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життєвого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шляху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визначенні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ролі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державотворчих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процесах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становлення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незалежної</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держави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Для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досягнення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були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визначені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наступні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завдання</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здійснити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аналіз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стану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розробки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теми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проаналізувати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джерельну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базу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з’ясувати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особливості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«дніпропетровський»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період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вплинули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формування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становлення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суспільнополітичного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діяча</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проаналізувати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депутатський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період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політичної</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висвітлити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результати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час</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посаді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прем’єр</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міністра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засади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економічної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Президента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визначити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внесок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конституційний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процес</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оцінити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заходи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глави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сфері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національної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безпеки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оборони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розкрити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аспекти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заходів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Президента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щодо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забезпечення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курсу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європейську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євроатлантичну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інтеграцію</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прослідкувати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особливості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здійснення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«східного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вектора»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зовнішньополітичної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визначити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специфіку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особистого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внеску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співпрацю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міжнародними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організаціями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Хронологічні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межі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роботи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охоплюють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період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середини</w:t>
      </w:r>
      <w:r w:rsidRPr="007C10C2">
        <w:rPr>
          <w:rFonts w:ascii="Times New Roman" w:eastAsia="Times New Roman" w:hAnsi="Times New Roman" w:cs="Times New Roman"/>
          <w:color w:val="000000"/>
          <w:kern w:val="0"/>
          <w:sz w:val="26"/>
          <w:szCs w:val="26"/>
          <w:lang w:eastAsia="ru-RU" w:bidi="ru-RU"/>
        </w:rPr>
        <w:t xml:space="preserve"> 70-</w:t>
      </w:r>
      <w:r w:rsidRPr="007C10C2">
        <w:rPr>
          <w:rFonts w:ascii="Times New Roman" w:eastAsia="Times New Roman" w:hAnsi="Times New Roman" w:cs="Times New Roman" w:hint="eastAsia"/>
          <w:color w:val="000000"/>
          <w:kern w:val="0"/>
          <w:sz w:val="26"/>
          <w:szCs w:val="26"/>
          <w:lang w:eastAsia="ru-RU" w:bidi="ru-RU"/>
        </w:rPr>
        <w:t>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років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ХХ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до</w:t>
      </w:r>
      <w:r w:rsidRPr="007C10C2">
        <w:rPr>
          <w:rFonts w:ascii="Times New Roman" w:eastAsia="Times New Roman" w:hAnsi="Times New Roman" w:cs="Times New Roman"/>
          <w:color w:val="000000"/>
          <w:kern w:val="0"/>
          <w:sz w:val="26"/>
          <w:szCs w:val="26"/>
          <w:lang w:eastAsia="ru-RU" w:bidi="ru-RU"/>
        </w:rPr>
        <w:t xml:space="preserve"> 2005 </w:t>
      </w:r>
      <w:r w:rsidRPr="007C10C2">
        <w:rPr>
          <w:rFonts w:ascii="Times New Roman" w:eastAsia="Times New Roman" w:hAnsi="Times New Roman" w:cs="Times New Roman" w:hint="eastAsia"/>
          <w:color w:val="000000"/>
          <w:kern w:val="0"/>
          <w:sz w:val="26"/>
          <w:szCs w:val="26"/>
          <w:lang w:eastAsia="ru-RU" w:bidi="ru-RU"/>
        </w:rPr>
        <w:t>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Нижня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межа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зумовлена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початком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громадсько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7</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керівних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виробничих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представницьких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посадах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КБ</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«Південне»</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місцевих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Дніпропетровщини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верхня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визначається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завершенням</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посаді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Президента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Методологічна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історико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біографічним</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дослідженням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виконаним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принципах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об’єктивності</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багатофакторності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всебічності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дозволило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ґрунтовно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проаналізувати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громадсько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розкрити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роль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державотворчих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процесах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незалежної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При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написанні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враховуючи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характер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теми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мету</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використовувалися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загальнонаукові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методи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аналіз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синтез</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узагальнення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конкретно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пошуковий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дозволило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комплексно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здійснити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реконструкцію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портрету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також</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спеціально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історичні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методи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історико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аналітичний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допомогою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вивчається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дається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оцінка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державних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документів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нормативно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правової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бази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літературної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мемуарної</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спадщини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історико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порівняльний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дає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змогу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розкрити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тенденції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змін</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суспільстві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їхні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наслідки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предметнохронологічний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використовується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для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характеристики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напрямів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форм</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методів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персоналізації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дає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змогу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визначити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особистий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внесок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діяча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внутрішні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трансформаційні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процеси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розкрити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роль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становленні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сучасного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типу</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Під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час</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застосовано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міждисциплінарний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підхід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полягає</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використанні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окрім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категоріального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апарату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термінології</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політології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соціології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економіки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дає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змогу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більш</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ґрунтовно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розкрити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зміст</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основних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положень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Застосування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міждисциплінарного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підходу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дозволило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ретельно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ширше</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проаналізувати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цьому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ключі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варто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виділити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використання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методів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суміжних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гуманітарних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політології</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юриспруденції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соціології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психології</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допомогою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біхевіористського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методу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набув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поширення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політології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передбачає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має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передусім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особистісний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характер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8</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всі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групові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форми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виводяться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аналізу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поведінки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індивідів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створюють</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групові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зв</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язки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вдалося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визначити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ступінь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впливу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політичні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процеси</w:t>
      </w:r>
      <w:r w:rsidRPr="007C10C2">
        <w:rPr>
          <w:rFonts w:ascii="Times New Roman" w:eastAsia="Times New Roman" w:hAnsi="Times New Roman" w:cs="Times New Roman"/>
          <w:color w:val="000000"/>
          <w:kern w:val="0"/>
          <w:sz w:val="26"/>
          <w:szCs w:val="26"/>
          <w:lang w:eastAsia="ru-RU" w:bidi="ru-RU"/>
        </w:rPr>
        <w:t xml:space="preserve"> 1990-</w:t>
      </w:r>
      <w:r w:rsidRPr="007C10C2">
        <w:rPr>
          <w:rFonts w:ascii="Times New Roman" w:eastAsia="Times New Roman" w:hAnsi="Times New Roman" w:cs="Times New Roman" w:hint="eastAsia"/>
          <w:color w:val="000000"/>
          <w:kern w:val="0"/>
          <w:sz w:val="26"/>
          <w:szCs w:val="26"/>
          <w:lang w:eastAsia="ru-RU" w:bidi="ru-RU"/>
        </w:rPr>
        <w:t>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першої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половини</w:t>
      </w:r>
      <w:r w:rsidRPr="007C10C2">
        <w:rPr>
          <w:rFonts w:ascii="Times New Roman" w:eastAsia="Times New Roman" w:hAnsi="Times New Roman" w:cs="Times New Roman"/>
          <w:color w:val="000000"/>
          <w:kern w:val="0"/>
          <w:sz w:val="26"/>
          <w:szCs w:val="26"/>
          <w:lang w:eastAsia="ru-RU" w:bidi="ru-RU"/>
        </w:rPr>
        <w:t xml:space="preserve"> 2000-</w:t>
      </w:r>
      <w:r w:rsidRPr="007C10C2">
        <w:rPr>
          <w:rFonts w:ascii="Times New Roman" w:eastAsia="Times New Roman" w:hAnsi="Times New Roman" w:cs="Times New Roman" w:hint="eastAsia"/>
          <w:color w:val="000000"/>
          <w:kern w:val="0"/>
          <w:sz w:val="26"/>
          <w:szCs w:val="26"/>
          <w:lang w:eastAsia="ru-RU" w:bidi="ru-RU"/>
        </w:rPr>
        <w:t>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рр</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взаємовідносини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різними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політичними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діячами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державними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інститутами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Використання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методів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права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знадобились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аналізі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ряду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джерел</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наприклад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матеріалів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особової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справи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також</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оцінці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нормативноправових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актів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політичних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рішень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конституційних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ініціатив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були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прийняті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Кучмою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процесі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Також</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стали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нагоді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здобутки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соціальної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психології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Завдяки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цьому</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вдалося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визначити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фактори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спонукали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досліджувану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особистість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участі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також</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засобів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допомогою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вона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використала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свій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лідерський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потенціал</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Компаративістський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інструментарій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був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використаний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для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порівняння</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соціально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економічного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становища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часів</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президентства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Кравчука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періоду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керівництва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державою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Серед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спеціальних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методик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основне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місце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належить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проблемнохронологічному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підходу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для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викладу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матеріалу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її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висновкових</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положень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допомогою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вдалося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відтворити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ретроспективний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ряд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подій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допомогою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чого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прослідковано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етапи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становлення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діяча</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Безумовно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провідну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роль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відіграло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використання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біографічного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методу</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При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написанні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роботи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дало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можливість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зрозуміти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реальні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умови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життя</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суспільства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формувався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визначити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вплив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соціуму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утвердження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його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системи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цінностей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конкретних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життєвих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позицій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переконань</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Поєднання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цих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методів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дозволило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реалізувати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поставлену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завдання</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дисертаційної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роботи</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Наукова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новизна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полягає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вперше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вітчизняній</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історичній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науці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зроблено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спробу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комплексно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розглянути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проаналізувати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основні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напрямки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форми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9</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відомого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українського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діяча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фундаментальної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джерельної</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бази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рахунок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введення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обіг</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нових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архівних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джерел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які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раніше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були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недоступні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удосконалено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результати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внесок</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процес</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становлення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української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наприкінці</w:t>
      </w:r>
      <w:r w:rsidRPr="007C10C2">
        <w:rPr>
          <w:rFonts w:ascii="Times New Roman" w:eastAsia="Times New Roman" w:hAnsi="Times New Roman" w:cs="Times New Roman"/>
          <w:color w:val="000000"/>
          <w:kern w:val="0"/>
          <w:sz w:val="26"/>
          <w:szCs w:val="26"/>
          <w:lang w:eastAsia="ru-RU" w:bidi="ru-RU"/>
        </w:rPr>
        <w:t xml:space="preserve"> XX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початку</w:t>
      </w:r>
      <w:r w:rsidRPr="007C10C2">
        <w:rPr>
          <w:rFonts w:ascii="Times New Roman" w:eastAsia="Times New Roman" w:hAnsi="Times New Roman" w:cs="Times New Roman"/>
          <w:color w:val="000000"/>
          <w:kern w:val="0"/>
          <w:sz w:val="26"/>
          <w:szCs w:val="26"/>
          <w:lang w:eastAsia="ru-RU" w:bidi="ru-RU"/>
        </w:rPr>
        <w:t xml:space="preserve"> XXI </w:t>
      </w:r>
      <w:r w:rsidRPr="007C10C2">
        <w:rPr>
          <w:rFonts w:ascii="Times New Roman" w:eastAsia="Times New Roman" w:hAnsi="Times New Roman" w:cs="Times New Roman" w:hint="eastAsia"/>
          <w:color w:val="000000"/>
          <w:kern w:val="0"/>
          <w:sz w:val="26"/>
          <w:szCs w:val="26"/>
          <w:lang w:eastAsia="ru-RU" w:bidi="ru-RU"/>
        </w:rPr>
        <w:t>ст</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набули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подальшого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розвитку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аналіз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історіографічних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напрацювань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українських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зарубіжних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дослідників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вивчення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ролі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другого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українського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Президента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житті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Практичне</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значення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полягає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фактичний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теоретичний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матеріал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здобутий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процесі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її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написання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положення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оцінки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аналітичні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висновки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можуть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бути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використані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розробці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лекційних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спеціальних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курсів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новітньої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довідковій</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літературі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підготовці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узагальнюючих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праць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також</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для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подальшої</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розробки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проблем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що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стосуються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державотворчої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Україні</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Результати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роботи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можуть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бути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використані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для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подальших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розвідок</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вивчення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соціально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економічного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суспільно</w:t>
      </w: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політичного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міжнародного</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становища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України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наприкінці</w:t>
      </w:r>
      <w:r w:rsidRPr="007C10C2">
        <w:rPr>
          <w:rFonts w:ascii="Times New Roman" w:eastAsia="Times New Roman" w:hAnsi="Times New Roman" w:cs="Times New Roman"/>
          <w:color w:val="000000"/>
          <w:kern w:val="0"/>
          <w:sz w:val="26"/>
          <w:szCs w:val="26"/>
          <w:lang w:eastAsia="ru-RU" w:bidi="ru-RU"/>
        </w:rPr>
        <w:t xml:space="preserve"> XX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початку</w:t>
      </w:r>
      <w:r w:rsidRPr="007C10C2">
        <w:rPr>
          <w:rFonts w:ascii="Times New Roman" w:eastAsia="Times New Roman" w:hAnsi="Times New Roman" w:cs="Times New Roman"/>
          <w:color w:val="000000"/>
          <w:kern w:val="0"/>
          <w:sz w:val="26"/>
          <w:szCs w:val="26"/>
          <w:lang w:eastAsia="ru-RU" w:bidi="ru-RU"/>
        </w:rPr>
        <w:t xml:space="preserve"> XXI </w:t>
      </w:r>
      <w:r w:rsidRPr="007C10C2">
        <w:rPr>
          <w:rFonts w:ascii="Times New Roman" w:eastAsia="Times New Roman" w:hAnsi="Times New Roman" w:cs="Times New Roman" w:hint="eastAsia"/>
          <w:color w:val="000000"/>
          <w:kern w:val="0"/>
          <w:sz w:val="26"/>
          <w:szCs w:val="26"/>
          <w:lang w:eastAsia="ru-RU" w:bidi="ru-RU"/>
        </w:rPr>
        <w:t>століття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Позитивний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негативний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досвід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здобутки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прорахунки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діяльності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Кучми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можуть</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бути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корисними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для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майбутньої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роботи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політичних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державних</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діячів</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Апробація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результатів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Основні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теоретичні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положення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висновки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дисертаційного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обговорювалися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під</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час</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наукових</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конференцій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ХІІ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Міжнародній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конференції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студентів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аспірантів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молодих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вчених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«Шевченківська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весна</w:t>
      </w:r>
      <w:r w:rsidRPr="007C10C2">
        <w:rPr>
          <w:rFonts w:ascii="Times New Roman" w:eastAsia="Times New Roman" w:hAnsi="Times New Roman" w:cs="Times New Roman"/>
          <w:color w:val="000000"/>
          <w:kern w:val="0"/>
          <w:sz w:val="26"/>
          <w:szCs w:val="26"/>
          <w:lang w:eastAsia="ru-RU" w:bidi="ru-RU"/>
        </w:rPr>
        <w:t xml:space="preserve"> 2014: </w:t>
      </w:r>
      <w:r w:rsidRPr="007C10C2">
        <w:rPr>
          <w:rFonts w:ascii="Times New Roman" w:eastAsia="Times New Roman" w:hAnsi="Times New Roman" w:cs="Times New Roman" w:hint="eastAsia"/>
          <w:color w:val="000000"/>
          <w:kern w:val="0"/>
          <w:sz w:val="26"/>
          <w:szCs w:val="26"/>
          <w:lang w:eastAsia="ru-RU" w:bidi="ru-RU"/>
        </w:rPr>
        <w:t>Історія»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Київ</w:t>
      </w:r>
      <w:r w:rsidRPr="007C10C2">
        <w:rPr>
          <w:rFonts w:ascii="Times New Roman" w:eastAsia="Times New Roman" w:hAnsi="Times New Roman" w:cs="Times New Roman"/>
          <w:color w:val="000000"/>
          <w:kern w:val="0"/>
          <w:sz w:val="26"/>
          <w:szCs w:val="26"/>
          <w:lang w:eastAsia="ru-RU" w:bidi="ru-RU"/>
        </w:rPr>
        <w:t>, 2014); VII</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Міжнародній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конференції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факультету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2014</w:t>
      </w:r>
      <w:r w:rsidRPr="007C10C2">
        <w:rPr>
          <w:rFonts w:ascii="Times New Roman" w:eastAsia="Times New Roman" w:hAnsi="Times New Roman" w:cs="Times New Roman" w:hint="eastAsia"/>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Київ</w:t>
      </w:r>
      <w:r w:rsidRPr="007C10C2">
        <w:rPr>
          <w:rFonts w:ascii="Times New Roman" w:eastAsia="Times New Roman" w:hAnsi="Times New Roman" w:cs="Times New Roman"/>
          <w:color w:val="000000"/>
          <w:kern w:val="0"/>
          <w:sz w:val="26"/>
          <w:szCs w:val="26"/>
          <w:lang w:eastAsia="ru-RU" w:bidi="ru-RU"/>
        </w:rPr>
        <w:t xml:space="preserve">, 2014); XIII </w:t>
      </w:r>
      <w:r w:rsidRPr="007C10C2">
        <w:rPr>
          <w:rFonts w:ascii="Times New Roman" w:eastAsia="Times New Roman" w:hAnsi="Times New Roman" w:cs="Times New Roman" w:hint="eastAsia"/>
          <w:color w:val="000000"/>
          <w:kern w:val="0"/>
          <w:sz w:val="26"/>
          <w:szCs w:val="26"/>
          <w:lang w:eastAsia="ru-RU" w:bidi="ru-RU"/>
        </w:rPr>
        <w:t>Міжнародній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конференції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студентів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аспірантів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молодих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вчених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«Шевченківська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весна</w:t>
      </w:r>
      <w:r w:rsidRPr="007C10C2">
        <w:rPr>
          <w:rFonts w:ascii="Times New Roman" w:eastAsia="Times New Roman" w:hAnsi="Times New Roman" w:cs="Times New Roman"/>
          <w:color w:val="000000"/>
          <w:kern w:val="0"/>
          <w:sz w:val="26"/>
          <w:szCs w:val="26"/>
          <w:lang w:eastAsia="ru-RU" w:bidi="ru-RU"/>
        </w:rPr>
        <w:t xml:space="preserve"> 2015: </w:t>
      </w:r>
      <w:r w:rsidRPr="007C10C2">
        <w:rPr>
          <w:rFonts w:ascii="Times New Roman" w:eastAsia="Times New Roman" w:hAnsi="Times New Roman" w:cs="Times New Roman" w:hint="eastAsia"/>
          <w:color w:val="000000"/>
          <w:kern w:val="0"/>
          <w:sz w:val="26"/>
          <w:szCs w:val="26"/>
          <w:lang w:eastAsia="ru-RU" w:bidi="ru-RU"/>
        </w:rPr>
        <w:t>Історія»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Київ</w:t>
      </w:r>
      <w:r w:rsidRPr="007C10C2">
        <w:rPr>
          <w:rFonts w:ascii="Times New Roman" w:eastAsia="Times New Roman" w:hAnsi="Times New Roman" w:cs="Times New Roman"/>
          <w:color w:val="000000"/>
          <w:kern w:val="0"/>
          <w:sz w:val="26"/>
          <w:szCs w:val="26"/>
          <w:lang w:eastAsia="ru-RU" w:bidi="ru-RU"/>
        </w:rPr>
        <w:t>, 2015); VII</w:t>
      </w:r>
      <w:r w:rsidRPr="007C10C2">
        <w:rPr>
          <w:rFonts w:ascii="Times New Roman" w:eastAsia="Times New Roman" w:hAnsi="Times New Roman" w:cs="Times New Roman" w:hint="eastAsia"/>
          <w:color w:val="000000"/>
          <w:kern w:val="0"/>
          <w:sz w:val="26"/>
          <w:szCs w:val="26"/>
          <w:lang w:eastAsia="ru-RU" w:bidi="ru-RU"/>
        </w:rPr>
        <w:t>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Міжнародній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конференції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факультету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2015</w:t>
      </w:r>
      <w:r w:rsidRPr="007C10C2">
        <w:rPr>
          <w:rFonts w:ascii="Times New Roman" w:eastAsia="Times New Roman" w:hAnsi="Times New Roman" w:cs="Times New Roman" w:hint="eastAsia"/>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Київ</w:t>
      </w:r>
      <w:r w:rsidRPr="007C10C2">
        <w:rPr>
          <w:rFonts w:ascii="Times New Roman" w:eastAsia="Times New Roman" w:hAnsi="Times New Roman" w:cs="Times New Roman"/>
          <w:color w:val="000000"/>
          <w:kern w:val="0"/>
          <w:sz w:val="26"/>
          <w:szCs w:val="26"/>
          <w:lang w:eastAsia="ru-RU" w:bidi="ru-RU"/>
        </w:rPr>
        <w:t xml:space="preserve">, 2015); XIV </w:t>
      </w:r>
      <w:r w:rsidRPr="007C10C2">
        <w:rPr>
          <w:rFonts w:ascii="Times New Roman" w:eastAsia="Times New Roman" w:hAnsi="Times New Roman" w:cs="Times New Roman" w:hint="eastAsia"/>
          <w:color w:val="000000"/>
          <w:kern w:val="0"/>
          <w:sz w:val="26"/>
          <w:szCs w:val="26"/>
          <w:lang w:eastAsia="ru-RU" w:bidi="ru-RU"/>
        </w:rPr>
        <w:t>Міжнародній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конференції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студентів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аспірантів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молодих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вчених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«Шевченківська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весна</w:t>
      </w:r>
      <w:r w:rsidRPr="007C10C2">
        <w:rPr>
          <w:rFonts w:ascii="Times New Roman" w:eastAsia="Times New Roman" w:hAnsi="Times New Roman" w:cs="Times New Roman"/>
          <w:color w:val="000000"/>
          <w:kern w:val="0"/>
          <w:sz w:val="26"/>
          <w:szCs w:val="26"/>
          <w:lang w:eastAsia="ru-RU" w:bidi="ru-RU"/>
        </w:rPr>
        <w:t xml:space="preserve"> - 2016: </w:t>
      </w:r>
      <w:r w:rsidRPr="007C10C2">
        <w:rPr>
          <w:rFonts w:ascii="Times New Roman" w:eastAsia="Times New Roman" w:hAnsi="Times New Roman" w:cs="Times New Roman" w:hint="eastAsia"/>
          <w:color w:val="000000"/>
          <w:kern w:val="0"/>
          <w:sz w:val="26"/>
          <w:szCs w:val="26"/>
          <w:lang w:eastAsia="ru-RU" w:bidi="ru-RU"/>
        </w:rPr>
        <w:t>Історія»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Київ</w:t>
      </w:r>
      <w:r w:rsidRPr="007C10C2">
        <w:rPr>
          <w:rFonts w:ascii="Times New Roman" w:eastAsia="Times New Roman" w:hAnsi="Times New Roman" w:cs="Times New Roman"/>
          <w:color w:val="000000"/>
          <w:kern w:val="0"/>
          <w:sz w:val="26"/>
          <w:szCs w:val="26"/>
          <w:lang w:eastAsia="ru-RU" w:bidi="ru-RU"/>
        </w:rPr>
        <w:t xml:space="preserve">, 2016);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X</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10</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Міжнародній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науковій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конференції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історичного</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факультету</w:t>
      </w:r>
      <w:r w:rsidRPr="007C10C2">
        <w:rPr>
          <w:rFonts w:ascii="Times New Roman" w:eastAsia="Times New Roman" w:hAnsi="Times New Roman" w:cs="Times New Roman"/>
          <w:color w:val="000000"/>
          <w:kern w:val="0"/>
          <w:sz w:val="26"/>
          <w:szCs w:val="26"/>
          <w:lang w:eastAsia="ru-RU" w:bidi="ru-RU"/>
        </w:rPr>
        <w:t xml:space="preserve"> - 2016</w:t>
      </w:r>
      <w:r w:rsidRPr="007C10C2">
        <w:rPr>
          <w:rFonts w:ascii="Times New Roman" w:eastAsia="Times New Roman" w:hAnsi="Times New Roman" w:cs="Times New Roman" w:hint="eastAsia"/>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color w:val="000000"/>
          <w:kern w:val="0"/>
          <w:sz w:val="26"/>
          <w:szCs w:val="26"/>
          <w:lang w:eastAsia="ru-RU" w:bidi="ru-RU"/>
        </w:rPr>
        <w:t>(</w:t>
      </w:r>
      <w:r w:rsidRPr="007C10C2">
        <w:rPr>
          <w:rFonts w:ascii="Times New Roman" w:eastAsia="Times New Roman" w:hAnsi="Times New Roman" w:cs="Times New Roman" w:hint="eastAsia"/>
          <w:color w:val="000000"/>
          <w:kern w:val="0"/>
          <w:sz w:val="26"/>
          <w:szCs w:val="26"/>
          <w:lang w:eastAsia="ru-RU" w:bidi="ru-RU"/>
        </w:rPr>
        <w:t>Київ</w:t>
      </w:r>
      <w:r w:rsidRPr="007C10C2">
        <w:rPr>
          <w:rFonts w:ascii="Times New Roman" w:eastAsia="Times New Roman" w:hAnsi="Times New Roman" w:cs="Times New Roman"/>
          <w:color w:val="000000"/>
          <w:kern w:val="0"/>
          <w:sz w:val="26"/>
          <w:szCs w:val="26"/>
          <w:lang w:eastAsia="ru-RU" w:bidi="ru-RU"/>
        </w:rPr>
        <w:t>, 2016).</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Публікації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Теоретичні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узагальнення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результати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знайшли</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своє</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відображення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12-</w:t>
      </w:r>
      <w:r w:rsidRPr="007C10C2">
        <w:rPr>
          <w:rFonts w:ascii="Times New Roman" w:eastAsia="Times New Roman" w:hAnsi="Times New Roman" w:cs="Times New Roman" w:hint="eastAsia"/>
          <w:color w:val="000000"/>
          <w:kern w:val="0"/>
          <w:sz w:val="26"/>
          <w:szCs w:val="26"/>
          <w:lang w:eastAsia="ru-RU" w:bidi="ru-RU"/>
        </w:rPr>
        <w:t>ти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публікаціях</w:t>
      </w:r>
      <w:r w:rsidRPr="007C10C2">
        <w:rPr>
          <w:rFonts w:ascii="Times New Roman" w:eastAsia="Times New Roman" w:hAnsi="Times New Roman" w:cs="Times New Roman"/>
          <w:color w:val="000000"/>
          <w:kern w:val="0"/>
          <w:sz w:val="26"/>
          <w:szCs w:val="26"/>
          <w:lang w:eastAsia="ru-RU" w:bidi="ru-RU"/>
        </w:rPr>
        <w:t xml:space="preserve">: 6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одноосібних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наукових</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статтях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них</w:t>
      </w:r>
      <w:r w:rsidRPr="007C10C2">
        <w:rPr>
          <w:rFonts w:ascii="Times New Roman" w:eastAsia="Times New Roman" w:hAnsi="Times New Roman" w:cs="Times New Roman"/>
          <w:color w:val="000000"/>
          <w:kern w:val="0"/>
          <w:sz w:val="26"/>
          <w:szCs w:val="26"/>
          <w:lang w:eastAsia="ru-RU" w:bidi="ru-RU"/>
        </w:rPr>
        <w:t xml:space="preserve"> 6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фахових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виданнях</w:t>
      </w:r>
      <w:r w:rsidRPr="007C10C2">
        <w:rPr>
          <w:rFonts w:ascii="Times New Roman" w:eastAsia="Times New Roman" w:hAnsi="Times New Roman" w:cs="Times New Roman"/>
          <w:color w:val="000000"/>
          <w:kern w:val="0"/>
          <w:sz w:val="26"/>
          <w:szCs w:val="26"/>
          <w:lang w:eastAsia="ru-RU" w:bidi="ru-RU"/>
        </w:rPr>
        <w:t xml:space="preserve"> (1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зарубіжному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виданні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у</w:t>
      </w:r>
      <w:r w:rsidRPr="007C10C2">
        <w:rPr>
          <w:rFonts w:ascii="Times New Roman" w:eastAsia="Times New Roman" w:hAnsi="Times New Roman" w:cs="Times New Roman"/>
          <w:color w:val="000000"/>
          <w:kern w:val="0"/>
          <w:sz w:val="26"/>
          <w:szCs w:val="26"/>
          <w:lang w:eastAsia="ru-RU" w:bidi="ru-RU"/>
        </w:rPr>
        <w:t xml:space="preserve"> 6</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публікаціях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тез</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доповідей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наукових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конференціях</w:t>
      </w:r>
      <w:r w:rsidRPr="007C10C2">
        <w:rPr>
          <w:rFonts w:ascii="Times New Roman" w:eastAsia="Times New Roman" w:hAnsi="Times New Roman" w:cs="Times New Roman"/>
          <w:color w:val="000000"/>
          <w:kern w:val="0"/>
          <w:sz w:val="26"/>
          <w:szCs w:val="26"/>
          <w:lang w:eastAsia="ru-RU" w:bidi="ru-RU"/>
        </w:rPr>
        <w:t>.</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Структура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зумовлена</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змістом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проблеми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метою</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завданнями</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характером</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дослідження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Загальний</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обсяг</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дисертації</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w:t>
      </w:r>
      <w:r w:rsidRPr="007C10C2">
        <w:rPr>
          <w:rFonts w:ascii="Times New Roman" w:eastAsia="Times New Roman" w:hAnsi="Times New Roman" w:cs="Times New Roman"/>
          <w:color w:val="000000"/>
          <w:kern w:val="0"/>
          <w:sz w:val="26"/>
          <w:szCs w:val="26"/>
          <w:lang w:eastAsia="ru-RU" w:bidi="ru-RU"/>
        </w:rPr>
        <w:t xml:space="preserve"> 254 </w:t>
      </w:r>
      <w:r w:rsidRPr="007C10C2">
        <w:rPr>
          <w:rFonts w:ascii="Times New Roman" w:eastAsia="Times New Roman" w:hAnsi="Times New Roman" w:cs="Times New Roman" w:hint="eastAsia"/>
          <w:color w:val="000000"/>
          <w:kern w:val="0"/>
          <w:sz w:val="26"/>
          <w:szCs w:val="26"/>
          <w:lang w:eastAsia="ru-RU" w:bidi="ru-RU"/>
        </w:rPr>
        <w:t>с</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Робота</w:t>
      </w:r>
    </w:p>
    <w:p w:rsidR="007C10C2" w:rsidRPr="007C10C2"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складається</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зі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вступу</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чотирьох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розділів</w:t>
      </w:r>
      <w:r w:rsidRPr="007C10C2">
        <w:rPr>
          <w:rFonts w:ascii="Times New Roman" w:eastAsia="Times New Roman" w:hAnsi="Times New Roman" w:cs="Times New Roman"/>
          <w:color w:val="000000"/>
          <w:kern w:val="0"/>
          <w:sz w:val="26"/>
          <w:szCs w:val="26"/>
          <w:lang w:eastAsia="ru-RU" w:bidi="ru-RU"/>
        </w:rPr>
        <w:t xml:space="preserve"> (11 </w:t>
      </w:r>
      <w:r w:rsidRPr="007C10C2">
        <w:rPr>
          <w:rFonts w:ascii="Times New Roman" w:eastAsia="Times New Roman" w:hAnsi="Times New Roman" w:cs="Times New Roman" w:hint="eastAsia"/>
          <w:color w:val="000000"/>
          <w:kern w:val="0"/>
          <w:sz w:val="26"/>
          <w:szCs w:val="26"/>
          <w:lang w:eastAsia="ru-RU" w:bidi="ru-RU"/>
        </w:rPr>
        <w:t>підрозділів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висновків</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списку</w:t>
      </w:r>
    </w:p>
    <w:p w:rsidR="00170E45" w:rsidRDefault="007C10C2" w:rsidP="007C10C2">
      <w:pPr>
        <w:rPr>
          <w:rFonts w:ascii="Times New Roman" w:eastAsia="Times New Roman" w:hAnsi="Times New Roman" w:cs="Times New Roman"/>
          <w:color w:val="000000"/>
          <w:kern w:val="0"/>
          <w:sz w:val="26"/>
          <w:szCs w:val="26"/>
          <w:lang w:eastAsia="ru-RU" w:bidi="ru-RU"/>
        </w:rPr>
      </w:pPr>
      <w:r w:rsidRPr="007C10C2">
        <w:rPr>
          <w:rFonts w:ascii="Times New Roman" w:eastAsia="Times New Roman" w:hAnsi="Times New Roman" w:cs="Times New Roman" w:hint="eastAsia"/>
          <w:color w:val="000000"/>
          <w:kern w:val="0"/>
          <w:sz w:val="26"/>
          <w:szCs w:val="26"/>
          <w:lang w:eastAsia="ru-RU" w:bidi="ru-RU"/>
        </w:rPr>
        <w:t>використаних</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джерел</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і</w:t>
      </w:r>
      <w:r w:rsidRPr="007C10C2">
        <w:rPr>
          <w:rFonts w:ascii="Times New Roman" w:eastAsia="Times New Roman" w:hAnsi="Times New Roman" w:cs="Times New Roman"/>
          <w:color w:val="000000"/>
          <w:kern w:val="0"/>
          <w:sz w:val="26"/>
          <w:szCs w:val="26"/>
          <w:lang w:eastAsia="ru-RU" w:bidi="ru-RU"/>
        </w:rPr>
        <w:t xml:space="preserve"> </w:t>
      </w:r>
      <w:r w:rsidRPr="007C10C2">
        <w:rPr>
          <w:rFonts w:ascii="Times New Roman" w:eastAsia="Times New Roman" w:hAnsi="Times New Roman" w:cs="Times New Roman" w:hint="eastAsia"/>
          <w:color w:val="000000"/>
          <w:kern w:val="0"/>
          <w:sz w:val="26"/>
          <w:szCs w:val="26"/>
          <w:lang w:eastAsia="ru-RU" w:bidi="ru-RU"/>
        </w:rPr>
        <w:t>літератури</w:t>
      </w:r>
      <w:r w:rsidRPr="007C10C2">
        <w:rPr>
          <w:rFonts w:ascii="Times New Roman" w:eastAsia="Times New Roman" w:hAnsi="Times New Roman" w:cs="Times New Roman"/>
          <w:color w:val="000000"/>
          <w:kern w:val="0"/>
          <w:sz w:val="26"/>
          <w:szCs w:val="26"/>
          <w:lang w:eastAsia="ru-RU" w:bidi="ru-RU"/>
        </w:rPr>
        <w:t xml:space="preserve"> (33 </w:t>
      </w:r>
      <w:r w:rsidRPr="007C10C2">
        <w:rPr>
          <w:rFonts w:ascii="Times New Roman" w:eastAsia="Times New Roman" w:hAnsi="Times New Roman" w:cs="Times New Roman" w:hint="eastAsia"/>
          <w:color w:val="000000"/>
          <w:kern w:val="0"/>
          <w:sz w:val="26"/>
          <w:szCs w:val="26"/>
          <w:lang w:eastAsia="ru-RU" w:bidi="ru-RU"/>
        </w:rPr>
        <w:t>с</w:t>
      </w:r>
      <w:r w:rsidRPr="007C10C2">
        <w:rPr>
          <w:rFonts w:ascii="Times New Roman" w:eastAsia="Times New Roman" w:hAnsi="Times New Roman" w:cs="Times New Roman"/>
          <w:color w:val="000000"/>
          <w:kern w:val="0"/>
          <w:sz w:val="26"/>
          <w:szCs w:val="26"/>
          <w:lang w:eastAsia="ru-RU" w:bidi="ru-RU"/>
        </w:rPr>
        <w:t xml:space="preserve">., 313 </w:t>
      </w:r>
      <w:r w:rsidRPr="007C10C2">
        <w:rPr>
          <w:rFonts w:ascii="Times New Roman" w:eastAsia="Times New Roman" w:hAnsi="Times New Roman" w:cs="Times New Roman" w:hint="eastAsia"/>
          <w:color w:val="000000"/>
          <w:kern w:val="0"/>
          <w:sz w:val="26"/>
          <w:szCs w:val="26"/>
          <w:lang w:eastAsia="ru-RU" w:bidi="ru-RU"/>
        </w:rPr>
        <w:t>позицій</w:t>
      </w:r>
      <w:r w:rsidRPr="007C10C2">
        <w:rPr>
          <w:rFonts w:ascii="Times New Roman" w:eastAsia="Times New Roman" w:hAnsi="Times New Roman" w:cs="Times New Roman"/>
          <w:color w:val="000000"/>
          <w:kern w:val="0"/>
          <w:sz w:val="26"/>
          <w:szCs w:val="26"/>
          <w:lang w:eastAsia="ru-RU" w:bidi="ru-RU"/>
        </w:rPr>
        <w:t xml:space="preserve">), 9 </w:t>
      </w:r>
      <w:r w:rsidRPr="007C10C2">
        <w:rPr>
          <w:rFonts w:ascii="Times New Roman" w:eastAsia="Times New Roman" w:hAnsi="Times New Roman" w:cs="Times New Roman" w:hint="eastAsia"/>
          <w:color w:val="000000"/>
          <w:kern w:val="0"/>
          <w:sz w:val="26"/>
          <w:szCs w:val="26"/>
          <w:lang w:eastAsia="ru-RU" w:bidi="ru-RU"/>
        </w:rPr>
        <w:t>додатків</w:t>
      </w:r>
      <w:r w:rsidRPr="007C10C2">
        <w:rPr>
          <w:rFonts w:ascii="Times New Roman" w:eastAsia="Times New Roman" w:hAnsi="Times New Roman" w:cs="Times New Roman"/>
          <w:color w:val="000000"/>
          <w:kern w:val="0"/>
          <w:sz w:val="26"/>
          <w:szCs w:val="26"/>
          <w:lang w:eastAsia="ru-RU" w:bidi="ru-RU"/>
        </w:rPr>
        <w:t>.</w:t>
      </w:r>
    </w:p>
    <w:p w:rsidR="007C10C2" w:rsidRDefault="007C10C2" w:rsidP="007C10C2">
      <w:pPr>
        <w:rPr>
          <w:rFonts w:ascii="Times New Roman" w:eastAsia="Times New Roman" w:hAnsi="Times New Roman" w:cs="Times New Roman"/>
          <w:color w:val="000000"/>
          <w:kern w:val="0"/>
          <w:sz w:val="26"/>
          <w:szCs w:val="26"/>
          <w:lang w:eastAsia="ru-RU" w:bidi="ru-RU"/>
        </w:rPr>
      </w:pPr>
    </w:p>
    <w:p w:rsidR="007C10C2" w:rsidRDefault="007C10C2" w:rsidP="007C10C2">
      <w:pPr>
        <w:rPr>
          <w:rFonts w:ascii="Times New Roman" w:eastAsia="Times New Roman" w:hAnsi="Times New Roman" w:cs="Times New Roman"/>
          <w:color w:val="000000"/>
          <w:kern w:val="0"/>
          <w:sz w:val="26"/>
          <w:szCs w:val="26"/>
          <w:lang w:eastAsia="ru-RU" w:bidi="ru-RU"/>
        </w:rPr>
      </w:pPr>
    </w:p>
    <w:p w:rsidR="007C10C2" w:rsidRDefault="007C10C2" w:rsidP="007C10C2">
      <w:pPr>
        <w:rPr>
          <w:rFonts w:ascii="Times New Roman" w:eastAsia="Times New Roman" w:hAnsi="Times New Roman" w:cs="Times New Roman"/>
          <w:color w:val="000000"/>
          <w:kern w:val="0"/>
          <w:sz w:val="26"/>
          <w:szCs w:val="26"/>
          <w:lang w:eastAsia="ru-RU" w:bidi="ru-RU"/>
        </w:rPr>
      </w:pPr>
    </w:p>
    <w:p w:rsidR="007C10C2" w:rsidRDefault="007C10C2" w:rsidP="007C10C2">
      <w:r>
        <w:rPr>
          <w:rFonts w:hint="eastAsia"/>
        </w:rPr>
        <w:t>ВИСНОВКИ</w:t>
      </w:r>
    </w:p>
    <w:p w:rsidR="007C10C2" w:rsidRDefault="007C10C2" w:rsidP="007C10C2">
      <w:r>
        <w:rPr>
          <w:rFonts w:hint="eastAsia"/>
        </w:rPr>
        <w:t>В</w:t>
      </w:r>
      <w:r>
        <w:t></w:t>
      </w:r>
      <w:r>
        <w:rPr>
          <w:rFonts w:hint="eastAsia"/>
        </w:rPr>
        <w:t>ході</w:t>
      </w:r>
      <w:r>
        <w:t></w:t>
      </w:r>
      <w:r>
        <w:rPr>
          <w:rFonts w:hint="eastAsia"/>
        </w:rPr>
        <w:t>дослідження</w:t>
      </w:r>
      <w:r>
        <w:t></w:t>
      </w:r>
      <w:r>
        <w:rPr>
          <w:rFonts w:hint="eastAsia"/>
        </w:rPr>
        <w:t>було</w:t>
      </w:r>
      <w:r>
        <w:t></w:t>
      </w:r>
      <w:r>
        <w:rPr>
          <w:rFonts w:hint="eastAsia"/>
        </w:rPr>
        <w:t>поставлено</w:t>
      </w:r>
      <w:r>
        <w:t></w:t>
      </w:r>
      <w:r>
        <w:rPr>
          <w:rFonts w:hint="eastAsia"/>
        </w:rPr>
        <w:t>низку</w:t>
      </w:r>
      <w:r>
        <w:t></w:t>
      </w:r>
      <w:r>
        <w:rPr>
          <w:rFonts w:hint="eastAsia"/>
        </w:rPr>
        <w:t>завдань</w:t>
      </w:r>
      <w:r>
        <w:t></w:t>
      </w:r>
      <w:r>
        <w:t></w:t>
      </w:r>
      <w:r>
        <w:rPr>
          <w:rFonts w:hint="eastAsia"/>
        </w:rPr>
        <w:t>виконання</w:t>
      </w:r>
      <w:r>
        <w:t></w:t>
      </w:r>
      <w:r>
        <w:rPr>
          <w:rFonts w:hint="eastAsia"/>
        </w:rPr>
        <w:t>яких</w:t>
      </w:r>
      <w:r>
        <w:t></w:t>
      </w:r>
      <w:r>
        <w:rPr>
          <w:rFonts w:hint="eastAsia"/>
        </w:rPr>
        <w:t>варто</w:t>
      </w:r>
    </w:p>
    <w:p w:rsidR="007C10C2" w:rsidRDefault="007C10C2" w:rsidP="007C10C2">
      <w:r>
        <w:rPr>
          <w:rFonts w:hint="eastAsia"/>
        </w:rPr>
        <w:t>проаналізувати</w:t>
      </w:r>
      <w:r>
        <w:t></w:t>
      </w:r>
      <w:r>
        <w:t></w:t>
      </w:r>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викладено</w:t>
      </w:r>
      <w:r>
        <w:t></w:t>
      </w:r>
      <w:r>
        <w:rPr>
          <w:rFonts w:hint="eastAsia"/>
        </w:rPr>
        <w:t>найбільш</w:t>
      </w:r>
    </w:p>
    <w:p w:rsidR="007C10C2" w:rsidRDefault="007C10C2" w:rsidP="007C10C2">
      <w:r>
        <w:rPr>
          <w:rFonts w:hint="eastAsia"/>
        </w:rPr>
        <w:t>важливі</w:t>
      </w:r>
      <w:r>
        <w:t></w:t>
      </w:r>
      <w:r>
        <w:rPr>
          <w:rFonts w:hint="eastAsia"/>
        </w:rPr>
        <w:t>узагальнення</w:t>
      </w:r>
      <w:r>
        <w:t></w:t>
      </w:r>
      <w:r>
        <w:rPr>
          <w:rFonts w:hint="eastAsia"/>
        </w:rPr>
        <w:t>та</w:t>
      </w:r>
      <w:r>
        <w:t></w:t>
      </w:r>
      <w:r>
        <w:rPr>
          <w:rFonts w:hint="eastAsia"/>
        </w:rPr>
        <w:t>положення</w:t>
      </w:r>
      <w:r>
        <w:t></w:t>
      </w:r>
      <w:r>
        <w:t></w:t>
      </w:r>
      <w:r>
        <w:rPr>
          <w:rFonts w:hint="eastAsia"/>
        </w:rPr>
        <w:t>основними</w:t>
      </w:r>
      <w:r>
        <w:t></w:t>
      </w:r>
      <w:r>
        <w:rPr>
          <w:rFonts w:hint="eastAsia"/>
        </w:rPr>
        <w:t>серед</w:t>
      </w:r>
      <w:r>
        <w:t></w:t>
      </w:r>
      <w:r>
        <w:rPr>
          <w:rFonts w:hint="eastAsia"/>
        </w:rPr>
        <w:t>яких</w:t>
      </w:r>
      <w:r>
        <w:t></w:t>
      </w:r>
      <w:r>
        <w:rPr>
          <w:rFonts w:hint="eastAsia"/>
        </w:rPr>
        <w:t>є</w:t>
      </w:r>
      <w:r>
        <w:t></w:t>
      </w:r>
      <w:r>
        <w:t></w:t>
      </w:r>
      <w:r>
        <w:rPr>
          <w:rFonts w:hint="eastAsia"/>
        </w:rPr>
        <w:t>зокрема</w:t>
      </w:r>
      <w:r>
        <w:t></w:t>
      </w:r>
      <w:r>
        <w:t></w:t>
      </w:r>
      <w:r>
        <w:rPr>
          <w:rFonts w:hint="eastAsia"/>
        </w:rPr>
        <w:t>такі</w:t>
      </w:r>
      <w:r>
        <w:t></w:t>
      </w:r>
    </w:p>
    <w:p w:rsidR="007C10C2" w:rsidRDefault="007C10C2" w:rsidP="007C10C2">
      <w:r>
        <w:t></w:t>
      </w:r>
      <w:r>
        <w:t></w:t>
      </w:r>
      <w:r>
        <w:t></w:t>
      </w:r>
      <w:r>
        <w:rPr>
          <w:rFonts w:hint="eastAsia"/>
        </w:rPr>
        <w:t>Слід</w:t>
      </w:r>
      <w:r>
        <w:t></w:t>
      </w:r>
      <w:r>
        <w:rPr>
          <w:rFonts w:hint="eastAsia"/>
        </w:rPr>
        <w:t>зазначити</w:t>
      </w:r>
      <w:r>
        <w:t></w:t>
      </w:r>
      <w:r>
        <w:t></w:t>
      </w:r>
      <w:r>
        <w:rPr>
          <w:rFonts w:hint="eastAsia"/>
        </w:rPr>
        <w:t>що</w:t>
      </w:r>
      <w:r>
        <w:t></w:t>
      </w:r>
      <w:r>
        <w:rPr>
          <w:rFonts w:hint="eastAsia"/>
        </w:rPr>
        <w:t>стан</w:t>
      </w:r>
      <w:r>
        <w:t></w:t>
      </w:r>
      <w:r>
        <w:rPr>
          <w:rFonts w:hint="eastAsia"/>
        </w:rPr>
        <w:t>наукової</w:t>
      </w:r>
      <w:r>
        <w:t></w:t>
      </w:r>
      <w:r>
        <w:rPr>
          <w:rFonts w:hint="eastAsia"/>
        </w:rPr>
        <w:t>розробки</w:t>
      </w:r>
      <w:r>
        <w:t></w:t>
      </w:r>
      <w:r>
        <w:rPr>
          <w:rFonts w:hint="eastAsia"/>
        </w:rPr>
        <w:t>теми</w:t>
      </w:r>
      <w:r>
        <w:t></w:t>
      </w:r>
      <w:r>
        <w:rPr>
          <w:rFonts w:hint="eastAsia"/>
        </w:rPr>
        <w:t>є</w:t>
      </w:r>
      <w:r>
        <w:t></w:t>
      </w:r>
      <w:r>
        <w:rPr>
          <w:rFonts w:hint="eastAsia"/>
        </w:rPr>
        <w:t>недостатньо</w:t>
      </w:r>
    </w:p>
    <w:p w:rsidR="007C10C2" w:rsidRDefault="007C10C2" w:rsidP="007C10C2">
      <w:r>
        <w:rPr>
          <w:rFonts w:hint="eastAsia"/>
        </w:rPr>
        <w:t>вивченим</w:t>
      </w:r>
      <w:r>
        <w:t></w:t>
      </w:r>
      <w:r>
        <w:t></w:t>
      </w:r>
      <w:r>
        <w:rPr>
          <w:rFonts w:hint="eastAsia"/>
        </w:rPr>
        <w:t>Зясовано</w:t>
      </w:r>
      <w:r>
        <w:t></w:t>
      </w:r>
      <w:r>
        <w:t></w:t>
      </w:r>
      <w:r>
        <w:rPr>
          <w:rFonts w:hint="eastAsia"/>
        </w:rPr>
        <w:t>що</w:t>
      </w:r>
      <w:r>
        <w:t></w:t>
      </w:r>
      <w:r>
        <w:rPr>
          <w:rFonts w:hint="eastAsia"/>
        </w:rPr>
        <w:t>суспільно</w:t>
      </w:r>
      <w:r>
        <w:t></w:t>
      </w:r>
      <w:r>
        <w:rPr>
          <w:rFonts w:hint="eastAsia"/>
        </w:rPr>
        <w:t>політична</w:t>
      </w:r>
      <w:r>
        <w:t></w:t>
      </w:r>
      <w:r>
        <w:rPr>
          <w:rFonts w:hint="eastAsia"/>
        </w:rPr>
        <w:t>та</w:t>
      </w:r>
      <w:r>
        <w:t></w:t>
      </w:r>
      <w:r>
        <w:rPr>
          <w:rFonts w:hint="eastAsia"/>
        </w:rPr>
        <w:t>державна</w:t>
      </w:r>
      <w:r>
        <w:t></w:t>
      </w:r>
      <w:r>
        <w:rPr>
          <w:rFonts w:hint="eastAsia"/>
        </w:rPr>
        <w:t>діяльність</w:t>
      </w:r>
      <w:r>
        <w:t></w:t>
      </w:r>
      <w:r>
        <w:rPr>
          <w:rFonts w:hint="eastAsia"/>
        </w:rPr>
        <w:t>Л</w:t>
      </w:r>
      <w:r>
        <w:t></w:t>
      </w:r>
      <w:r>
        <w:t></w:t>
      </w:r>
      <w:r>
        <w:rPr>
          <w:rFonts w:hint="eastAsia"/>
        </w:rPr>
        <w:t>Кучми</w:t>
      </w:r>
    </w:p>
    <w:p w:rsidR="007C10C2" w:rsidRDefault="007C10C2" w:rsidP="007C10C2">
      <w:r>
        <w:rPr>
          <w:rFonts w:hint="eastAsia"/>
        </w:rPr>
        <w:t>до</w:t>
      </w:r>
      <w:r>
        <w:t></w:t>
      </w:r>
      <w:r>
        <w:rPr>
          <w:rFonts w:hint="eastAsia"/>
        </w:rPr>
        <w:t>сьогодні</w:t>
      </w:r>
      <w:r>
        <w:t></w:t>
      </w:r>
      <w:r>
        <w:rPr>
          <w:rFonts w:hint="eastAsia"/>
        </w:rPr>
        <w:t>не</w:t>
      </w:r>
      <w:r>
        <w:t></w:t>
      </w:r>
      <w:r>
        <w:rPr>
          <w:rFonts w:hint="eastAsia"/>
        </w:rPr>
        <w:t>була</w:t>
      </w:r>
      <w:r>
        <w:t></w:t>
      </w:r>
      <w:r>
        <w:rPr>
          <w:rFonts w:hint="eastAsia"/>
        </w:rPr>
        <w:t>предметом</w:t>
      </w:r>
      <w:r>
        <w:t></w:t>
      </w:r>
      <w:r>
        <w:rPr>
          <w:rFonts w:hint="eastAsia"/>
        </w:rPr>
        <w:t>комплексного</w:t>
      </w:r>
      <w:r>
        <w:t></w:t>
      </w:r>
      <w:r>
        <w:rPr>
          <w:rFonts w:hint="eastAsia"/>
        </w:rPr>
        <w:t>наукового</w:t>
      </w:r>
      <w:r>
        <w:t></w:t>
      </w:r>
      <w:r>
        <w:rPr>
          <w:rFonts w:hint="eastAsia"/>
        </w:rPr>
        <w:t>дослідження</w:t>
      </w:r>
      <w:r>
        <w:t></w:t>
      </w:r>
    </w:p>
    <w:p w:rsidR="007C10C2" w:rsidRDefault="007C10C2" w:rsidP="007C10C2">
      <w:r>
        <w:rPr>
          <w:rFonts w:hint="eastAsia"/>
        </w:rPr>
        <w:t>Проведений</w:t>
      </w:r>
      <w:r>
        <w:t></w:t>
      </w:r>
      <w:r>
        <w:rPr>
          <w:rFonts w:hint="eastAsia"/>
        </w:rPr>
        <w:t>історіографічний</w:t>
      </w:r>
      <w:r>
        <w:t></w:t>
      </w:r>
      <w:r>
        <w:rPr>
          <w:rFonts w:hint="eastAsia"/>
        </w:rPr>
        <w:t>аналіз</w:t>
      </w:r>
      <w:r>
        <w:t></w:t>
      </w:r>
      <w:r>
        <w:rPr>
          <w:rFonts w:hint="eastAsia"/>
        </w:rPr>
        <w:t>теми</w:t>
      </w:r>
      <w:r>
        <w:t></w:t>
      </w:r>
      <w:r>
        <w:rPr>
          <w:rFonts w:hint="eastAsia"/>
        </w:rPr>
        <w:t>свідчить</w:t>
      </w:r>
      <w:r>
        <w:t></w:t>
      </w:r>
      <w:r>
        <w:t></w:t>
      </w:r>
      <w:r>
        <w:rPr>
          <w:rFonts w:hint="eastAsia"/>
        </w:rPr>
        <w:t>що</w:t>
      </w:r>
      <w:r>
        <w:t></w:t>
      </w:r>
      <w:r>
        <w:rPr>
          <w:rFonts w:hint="eastAsia"/>
        </w:rPr>
        <w:t>в</w:t>
      </w:r>
      <w:r>
        <w:t></w:t>
      </w:r>
      <w:r>
        <w:rPr>
          <w:rFonts w:hint="eastAsia"/>
        </w:rPr>
        <w:t>наукових</w:t>
      </w:r>
      <w:r>
        <w:t></w:t>
      </w:r>
      <w:r>
        <w:rPr>
          <w:rFonts w:hint="eastAsia"/>
        </w:rPr>
        <w:t>працях</w:t>
      </w:r>
    </w:p>
    <w:p w:rsidR="007C10C2" w:rsidRDefault="007C10C2" w:rsidP="007C10C2">
      <w:r>
        <w:rPr>
          <w:rFonts w:hint="eastAsia"/>
        </w:rPr>
        <w:t>відсутнє</w:t>
      </w:r>
      <w:r>
        <w:t></w:t>
      </w:r>
      <w:r>
        <w:rPr>
          <w:rFonts w:hint="eastAsia"/>
        </w:rPr>
        <w:t>цілісне</w:t>
      </w:r>
      <w:r>
        <w:t></w:t>
      </w:r>
      <w:r>
        <w:rPr>
          <w:rFonts w:hint="eastAsia"/>
        </w:rPr>
        <w:t>та</w:t>
      </w:r>
      <w:r>
        <w:t></w:t>
      </w:r>
      <w:r>
        <w:rPr>
          <w:rFonts w:hint="eastAsia"/>
        </w:rPr>
        <w:t>всебічне</w:t>
      </w:r>
      <w:r>
        <w:t></w:t>
      </w:r>
      <w:r>
        <w:rPr>
          <w:rFonts w:hint="eastAsia"/>
        </w:rPr>
        <w:t>висвітлення</w:t>
      </w:r>
      <w:r>
        <w:t></w:t>
      </w:r>
      <w:r>
        <w:rPr>
          <w:rFonts w:hint="eastAsia"/>
        </w:rPr>
        <w:t>його</w:t>
      </w:r>
      <w:r>
        <w:t></w:t>
      </w:r>
      <w:r>
        <w:rPr>
          <w:rFonts w:hint="eastAsia"/>
        </w:rPr>
        <w:t>життєвого</w:t>
      </w:r>
      <w:r>
        <w:t></w:t>
      </w:r>
      <w:r>
        <w:rPr>
          <w:rFonts w:hint="eastAsia"/>
        </w:rPr>
        <w:t>шляху</w:t>
      </w:r>
      <w:r>
        <w:t></w:t>
      </w:r>
      <w:r>
        <w:t></w:t>
      </w:r>
      <w:r>
        <w:rPr>
          <w:rFonts w:hint="eastAsia"/>
        </w:rPr>
        <w:t>ролі</w:t>
      </w:r>
      <w:r>
        <w:t></w:t>
      </w:r>
      <w:r>
        <w:rPr>
          <w:rFonts w:hint="eastAsia"/>
        </w:rPr>
        <w:t>та</w:t>
      </w:r>
      <w:r>
        <w:t></w:t>
      </w:r>
      <w:r>
        <w:rPr>
          <w:rFonts w:hint="eastAsia"/>
        </w:rPr>
        <w:t>впливу</w:t>
      </w:r>
    </w:p>
    <w:p w:rsidR="007C10C2" w:rsidRDefault="007C10C2" w:rsidP="007C10C2">
      <w:r>
        <w:rPr>
          <w:rFonts w:hint="eastAsia"/>
        </w:rPr>
        <w:t>на</w:t>
      </w:r>
      <w:r>
        <w:t></w:t>
      </w:r>
      <w:r>
        <w:rPr>
          <w:rFonts w:hint="eastAsia"/>
        </w:rPr>
        <w:t>економічні</w:t>
      </w:r>
      <w:r>
        <w:t></w:t>
      </w:r>
      <w:r>
        <w:rPr>
          <w:rFonts w:hint="eastAsia"/>
        </w:rPr>
        <w:t>та</w:t>
      </w:r>
      <w:r>
        <w:t></w:t>
      </w:r>
      <w:r>
        <w:rPr>
          <w:rFonts w:hint="eastAsia"/>
        </w:rPr>
        <w:t>суспільно</w:t>
      </w:r>
      <w:r>
        <w:t></w:t>
      </w:r>
      <w:r>
        <w:rPr>
          <w:rFonts w:hint="eastAsia"/>
        </w:rPr>
        <w:t>політичні</w:t>
      </w:r>
      <w:r>
        <w:t></w:t>
      </w:r>
      <w:r>
        <w:rPr>
          <w:rFonts w:hint="eastAsia"/>
        </w:rPr>
        <w:t>процеси</w:t>
      </w:r>
      <w:r>
        <w:t></w:t>
      </w:r>
      <w:r>
        <w:rPr>
          <w:rFonts w:hint="eastAsia"/>
        </w:rPr>
        <w:t>в</w:t>
      </w:r>
      <w:r>
        <w:t></w:t>
      </w:r>
      <w:r>
        <w:rPr>
          <w:rFonts w:hint="eastAsia"/>
        </w:rPr>
        <w:t>Україні</w:t>
      </w:r>
      <w:r>
        <w:t></w:t>
      </w:r>
      <w:r>
        <w:t></w:t>
      </w:r>
      <w:r>
        <w:rPr>
          <w:rFonts w:hint="eastAsia"/>
        </w:rPr>
        <w:t>Наявні</w:t>
      </w:r>
      <w:r>
        <w:t></w:t>
      </w:r>
      <w:r>
        <w:rPr>
          <w:rFonts w:hint="eastAsia"/>
        </w:rPr>
        <w:t>праці</w:t>
      </w:r>
      <w:r>
        <w:t></w:t>
      </w:r>
      <w:r>
        <w:rPr>
          <w:rFonts w:hint="eastAsia"/>
        </w:rPr>
        <w:t>лише</w:t>
      </w:r>
    </w:p>
    <w:p w:rsidR="007C10C2" w:rsidRDefault="007C10C2" w:rsidP="007C10C2">
      <w:r>
        <w:rPr>
          <w:rFonts w:hint="eastAsia"/>
        </w:rPr>
        <w:t>фрагментарно</w:t>
      </w:r>
      <w:r>
        <w:t></w:t>
      </w:r>
      <w:r>
        <w:rPr>
          <w:rFonts w:hint="eastAsia"/>
        </w:rPr>
        <w:t>відображають</w:t>
      </w:r>
      <w:r>
        <w:t></w:t>
      </w:r>
      <w:r>
        <w:rPr>
          <w:rFonts w:hint="eastAsia"/>
        </w:rPr>
        <w:t>різноманітні</w:t>
      </w:r>
      <w:r>
        <w:t></w:t>
      </w:r>
      <w:r>
        <w:rPr>
          <w:rFonts w:hint="eastAsia"/>
        </w:rPr>
        <w:t>аспекти</w:t>
      </w:r>
      <w:r>
        <w:t></w:t>
      </w:r>
      <w:r>
        <w:rPr>
          <w:rFonts w:hint="eastAsia"/>
        </w:rPr>
        <w:t>діяльності</w:t>
      </w:r>
      <w:r>
        <w:t></w:t>
      </w:r>
      <w:r>
        <w:rPr>
          <w:rFonts w:hint="eastAsia"/>
        </w:rPr>
        <w:t>Л</w:t>
      </w:r>
      <w:r>
        <w:t></w:t>
      </w:r>
      <w:r>
        <w:t></w:t>
      </w:r>
      <w:r>
        <w:rPr>
          <w:rFonts w:hint="eastAsia"/>
        </w:rPr>
        <w:t>Кучми</w:t>
      </w:r>
      <w:r>
        <w:t></w:t>
      </w:r>
      <w:r>
        <w:t></w:t>
      </w:r>
      <w:r>
        <w:rPr>
          <w:rFonts w:hint="eastAsia"/>
        </w:rPr>
        <w:t>Окремі</w:t>
      </w:r>
    </w:p>
    <w:p w:rsidR="007C10C2" w:rsidRDefault="007C10C2" w:rsidP="007C10C2">
      <w:r>
        <w:rPr>
          <w:rFonts w:hint="eastAsia"/>
        </w:rPr>
        <w:t>з</w:t>
      </w:r>
      <w:r>
        <w:t></w:t>
      </w:r>
      <w:r>
        <w:rPr>
          <w:rFonts w:hint="eastAsia"/>
        </w:rPr>
        <w:t>них</w:t>
      </w:r>
      <w:r>
        <w:t></w:t>
      </w:r>
      <w:r>
        <w:rPr>
          <w:rFonts w:hint="eastAsia"/>
        </w:rPr>
        <w:t>містять</w:t>
      </w:r>
      <w:r>
        <w:t></w:t>
      </w:r>
      <w:r>
        <w:rPr>
          <w:rFonts w:hint="eastAsia"/>
        </w:rPr>
        <w:t>елементи</w:t>
      </w:r>
      <w:r>
        <w:t></w:t>
      </w:r>
      <w:r>
        <w:rPr>
          <w:rFonts w:hint="eastAsia"/>
        </w:rPr>
        <w:t>упередженості</w:t>
      </w:r>
      <w:r>
        <w:t></w:t>
      </w:r>
      <w:r>
        <w:rPr>
          <w:rFonts w:hint="eastAsia"/>
        </w:rPr>
        <w:t>та</w:t>
      </w:r>
      <w:r>
        <w:t></w:t>
      </w:r>
      <w:r>
        <w:rPr>
          <w:rFonts w:hint="eastAsia"/>
        </w:rPr>
        <w:t>суб’єктивізму</w:t>
      </w:r>
      <w:r>
        <w:t></w:t>
      </w:r>
      <w:r>
        <w:t></w:t>
      </w:r>
      <w:r>
        <w:rPr>
          <w:rFonts w:hint="eastAsia"/>
        </w:rPr>
        <w:t>Варто</w:t>
      </w:r>
      <w:r>
        <w:t></w:t>
      </w:r>
      <w:r>
        <w:rPr>
          <w:rFonts w:hint="eastAsia"/>
        </w:rPr>
        <w:t>відзначити</w:t>
      </w:r>
      <w:r>
        <w:t></w:t>
      </w:r>
      <w:r>
        <w:t></w:t>
      </w:r>
      <w:r>
        <w:rPr>
          <w:rFonts w:hint="eastAsia"/>
        </w:rPr>
        <w:t>що</w:t>
      </w:r>
    </w:p>
    <w:p w:rsidR="007C10C2" w:rsidRDefault="007C10C2" w:rsidP="007C10C2">
      <w:r>
        <w:rPr>
          <w:rFonts w:hint="eastAsia"/>
        </w:rPr>
        <w:t>більш</w:t>
      </w:r>
      <w:r>
        <w:t></w:t>
      </w:r>
      <w:r>
        <w:rPr>
          <w:rFonts w:hint="eastAsia"/>
        </w:rPr>
        <w:t>критичний</w:t>
      </w:r>
      <w:r>
        <w:t></w:t>
      </w:r>
      <w:r>
        <w:rPr>
          <w:rFonts w:hint="eastAsia"/>
        </w:rPr>
        <w:t>підхід</w:t>
      </w:r>
      <w:r>
        <w:t></w:t>
      </w:r>
      <w:r>
        <w:rPr>
          <w:rFonts w:hint="eastAsia"/>
        </w:rPr>
        <w:t>до</w:t>
      </w:r>
      <w:r>
        <w:t></w:t>
      </w:r>
      <w:r>
        <w:rPr>
          <w:rFonts w:hint="eastAsia"/>
        </w:rPr>
        <w:t>особи</w:t>
      </w:r>
      <w:r>
        <w:t></w:t>
      </w:r>
      <w:r>
        <w:rPr>
          <w:rFonts w:hint="eastAsia"/>
        </w:rPr>
        <w:t>Л</w:t>
      </w:r>
      <w:r>
        <w:t></w:t>
      </w:r>
      <w:r>
        <w:t></w:t>
      </w:r>
      <w:r>
        <w:rPr>
          <w:rFonts w:hint="eastAsia"/>
        </w:rPr>
        <w:t>Кучми</w:t>
      </w:r>
      <w:r>
        <w:t></w:t>
      </w:r>
      <w:r>
        <w:rPr>
          <w:rFonts w:hint="eastAsia"/>
        </w:rPr>
        <w:t>займають</w:t>
      </w:r>
      <w:r>
        <w:t></w:t>
      </w:r>
      <w:r>
        <w:rPr>
          <w:rFonts w:hint="eastAsia"/>
        </w:rPr>
        <w:t>зарубіжні</w:t>
      </w:r>
      <w:r>
        <w:t></w:t>
      </w:r>
      <w:r>
        <w:rPr>
          <w:rFonts w:hint="eastAsia"/>
        </w:rPr>
        <w:t>науковці</w:t>
      </w:r>
      <w:r>
        <w:t></w:t>
      </w:r>
      <w:r>
        <w:t></w:t>
      </w:r>
      <w:r>
        <w:rPr>
          <w:rFonts w:hint="eastAsia"/>
        </w:rPr>
        <w:t>Тим</w:t>
      </w:r>
    </w:p>
    <w:p w:rsidR="007C10C2" w:rsidRDefault="007C10C2" w:rsidP="007C10C2">
      <w:r>
        <w:rPr>
          <w:rFonts w:hint="eastAsia"/>
        </w:rPr>
        <w:t>не</w:t>
      </w:r>
      <w:r>
        <w:t></w:t>
      </w:r>
      <w:r>
        <w:rPr>
          <w:rFonts w:hint="eastAsia"/>
        </w:rPr>
        <w:t>менш</w:t>
      </w:r>
      <w:r>
        <w:t></w:t>
      </w:r>
      <w:r>
        <w:t></w:t>
      </w:r>
      <w:r>
        <w:rPr>
          <w:rFonts w:hint="eastAsia"/>
        </w:rPr>
        <w:t>більшість</w:t>
      </w:r>
      <w:r>
        <w:t></w:t>
      </w:r>
      <w:r>
        <w:rPr>
          <w:rFonts w:hint="eastAsia"/>
        </w:rPr>
        <w:t>праць</w:t>
      </w:r>
      <w:r>
        <w:t></w:t>
      </w:r>
      <w:r>
        <w:t></w:t>
      </w:r>
      <w:r>
        <w:rPr>
          <w:rFonts w:hint="eastAsia"/>
        </w:rPr>
        <w:t>присвячених</w:t>
      </w:r>
      <w:r>
        <w:t></w:t>
      </w:r>
      <w:r>
        <w:rPr>
          <w:rFonts w:hint="eastAsia"/>
        </w:rPr>
        <w:t>так</w:t>
      </w:r>
      <w:r>
        <w:t></w:t>
      </w:r>
      <w:r>
        <w:rPr>
          <w:rFonts w:hint="eastAsia"/>
        </w:rPr>
        <w:t>чи</w:t>
      </w:r>
      <w:r>
        <w:t></w:t>
      </w:r>
      <w:r>
        <w:rPr>
          <w:rFonts w:hint="eastAsia"/>
        </w:rPr>
        <w:t>інакше</w:t>
      </w:r>
      <w:r>
        <w:t></w:t>
      </w:r>
      <w:r>
        <w:rPr>
          <w:rFonts w:hint="eastAsia"/>
        </w:rPr>
        <w:t>Л</w:t>
      </w:r>
      <w:r>
        <w:t></w:t>
      </w:r>
      <w:r>
        <w:t></w:t>
      </w:r>
      <w:r>
        <w:rPr>
          <w:rFonts w:hint="eastAsia"/>
        </w:rPr>
        <w:t>Кучмі</w:t>
      </w:r>
      <w:r>
        <w:t></w:t>
      </w:r>
      <w:r>
        <w:rPr>
          <w:rFonts w:hint="eastAsia"/>
        </w:rPr>
        <w:t>належить</w:t>
      </w:r>
    </w:p>
    <w:p w:rsidR="007C10C2" w:rsidRDefault="007C10C2" w:rsidP="007C10C2">
      <w:r>
        <w:rPr>
          <w:rFonts w:hint="eastAsia"/>
        </w:rPr>
        <w:t>українським</w:t>
      </w:r>
      <w:r>
        <w:t></w:t>
      </w:r>
      <w:r>
        <w:rPr>
          <w:rFonts w:hint="eastAsia"/>
        </w:rPr>
        <w:t>вченим</w:t>
      </w:r>
      <w:r>
        <w:t></w:t>
      </w:r>
      <w:r>
        <w:rPr>
          <w:rFonts w:hint="eastAsia"/>
        </w:rPr>
        <w:t>та</w:t>
      </w:r>
      <w:r>
        <w:t></w:t>
      </w:r>
      <w:r>
        <w:rPr>
          <w:rFonts w:hint="eastAsia"/>
        </w:rPr>
        <w:t>дослідникам</w:t>
      </w:r>
      <w:r>
        <w:t></w:t>
      </w:r>
    </w:p>
    <w:p w:rsidR="007C10C2" w:rsidRDefault="007C10C2" w:rsidP="007C10C2">
      <w:r>
        <w:t></w:t>
      </w:r>
      <w:r>
        <w:t></w:t>
      </w:r>
      <w:r>
        <w:t></w:t>
      </w:r>
      <w:r>
        <w:rPr>
          <w:rFonts w:hint="eastAsia"/>
        </w:rPr>
        <w:t>Наявний</w:t>
      </w:r>
      <w:r>
        <w:t></w:t>
      </w:r>
      <w:r>
        <w:rPr>
          <w:rFonts w:hint="eastAsia"/>
        </w:rPr>
        <w:t>джерельний</w:t>
      </w:r>
      <w:r>
        <w:t></w:t>
      </w:r>
      <w:r>
        <w:rPr>
          <w:rFonts w:hint="eastAsia"/>
        </w:rPr>
        <w:t>комплекс</w:t>
      </w:r>
      <w:r>
        <w:t></w:t>
      </w:r>
      <w:r>
        <w:rPr>
          <w:rFonts w:hint="eastAsia"/>
        </w:rPr>
        <w:t>є</w:t>
      </w:r>
      <w:r>
        <w:t></w:t>
      </w:r>
      <w:r>
        <w:rPr>
          <w:rFonts w:hint="eastAsia"/>
        </w:rPr>
        <w:t>достатнім</w:t>
      </w:r>
      <w:r>
        <w:t></w:t>
      </w:r>
      <w:r>
        <w:rPr>
          <w:rFonts w:hint="eastAsia"/>
        </w:rPr>
        <w:t>та</w:t>
      </w:r>
      <w:r>
        <w:t></w:t>
      </w:r>
      <w:r>
        <w:rPr>
          <w:rFonts w:hint="eastAsia"/>
        </w:rPr>
        <w:t>різноплановим</w:t>
      </w:r>
      <w:r>
        <w:t></w:t>
      </w:r>
      <w:r>
        <w:rPr>
          <w:rFonts w:hint="eastAsia"/>
        </w:rPr>
        <w:t>за</w:t>
      </w:r>
    </w:p>
    <w:p w:rsidR="007C10C2" w:rsidRDefault="007C10C2" w:rsidP="007C10C2">
      <w:r>
        <w:rPr>
          <w:rFonts w:hint="eastAsia"/>
        </w:rPr>
        <w:t>змістовою</w:t>
      </w:r>
      <w:r>
        <w:t></w:t>
      </w:r>
      <w:r>
        <w:rPr>
          <w:rFonts w:hint="eastAsia"/>
        </w:rPr>
        <w:t>компонентою</w:t>
      </w:r>
      <w:r>
        <w:t></w:t>
      </w:r>
      <w:r>
        <w:t></w:t>
      </w:r>
      <w:r>
        <w:rPr>
          <w:rFonts w:hint="eastAsia"/>
        </w:rPr>
        <w:t>Він</w:t>
      </w:r>
      <w:r>
        <w:t></w:t>
      </w:r>
      <w:r>
        <w:rPr>
          <w:rFonts w:hint="eastAsia"/>
        </w:rPr>
        <w:t>становить</w:t>
      </w:r>
      <w:r>
        <w:t></w:t>
      </w:r>
      <w:r>
        <w:rPr>
          <w:rFonts w:hint="eastAsia"/>
        </w:rPr>
        <w:t>сукупність</w:t>
      </w:r>
      <w:r>
        <w:t></w:t>
      </w:r>
      <w:r>
        <w:rPr>
          <w:rFonts w:hint="eastAsia"/>
        </w:rPr>
        <w:t>архівних</w:t>
      </w:r>
      <w:r>
        <w:t></w:t>
      </w:r>
      <w:r>
        <w:rPr>
          <w:rFonts w:hint="eastAsia"/>
        </w:rPr>
        <w:t>документів</w:t>
      </w:r>
      <w:r>
        <w:t></w:t>
      </w:r>
      <w:r>
        <w:rPr>
          <w:rFonts w:hint="eastAsia"/>
        </w:rPr>
        <w:t>та</w:t>
      </w:r>
    </w:p>
    <w:p w:rsidR="007C10C2" w:rsidRDefault="007C10C2" w:rsidP="007C10C2">
      <w:r>
        <w:rPr>
          <w:rFonts w:hint="eastAsia"/>
        </w:rPr>
        <w:t>опублікованих</w:t>
      </w:r>
      <w:r>
        <w:t></w:t>
      </w:r>
      <w:r>
        <w:rPr>
          <w:rFonts w:hint="eastAsia"/>
        </w:rPr>
        <w:t>матеріалів</w:t>
      </w:r>
      <w:r>
        <w:t></w:t>
      </w:r>
      <w:r>
        <w:t></w:t>
      </w:r>
      <w:r>
        <w:rPr>
          <w:rFonts w:hint="eastAsia"/>
        </w:rPr>
        <w:t>серед</w:t>
      </w:r>
      <w:r>
        <w:t></w:t>
      </w:r>
      <w:r>
        <w:rPr>
          <w:rFonts w:hint="eastAsia"/>
        </w:rPr>
        <w:t>яких</w:t>
      </w:r>
      <w:r>
        <w:t></w:t>
      </w:r>
      <w:r>
        <w:rPr>
          <w:rFonts w:hint="eastAsia"/>
        </w:rPr>
        <w:t>можна</w:t>
      </w:r>
      <w:r>
        <w:t></w:t>
      </w:r>
      <w:r>
        <w:rPr>
          <w:rFonts w:hint="eastAsia"/>
        </w:rPr>
        <w:t>виділити</w:t>
      </w:r>
      <w:r>
        <w:t></w:t>
      </w:r>
      <w:r>
        <w:rPr>
          <w:rFonts w:hint="eastAsia"/>
        </w:rPr>
        <w:t>праці</w:t>
      </w:r>
      <w:r>
        <w:t></w:t>
      </w:r>
      <w:r>
        <w:rPr>
          <w:rFonts w:hint="eastAsia"/>
        </w:rPr>
        <w:t>Л</w:t>
      </w:r>
      <w:r>
        <w:t></w:t>
      </w:r>
      <w:r>
        <w:t></w:t>
      </w:r>
      <w:r>
        <w:rPr>
          <w:rFonts w:hint="eastAsia"/>
        </w:rPr>
        <w:t>Кучми</w:t>
      </w:r>
      <w:r>
        <w:t></w:t>
      </w:r>
    </w:p>
    <w:p w:rsidR="007C10C2" w:rsidRDefault="007C10C2" w:rsidP="007C10C2">
      <w:r>
        <w:rPr>
          <w:rFonts w:hint="eastAsia"/>
        </w:rPr>
        <w:t>періодичні</w:t>
      </w:r>
      <w:r>
        <w:t></w:t>
      </w:r>
      <w:r>
        <w:rPr>
          <w:rFonts w:hint="eastAsia"/>
        </w:rPr>
        <w:t>видання</w:t>
      </w:r>
      <w:r>
        <w:t></w:t>
      </w:r>
      <w:r>
        <w:t></w:t>
      </w:r>
      <w:r>
        <w:rPr>
          <w:rFonts w:hint="eastAsia"/>
        </w:rPr>
        <w:t>спогади</w:t>
      </w:r>
      <w:r>
        <w:t></w:t>
      </w:r>
      <w:r>
        <w:rPr>
          <w:rFonts w:hint="eastAsia"/>
        </w:rPr>
        <w:t>сучасників</w:t>
      </w:r>
      <w:r>
        <w:t></w:t>
      </w:r>
      <w:r>
        <w:t></w:t>
      </w:r>
      <w:r>
        <w:rPr>
          <w:rFonts w:hint="eastAsia"/>
        </w:rPr>
        <w:t>нормативно</w:t>
      </w:r>
      <w:r>
        <w:t></w:t>
      </w:r>
      <w:r>
        <w:rPr>
          <w:rFonts w:hint="eastAsia"/>
        </w:rPr>
        <w:t>правову</w:t>
      </w:r>
      <w:r>
        <w:t></w:t>
      </w:r>
      <w:r>
        <w:rPr>
          <w:rFonts w:hint="eastAsia"/>
        </w:rPr>
        <w:t>базу</w:t>
      </w:r>
      <w:r>
        <w:t></w:t>
      </w:r>
      <w:r>
        <w:rPr>
          <w:rFonts w:hint="eastAsia"/>
        </w:rPr>
        <w:t>та</w:t>
      </w:r>
      <w:r>
        <w:t></w:t>
      </w:r>
      <w:r>
        <w:rPr>
          <w:rFonts w:hint="eastAsia"/>
        </w:rPr>
        <w:t>інтернетресурси</w:t>
      </w:r>
      <w:r>
        <w:t></w:t>
      </w:r>
      <w:r>
        <w:t></w:t>
      </w:r>
      <w:r>
        <w:rPr>
          <w:rFonts w:hint="eastAsia"/>
        </w:rPr>
        <w:t>Весь</w:t>
      </w:r>
      <w:r>
        <w:t></w:t>
      </w:r>
      <w:r>
        <w:rPr>
          <w:rFonts w:hint="eastAsia"/>
        </w:rPr>
        <w:t>цей</w:t>
      </w:r>
      <w:r>
        <w:t></w:t>
      </w:r>
      <w:r>
        <w:rPr>
          <w:rFonts w:hint="eastAsia"/>
        </w:rPr>
        <w:t>масив</w:t>
      </w:r>
      <w:r>
        <w:t></w:t>
      </w:r>
      <w:r>
        <w:rPr>
          <w:rFonts w:hint="eastAsia"/>
        </w:rPr>
        <w:t>матеріалів</w:t>
      </w:r>
      <w:r>
        <w:t></w:t>
      </w:r>
      <w:r>
        <w:rPr>
          <w:rFonts w:hint="eastAsia"/>
        </w:rPr>
        <w:t>дає</w:t>
      </w:r>
      <w:r>
        <w:t></w:t>
      </w:r>
      <w:r>
        <w:rPr>
          <w:rFonts w:hint="eastAsia"/>
        </w:rPr>
        <w:t>можливість</w:t>
      </w:r>
      <w:r>
        <w:t></w:t>
      </w:r>
      <w:r>
        <w:rPr>
          <w:rFonts w:hint="eastAsia"/>
        </w:rPr>
        <w:t>для</w:t>
      </w:r>
      <w:r>
        <w:t></w:t>
      </w:r>
      <w:r>
        <w:rPr>
          <w:rFonts w:hint="eastAsia"/>
        </w:rPr>
        <w:t>проведення</w:t>
      </w:r>
      <w:r>
        <w:t></w:t>
      </w:r>
      <w:r>
        <w:rPr>
          <w:rFonts w:hint="eastAsia"/>
        </w:rPr>
        <w:t>всебічного</w:t>
      </w:r>
    </w:p>
    <w:p w:rsidR="007C10C2" w:rsidRDefault="007C10C2" w:rsidP="007C10C2">
      <w:r>
        <w:rPr>
          <w:rFonts w:hint="eastAsia"/>
        </w:rPr>
        <w:t>вивчення</w:t>
      </w:r>
      <w:r>
        <w:t></w:t>
      </w:r>
      <w:r>
        <w:rPr>
          <w:rFonts w:hint="eastAsia"/>
        </w:rPr>
        <w:t>суспільно</w:t>
      </w:r>
      <w:r>
        <w:t></w:t>
      </w:r>
      <w:r>
        <w:rPr>
          <w:rFonts w:hint="eastAsia"/>
        </w:rPr>
        <w:t>політичної</w:t>
      </w:r>
      <w:r>
        <w:t></w:t>
      </w:r>
      <w:r>
        <w:rPr>
          <w:rFonts w:hint="eastAsia"/>
        </w:rPr>
        <w:t>та</w:t>
      </w:r>
      <w:r>
        <w:t></w:t>
      </w:r>
      <w:r>
        <w:rPr>
          <w:rFonts w:hint="eastAsia"/>
        </w:rPr>
        <w:t>державної</w:t>
      </w:r>
      <w:r>
        <w:t></w:t>
      </w:r>
      <w:r>
        <w:rPr>
          <w:rFonts w:hint="eastAsia"/>
        </w:rPr>
        <w:t>діяльності</w:t>
      </w:r>
      <w:r>
        <w:t></w:t>
      </w:r>
      <w:r>
        <w:rPr>
          <w:rFonts w:hint="eastAsia"/>
        </w:rPr>
        <w:t>Л</w:t>
      </w:r>
      <w:r>
        <w:t></w:t>
      </w:r>
      <w:r>
        <w:t></w:t>
      </w:r>
      <w:r>
        <w:rPr>
          <w:rFonts w:hint="eastAsia"/>
        </w:rPr>
        <w:t>Кучми</w:t>
      </w:r>
      <w:r>
        <w:t></w:t>
      </w:r>
    </w:p>
    <w:p w:rsidR="007C10C2" w:rsidRDefault="007C10C2" w:rsidP="007C10C2">
      <w:r>
        <w:t></w:t>
      </w:r>
      <w:r>
        <w:t></w:t>
      </w:r>
      <w:r>
        <w:t></w:t>
      </w:r>
      <w:r>
        <w:rPr>
          <w:rFonts w:hint="eastAsia"/>
        </w:rPr>
        <w:t>Встановлено</w:t>
      </w:r>
      <w:r>
        <w:t></w:t>
      </w:r>
      <w:r>
        <w:t></w:t>
      </w:r>
      <w:r>
        <w:rPr>
          <w:rFonts w:hint="eastAsia"/>
        </w:rPr>
        <w:t>що</w:t>
      </w:r>
      <w:r>
        <w:t></w:t>
      </w:r>
      <w:r>
        <w:rPr>
          <w:rFonts w:hint="eastAsia"/>
        </w:rPr>
        <w:t>протягом</w:t>
      </w:r>
      <w:r>
        <w:t></w:t>
      </w:r>
      <w:r>
        <w:t></w:t>
      </w:r>
      <w:r>
        <w:rPr>
          <w:rFonts w:hint="eastAsia"/>
        </w:rPr>
        <w:t>дніпропетровського</w:t>
      </w:r>
      <w:r>
        <w:t></w:t>
      </w:r>
      <w:r>
        <w:t></w:t>
      </w:r>
      <w:r>
        <w:rPr>
          <w:rFonts w:hint="eastAsia"/>
        </w:rPr>
        <w:t>періоду</w:t>
      </w:r>
      <w:r>
        <w:t></w:t>
      </w:r>
      <w:r>
        <w:rPr>
          <w:rFonts w:hint="eastAsia"/>
        </w:rPr>
        <w:t>життя</w:t>
      </w:r>
    </w:p>
    <w:p w:rsidR="007C10C2" w:rsidRDefault="007C10C2" w:rsidP="007C10C2">
      <w:r>
        <w:rPr>
          <w:rFonts w:hint="eastAsia"/>
        </w:rPr>
        <w:t>Л</w:t>
      </w:r>
      <w:r>
        <w:t></w:t>
      </w:r>
      <w:r>
        <w:t></w:t>
      </w:r>
      <w:r>
        <w:rPr>
          <w:rFonts w:hint="eastAsia"/>
        </w:rPr>
        <w:t>Кучми</w:t>
      </w:r>
      <w:r>
        <w:t></w:t>
      </w:r>
      <w:r>
        <w:rPr>
          <w:rFonts w:hint="eastAsia"/>
        </w:rPr>
        <w:t>відбулося</w:t>
      </w:r>
      <w:r>
        <w:t></w:t>
      </w:r>
      <w:r>
        <w:rPr>
          <w:rFonts w:hint="eastAsia"/>
        </w:rPr>
        <w:t>його</w:t>
      </w:r>
      <w:r>
        <w:t></w:t>
      </w:r>
      <w:r>
        <w:rPr>
          <w:rFonts w:hint="eastAsia"/>
        </w:rPr>
        <w:t>становлення</w:t>
      </w:r>
      <w:r>
        <w:t></w:t>
      </w:r>
      <w:r>
        <w:rPr>
          <w:rFonts w:hint="eastAsia"/>
        </w:rPr>
        <w:t>як</w:t>
      </w:r>
      <w:r>
        <w:t></w:t>
      </w:r>
      <w:r>
        <w:rPr>
          <w:rFonts w:hint="eastAsia"/>
        </w:rPr>
        <w:t>відомого</w:t>
      </w:r>
      <w:r>
        <w:t></w:t>
      </w:r>
      <w:r>
        <w:rPr>
          <w:rFonts w:hint="eastAsia"/>
        </w:rPr>
        <w:t>інженера</w:t>
      </w:r>
      <w:r>
        <w:t></w:t>
      </w:r>
      <w:r>
        <w:rPr>
          <w:rFonts w:hint="eastAsia"/>
        </w:rPr>
        <w:t>конструктора</w:t>
      </w:r>
      <w:r>
        <w:t></w:t>
      </w:r>
    </w:p>
    <w:p w:rsidR="007C10C2" w:rsidRDefault="007C10C2" w:rsidP="007C10C2">
      <w:r>
        <w:rPr>
          <w:rFonts w:hint="eastAsia"/>
        </w:rPr>
        <w:t>партійного</w:t>
      </w:r>
      <w:r>
        <w:t></w:t>
      </w:r>
      <w:r>
        <w:rPr>
          <w:rFonts w:hint="eastAsia"/>
        </w:rPr>
        <w:t>діяча</w:t>
      </w:r>
      <w:r>
        <w:t></w:t>
      </w:r>
      <w:r>
        <w:t></w:t>
      </w:r>
      <w:r>
        <w:rPr>
          <w:rFonts w:hint="eastAsia"/>
        </w:rPr>
        <w:t>керівника</w:t>
      </w:r>
      <w:r>
        <w:t></w:t>
      </w:r>
      <w:r>
        <w:rPr>
          <w:rFonts w:hint="eastAsia"/>
        </w:rPr>
        <w:t>найбільшого</w:t>
      </w:r>
      <w:r>
        <w:t></w:t>
      </w:r>
      <w:r>
        <w:rPr>
          <w:rFonts w:hint="eastAsia"/>
        </w:rPr>
        <w:t>ракетобудівного</w:t>
      </w:r>
      <w:r>
        <w:t></w:t>
      </w:r>
      <w:r>
        <w:rPr>
          <w:rFonts w:hint="eastAsia"/>
        </w:rPr>
        <w:t>заводу</w:t>
      </w:r>
      <w:r>
        <w:t></w:t>
      </w:r>
      <w:r>
        <w:t></w:t>
      </w:r>
      <w:r>
        <w:rPr>
          <w:rFonts w:hint="eastAsia"/>
        </w:rPr>
        <w:t>Просування</w:t>
      </w:r>
    </w:p>
    <w:p w:rsidR="007C10C2" w:rsidRDefault="007C10C2" w:rsidP="007C10C2">
      <w:r>
        <w:rPr>
          <w:rFonts w:hint="eastAsia"/>
        </w:rPr>
        <w:t>по</w:t>
      </w:r>
      <w:r>
        <w:t></w:t>
      </w:r>
      <w:r>
        <w:rPr>
          <w:rFonts w:hint="eastAsia"/>
        </w:rPr>
        <w:t>виробничій</w:t>
      </w:r>
      <w:r>
        <w:t></w:t>
      </w:r>
      <w:r>
        <w:rPr>
          <w:rFonts w:hint="eastAsia"/>
        </w:rPr>
        <w:t>та</w:t>
      </w:r>
      <w:r>
        <w:t></w:t>
      </w:r>
      <w:r>
        <w:rPr>
          <w:rFonts w:hint="eastAsia"/>
        </w:rPr>
        <w:t>партійній</w:t>
      </w:r>
      <w:r>
        <w:t></w:t>
      </w:r>
      <w:r>
        <w:rPr>
          <w:rFonts w:hint="eastAsia"/>
        </w:rPr>
        <w:t>лініях</w:t>
      </w:r>
      <w:r>
        <w:t></w:t>
      </w:r>
      <w:r>
        <w:rPr>
          <w:rFonts w:hint="eastAsia"/>
        </w:rPr>
        <w:t>відбувалося</w:t>
      </w:r>
      <w:r>
        <w:t></w:t>
      </w:r>
      <w:r>
        <w:rPr>
          <w:rFonts w:hint="eastAsia"/>
        </w:rPr>
        <w:t>одночасно</w:t>
      </w:r>
      <w:r>
        <w:t></w:t>
      </w:r>
      <w:r>
        <w:t></w:t>
      </w:r>
      <w:r>
        <w:rPr>
          <w:rFonts w:hint="eastAsia"/>
        </w:rPr>
        <w:t>В</w:t>
      </w:r>
      <w:r>
        <w:t></w:t>
      </w:r>
      <w:r>
        <w:t></w:t>
      </w:r>
      <w:r>
        <w:t></w:t>
      </w:r>
      <w:r>
        <w:t></w:t>
      </w:r>
      <w:r>
        <w:t></w:t>
      </w:r>
      <w:r>
        <w:t></w:t>
      </w:r>
      <w:r>
        <w:rPr>
          <w:rFonts w:hint="eastAsia"/>
        </w:rPr>
        <w:t>р</w:t>
      </w:r>
      <w:r>
        <w:t></w:t>
      </w:r>
      <w:r>
        <w:t></w:t>
      </w:r>
      <w:r>
        <w:rPr>
          <w:rFonts w:hint="eastAsia"/>
        </w:rPr>
        <w:t>він</w:t>
      </w:r>
      <w:r>
        <w:t></w:t>
      </w:r>
      <w:r>
        <w:rPr>
          <w:rFonts w:hint="eastAsia"/>
        </w:rPr>
        <w:t>був</w:t>
      </w:r>
    </w:p>
    <w:p w:rsidR="007C10C2" w:rsidRDefault="007C10C2" w:rsidP="007C10C2">
      <w:r>
        <w:rPr>
          <w:rFonts w:hint="eastAsia"/>
        </w:rPr>
        <w:t>обраний</w:t>
      </w:r>
      <w:r>
        <w:t></w:t>
      </w:r>
      <w:r>
        <w:rPr>
          <w:rFonts w:hint="eastAsia"/>
        </w:rPr>
        <w:t>на</w:t>
      </w:r>
      <w:r>
        <w:t></w:t>
      </w:r>
      <w:r>
        <w:rPr>
          <w:rFonts w:hint="eastAsia"/>
        </w:rPr>
        <w:t>посаду</w:t>
      </w:r>
      <w:r>
        <w:t></w:t>
      </w:r>
      <w:r>
        <w:rPr>
          <w:rFonts w:hint="eastAsia"/>
        </w:rPr>
        <w:t>секретаря</w:t>
      </w:r>
      <w:r>
        <w:t></w:t>
      </w:r>
      <w:r>
        <w:rPr>
          <w:rFonts w:hint="eastAsia"/>
        </w:rPr>
        <w:t>парткому</w:t>
      </w:r>
      <w:r>
        <w:t></w:t>
      </w:r>
      <w:r>
        <w:rPr>
          <w:rFonts w:hint="eastAsia"/>
        </w:rPr>
        <w:t>КБ</w:t>
      </w:r>
      <w:r>
        <w:t></w:t>
      </w:r>
      <w:r>
        <w:t></w:t>
      </w:r>
      <w:r>
        <w:rPr>
          <w:rFonts w:hint="eastAsia"/>
        </w:rPr>
        <w:t>Південне</w:t>
      </w:r>
      <w:r>
        <w:t></w:t>
      </w:r>
      <w:r>
        <w:t></w:t>
      </w:r>
      <w:r>
        <w:t></w:t>
      </w:r>
      <w:r>
        <w:rPr>
          <w:rFonts w:hint="eastAsia"/>
        </w:rPr>
        <w:t>що</w:t>
      </w:r>
      <w:r>
        <w:t></w:t>
      </w:r>
      <w:r>
        <w:rPr>
          <w:rFonts w:hint="eastAsia"/>
        </w:rPr>
        <w:t>сприяло</w:t>
      </w:r>
      <w:r>
        <w:t></w:t>
      </w:r>
      <w:r>
        <w:rPr>
          <w:rFonts w:hint="eastAsia"/>
        </w:rPr>
        <w:t>його</w:t>
      </w:r>
    </w:p>
    <w:p w:rsidR="007C10C2" w:rsidRDefault="007C10C2" w:rsidP="007C10C2">
      <w:r>
        <w:rPr>
          <w:rFonts w:hint="eastAsia"/>
        </w:rPr>
        <w:t>подальшому</w:t>
      </w:r>
      <w:r>
        <w:t></w:t>
      </w:r>
      <w:r>
        <w:rPr>
          <w:rFonts w:hint="eastAsia"/>
        </w:rPr>
        <w:t>росту</w:t>
      </w:r>
      <w:r>
        <w:t></w:t>
      </w:r>
      <w:r>
        <w:rPr>
          <w:rFonts w:hint="eastAsia"/>
        </w:rPr>
        <w:t>та</w:t>
      </w:r>
      <w:r>
        <w:t></w:t>
      </w:r>
      <w:r>
        <w:rPr>
          <w:rFonts w:hint="eastAsia"/>
        </w:rPr>
        <w:t>активності</w:t>
      </w:r>
      <w:r>
        <w:t></w:t>
      </w:r>
      <w:r>
        <w:rPr>
          <w:rFonts w:hint="eastAsia"/>
        </w:rPr>
        <w:t>в</w:t>
      </w:r>
      <w:r>
        <w:t></w:t>
      </w:r>
      <w:r>
        <w:rPr>
          <w:rFonts w:hint="eastAsia"/>
        </w:rPr>
        <w:t>суспільно</w:t>
      </w:r>
      <w:r>
        <w:t></w:t>
      </w:r>
      <w:r>
        <w:rPr>
          <w:rFonts w:hint="eastAsia"/>
        </w:rPr>
        <w:t>політичному</w:t>
      </w:r>
      <w:r>
        <w:t></w:t>
      </w:r>
      <w:r>
        <w:rPr>
          <w:rFonts w:hint="eastAsia"/>
        </w:rPr>
        <w:t>житті</w:t>
      </w:r>
      <w:r>
        <w:t></w:t>
      </w:r>
      <w:r>
        <w:t></w:t>
      </w:r>
      <w:r>
        <w:rPr>
          <w:rFonts w:hint="eastAsia"/>
        </w:rPr>
        <w:t>В</w:t>
      </w:r>
      <w:r>
        <w:t></w:t>
      </w:r>
      <w:r>
        <w:t></w:t>
      </w:r>
      <w:r>
        <w:t></w:t>
      </w:r>
      <w:r>
        <w:t></w:t>
      </w:r>
      <w:r>
        <w:t></w:t>
      </w:r>
      <w:r>
        <w:t></w:t>
      </w:r>
      <w:r>
        <w:rPr>
          <w:rFonts w:hint="eastAsia"/>
        </w:rPr>
        <w:t>р</w:t>
      </w:r>
      <w:r>
        <w:t></w:t>
      </w:r>
    </w:p>
    <w:p w:rsidR="007C10C2" w:rsidRDefault="007C10C2" w:rsidP="007C10C2">
      <w:r>
        <w:rPr>
          <w:rFonts w:hint="eastAsia"/>
        </w:rPr>
        <w:t>Л</w:t>
      </w:r>
      <w:r>
        <w:t></w:t>
      </w:r>
      <w:r>
        <w:t></w:t>
      </w:r>
      <w:r>
        <w:rPr>
          <w:rFonts w:hint="eastAsia"/>
        </w:rPr>
        <w:t>Кучма</w:t>
      </w:r>
      <w:r>
        <w:t></w:t>
      </w:r>
      <w:r>
        <w:rPr>
          <w:rFonts w:hint="eastAsia"/>
        </w:rPr>
        <w:t>став</w:t>
      </w:r>
      <w:r>
        <w:t></w:t>
      </w:r>
      <w:r>
        <w:rPr>
          <w:rFonts w:hint="eastAsia"/>
        </w:rPr>
        <w:t>секретарем</w:t>
      </w:r>
      <w:r>
        <w:t></w:t>
      </w:r>
      <w:r>
        <w:rPr>
          <w:rFonts w:hint="eastAsia"/>
        </w:rPr>
        <w:t>партійного</w:t>
      </w:r>
      <w:r>
        <w:t></w:t>
      </w:r>
      <w:r>
        <w:rPr>
          <w:rFonts w:hint="eastAsia"/>
        </w:rPr>
        <w:t>комітету</w:t>
      </w:r>
      <w:r>
        <w:t></w:t>
      </w:r>
      <w:r>
        <w:rPr>
          <w:rFonts w:hint="eastAsia"/>
        </w:rPr>
        <w:t>усього</w:t>
      </w:r>
      <w:r>
        <w:t></w:t>
      </w:r>
      <w:r>
        <w:rPr>
          <w:rFonts w:hint="eastAsia"/>
        </w:rPr>
        <w:t>виробничого</w:t>
      </w:r>
      <w:r>
        <w:t></w:t>
      </w:r>
      <w:r>
        <w:rPr>
          <w:rFonts w:hint="eastAsia"/>
        </w:rPr>
        <w:t>об’єднання</w:t>
      </w:r>
    </w:p>
    <w:p w:rsidR="007C10C2" w:rsidRDefault="007C10C2" w:rsidP="007C10C2">
      <w:r>
        <w:t></w:t>
      </w:r>
      <w:r>
        <w:rPr>
          <w:rFonts w:hint="eastAsia"/>
        </w:rPr>
        <w:t>Південний</w:t>
      </w:r>
      <w:r>
        <w:t></w:t>
      </w:r>
      <w:r>
        <w:rPr>
          <w:rFonts w:hint="eastAsia"/>
        </w:rPr>
        <w:t>машинобудівний</w:t>
      </w:r>
      <w:r>
        <w:t></w:t>
      </w:r>
      <w:r>
        <w:rPr>
          <w:rFonts w:hint="eastAsia"/>
        </w:rPr>
        <w:t>завод</w:t>
      </w:r>
      <w:r>
        <w:t></w:t>
      </w:r>
      <w:r>
        <w:t></w:t>
      </w:r>
      <w:r>
        <w:t></w:t>
      </w:r>
      <w:r>
        <w:rPr>
          <w:rFonts w:hint="eastAsia"/>
        </w:rPr>
        <w:t>що</w:t>
      </w:r>
      <w:r>
        <w:t></w:t>
      </w:r>
      <w:r>
        <w:rPr>
          <w:rFonts w:hint="eastAsia"/>
        </w:rPr>
        <w:t>зробило</w:t>
      </w:r>
      <w:r>
        <w:t></w:t>
      </w:r>
      <w:r>
        <w:rPr>
          <w:rFonts w:hint="eastAsia"/>
        </w:rPr>
        <w:t>його</w:t>
      </w:r>
      <w:r>
        <w:t></w:t>
      </w:r>
      <w:r>
        <w:rPr>
          <w:rFonts w:hint="eastAsia"/>
        </w:rPr>
        <w:t>за</w:t>
      </w:r>
      <w:r>
        <w:t></w:t>
      </w:r>
      <w:r>
        <w:rPr>
          <w:rFonts w:hint="eastAsia"/>
        </w:rPr>
        <w:t>посадою</w:t>
      </w:r>
      <w:r>
        <w:t></w:t>
      </w:r>
      <w:r>
        <w:rPr>
          <w:rFonts w:hint="eastAsia"/>
        </w:rPr>
        <w:t>автоматично</w:t>
      </w:r>
    </w:p>
    <w:p w:rsidR="007C10C2" w:rsidRDefault="007C10C2" w:rsidP="007C10C2">
      <w:r>
        <w:t></w:t>
      </w:r>
      <w:r>
        <w:t></w:t>
      </w:r>
      <w:r>
        <w:t></w:t>
      </w:r>
    </w:p>
    <w:p w:rsidR="007C10C2" w:rsidRDefault="007C10C2" w:rsidP="007C10C2">
      <w:r>
        <w:rPr>
          <w:rFonts w:hint="eastAsia"/>
        </w:rPr>
        <w:t>членом</w:t>
      </w:r>
      <w:r>
        <w:t></w:t>
      </w:r>
      <w:r>
        <w:rPr>
          <w:rFonts w:hint="eastAsia"/>
        </w:rPr>
        <w:t>ЦК</w:t>
      </w:r>
      <w:r>
        <w:t></w:t>
      </w:r>
      <w:r>
        <w:rPr>
          <w:rFonts w:hint="eastAsia"/>
        </w:rPr>
        <w:t>КПУ</w:t>
      </w:r>
      <w:r>
        <w:t></w:t>
      </w:r>
      <w:r>
        <w:t></w:t>
      </w:r>
      <w:r>
        <w:rPr>
          <w:rFonts w:hint="eastAsia"/>
        </w:rPr>
        <w:t>В</w:t>
      </w:r>
      <w:r>
        <w:t></w:t>
      </w:r>
      <w:r>
        <w:t></w:t>
      </w:r>
      <w:r>
        <w:t></w:t>
      </w:r>
      <w:r>
        <w:t></w:t>
      </w:r>
      <w:r>
        <w:t></w:t>
      </w:r>
      <w:r>
        <w:t></w:t>
      </w:r>
      <w:r>
        <w:rPr>
          <w:rFonts w:hint="eastAsia"/>
        </w:rPr>
        <w:t>ті</w:t>
      </w:r>
      <w:r>
        <w:t></w:t>
      </w:r>
      <w:r>
        <w:rPr>
          <w:rFonts w:hint="eastAsia"/>
        </w:rPr>
        <w:t>рр</w:t>
      </w:r>
      <w:r>
        <w:t></w:t>
      </w:r>
      <w:r>
        <w:t></w:t>
      </w:r>
      <w:r>
        <w:rPr>
          <w:rFonts w:hint="eastAsia"/>
        </w:rPr>
        <w:t>він</w:t>
      </w:r>
      <w:r>
        <w:t></w:t>
      </w:r>
      <w:r>
        <w:rPr>
          <w:rFonts w:hint="eastAsia"/>
        </w:rPr>
        <w:t>продовжував</w:t>
      </w:r>
      <w:r>
        <w:t></w:t>
      </w:r>
      <w:r>
        <w:rPr>
          <w:rFonts w:hint="eastAsia"/>
        </w:rPr>
        <w:t>займатися</w:t>
      </w:r>
      <w:r>
        <w:t></w:t>
      </w:r>
      <w:r>
        <w:rPr>
          <w:rFonts w:hint="eastAsia"/>
        </w:rPr>
        <w:t>виробничою</w:t>
      </w:r>
    </w:p>
    <w:p w:rsidR="007C10C2" w:rsidRDefault="007C10C2" w:rsidP="007C10C2">
      <w:r>
        <w:rPr>
          <w:rFonts w:hint="eastAsia"/>
        </w:rPr>
        <w:t>діяльністю</w:t>
      </w:r>
      <w:r>
        <w:t></w:t>
      </w:r>
      <w:r>
        <w:rPr>
          <w:rFonts w:hint="eastAsia"/>
        </w:rPr>
        <w:t>в</w:t>
      </w:r>
      <w:r>
        <w:t></w:t>
      </w:r>
      <w:r>
        <w:rPr>
          <w:rFonts w:hint="eastAsia"/>
        </w:rPr>
        <w:t>КБ</w:t>
      </w:r>
      <w:r>
        <w:t></w:t>
      </w:r>
      <w:r>
        <w:t></w:t>
      </w:r>
      <w:r>
        <w:rPr>
          <w:rFonts w:hint="eastAsia"/>
        </w:rPr>
        <w:t>Південне</w:t>
      </w:r>
      <w:r>
        <w:t></w:t>
      </w:r>
      <w:r>
        <w:t></w:t>
      </w:r>
      <w:r>
        <w:rPr>
          <w:rFonts w:hint="eastAsia"/>
        </w:rPr>
        <w:t>на</w:t>
      </w:r>
      <w:r>
        <w:t></w:t>
      </w:r>
      <w:r>
        <w:rPr>
          <w:rFonts w:hint="eastAsia"/>
        </w:rPr>
        <w:t>посаді</w:t>
      </w:r>
      <w:r>
        <w:t></w:t>
      </w:r>
      <w:r>
        <w:rPr>
          <w:rFonts w:hint="eastAsia"/>
        </w:rPr>
        <w:t>першого</w:t>
      </w:r>
      <w:r>
        <w:t></w:t>
      </w:r>
      <w:r>
        <w:rPr>
          <w:rFonts w:hint="eastAsia"/>
        </w:rPr>
        <w:t>заступника</w:t>
      </w:r>
      <w:r>
        <w:t></w:t>
      </w:r>
      <w:r>
        <w:rPr>
          <w:rFonts w:hint="eastAsia"/>
        </w:rPr>
        <w:t>начальника</w:t>
      </w:r>
      <w:r>
        <w:t></w:t>
      </w:r>
      <w:r>
        <w:rPr>
          <w:rFonts w:hint="eastAsia"/>
        </w:rPr>
        <w:t>і</w:t>
      </w:r>
    </w:p>
    <w:p w:rsidR="007C10C2" w:rsidRDefault="007C10C2" w:rsidP="007C10C2">
      <w:r>
        <w:rPr>
          <w:rFonts w:hint="eastAsia"/>
        </w:rPr>
        <w:t>головного</w:t>
      </w:r>
      <w:r>
        <w:t></w:t>
      </w:r>
      <w:r>
        <w:rPr>
          <w:rFonts w:hint="eastAsia"/>
        </w:rPr>
        <w:t>конструктора</w:t>
      </w:r>
      <w:r>
        <w:t></w:t>
      </w:r>
      <w:r>
        <w:rPr>
          <w:rFonts w:hint="eastAsia"/>
        </w:rPr>
        <w:t>КБ</w:t>
      </w:r>
      <w:r>
        <w:t></w:t>
      </w:r>
      <w:r>
        <w:rPr>
          <w:rFonts w:hint="eastAsia"/>
        </w:rPr>
        <w:t>В</w:t>
      </w:r>
      <w:r>
        <w:t></w:t>
      </w:r>
      <w:r>
        <w:t></w:t>
      </w:r>
      <w:r>
        <w:rPr>
          <w:rFonts w:hint="eastAsia"/>
        </w:rPr>
        <w:t>Уткіна</w:t>
      </w:r>
      <w:r>
        <w:t></w:t>
      </w:r>
      <w:r>
        <w:t></w:t>
      </w:r>
      <w:r>
        <w:rPr>
          <w:rFonts w:hint="eastAsia"/>
        </w:rPr>
        <w:t>Вершиною</w:t>
      </w:r>
      <w:r>
        <w:t></w:t>
      </w:r>
      <w:r>
        <w:rPr>
          <w:rFonts w:hint="eastAsia"/>
        </w:rPr>
        <w:t>його</w:t>
      </w:r>
      <w:r>
        <w:t></w:t>
      </w:r>
      <w:r>
        <w:rPr>
          <w:rFonts w:hint="eastAsia"/>
        </w:rPr>
        <w:t>трудового</w:t>
      </w:r>
      <w:r>
        <w:t></w:t>
      </w:r>
      <w:r>
        <w:rPr>
          <w:rFonts w:hint="eastAsia"/>
        </w:rPr>
        <w:t>етапу</w:t>
      </w:r>
      <w:r>
        <w:t></w:t>
      </w:r>
      <w:r>
        <w:rPr>
          <w:rFonts w:hint="eastAsia"/>
        </w:rPr>
        <w:t>життя</w:t>
      </w:r>
    </w:p>
    <w:p w:rsidR="007C10C2" w:rsidRDefault="007C10C2" w:rsidP="007C10C2">
      <w:r>
        <w:rPr>
          <w:rFonts w:hint="eastAsia"/>
        </w:rPr>
        <w:t>на</w:t>
      </w:r>
      <w:r>
        <w:t></w:t>
      </w:r>
      <w:r>
        <w:t></w:t>
      </w:r>
      <w:r>
        <w:rPr>
          <w:rFonts w:hint="eastAsia"/>
        </w:rPr>
        <w:t>Південмаші</w:t>
      </w:r>
      <w:r>
        <w:t></w:t>
      </w:r>
      <w:r>
        <w:t></w:t>
      </w:r>
      <w:r>
        <w:rPr>
          <w:rFonts w:hint="eastAsia"/>
        </w:rPr>
        <w:t>стало</w:t>
      </w:r>
      <w:r>
        <w:t></w:t>
      </w:r>
      <w:r>
        <w:rPr>
          <w:rFonts w:hint="eastAsia"/>
        </w:rPr>
        <w:t>призначення</w:t>
      </w:r>
      <w:r>
        <w:t></w:t>
      </w:r>
      <w:r>
        <w:rPr>
          <w:rFonts w:hint="eastAsia"/>
        </w:rPr>
        <w:t>в</w:t>
      </w:r>
      <w:r>
        <w:t></w:t>
      </w:r>
      <w:r>
        <w:t></w:t>
      </w:r>
      <w:r>
        <w:t></w:t>
      </w:r>
      <w:r>
        <w:t></w:t>
      </w:r>
      <w:r>
        <w:t></w:t>
      </w:r>
      <w:r>
        <w:t></w:t>
      </w:r>
      <w:r>
        <w:rPr>
          <w:rFonts w:hint="eastAsia"/>
        </w:rPr>
        <w:t>р</w:t>
      </w:r>
      <w:r>
        <w:t></w:t>
      </w:r>
      <w:r>
        <w:t></w:t>
      </w:r>
      <w:r>
        <w:rPr>
          <w:rFonts w:hint="eastAsia"/>
        </w:rPr>
        <w:t>генеральним</w:t>
      </w:r>
      <w:r>
        <w:t></w:t>
      </w:r>
      <w:r>
        <w:rPr>
          <w:rFonts w:hint="eastAsia"/>
        </w:rPr>
        <w:t>директором</w:t>
      </w:r>
      <w:r>
        <w:t></w:t>
      </w:r>
      <w:r>
        <w:t></w:t>
      </w:r>
      <w:r>
        <w:rPr>
          <w:rFonts w:hint="eastAsia"/>
        </w:rPr>
        <w:t>на</w:t>
      </w:r>
    </w:p>
    <w:p w:rsidR="007C10C2" w:rsidRDefault="007C10C2" w:rsidP="007C10C2">
      <w:r>
        <w:rPr>
          <w:rFonts w:hint="eastAsia"/>
        </w:rPr>
        <w:t>посаді</w:t>
      </w:r>
      <w:r>
        <w:t></w:t>
      </w:r>
      <w:r>
        <w:rPr>
          <w:rFonts w:hint="eastAsia"/>
        </w:rPr>
        <w:t>якого</w:t>
      </w:r>
      <w:r>
        <w:t></w:t>
      </w:r>
      <w:r>
        <w:rPr>
          <w:rFonts w:hint="eastAsia"/>
        </w:rPr>
        <w:t>він</w:t>
      </w:r>
      <w:r>
        <w:t></w:t>
      </w:r>
      <w:r>
        <w:rPr>
          <w:rFonts w:hint="eastAsia"/>
        </w:rPr>
        <w:t>перебував</w:t>
      </w:r>
      <w:r>
        <w:t></w:t>
      </w:r>
      <w:r>
        <w:rPr>
          <w:rFonts w:hint="eastAsia"/>
        </w:rPr>
        <w:t>сім</w:t>
      </w:r>
      <w:r>
        <w:t></w:t>
      </w:r>
      <w:r>
        <w:rPr>
          <w:rFonts w:hint="eastAsia"/>
        </w:rPr>
        <w:t>років</w:t>
      </w:r>
      <w:r>
        <w:t></w:t>
      </w:r>
      <w:r>
        <w:t></w:t>
      </w:r>
      <w:r>
        <w:rPr>
          <w:rFonts w:hint="eastAsia"/>
        </w:rPr>
        <w:t>Керівництво</w:t>
      </w:r>
      <w:r>
        <w:t></w:t>
      </w:r>
      <w:r>
        <w:t></w:t>
      </w:r>
      <w:r>
        <w:rPr>
          <w:rFonts w:hint="eastAsia"/>
        </w:rPr>
        <w:t>Південним</w:t>
      </w:r>
    </w:p>
    <w:p w:rsidR="007C10C2" w:rsidRDefault="007C10C2" w:rsidP="007C10C2">
      <w:r>
        <w:rPr>
          <w:rFonts w:hint="eastAsia"/>
        </w:rPr>
        <w:t>машинобудівним</w:t>
      </w:r>
      <w:r>
        <w:t></w:t>
      </w:r>
      <w:r>
        <w:rPr>
          <w:rFonts w:hint="eastAsia"/>
        </w:rPr>
        <w:t>заводом</w:t>
      </w:r>
      <w:r>
        <w:t></w:t>
      </w:r>
      <w:r>
        <w:t></w:t>
      </w:r>
      <w:r>
        <w:rPr>
          <w:rFonts w:hint="eastAsia"/>
        </w:rPr>
        <w:t>надало</w:t>
      </w:r>
      <w:r>
        <w:t></w:t>
      </w:r>
      <w:r>
        <w:rPr>
          <w:rFonts w:hint="eastAsia"/>
        </w:rPr>
        <w:t>йому</w:t>
      </w:r>
      <w:r>
        <w:t></w:t>
      </w:r>
      <w:r>
        <w:rPr>
          <w:rFonts w:hint="eastAsia"/>
        </w:rPr>
        <w:t>необхідний</w:t>
      </w:r>
      <w:r>
        <w:t></w:t>
      </w:r>
      <w:r>
        <w:rPr>
          <w:rFonts w:hint="eastAsia"/>
        </w:rPr>
        <w:t>досвід</w:t>
      </w:r>
      <w:r>
        <w:t></w:t>
      </w:r>
      <w:r>
        <w:t></w:t>
      </w:r>
      <w:r>
        <w:rPr>
          <w:rFonts w:hint="eastAsia"/>
        </w:rPr>
        <w:t>який</w:t>
      </w:r>
      <w:r>
        <w:t></w:t>
      </w:r>
      <w:r>
        <w:rPr>
          <w:rFonts w:hint="eastAsia"/>
        </w:rPr>
        <w:t>знадобився</w:t>
      </w:r>
    </w:p>
    <w:p w:rsidR="007C10C2" w:rsidRDefault="007C10C2" w:rsidP="007C10C2">
      <w:r>
        <w:rPr>
          <w:rFonts w:hint="eastAsia"/>
        </w:rPr>
        <w:t>для</w:t>
      </w:r>
      <w:r>
        <w:t></w:t>
      </w:r>
      <w:r>
        <w:rPr>
          <w:rFonts w:hint="eastAsia"/>
        </w:rPr>
        <w:t>виконання</w:t>
      </w:r>
      <w:r>
        <w:t></w:t>
      </w:r>
      <w:r>
        <w:rPr>
          <w:rFonts w:hint="eastAsia"/>
        </w:rPr>
        <w:t>депутатських</w:t>
      </w:r>
      <w:r>
        <w:t></w:t>
      </w:r>
      <w:r>
        <w:rPr>
          <w:rFonts w:hint="eastAsia"/>
        </w:rPr>
        <w:t>функцій</w:t>
      </w:r>
      <w:r>
        <w:t></w:t>
      </w:r>
      <w:r>
        <w:rPr>
          <w:rFonts w:hint="eastAsia"/>
        </w:rPr>
        <w:t>та</w:t>
      </w:r>
      <w:r>
        <w:t></w:t>
      </w:r>
      <w:r>
        <w:t></w:t>
      </w:r>
      <w:r>
        <w:rPr>
          <w:rFonts w:hint="eastAsia"/>
        </w:rPr>
        <w:t>насамперед</w:t>
      </w:r>
      <w:r>
        <w:t></w:t>
      </w:r>
      <w:r>
        <w:t></w:t>
      </w:r>
      <w:r>
        <w:rPr>
          <w:rFonts w:hint="eastAsia"/>
        </w:rPr>
        <w:t>під</w:t>
      </w:r>
      <w:r>
        <w:t></w:t>
      </w:r>
      <w:r>
        <w:rPr>
          <w:rFonts w:hint="eastAsia"/>
        </w:rPr>
        <w:t>час</w:t>
      </w:r>
      <w:r>
        <w:t></w:t>
      </w:r>
      <w:r>
        <w:rPr>
          <w:rFonts w:hint="eastAsia"/>
        </w:rPr>
        <w:t>діяльності</w:t>
      </w:r>
      <w:r>
        <w:t></w:t>
      </w:r>
      <w:r>
        <w:rPr>
          <w:rFonts w:hint="eastAsia"/>
        </w:rPr>
        <w:t>на</w:t>
      </w:r>
      <w:r>
        <w:t></w:t>
      </w:r>
      <w:r>
        <w:rPr>
          <w:rFonts w:hint="eastAsia"/>
        </w:rPr>
        <w:t>чолі</w:t>
      </w:r>
    </w:p>
    <w:p w:rsidR="007C10C2" w:rsidRDefault="007C10C2" w:rsidP="007C10C2">
      <w:r>
        <w:rPr>
          <w:rFonts w:hint="eastAsia"/>
        </w:rPr>
        <w:t>Кабінету</w:t>
      </w:r>
      <w:r>
        <w:t></w:t>
      </w:r>
      <w:r>
        <w:rPr>
          <w:rFonts w:hint="eastAsia"/>
        </w:rPr>
        <w:t>Міністрів</w:t>
      </w:r>
      <w:r>
        <w:t></w:t>
      </w:r>
      <w:r>
        <w:rPr>
          <w:rFonts w:hint="eastAsia"/>
        </w:rPr>
        <w:t>України</w:t>
      </w:r>
      <w:r>
        <w:t></w:t>
      </w:r>
      <w:r>
        <w:t></w:t>
      </w:r>
      <w:r>
        <w:rPr>
          <w:rFonts w:hint="eastAsia"/>
        </w:rPr>
        <w:t>Обрання</w:t>
      </w:r>
      <w:r>
        <w:t></w:t>
      </w:r>
      <w:r>
        <w:rPr>
          <w:rFonts w:hint="eastAsia"/>
        </w:rPr>
        <w:t>Л</w:t>
      </w:r>
      <w:r>
        <w:t></w:t>
      </w:r>
      <w:r>
        <w:t></w:t>
      </w:r>
      <w:r>
        <w:rPr>
          <w:rFonts w:hint="eastAsia"/>
        </w:rPr>
        <w:t>Кучми</w:t>
      </w:r>
      <w:r>
        <w:t></w:t>
      </w:r>
      <w:r>
        <w:t></w:t>
      </w:r>
      <w:r>
        <w:t></w:t>
      </w:r>
      <w:r>
        <w:t></w:t>
      </w:r>
      <w:r>
        <w:t></w:t>
      </w:r>
      <w:r>
        <w:t></w:t>
      </w:r>
      <w:r>
        <w:rPr>
          <w:rFonts w:hint="eastAsia"/>
        </w:rPr>
        <w:t>р</w:t>
      </w:r>
      <w:r>
        <w:t></w:t>
      </w:r>
      <w:r>
        <w:t></w:t>
      </w:r>
      <w:r>
        <w:rPr>
          <w:rFonts w:hint="eastAsia"/>
        </w:rPr>
        <w:t>народним</w:t>
      </w:r>
      <w:r>
        <w:t></w:t>
      </w:r>
      <w:r>
        <w:rPr>
          <w:rFonts w:hint="eastAsia"/>
        </w:rPr>
        <w:t>депутатом</w:t>
      </w:r>
    </w:p>
    <w:p w:rsidR="007C10C2" w:rsidRDefault="007C10C2" w:rsidP="007C10C2">
      <w:r>
        <w:rPr>
          <w:rFonts w:hint="eastAsia"/>
        </w:rPr>
        <w:t>стало</w:t>
      </w:r>
      <w:r>
        <w:t></w:t>
      </w:r>
      <w:r>
        <w:rPr>
          <w:rFonts w:hint="eastAsia"/>
        </w:rPr>
        <w:t>перепусткою</w:t>
      </w:r>
      <w:r>
        <w:t></w:t>
      </w:r>
      <w:r>
        <w:rPr>
          <w:rFonts w:hint="eastAsia"/>
        </w:rPr>
        <w:t>у</w:t>
      </w:r>
      <w:r>
        <w:t></w:t>
      </w:r>
      <w:r>
        <w:rPr>
          <w:rFonts w:hint="eastAsia"/>
        </w:rPr>
        <w:t>політичне</w:t>
      </w:r>
      <w:r>
        <w:t></w:t>
      </w:r>
      <w:r>
        <w:rPr>
          <w:rFonts w:hint="eastAsia"/>
        </w:rPr>
        <w:t>життя</w:t>
      </w:r>
      <w:r>
        <w:t></w:t>
      </w:r>
      <w:r>
        <w:rPr>
          <w:rFonts w:hint="eastAsia"/>
        </w:rPr>
        <w:t>на</w:t>
      </w:r>
      <w:r>
        <w:t></w:t>
      </w:r>
      <w:r>
        <w:rPr>
          <w:rFonts w:hint="eastAsia"/>
        </w:rPr>
        <w:t>всеукраїнському</w:t>
      </w:r>
      <w:r>
        <w:t></w:t>
      </w:r>
      <w:r>
        <w:rPr>
          <w:rFonts w:hint="eastAsia"/>
        </w:rPr>
        <w:t>рівні</w:t>
      </w:r>
      <w:r>
        <w:t></w:t>
      </w:r>
      <w:r>
        <w:rPr>
          <w:rFonts w:hint="eastAsia"/>
        </w:rPr>
        <w:t>та</w:t>
      </w:r>
      <w:r>
        <w:t></w:t>
      </w:r>
      <w:r>
        <w:rPr>
          <w:rFonts w:hint="eastAsia"/>
        </w:rPr>
        <w:t>засвідчило</w:t>
      </w:r>
    </w:p>
    <w:p w:rsidR="007C10C2" w:rsidRDefault="007C10C2" w:rsidP="007C10C2">
      <w:r>
        <w:rPr>
          <w:rFonts w:hint="eastAsia"/>
        </w:rPr>
        <w:t>його</w:t>
      </w:r>
      <w:r>
        <w:t></w:t>
      </w:r>
      <w:r>
        <w:rPr>
          <w:rFonts w:hint="eastAsia"/>
        </w:rPr>
        <w:t>авторитет</w:t>
      </w:r>
      <w:r>
        <w:t></w:t>
      </w:r>
      <w:r>
        <w:rPr>
          <w:rFonts w:hint="eastAsia"/>
        </w:rPr>
        <w:t>та</w:t>
      </w:r>
      <w:r>
        <w:t></w:t>
      </w:r>
      <w:r>
        <w:rPr>
          <w:rFonts w:hint="eastAsia"/>
        </w:rPr>
        <w:t>визнання</w:t>
      </w:r>
      <w:r>
        <w:t></w:t>
      </w:r>
      <w:r>
        <w:rPr>
          <w:rFonts w:hint="eastAsia"/>
        </w:rPr>
        <w:t>як</w:t>
      </w:r>
      <w:r>
        <w:t></w:t>
      </w:r>
      <w:r>
        <w:rPr>
          <w:rFonts w:hint="eastAsia"/>
        </w:rPr>
        <w:t>впливового</w:t>
      </w:r>
      <w:r>
        <w:t></w:t>
      </w:r>
      <w:r>
        <w:rPr>
          <w:rFonts w:hint="eastAsia"/>
        </w:rPr>
        <w:t>представника</w:t>
      </w:r>
      <w:r>
        <w:t></w:t>
      </w:r>
      <w:r>
        <w:rPr>
          <w:rFonts w:hint="eastAsia"/>
        </w:rPr>
        <w:t>промислової</w:t>
      </w:r>
      <w:r>
        <w:t></w:t>
      </w:r>
      <w:r>
        <w:rPr>
          <w:rFonts w:hint="eastAsia"/>
        </w:rPr>
        <w:t>еліти</w:t>
      </w:r>
    </w:p>
    <w:p w:rsidR="007C10C2" w:rsidRDefault="007C10C2" w:rsidP="007C10C2">
      <w:r>
        <w:rPr>
          <w:rFonts w:hint="eastAsia"/>
        </w:rPr>
        <w:t>Дніпропетровщини</w:t>
      </w:r>
      <w:r>
        <w:t></w:t>
      </w:r>
    </w:p>
    <w:p w:rsidR="007C10C2" w:rsidRDefault="007C10C2" w:rsidP="007C10C2">
      <w:r>
        <w:t></w:t>
      </w:r>
      <w:r>
        <w:t></w:t>
      </w:r>
      <w:r>
        <w:t></w:t>
      </w:r>
      <w:r>
        <w:rPr>
          <w:rFonts w:hint="eastAsia"/>
        </w:rPr>
        <w:t>Визначено</w:t>
      </w:r>
      <w:r>
        <w:t></w:t>
      </w:r>
      <w:r>
        <w:t></w:t>
      </w:r>
      <w:r>
        <w:rPr>
          <w:rFonts w:hint="eastAsia"/>
        </w:rPr>
        <w:t>що</w:t>
      </w:r>
      <w:r>
        <w:t></w:t>
      </w:r>
      <w:r>
        <w:rPr>
          <w:rFonts w:hint="eastAsia"/>
        </w:rPr>
        <w:t>специфікою</w:t>
      </w:r>
      <w:r>
        <w:t></w:t>
      </w:r>
      <w:r>
        <w:rPr>
          <w:rFonts w:hint="eastAsia"/>
        </w:rPr>
        <w:t>діяльності</w:t>
      </w:r>
      <w:r>
        <w:t></w:t>
      </w:r>
      <w:r>
        <w:rPr>
          <w:rFonts w:hint="eastAsia"/>
        </w:rPr>
        <w:t>Л</w:t>
      </w:r>
      <w:r>
        <w:t></w:t>
      </w:r>
      <w:r>
        <w:t></w:t>
      </w:r>
      <w:r>
        <w:rPr>
          <w:rFonts w:hint="eastAsia"/>
        </w:rPr>
        <w:t>Кучми</w:t>
      </w:r>
      <w:r>
        <w:t></w:t>
      </w:r>
      <w:r>
        <w:rPr>
          <w:rFonts w:hint="eastAsia"/>
        </w:rPr>
        <w:t>в</w:t>
      </w:r>
      <w:r>
        <w:t></w:t>
      </w:r>
      <w:r>
        <w:rPr>
          <w:rFonts w:hint="eastAsia"/>
        </w:rPr>
        <w:t>статусі</w:t>
      </w:r>
      <w:r>
        <w:t></w:t>
      </w:r>
      <w:r>
        <w:rPr>
          <w:rFonts w:hint="eastAsia"/>
        </w:rPr>
        <w:t>народного</w:t>
      </w:r>
    </w:p>
    <w:p w:rsidR="007C10C2" w:rsidRDefault="007C10C2" w:rsidP="007C10C2">
      <w:r>
        <w:rPr>
          <w:rFonts w:hint="eastAsia"/>
        </w:rPr>
        <w:t>депутата</w:t>
      </w:r>
      <w:r>
        <w:t></w:t>
      </w:r>
      <w:r>
        <w:rPr>
          <w:rFonts w:hint="eastAsia"/>
        </w:rPr>
        <w:t>є</w:t>
      </w:r>
      <w:r>
        <w:t></w:t>
      </w:r>
      <w:r>
        <w:rPr>
          <w:rFonts w:hint="eastAsia"/>
        </w:rPr>
        <w:t>тісне</w:t>
      </w:r>
      <w:r>
        <w:t></w:t>
      </w:r>
      <w:r>
        <w:rPr>
          <w:rFonts w:hint="eastAsia"/>
        </w:rPr>
        <w:t>поєднання</w:t>
      </w:r>
      <w:r>
        <w:t></w:t>
      </w:r>
      <w:r>
        <w:rPr>
          <w:rFonts w:hint="eastAsia"/>
        </w:rPr>
        <w:t>з</w:t>
      </w:r>
      <w:r>
        <w:t></w:t>
      </w:r>
      <w:r>
        <w:rPr>
          <w:rFonts w:hint="eastAsia"/>
        </w:rPr>
        <w:t>господарсько</w:t>
      </w:r>
      <w:r>
        <w:t></w:t>
      </w:r>
      <w:r>
        <w:rPr>
          <w:rFonts w:hint="eastAsia"/>
        </w:rPr>
        <w:t>виробничою</w:t>
      </w:r>
      <w:r>
        <w:t></w:t>
      </w:r>
      <w:r>
        <w:rPr>
          <w:rFonts w:hint="eastAsia"/>
        </w:rPr>
        <w:t>на</w:t>
      </w:r>
      <w:r>
        <w:t></w:t>
      </w:r>
      <w:r>
        <w:rPr>
          <w:rFonts w:hint="eastAsia"/>
        </w:rPr>
        <w:t>посаді</w:t>
      </w:r>
      <w:r>
        <w:t></w:t>
      </w:r>
      <w:r>
        <w:rPr>
          <w:rFonts w:hint="eastAsia"/>
        </w:rPr>
        <w:t>генерального</w:t>
      </w:r>
    </w:p>
    <w:p w:rsidR="007C10C2" w:rsidRDefault="007C10C2" w:rsidP="007C10C2">
      <w:r>
        <w:rPr>
          <w:rFonts w:hint="eastAsia"/>
        </w:rPr>
        <w:t>директора</w:t>
      </w:r>
      <w:r>
        <w:t></w:t>
      </w:r>
      <w:r>
        <w:rPr>
          <w:rFonts w:hint="eastAsia"/>
        </w:rPr>
        <w:t>ВО</w:t>
      </w:r>
      <w:r>
        <w:t></w:t>
      </w:r>
      <w:r>
        <w:t></w:t>
      </w:r>
      <w:r>
        <w:rPr>
          <w:rFonts w:hint="eastAsia"/>
        </w:rPr>
        <w:t>Південний</w:t>
      </w:r>
      <w:r>
        <w:t></w:t>
      </w:r>
      <w:r>
        <w:rPr>
          <w:rFonts w:hint="eastAsia"/>
        </w:rPr>
        <w:t>машинобудівний</w:t>
      </w:r>
      <w:r>
        <w:t></w:t>
      </w:r>
      <w:r>
        <w:rPr>
          <w:rFonts w:hint="eastAsia"/>
        </w:rPr>
        <w:t>завод</w:t>
      </w:r>
      <w:r>
        <w:t></w:t>
      </w:r>
      <w:r>
        <w:t></w:t>
      </w:r>
      <w:r>
        <w:rPr>
          <w:rFonts w:hint="eastAsia"/>
        </w:rPr>
        <w:t>та</w:t>
      </w:r>
      <w:r>
        <w:t></w:t>
      </w:r>
      <w:r>
        <w:rPr>
          <w:rFonts w:hint="eastAsia"/>
        </w:rPr>
        <w:t>з</w:t>
      </w:r>
      <w:r>
        <w:t></w:t>
      </w:r>
      <w:r>
        <w:rPr>
          <w:rFonts w:hint="eastAsia"/>
        </w:rPr>
        <w:t>державно</w:t>
      </w:r>
      <w:r>
        <w:t></w:t>
      </w:r>
      <w:r>
        <w:rPr>
          <w:rFonts w:hint="eastAsia"/>
        </w:rPr>
        <w:t>політичною</w:t>
      </w:r>
    </w:p>
    <w:p w:rsidR="007C10C2" w:rsidRDefault="007C10C2" w:rsidP="007C10C2">
      <w:r>
        <w:rPr>
          <w:rFonts w:hint="eastAsia"/>
        </w:rPr>
        <w:t>діяльністю</w:t>
      </w:r>
      <w:r>
        <w:t></w:t>
      </w:r>
      <w:r>
        <w:rPr>
          <w:rFonts w:hint="eastAsia"/>
        </w:rPr>
        <w:t>на</w:t>
      </w:r>
      <w:r>
        <w:t></w:t>
      </w:r>
      <w:r>
        <w:rPr>
          <w:rFonts w:hint="eastAsia"/>
        </w:rPr>
        <w:t>чолі</w:t>
      </w:r>
      <w:r>
        <w:t></w:t>
      </w:r>
      <w:r>
        <w:rPr>
          <w:rFonts w:hint="eastAsia"/>
        </w:rPr>
        <w:t>українського</w:t>
      </w:r>
      <w:r>
        <w:t></w:t>
      </w:r>
      <w:r>
        <w:rPr>
          <w:rFonts w:hint="eastAsia"/>
        </w:rPr>
        <w:t>уряду</w:t>
      </w:r>
      <w:r>
        <w:t></w:t>
      </w:r>
      <w:r>
        <w:t></w:t>
      </w:r>
      <w:r>
        <w:rPr>
          <w:rFonts w:hint="eastAsia"/>
        </w:rPr>
        <w:t>Встановлено</w:t>
      </w:r>
      <w:r>
        <w:t></w:t>
      </w:r>
      <w:r>
        <w:t></w:t>
      </w:r>
      <w:r>
        <w:rPr>
          <w:rFonts w:hint="eastAsia"/>
        </w:rPr>
        <w:t>що</w:t>
      </w:r>
      <w:r>
        <w:t></w:t>
      </w:r>
      <w:r>
        <w:rPr>
          <w:rFonts w:hint="eastAsia"/>
        </w:rPr>
        <w:t>Л</w:t>
      </w:r>
      <w:r>
        <w:t></w:t>
      </w:r>
      <w:r>
        <w:t></w:t>
      </w:r>
      <w:r>
        <w:rPr>
          <w:rFonts w:hint="eastAsia"/>
        </w:rPr>
        <w:t>Кучма</w:t>
      </w:r>
      <w:r>
        <w:t></w:t>
      </w:r>
      <w:r>
        <w:rPr>
          <w:rFonts w:hint="eastAsia"/>
        </w:rPr>
        <w:t>проводив</w:t>
      </w:r>
    </w:p>
    <w:p w:rsidR="007C10C2" w:rsidRDefault="007C10C2" w:rsidP="007C10C2">
      <w:r>
        <w:rPr>
          <w:rFonts w:hint="eastAsia"/>
        </w:rPr>
        <w:t>досить</w:t>
      </w:r>
      <w:r>
        <w:t></w:t>
      </w:r>
      <w:r>
        <w:rPr>
          <w:rFonts w:hint="eastAsia"/>
        </w:rPr>
        <w:t>непублічну</w:t>
      </w:r>
      <w:r>
        <w:t></w:t>
      </w:r>
      <w:r>
        <w:rPr>
          <w:rFonts w:hint="eastAsia"/>
        </w:rPr>
        <w:t>парламентську</w:t>
      </w:r>
      <w:r>
        <w:t></w:t>
      </w:r>
      <w:r>
        <w:rPr>
          <w:rFonts w:hint="eastAsia"/>
        </w:rPr>
        <w:t>роботу</w:t>
      </w:r>
      <w:r>
        <w:t></w:t>
      </w:r>
      <w:r>
        <w:t></w:t>
      </w:r>
      <w:r>
        <w:rPr>
          <w:rFonts w:hint="eastAsia"/>
        </w:rPr>
        <w:t>що</w:t>
      </w:r>
      <w:r>
        <w:t></w:t>
      </w:r>
      <w:r>
        <w:rPr>
          <w:rFonts w:hint="eastAsia"/>
        </w:rPr>
        <w:t>характеризувалася</w:t>
      </w:r>
      <w:r>
        <w:t></w:t>
      </w:r>
      <w:r>
        <w:rPr>
          <w:rFonts w:hint="eastAsia"/>
        </w:rPr>
        <w:t>відсутністю</w:t>
      </w:r>
    </w:p>
    <w:p w:rsidR="007C10C2" w:rsidRDefault="007C10C2" w:rsidP="007C10C2">
      <w:r>
        <w:rPr>
          <w:rFonts w:hint="eastAsia"/>
        </w:rPr>
        <w:t>жодного</w:t>
      </w:r>
      <w:r>
        <w:t></w:t>
      </w:r>
      <w:r>
        <w:rPr>
          <w:rFonts w:hint="eastAsia"/>
        </w:rPr>
        <w:t>виступу</w:t>
      </w:r>
      <w:r>
        <w:t></w:t>
      </w:r>
      <w:r>
        <w:rPr>
          <w:rFonts w:hint="eastAsia"/>
        </w:rPr>
        <w:t>в</w:t>
      </w:r>
      <w:r>
        <w:t></w:t>
      </w:r>
      <w:r>
        <w:rPr>
          <w:rFonts w:hint="eastAsia"/>
        </w:rPr>
        <w:t>сесійній</w:t>
      </w:r>
      <w:r>
        <w:t></w:t>
      </w:r>
      <w:r>
        <w:rPr>
          <w:rFonts w:hint="eastAsia"/>
        </w:rPr>
        <w:t>залі</w:t>
      </w:r>
      <w:r>
        <w:t></w:t>
      </w:r>
      <w:r>
        <w:rPr>
          <w:rFonts w:hint="eastAsia"/>
        </w:rPr>
        <w:t>до</w:t>
      </w:r>
      <w:r>
        <w:t></w:t>
      </w:r>
      <w:r>
        <w:rPr>
          <w:rFonts w:hint="eastAsia"/>
        </w:rPr>
        <w:t>моменту</w:t>
      </w:r>
      <w:r>
        <w:t></w:t>
      </w:r>
      <w:r>
        <w:rPr>
          <w:rFonts w:hint="eastAsia"/>
        </w:rPr>
        <w:t>призначення</w:t>
      </w:r>
      <w:r>
        <w:t></w:t>
      </w:r>
      <w:r>
        <w:rPr>
          <w:rFonts w:hint="eastAsia"/>
        </w:rPr>
        <w:t>на</w:t>
      </w:r>
      <w:r>
        <w:t></w:t>
      </w:r>
      <w:r>
        <w:rPr>
          <w:rFonts w:hint="eastAsia"/>
        </w:rPr>
        <w:t>пост</w:t>
      </w:r>
      <w:r>
        <w:t></w:t>
      </w:r>
      <w:r>
        <w:rPr>
          <w:rFonts w:hint="eastAsia"/>
        </w:rPr>
        <w:t>прем’єрміністра</w:t>
      </w:r>
      <w:r>
        <w:t></w:t>
      </w:r>
      <w:r>
        <w:rPr>
          <w:rFonts w:hint="eastAsia"/>
        </w:rPr>
        <w:t>України</w:t>
      </w:r>
      <w:r>
        <w:t></w:t>
      </w:r>
      <w:r>
        <w:t></w:t>
      </w:r>
      <w:r>
        <w:rPr>
          <w:rFonts w:hint="eastAsia"/>
        </w:rPr>
        <w:t>За</w:t>
      </w:r>
      <w:r>
        <w:t></w:t>
      </w:r>
      <w:r>
        <w:rPr>
          <w:rFonts w:hint="eastAsia"/>
        </w:rPr>
        <w:t>час</w:t>
      </w:r>
      <w:r>
        <w:t></w:t>
      </w:r>
      <w:r>
        <w:rPr>
          <w:rFonts w:hint="eastAsia"/>
        </w:rPr>
        <w:t>законотворчої</w:t>
      </w:r>
      <w:r>
        <w:t></w:t>
      </w:r>
      <w:r>
        <w:rPr>
          <w:rFonts w:hint="eastAsia"/>
        </w:rPr>
        <w:t>діяльності</w:t>
      </w:r>
      <w:r>
        <w:t></w:t>
      </w:r>
      <w:r>
        <w:rPr>
          <w:rFonts w:hint="eastAsia"/>
        </w:rPr>
        <w:t>він</w:t>
      </w:r>
      <w:r>
        <w:t></w:t>
      </w:r>
      <w:r>
        <w:rPr>
          <w:rFonts w:hint="eastAsia"/>
        </w:rPr>
        <w:t>був</w:t>
      </w:r>
      <w:r>
        <w:t></w:t>
      </w:r>
      <w:r>
        <w:rPr>
          <w:rFonts w:hint="eastAsia"/>
        </w:rPr>
        <w:t>членом</w:t>
      </w:r>
      <w:r>
        <w:t></w:t>
      </w:r>
      <w:r>
        <w:rPr>
          <w:rFonts w:hint="eastAsia"/>
        </w:rPr>
        <w:t>об’єднання</w:t>
      </w:r>
    </w:p>
    <w:p w:rsidR="007C10C2" w:rsidRDefault="007C10C2" w:rsidP="007C10C2">
      <w:r>
        <w:t></w:t>
      </w:r>
      <w:r>
        <w:rPr>
          <w:rFonts w:hint="eastAsia"/>
        </w:rPr>
        <w:t>Демократичні</w:t>
      </w:r>
      <w:r>
        <w:t></w:t>
      </w:r>
      <w:r>
        <w:rPr>
          <w:rFonts w:hint="eastAsia"/>
        </w:rPr>
        <w:t>реформи</w:t>
      </w:r>
      <w:r>
        <w:t></w:t>
      </w:r>
      <w:r>
        <w:rPr>
          <w:rFonts w:hint="eastAsia"/>
        </w:rPr>
        <w:t>України</w:t>
      </w:r>
      <w:r>
        <w:t></w:t>
      </w:r>
      <w:r>
        <w:t></w:t>
      </w:r>
      <w:r>
        <w:rPr>
          <w:rFonts w:hint="eastAsia"/>
        </w:rPr>
        <w:t>в</w:t>
      </w:r>
      <w:r>
        <w:t></w:t>
      </w:r>
      <w:r>
        <w:t></w:t>
      </w:r>
      <w:r>
        <w:t></w:t>
      </w:r>
      <w:r>
        <w:t></w:t>
      </w:r>
      <w:r>
        <w:t></w:t>
      </w:r>
      <w:r>
        <w:t></w:t>
      </w:r>
      <w:r>
        <w:rPr>
          <w:rFonts w:hint="eastAsia"/>
        </w:rPr>
        <w:t>р</w:t>
      </w:r>
      <w:r>
        <w:t></w:t>
      </w:r>
      <w:r>
        <w:t></w:t>
      </w:r>
      <w:r>
        <w:rPr>
          <w:rFonts w:hint="eastAsia"/>
        </w:rPr>
        <w:t>та</w:t>
      </w:r>
      <w:r>
        <w:t></w:t>
      </w:r>
      <w:r>
        <w:rPr>
          <w:rFonts w:hint="eastAsia"/>
        </w:rPr>
        <w:t>одним</w:t>
      </w:r>
      <w:r>
        <w:t></w:t>
      </w:r>
      <w:r>
        <w:rPr>
          <w:rFonts w:hint="eastAsia"/>
        </w:rPr>
        <w:t>з</w:t>
      </w:r>
      <w:r>
        <w:t></w:t>
      </w:r>
      <w:r>
        <w:rPr>
          <w:rFonts w:hint="eastAsia"/>
        </w:rPr>
        <w:t>ініціаторів</w:t>
      </w:r>
      <w:r>
        <w:t></w:t>
      </w:r>
      <w:r>
        <w:rPr>
          <w:rFonts w:hint="eastAsia"/>
        </w:rPr>
        <w:t>створення</w:t>
      </w:r>
    </w:p>
    <w:p w:rsidR="007C10C2" w:rsidRDefault="007C10C2" w:rsidP="007C10C2">
      <w:r>
        <w:rPr>
          <w:rFonts w:hint="eastAsia"/>
        </w:rPr>
        <w:t>Міжрегіонального</w:t>
      </w:r>
      <w:r>
        <w:t></w:t>
      </w:r>
      <w:r>
        <w:rPr>
          <w:rFonts w:hint="eastAsia"/>
        </w:rPr>
        <w:t>Блоку</w:t>
      </w:r>
      <w:r>
        <w:t></w:t>
      </w:r>
      <w:r>
        <w:rPr>
          <w:rFonts w:hint="eastAsia"/>
        </w:rPr>
        <w:t>Реформ</w:t>
      </w:r>
      <w:r>
        <w:t></w:t>
      </w:r>
      <w:r>
        <w:rPr>
          <w:rFonts w:hint="eastAsia"/>
        </w:rPr>
        <w:t>в</w:t>
      </w:r>
      <w:r>
        <w:t></w:t>
      </w:r>
      <w:r>
        <w:t></w:t>
      </w:r>
      <w:r>
        <w:t></w:t>
      </w:r>
      <w:r>
        <w:t></w:t>
      </w:r>
      <w:r>
        <w:t></w:t>
      </w:r>
      <w:r>
        <w:t></w:t>
      </w:r>
      <w:r>
        <w:rPr>
          <w:rFonts w:hint="eastAsia"/>
        </w:rPr>
        <w:t>р</w:t>
      </w:r>
      <w:r>
        <w:t></w:t>
      </w:r>
      <w:r>
        <w:t></w:t>
      </w:r>
      <w:r>
        <w:rPr>
          <w:rFonts w:hint="eastAsia"/>
        </w:rPr>
        <w:t>Крім</w:t>
      </w:r>
      <w:r>
        <w:t></w:t>
      </w:r>
      <w:r>
        <w:rPr>
          <w:rFonts w:hint="eastAsia"/>
        </w:rPr>
        <w:t>того</w:t>
      </w:r>
      <w:r>
        <w:t></w:t>
      </w:r>
      <w:r>
        <w:t></w:t>
      </w:r>
      <w:r>
        <w:rPr>
          <w:rFonts w:hint="eastAsia"/>
        </w:rPr>
        <w:t>визнанням</w:t>
      </w:r>
      <w:r>
        <w:t></w:t>
      </w:r>
      <w:r>
        <w:rPr>
          <w:rFonts w:hint="eastAsia"/>
        </w:rPr>
        <w:t>з</w:t>
      </w:r>
      <w:r>
        <w:t></w:t>
      </w:r>
      <w:r>
        <w:rPr>
          <w:rFonts w:hint="eastAsia"/>
        </w:rPr>
        <w:t>боку</w:t>
      </w:r>
    </w:p>
    <w:p w:rsidR="007C10C2" w:rsidRDefault="007C10C2" w:rsidP="007C10C2">
      <w:r>
        <w:rPr>
          <w:rFonts w:hint="eastAsia"/>
        </w:rPr>
        <w:t>підприємців</w:t>
      </w:r>
      <w:r>
        <w:t></w:t>
      </w:r>
      <w:r>
        <w:rPr>
          <w:rFonts w:hint="eastAsia"/>
        </w:rPr>
        <w:t>стало</w:t>
      </w:r>
      <w:r>
        <w:t></w:t>
      </w:r>
      <w:r>
        <w:rPr>
          <w:rFonts w:hint="eastAsia"/>
        </w:rPr>
        <w:t>його</w:t>
      </w:r>
      <w:r>
        <w:t></w:t>
      </w:r>
      <w:r>
        <w:rPr>
          <w:rFonts w:hint="eastAsia"/>
        </w:rPr>
        <w:t>обрання</w:t>
      </w:r>
      <w:r>
        <w:t></w:t>
      </w:r>
      <w:r>
        <w:rPr>
          <w:rFonts w:hint="eastAsia"/>
        </w:rPr>
        <w:t>після</w:t>
      </w:r>
      <w:r>
        <w:t></w:t>
      </w:r>
      <w:r>
        <w:rPr>
          <w:rFonts w:hint="eastAsia"/>
        </w:rPr>
        <w:t>відставки</w:t>
      </w:r>
      <w:r>
        <w:t></w:t>
      </w:r>
      <w:r>
        <w:rPr>
          <w:rFonts w:hint="eastAsia"/>
        </w:rPr>
        <w:t>з</w:t>
      </w:r>
      <w:r>
        <w:t></w:t>
      </w:r>
      <w:r>
        <w:rPr>
          <w:rFonts w:hint="eastAsia"/>
        </w:rPr>
        <w:t>посади</w:t>
      </w:r>
      <w:r>
        <w:t></w:t>
      </w:r>
      <w:r>
        <w:rPr>
          <w:rFonts w:hint="eastAsia"/>
        </w:rPr>
        <w:t>очільника</w:t>
      </w:r>
      <w:r>
        <w:t></w:t>
      </w:r>
      <w:r>
        <w:rPr>
          <w:rFonts w:hint="eastAsia"/>
        </w:rPr>
        <w:t>уряду</w:t>
      </w:r>
      <w:r>
        <w:t></w:t>
      </w:r>
      <w:r>
        <w:rPr>
          <w:rFonts w:hint="eastAsia"/>
        </w:rPr>
        <w:t>в</w:t>
      </w:r>
    </w:p>
    <w:p w:rsidR="007C10C2" w:rsidRDefault="007C10C2" w:rsidP="007C10C2">
      <w:r>
        <w:t></w:t>
      </w:r>
      <w:r>
        <w:t></w:t>
      </w:r>
      <w:r>
        <w:t></w:t>
      </w:r>
      <w:r>
        <w:t></w:t>
      </w:r>
      <w:r>
        <w:t></w:t>
      </w:r>
      <w:r>
        <w:rPr>
          <w:rFonts w:hint="eastAsia"/>
        </w:rPr>
        <w:t>р</w:t>
      </w:r>
      <w:r>
        <w:t></w:t>
      </w:r>
      <w:r>
        <w:t></w:t>
      </w:r>
      <w:r>
        <w:rPr>
          <w:rFonts w:hint="eastAsia"/>
        </w:rPr>
        <w:t>президентом</w:t>
      </w:r>
      <w:r>
        <w:t></w:t>
      </w:r>
      <w:r>
        <w:rPr>
          <w:rFonts w:hint="eastAsia"/>
        </w:rPr>
        <w:t>Українського</w:t>
      </w:r>
      <w:r>
        <w:t></w:t>
      </w:r>
      <w:r>
        <w:rPr>
          <w:rFonts w:hint="eastAsia"/>
        </w:rPr>
        <w:t>Союзу</w:t>
      </w:r>
      <w:r>
        <w:t></w:t>
      </w:r>
      <w:r>
        <w:rPr>
          <w:rFonts w:hint="eastAsia"/>
        </w:rPr>
        <w:t>Промисловців</w:t>
      </w:r>
      <w:r>
        <w:t></w:t>
      </w:r>
      <w:r>
        <w:rPr>
          <w:rFonts w:hint="eastAsia"/>
        </w:rPr>
        <w:t>і</w:t>
      </w:r>
      <w:r>
        <w:t></w:t>
      </w:r>
      <w:r>
        <w:rPr>
          <w:rFonts w:hint="eastAsia"/>
        </w:rPr>
        <w:t>Підприємців</w:t>
      </w:r>
      <w:r>
        <w:t></w:t>
      </w:r>
    </w:p>
    <w:p w:rsidR="007C10C2" w:rsidRDefault="007C10C2" w:rsidP="007C10C2">
      <w:r>
        <w:rPr>
          <w:rFonts w:hint="eastAsia"/>
        </w:rPr>
        <w:t>Переобрання</w:t>
      </w:r>
      <w:r>
        <w:t></w:t>
      </w:r>
      <w:r>
        <w:rPr>
          <w:rFonts w:hint="eastAsia"/>
        </w:rPr>
        <w:t>народним</w:t>
      </w:r>
      <w:r>
        <w:t></w:t>
      </w:r>
      <w:r>
        <w:rPr>
          <w:rFonts w:hint="eastAsia"/>
        </w:rPr>
        <w:t>депутатом</w:t>
      </w:r>
      <w:r>
        <w:t></w:t>
      </w:r>
      <w:r>
        <w:rPr>
          <w:rFonts w:hint="eastAsia"/>
        </w:rPr>
        <w:t>на</w:t>
      </w:r>
      <w:r>
        <w:t></w:t>
      </w:r>
      <w:r>
        <w:rPr>
          <w:rFonts w:hint="eastAsia"/>
        </w:rPr>
        <w:t>Чернігівщині</w:t>
      </w:r>
      <w:r>
        <w:t></w:t>
      </w:r>
      <w:r>
        <w:rPr>
          <w:rFonts w:hint="eastAsia"/>
        </w:rPr>
        <w:t>в</w:t>
      </w:r>
      <w:r>
        <w:t></w:t>
      </w:r>
      <w:r>
        <w:t></w:t>
      </w:r>
      <w:r>
        <w:t></w:t>
      </w:r>
      <w:r>
        <w:t></w:t>
      </w:r>
      <w:r>
        <w:t></w:t>
      </w:r>
      <w:r>
        <w:t></w:t>
      </w:r>
      <w:r>
        <w:rPr>
          <w:rFonts w:hint="eastAsia"/>
        </w:rPr>
        <w:t>р</w:t>
      </w:r>
      <w:r>
        <w:t></w:t>
      </w:r>
      <w:r>
        <w:t></w:t>
      </w:r>
      <w:r>
        <w:rPr>
          <w:rFonts w:hint="eastAsia"/>
        </w:rPr>
        <w:t>з</w:t>
      </w:r>
      <w:r>
        <w:t></w:t>
      </w:r>
      <w:r>
        <w:rPr>
          <w:rFonts w:hint="eastAsia"/>
        </w:rPr>
        <w:t>найвищим</w:t>
      </w:r>
    </w:p>
    <w:p w:rsidR="007C10C2" w:rsidRDefault="007C10C2" w:rsidP="007C10C2">
      <w:r>
        <w:rPr>
          <w:rFonts w:hint="eastAsia"/>
        </w:rPr>
        <w:t>результатом</w:t>
      </w:r>
      <w:r>
        <w:t></w:t>
      </w:r>
      <w:r>
        <w:rPr>
          <w:rFonts w:hint="eastAsia"/>
        </w:rPr>
        <w:t>по</w:t>
      </w:r>
      <w:r>
        <w:t></w:t>
      </w:r>
      <w:r>
        <w:rPr>
          <w:rFonts w:hint="eastAsia"/>
        </w:rPr>
        <w:t>Україні</w:t>
      </w:r>
      <w:r>
        <w:t></w:t>
      </w:r>
      <w:r>
        <w:rPr>
          <w:rFonts w:hint="eastAsia"/>
        </w:rPr>
        <w:t>зафіксувало</w:t>
      </w:r>
      <w:r>
        <w:t></w:t>
      </w:r>
      <w:r>
        <w:rPr>
          <w:rFonts w:hint="eastAsia"/>
        </w:rPr>
        <w:t>його</w:t>
      </w:r>
      <w:r>
        <w:t></w:t>
      </w:r>
      <w:r>
        <w:rPr>
          <w:rFonts w:hint="eastAsia"/>
        </w:rPr>
        <w:t>авторитет</w:t>
      </w:r>
      <w:r>
        <w:t></w:t>
      </w:r>
      <w:r>
        <w:rPr>
          <w:rFonts w:hint="eastAsia"/>
        </w:rPr>
        <w:t>як</w:t>
      </w:r>
      <w:r>
        <w:t></w:t>
      </w:r>
      <w:r>
        <w:rPr>
          <w:rFonts w:hint="eastAsia"/>
        </w:rPr>
        <w:t>відомого</w:t>
      </w:r>
      <w:r>
        <w:t></w:t>
      </w:r>
      <w:r>
        <w:rPr>
          <w:rFonts w:hint="eastAsia"/>
        </w:rPr>
        <w:t>політичного</w:t>
      </w:r>
    </w:p>
    <w:p w:rsidR="007C10C2" w:rsidRDefault="007C10C2" w:rsidP="007C10C2">
      <w:r>
        <w:rPr>
          <w:rFonts w:hint="eastAsia"/>
        </w:rPr>
        <w:t>діяча</w:t>
      </w:r>
      <w:r>
        <w:t></w:t>
      </w:r>
      <w:r>
        <w:t></w:t>
      </w:r>
      <w:r>
        <w:rPr>
          <w:rFonts w:hint="eastAsia"/>
        </w:rPr>
        <w:t>Представницькі</w:t>
      </w:r>
      <w:r>
        <w:t></w:t>
      </w:r>
      <w:r>
        <w:rPr>
          <w:rFonts w:hint="eastAsia"/>
        </w:rPr>
        <w:t>мандати</w:t>
      </w:r>
      <w:r>
        <w:t></w:t>
      </w:r>
      <w:r>
        <w:rPr>
          <w:rFonts w:hint="eastAsia"/>
        </w:rPr>
        <w:t>районної</w:t>
      </w:r>
      <w:r>
        <w:t></w:t>
      </w:r>
      <w:r>
        <w:t></w:t>
      </w:r>
      <w:r>
        <w:rPr>
          <w:rFonts w:hint="eastAsia"/>
        </w:rPr>
        <w:t>міської</w:t>
      </w:r>
      <w:r>
        <w:t></w:t>
      </w:r>
      <w:r>
        <w:t></w:t>
      </w:r>
      <w:r>
        <w:rPr>
          <w:rFonts w:hint="eastAsia"/>
        </w:rPr>
        <w:t>обласної</w:t>
      </w:r>
      <w:r>
        <w:t></w:t>
      </w:r>
      <w:r>
        <w:rPr>
          <w:rFonts w:hint="eastAsia"/>
        </w:rPr>
        <w:t>та</w:t>
      </w:r>
      <w:r>
        <w:t></w:t>
      </w:r>
      <w:r>
        <w:rPr>
          <w:rFonts w:hint="eastAsia"/>
        </w:rPr>
        <w:t>Верховної</w:t>
      </w:r>
      <w:r>
        <w:t></w:t>
      </w:r>
      <w:r>
        <w:rPr>
          <w:rFonts w:hint="eastAsia"/>
        </w:rPr>
        <w:t>Ради</w:t>
      </w:r>
    </w:p>
    <w:p w:rsidR="007C10C2" w:rsidRDefault="007C10C2" w:rsidP="007C10C2">
      <w:r>
        <w:rPr>
          <w:rFonts w:hint="eastAsia"/>
        </w:rPr>
        <w:t>дали</w:t>
      </w:r>
      <w:r>
        <w:t></w:t>
      </w:r>
      <w:r>
        <w:rPr>
          <w:rFonts w:hint="eastAsia"/>
        </w:rPr>
        <w:t>поштовх</w:t>
      </w:r>
      <w:r>
        <w:t></w:t>
      </w:r>
      <w:r>
        <w:rPr>
          <w:rFonts w:hint="eastAsia"/>
        </w:rPr>
        <w:t>до</w:t>
      </w:r>
      <w:r>
        <w:t></w:t>
      </w:r>
      <w:r>
        <w:rPr>
          <w:rFonts w:hint="eastAsia"/>
        </w:rPr>
        <w:t>його</w:t>
      </w:r>
      <w:r>
        <w:t></w:t>
      </w:r>
      <w:r>
        <w:rPr>
          <w:rFonts w:hint="eastAsia"/>
        </w:rPr>
        <w:t>просування</w:t>
      </w:r>
      <w:r>
        <w:t></w:t>
      </w:r>
      <w:r>
        <w:rPr>
          <w:rFonts w:hint="eastAsia"/>
        </w:rPr>
        <w:t>по</w:t>
      </w:r>
      <w:r>
        <w:t></w:t>
      </w:r>
      <w:r>
        <w:rPr>
          <w:rFonts w:hint="eastAsia"/>
        </w:rPr>
        <w:t>непростому</w:t>
      </w:r>
      <w:r>
        <w:t></w:t>
      </w:r>
      <w:r>
        <w:t></w:t>
      </w:r>
      <w:r>
        <w:rPr>
          <w:rFonts w:hint="eastAsia"/>
        </w:rPr>
        <w:t>а</w:t>
      </w:r>
      <w:r>
        <w:t></w:t>
      </w:r>
      <w:r>
        <w:rPr>
          <w:rFonts w:hint="eastAsia"/>
        </w:rPr>
        <w:t>інколи</w:t>
      </w:r>
      <w:r>
        <w:t></w:t>
      </w:r>
      <w:r>
        <w:rPr>
          <w:rFonts w:hint="eastAsia"/>
        </w:rPr>
        <w:t>тернистому</w:t>
      </w:r>
      <w:r>
        <w:t></w:t>
      </w:r>
      <w:r>
        <w:rPr>
          <w:rFonts w:hint="eastAsia"/>
        </w:rPr>
        <w:t>шляху</w:t>
      </w:r>
    </w:p>
    <w:p w:rsidR="007C10C2" w:rsidRDefault="007C10C2" w:rsidP="007C10C2">
      <w:r>
        <w:rPr>
          <w:rFonts w:hint="eastAsia"/>
        </w:rPr>
        <w:t>до</w:t>
      </w:r>
      <w:r>
        <w:t></w:t>
      </w:r>
      <w:r>
        <w:rPr>
          <w:rFonts w:hint="eastAsia"/>
        </w:rPr>
        <w:t>владних</w:t>
      </w:r>
      <w:r>
        <w:t></w:t>
      </w:r>
      <w:r>
        <w:rPr>
          <w:rFonts w:hint="eastAsia"/>
        </w:rPr>
        <w:t>вершин</w:t>
      </w:r>
      <w:r>
        <w:t></w:t>
      </w:r>
      <w:r>
        <w:rPr>
          <w:rFonts w:hint="eastAsia"/>
        </w:rPr>
        <w:t>України</w:t>
      </w:r>
      <w:r>
        <w:t></w:t>
      </w:r>
      <w:r>
        <w:t></w:t>
      </w:r>
      <w:r>
        <w:rPr>
          <w:rFonts w:hint="eastAsia"/>
        </w:rPr>
        <w:t>Непублічність</w:t>
      </w:r>
      <w:r>
        <w:t></w:t>
      </w:r>
      <w:r>
        <w:rPr>
          <w:rFonts w:hint="eastAsia"/>
        </w:rPr>
        <w:t>і</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впливовість</w:t>
      </w:r>
      <w:r>
        <w:t></w:t>
      </w:r>
      <w:r>
        <w:rPr>
          <w:rFonts w:hint="eastAsia"/>
        </w:rPr>
        <w:t>–</w:t>
      </w:r>
      <w:r>
        <w:t></w:t>
      </w:r>
      <w:r>
        <w:rPr>
          <w:rFonts w:hint="eastAsia"/>
        </w:rPr>
        <w:t>були</w:t>
      </w:r>
    </w:p>
    <w:p w:rsidR="007C10C2" w:rsidRDefault="007C10C2" w:rsidP="007C10C2">
      <w:r>
        <w:rPr>
          <w:rFonts w:hint="eastAsia"/>
        </w:rPr>
        <w:t>характерними</w:t>
      </w:r>
      <w:r>
        <w:t></w:t>
      </w:r>
      <w:r>
        <w:rPr>
          <w:rFonts w:hint="eastAsia"/>
        </w:rPr>
        <w:t>рисами</w:t>
      </w:r>
      <w:r>
        <w:t></w:t>
      </w:r>
      <w:r>
        <w:rPr>
          <w:rFonts w:hint="eastAsia"/>
        </w:rPr>
        <w:t>його</w:t>
      </w:r>
      <w:r>
        <w:t></w:t>
      </w:r>
      <w:r>
        <w:rPr>
          <w:rFonts w:hint="eastAsia"/>
        </w:rPr>
        <w:t>політичної</w:t>
      </w:r>
      <w:r>
        <w:t></w:t>
      </w:r>
      <w:r>
        <w:rPr>
          <w:rFonts w:hint="eastAsia"/>
        </w:rPr>
        <w:t>поведінки</w:t>
      </w:r>
      <w:r>
        <w:t></w:t>
      </w:r>
      <w:r>
        <w:t></w:t>
      </w:r>
      <w:r>
        <w:rPr>
          <w:rFonts w:hint="eastAsia"/>
        </w:rPr>
        <w:t>Статус</w:t>
      </w:r>
      <w:r>
        <w:t></w:t>
      </w:r>
      <w:r>
        <w:rPr>
          <w:rFonts w:hint="eastAsia"/>
        </w:rPr>
        <w:t>народного</w:t>
      </w:r>
      <w:r>
        <w:t></w:t>
      </w:r>
      <w:r>
        <w:rPr>
          <w:rFonts w:hint="eastAsia"/>
        </w:rPr>
        <w:t>депутата</w:t>
      </w:r>
    </w:p>
    <w:p w:rsidR="007C10C2" w:rsidRDefault="007C10C2" w:rsidP="007C10C2">
      <w:r>
        <w:rPr>
          <w:rFonts w:hint="eastAsia"/>
        </w:rPr>
        <w:t>відкрив</w:t>
      </w:r>
      <w:r>
        <w:t></w:t>
      </w:r>
      <w:r>
        <w:rPr>
          <w:rFonts w:hint="eastAsia"/>
        </w:rPr>
        <w:t>нові</w:t>
      </w:r>
      <w:r>
        <w:t></w:t>
      </w:r>
      <w:r>
        <w:rPr>
          <w:rFonts w:hint="eastAsia"/>
        </w:rPr>
        <w:t>можливості</w:t>
      </w:r>
      <w:r>
        <w:t></w:t>
      </w:r>
      <w:r>
        <w:rPr>
          <w:rFonts w:hint="eastAsia"/>
        </w:rPr>
        <w:t>та</w:t>
      </w:r>
      <w:r>
        <w:t></w:t>
      </w:r>
      <w:r>
        <w:rPr>
          <w:rFonts w:hint="eastAsia"/>
        </w:rPr>
        <w:t>горизонти</w:t>
      </w:r>
      <w:r>
        <w:t></w:t>
      </w:r>
      <w:r>
        <w:rPr>
          <w:rFonts w:hint="eastAsia"/>
        </w:rPr>
        <w:t>для</w:t>
      </w:r>
      <w:r>
        <w:t></w:t>
      </w:r>
      <w:r>
        <w:rPr>
          <w:rFonts w:hint="eastAsia"/>
        </w:rPr>
        <w:t>реалізації</w:t>
      </w:r>
      <w:r>
        <w:t></w:t>
      </w:r>
      <w:r>
        <w:rPr>
          <w:rFonts w:hint="eastAsia"/>
        </w:rPr>
        <w:t>принципів</w:t>
      </w:r>
      <w:r>
        <w:t></w:t>
      </w:r>
      <w:r>
        <w:rPr>
          <w:rFonts w:hint="eastAsia"/>
        </w:rPr>
        <w:t>та</w:t>
      </w:r>
      <w:r>
        <w:t></w:t>
      </w:r>
      <w:r>
        <w:rPr>
          <w:rFonts w:hint="eastAsia"/>
        </w:rPr>
        <w:t>задумів</w:t>
      </w:r>
      <w:r>
        <w:t></w:t>
      </w:r>
      <w:r>
        <w:rPr>
          <w:rFonts w:hint="eastAsia"/>
        </w:rPr>
        <w:t>щодо</w:t>
      </w:r>
    </w:p>
    <w:p w:rsidR="007C10C2" w:rsidRDefault="007C10C2" w:rsidP="007C10C2">
      <w:r>
        <w:rPr>
          <w:rFonts w:hint="eastAsia"/>
        </w:rPr>
        <w:t>розбудови</w:t>
      </w:r>
      <w:r>
        <w:t></w:t>
      </w:r>
      <w:r>
        <w:rPr>
          <w:rFonts w:hint="eastAsia"/>
        </w:rPr>
        <w:t>держави</w:t>
      </w:r>
      <w:r>
        <w:t></w:t>
      </w:r>
      <w:r>
        <w:t></w:t>
      </w:r>
      <w:r>
        <w:rPr>
          <w:rFonts w:hint="eastAsia"/>
        </w:rPr>
        <w:t>Неконфліктність</w:t>
      </w:r>
      <w:r>
        <w:t></w:t>
      </w:r>
      <w:r>
        <w:rPr>
          <w:rFonts w:hint="eastAsia"/>
        </w:rPr>
        <w:t>та</w:t>
      </w:r>
      <w:r>
        <w:t></w:t>
      </w:r>
      <w:r>
        <w:rPr>
          <w:rFonts w:hint="eastAsia"/>
        </w:rPr>
        <w:t>належність</w:t>
      </w:r>
      <w:r>
        <w:t></w:t>
      </w:r>
      <w:r>
        <w:rPr>
          <w:rFonts w:hint="eastAsia"/>
        </w:rPr>
        <w:t>до</w:t>
      </w:r>
      <w:r>
        <w:t></w:t>
      </w:r>
      <w:r>
        <w:rPr>
          <w:rFonts w:hint="eastAsia"/>
        </w:rPr>
        <w:t>промислового</w:t>
      </w:r>
    </w:p>
    <w:p w:rsidR="007C10C2" w:rsidRDefault="007C10C2" w:rsidP="007C10C2">
      <w:r>
        <w:t></w:t>
      </w:r>
      <w:r>
        <w:t></w:t>
      </w:r>
      <w:r>
        <w:t></w:t>
      </w:r>
    </w:p>
    <w:p w:rsidR="007C10C2" w:rsidRDefault="007C10C2" w:rsidP="007C10C2">
      <w:r>
        <w:rPr>
          <w:rFonts w:hint="eastAsia"/>
        </w:rPr>
        <w:t>директорату</w:t>
      </w:r>
      <w:r>
        <w:t></w:t>
      </w:r>
      <w:r>
        <w:rPr>
          <w:rFonts w:hint="eastAsia"/>
        </w:rPr>
        <w:t>допомогли</w:t>
      </w:r>
      <w:r>
        <w:t></w:t>
      </w:r>
      <w:r>
        <w:rPr>
          <w:rFonts w:hint="eastAsia"/>
        </w:rPr>
        <w:t>йому</w:t>
      </w:r>
      <w:r>
        <w:t></w:t>
      </w:r>
      <w:r>
        <w:rPr>
          <w:rFonts w:hint="eastAsia"/>
        </w:rPr>
        <w:t>стати</w:t>
      </w:r>
      <w:r>
        <w:t></w:t>
      </w:r>
      <w:r>
        <w:rPr>
          <w:rFonts w:hint="eastAsia"/>
        </w:rPr>
        <w:t>другим</w:t>
      </w:r>
      <w:r>
        <w:t></w:t>
      </w:r>
      <w:r>
        <w:rPr>
          <w:rFonts w:hint="eastAsia"/>
        </w:rPr>
        <w:t>прем’єр</w:t>
      </w:r>
      <w:r>
        <w:t></w:t>
      </w:r>
      <w:r>
        <w:rPr>
          <w:rFonts w:hint="eastAsia"/>
        </w:rPr>
        <w:t>міністром</w:t>
      </w:r>
      <w:r>
        <w:t></w:t>
      </w:r>
      <w:r>
        <w:rPr>
          <w:rFonts w:hint="eastAsia"/>
        </w:rPr>
        <w:t>незалежної</w:t>
      </w:r>
    </w:p>
    <w:p w:rsidR="007C10C2" w:rsidRDefault="007C10C2" w:rsidP="007C10C2">
      <w:r>
        <w:rPr>
          <w:rFonts w:hint="eastAsia"/>
        </w:rPr>
        <w:t>України</w:t>
      </w:r>
      <w:r>
        <w:t></w:t>
      </w:r>
      <w:r>
        <w:t></w:t>
      </w:r>
      <w:r>
        <w:rPr>
          <w:rFonts w:hint="eastAsia"/>
        </w:rPr>
        <w:t>що</w:t>
      </w:r>
      <w:r>
        <w:t></w:t>
      </w:r>
      <w:r>
        <w:rPr>
          <w:rFonts w:hint="eastAsia"/>
        </w:rPr>
        <w:t>стало</w:t>
      </w:r>
      <w:r>
        <w:t></w:t>
      </w:r>
      <w:r>
        <w:rPr>
          <w:rFonts w:hint="eastAsia"/>
        </w:rPr>
        <w:t>своєрідним</w:t>
      </w:r>
      <w:r>
        <w:t></w:t>
      </w:r>
      <w:r>
        <w:rPr>
          <w:rFonts w:hint="eastAsia"/>
        </w:rPr>
        <w:t>трампліном</w:t>
      </w:r>
      <w:r>
        <w:t></w:t>
      </w:r>
      <w:r>
        <w:rPr>
          <w:rFonts w:hint="eastAsia"/>
        </w:rPr>
        <w:t>на</w:t>
      </w:r>
      <w:r>
        <w:t></w:t>
      </w:r>
      <w:r>
        <w:rPr>
          <w:rFonts w:hint="eastAsia"/>
        </w:rPr>
        <w:t>шляху</w:t>
      </w:r>
      <w:r>
        <w:t></w:t>
      </w:r>
      <w:r>
        <w:rPr>
          <w:rFonts w:hint="eastAsia"/>
        </w:rPr>
        <w:t>до</w:t>
      </w:r>
      <w:r>
        <w:t></w:t>
      </w:r>
      <w:r>
        <w:rPr>
          <w:rFonts w:hint="eastAsia"/>
        </w:rPr>
        <w:t>президентства</w:t>
      </w:r>
      <w:r>
        <w:t></w:t>
      </w:r>
    </w:p>
    <w:p w:rsidR="007C10C2" w:rsidRDefault="007C10C2" w:rsidP="007C10C2">
      <w:r>
        <w:t></w:t>
      </w:r>
      <w:r>
        <w:t></w:t>
      </w:r>
      <w:r>
        <w:t></w:t>
      </w:r>
      <w:r>
        <w:rPr>
          <w:rFonts w:hint="eastAsia"/>
        </w:rPr>
        <w:t>Досліджено</w:t>
      </w:r>
      <w:r>
        <w:t></w:t>
      </w:r>
      <w:r>
        <w:t></w:t>
      </w:r>
      <w:r>
        <w:rPr>
          <w:rFonts w:hint="eastAsia"/>
        </w:rPr>
        <w:t>що</w:t>
      </w:r>
      <w:r>
        <w:t></w:t>
      </w:r>
      <w:r>
        <w:rPr>
          <w:rFonts w:hint="eastAsia"/>
        </w:rPr>
        <w:t>керівництво</w:t>
      </w:r>
      <w:r>
        <w:t></w:t>
      </w:r>
      <w:r>
        <w:rPr>
          <w:rFonts w:hint="eastAsia"/>
        </w:rPr>
        <w:t>Кабінетом</w:t>
      </w:r>
      <w:r>
        <w:t></w:t>
      </w:r>
      <w:r>
        <w:rPr>
          <w:rFonts w:hint="eastAsia"/>
        </w:rPr>
        <w:t>Міністрів</w:t>
      </w:r>
      <w:r>
        <w:t></w:t>
      </w:r>
      <w:r>
        <w:rPr>
          <w:rFonts w:hint="eastAsia"/>
        </w:rPr>
        <w:t>України</w:t>
      </w:r>
      <w:r>
        <w:t></w:t>
      </w:r>
      <w:r>
        <w:rPr>
          <w:rFonts w:hint="eastAsia"/>
        </w:rPr>
        <w:t>та</w:t>
      </w:r>
      <w:r>
        <w:t></w:t>
      </w:r>
      <w:r>
        <w:rPr>
          <w:rFonts w:hint="eastAsia"/>
        </w:rPr>
        <w:t>заходи</w:t>
      </w:r>
      <w:r>
        <w:t></w:t>
      </w:r>
    </w:p>
    <w:p w:rsidR="007C10C2" w:rsidRDefault="007C10C2" w:rsidP="007C10C2">
      <w:r>
        <w:rPr>
          <w:rFonts w:hint="eastAsia"/>
        </w:rPr>
        <w:t>пов’язані</w:t>
      </w:r>
      <w:r>
        <w:t></w:t>
      </w:r>
      <w:r>
        <w:rPr>
          <w:rFonts w:hint="eastAsia"/>
        </w:rPr>
        <w:t>з</w:t>
      </w:r>
      <w:r>
        <w:t></w:t>
      </w:r>
      <w:r>
        <w:rPr>
          <w:rFonts w:hint="eastAsia"/>
        </w:rPr>
        <w:t>реалізацією</w:t>
      </w:r>
      <w:r>
        <w:t></w:t>
      </w:r>
      <w:r>
        <w:rPr>
          <w:rFonts w:hint="eastAsia"/>
        </w:rPr>
        <w:t>програми</w:t>
      </w:r>
      <w:r>
        <w:t></w:t>
      </w:r>
      <w:r>
        <w:rPr>
          <w:rFonts w:hint="eastAsia"/>
        </w:rPr>
        <w:t>реформ</w:t>
      </w:r>
      <w:r>
        <w:t></w:t>
      </w:r>
      <w:r>
        <w:rPr>
          <w:rFonts w:hint="eastAsia"/>
        </w:rPr>
        <w:t>проходили</w:t>
      </w:r>
      <w:r>
        <w:t></w:t>
      </w:r>
      <w:r>
        <w:rPr>
          <w:rFonts w:hint="eastAsia"/>
        </w:rPr>
        <w:t>під</w:t>
      </w:r>
      <w:r>
        <w:t></w:t>
      </w:r>
      <w:r>
        <w:rPr>
          <w:rFonts w:hint="eastAsia"/>
        </w:rPr>
        <w:t>знаком</w:t>
      </w:r>
      <w:r>
        <w:t></w:t>
      </w:r>
      <w:r>
        <w:rPr>
          <w:rFonts w:hint="eastAsia"/>
        </w:rPr>
        <w:t>складної</w:t>
      </w:r>
    </w:p>
    <w:p w:rsidR="007C10C2" w:rsidRDefault="007C10C2" w:rsidP="007C10C2">
      <w:r>
        <w:rPr>
          <w:rFonts w:hint="eastAsia"/>
        </w:rPr>
        <w:t>соціально</w:t>
      </w:r>
      <w:r>
        <w:t></w:t>
      </w:r>
      <w:r>
        <w:rPr>
          <w:rFonts w:hint="eastAsia"/>
        </w:rPr>
        <w:t>економічної</w:t>
      </w:r>
      <w:r>
        <w:t></w:t>
      </w:r>
      <w:r>
        <w:rPr>
          <w:rFonts w:hint="eastAsia"/>
        </w:rPr>
        <w:t>та</w:t>
      </w:r>
      <w:r>
        <w:t></w:t>
      </w:r>
      <w:r>
        <w:rPr>
          <w:rFonts w:hint="eastAsia"/>
        </w:rPr>
        <w:t>політичної</w:t>
      </w:r>
      <w:r>
        <w:t></w:t>
      </w:r>
      <w:r>
        <w:rPr>
          <w:rFonts w:hint="eastAsia"/>
        </w:rPr>
        <w:t>ситуації</w:t>
      </w:r>
      <w:r>
        <w:t></w:t>
      </w:r>
      <w:r>
        <w:rPr>
          <w:rFonts w:hint="eastAsia"/>
        </w:rPr>
        <w:t>в</w:t>
      </w:r>
      <w:r>
        <w:t></w:t>
      </w:r>
      <w:r>
        <w:rPr>
          <w:rFonts w:hint="eastAsia"/>
        </w:rPr>
        <w:t>державі</w:t>
      </w:r>
      <w:r>
        <w:t></w:t>
      </w:r>
      <w:r>
        <w:t></w:t>
      </w:r>
      <w:r>
        <w:rPr>
          <w:rFonts w:hint="eastAsia"/>
        </w:rPr>
        <w:t>Також</w:t>
      </w:r>
      <w:r>
        <w:t></w:t>
      </w:r>
      <w:r>
        <w:rPr>
          <w:rFonts w:hint="eastAsia"/>
        </w:rPr>
        <w:t>встановлено</w:t>
      </w:r>
      <w:r>
        <w:t></w:t>
      </w:r>
      <w:r>
        <w:t></w:t>
      </w:r>
      <w:r>
        <w:rPr>
          <w:rFonts w:hint="eastAsia"/>
        </w:rPr>
        <w:t>що</w:t>
      </w:r>
    </w:p>
    <w:p w:rsidR="007C10C2" w:rsidRDefault="007C10C2" w:rsidP="007C10C2">
      <w:r>
        <w:rPr>
          <w:rFonts w:hint="eastAsia"/>
        </w:rPr>
        <w:t>очолюваний</w:t>
      </w:r>
      <w:r>
        <w:t></w:t>
      </w:r>
      <w:r>
        <w:rPr>
          <w:rFonts w:hint="eastAsia"/>
        </w:rPr>
        <w:t>ним</w:t>
      </w:r>
      <w:r>
        <w:t></w:t>
      </w:r>
      <w:r>
        <w:rPr>
          <w:rFonts w:hint="eastAsia"/>
        </w:rPr>
        <w:t>уряд</w:t>
      </w:r>
      <w:r>
        <w:t></w:t>
      </w:r>
      <w:r>
        <w:t></w:t>
      </w:r>
      <w:r>
        <w:rPr>
          <w:rFonts w:hint="eastAsia"/>
        </w:rPr>
        <w:t>з</w:t>
      </w:r>
      <w:r>
        <w:t></w:t>
      </w:r>
      <w:r>
        <w:rPr>
          <w:rFonts w:hint="eastAsia"/>
        </w:rPr>
        <w:t>метою</w:t>
      </w:r>
      <w:r>
        <w:t></w:t>
      </w:r>
      <w:r>
        <w:rPr>
          <w:rFonts w:hint="eastAsia"/>
        </w:rPr>
        <w:t>стабілізації</w:t>
      </w:r>
      <w:r>
        <w:t></w:t>
      </w:r>
      <w:r>
        <w:rPr>
          <w:rFonts w:hint="eastAsia"/>
        </w:rPr>
        <w:t>становища</w:t>
      </w:r>
      <w:r>
        <w:t></w:t>
      </w:r>
      <w:r>
        <w:rPr>
          <w:rFonts w:hint="eastAsia"/>
        </w:rPr>
        <w:t>в</w:t>
      </w:r>
      <w:r>
        <w:t></w:t>
      </w:r>
      <w:r>
        <w:rPr>
          <w:rFonts w:hint="eastAsia"/>
        </w:rPr>
        <w:t>фінансовоекономічному</w:t>
      </w:r>
      <w:r>
        <w:t></w:t>
      </w:r>
      <w:r>
        <w:rPr>
          <w:rFonts w:hint="eastAsia"/>
        </w:rPr>
        <w:t>секторі</w:t>
      </w:r>
      <w:r>
        <w:t></w:t>
      </w:r>
      <w:r>
        <w:rPr>
          <w:rFonts w:hint="eastAsia"/>
        </w:rPr>
        <w:t>отримав</w:t>
      </w:r>
      <w:r>
        <w:t></w:t>
      </w:r>
      <w:r>
        <w:rPr>
          <w:rFonts w:hint="eastAsia"/>
        </w:rPr>
        <w:t>надзвичайні</w:t>
      </w:r>
      <w:r>
        <w:t></w:t>
      </w:r>
      <w:r>
        <w:rPr>
          <w:rFonts w:hint="eastAsia"/>
        </w:rPr>
        <w:t>повноваження</w:t>
      </w:r>
      <w:r>
        <w:t></w:t>
      </w:r>
      <w:r>
        <w:rPr>
          <w:rFonts w:hint="eastAsia"/>
        </w:rPr>
        <w:t>терміном</w:t>
      </w:r>
      <w:r>
        <w:t></w:t>
      </w:r>
      <w:r>
        <w:rPr>
          <w:rFonts w:hint="eastAsia"/>
        </w:rPr>
        <w:t>на</w:t>
      </w:r>
      <w:r>
        <w:t></w:t>
      </w:r>
      <w:r>
        <w:rPr>
          <w:rFonts w:hint="eastAsia"/>
        </w:rPr>
        <w:t>шість</w:t>
      </w:r>
    </w:p>
    <w:p w:rsidR="007C10C2" w:rsidRDefault="007C10C2" w:rsidP="007C10C2">
      <w:r>
        <w:rPr>
          <w:rFonts w:hint="eastAsia"/>
        </w:rPr>
        <w:t>місяців</w:t>
      </w:r>
      <w:r>
        <w:t></w:t>
      </w:r>
      <w:r>
        <w:rPr>
          <w:rFonts w:hint="eastAsia"/>
        </w:rPr>
        <w:t>у</w:t>
      </w:r>
      <w:r>
        <w:t></w:t>
      </w:r>
      <w:r>
        <w:rPr>
          <w:rFonts w:hint="eastAsia"/>
        </w:rPr>
        <w:t>вигляді</w:t>
      </w:r>
      <w:r>
        <w:t></w:t>
      </w:r>
      <w:r>
        <w:rPr>
          <w:rFonts w:hint="eastAsia"/>
        </w:rPr>
        <w:t>можливості</w:t>
      </w:r>
      <w:r>
        <w:t></w:t>
      </w:r>
      <w:r>
        <w:rPr>
          <w:rFonts w:hint="eastAsia"/>
        </w:rPr>
        <w:t>прийняття</w:t>
      </w:r>
      <w:r>
        <w:t></w:t>
      </w:r>
      <w:r>
        <w:rPr>
          <w:rFonts w:hint="eastAsia"/>
        </w:rPr>
        <w:t>декретів</w:t>
      </w:r>
      <w:r>
        <w:t></w:t>
      </w:r>
      <w:r>
        <w:t></w:t>
      </w:r>
      <w:r>
        <w:rPr>
          <w:rFonts w:hint="eastAsia"/>
        </w:rPr>
        <w:t>що</w:t>
      </w:r>
      <w:r>
        <w:t></w:t>
      </w:r>
      <w:r>
        <w:rPr>
          <w:rFonts w:hint="eastAsia"/>
        </w:rPr>
        <w:t>мали</w:t>
      </w:r>
      <w:r>
        <w:t></w:t>
      </w:r>
      <w:r>
        <w:rPr>
          <w:rFonts w:hint="eastAsia"/>
        </w:rPr>
        <w:t>силу</w:t>
      </w:r>
      <w:r>
        <w:t></w:t>
      </w:r>
      <w:r>
        <w:rPr>
          <w:rFonts w:hint="eastAsia"/>
        </w:rPr>
        <w:t>законів</w:t>
      </w:r>
      <w:r>
        <w:t></w:t>
      </w:r>
    </w:p>
    <w:p w:rsidR="007C10C2" w:rsidRDefault="007C10C2" w:rsidP="007C10C2">
      <w:r>
        <w:rPr>
          <w:rFonts w:hint="eastAsia"/>
        </w:rPr>
        <w:t>Складність</w:t>
      </w:r>
      <w:r>
        <w:t></w:t>
      </w:r>
      <w:r>
        <w:rPr>
          <w:rFonts w:hint="eastAsia"/>
        </w:rPr>
        <w:t>для</w:t>
      </w:r>
      <w:r>
        <w:t></w:t>
      </w:r>
      <w:r>
        <w:rPr>
          <w:rFonts w:hint="eastAsia"/>
        </w:rPr>
        <w:t>втілення</w:t>
      </w:r>
      <w:r>
        <w:t></w:t>
      </w:r>
      <w:r>
        <w:rPr>
          <w:rFonts w:hint="eastAsia"/>
        </w:rPr>
        <w:t>урядових</w:t>
      </w:r>
      <w:r>
        <w:t></w:t>
      </w:r>
      <w:r>
        <w:rPr>
          <w:rFonts w:hint="eastAsia"/>
        </w:rPr>
        <w:t>задумів</w:t>
      </w:r>
      <w:r>
        <w:t></w:t>
      </w:r>
      <w:r>
        <w:rPr>
          <w:rFonts w:hint="eastAsia"/>
        </w:rPr>
        <w:t>полягала</w:t>
      </w:r>
      <w:r>
        <w:t></w:t>
      </w:r>
      <w:r>
        <w:rPr>
          <w:rFonts w:hint="eastAsia"/>
        </w:rPr>
        <w:t>в</w:t>
      </w:r>
      <w:r>
        <w:t></w:t>
      </w:r>
      <w:r>
        <w:rPr>
          <w:rFonts w:hint="eastAsia"/>
        </w:rPr>
        <w:t>надзвичайно</w:t>
      </w:r>
      <w:r>
        <w:t></w:t>
      </w:r>
      <w:r>
        <w:rPr>
          <w:rFonts w:hint="eastAsia"/>
        </w:rPr>
        <w:t>непростому</w:t>
      </w:r>
    </w:p>
    <w:p w:rsidR="007C10C2" w:rsidRDefault="007C10C2" w:rsidP="007C10C2">
      <w:r>
        <w:rPr>
          <w:rFonts w:hint="eastAsia"/>
        </w:rPr>
        <w:t>переході</w:t>
      </w:r>
      <w:r>
        <w:t></w:t>
      </w:r>
      <w:r>
        <w:rPr>
          <w:rFonts w:hint="eastAsia"/>
        </w:rPr>
        <w:t>економіки</w:t>
      </w:r>
      <w:r>
        <w:t></w:t>
      </w:r>
      <w:r>
        <w:rPr>
          <w:rFonts w:hint="eastAsia"/>
        </w:rPr>
        <w:t>з</w:t>
      </w:r>
      <w:r>
        <w:t></w:t>
      </w:r>
      <w:r>
        <w:rPr>
          <w:rFonts w:hint="eastAsia"/>
        </w:rPr>
        <w:t>командно</w:t>
      </w:r>
      <w:r>
        <w:t></w:t>
      </w:r>
      <w:r>
        <w:rPr>
          <w:rFonts w:hint="eastAsia"/>
        </w:rPr>
        <w:t>адміністративних</w:t>
      </w:r>
      <w:r>
        <w:t></w:t>
      </w:r>
      <w:r>
        <w:rPr>
          <w:rFonts w:hint="eastAsia"/>
        </w:rPr>
        <w:t>до</w:t>
      </w:r>
      <w:r>
        <w:t></w:t>
      </w:r>
      <w:r>
        <w:rPr>
          <w:rFonts w:hint="eastAsia"/>
        </w:rPr>
        <w:t>ринкових</w:t>
      </w:r>
      <w:r>
        <w:t></w:t>
      </w:r>
      <w:r>
        <w:rPr>
          <w:rFonts w:hint="eastAsia"/>
        </w:rPr>
        <w:t>засад</w:t>
      </w:r>
      <w:r>
        <w:t></w:t>
      </w:r>
      <w:r>
        <w:t></w:t>
      </w:r>
      <w:r>
        <w:rPr>
          <w:rFonts w:hint="eastAsia"/>
        </w:rPr>
        <w:t>Тим</w:t>
      </w:r>
      <w:r>
        <w:t></w:t>
      </w:r>
      <w:r>
        <w:rPr>
          <w:rFonts w:hint="eastAsia"/>
        </w:rPr>
        <w:t>не</w:t>
      </w:r>
    </w:p>
    <w:p w:rsidR="007C10C2" w:rsidRDefault="007C10C2" w:rsidP="007C10C2">
      <w:r>
        <w:rPr>
          <w:rFonts w:hint="eastAsia"/>
        </w:rPr>
        <w:t>менш</w:t>
      </w:r>
      <w:r>
        <w:t></w:t>
      </w:r>
      <w:r>
        <w:t></w:t>
      </w:r>
      <w:r>
        <w:rPr>
          <w:rFonts w:hint="eastAsia"/>
        </w:rPr>
        <w:t>численні</w:t>
      </w:r>
      <w:r>
        <w:t></w:t>
      </w:r>
      <w:r>
        <w:rPr>
          <w:rFonts w:hint="eastAsia"/>
        </w:rPr>
        <w:t>прорахунки</w:t>
      </w:r>
      <w:r>
        <w:t></w:t>
      </w:r>
      <w:r>
        <w:rPr>
          <w:rFonts w:hint="eastAsia"/>
        </w:rPr>
        <w:t>в</w:t>
      </w:r>
      <w:r>
        <w:t></w:t>
      </w:r>
      <w:r>
        <w:rPr>
          <w:rFonts w:hint="eastAsia"/>
        </w:rPr>
        <w:t>реалізації</w:t>
      </w:r>
      <w:r>
        <w:t></w:t>
      </w:r>
      <w:r>
        <w:rPr>
          <w:rFonts w:hint="eastAsia"/>
        </w:rPr>
        <w:t>ініціатив</w:t>
      </w:r>
      <w:r>
        <w:t></w:t>
      </w:r>
      <w:r>
        <w:t></w:t>
      </w:r>
      <w:r>
        <w:rPr>
          <w:rFonts w:hint="eastAsia"/>
        </w:rPr>
        <w:t>непродумані</w:t>
      </w:r>
      <w:r>
        <w:t></w:t>
      </w:r>
      <w:r>
        <w:rPr>
          <w:rFonts w:hint="eastAsia"/>
        </w:rPr>
        <w:t>кроки</w:t>
      </w:r>
      <w:r>
        <w:t></w:t>
      </w:r>
      <w:r>
        <w:rPr>
          <w:rFonts w:hint="eastAsia"/>
        </w:rPr>
        <w:t>щодо</w:t>
      </w:r>
    </w:p>
    <w:p w:rsidR="007C10C2" w:rsidRDefault="007C10C2" w:rsidP="007C10C2">
      <w:r>
        <w:rPr>
          <w:rFonts w:hint="eastAsia"/>
        </w:rPr>
        <w:t>декретоутворення</w:t>
      </w:r>
      <w:r>
        <w:t></w:t>
      </w:r>
      <w:r>
        <w:t></w:t>
      </w:r>
      <w:r>
        <w:rPr>
          <w:rFonts w:hint="eastAsia"/>
        </w:rPr>
        <w:t>розбіжності</w:t>
      </w:r>
      <w:r>
        <w:t></w:t>
      </w:r>
      <w:r>
        <w:rPr>
          <w:rFonts w:hint="eastAsia"/>
        </w:rPr>
        <w:t>серед</w:t>
      </w:r>
      <w:r>
        <w:t></w:t>
      </w:r>
      <w:r>
        <w:rPr>
          <w:rFonts w:hint="eastAsia"/>
        </w:rPr>
        <w:t>членів</w:t>
      </w:r>
      <w:r>
        <w:t></w:t>
      </w:r>
      <w:r>
        <w:rPr>
          <w:rFonts w:hint="eastAsia"/>
        </w:rPr>
        <w:t>уряду</w:t>
      </w:r>
      <w:r>
        <w:t></w:t>
      </w:r>
      <w:r>
        <w:t></w:t>
      </w:r>
      <w:r>
        <w:rPr>
          <w:rFonts w:hint="eastAsia"/>
        </w:rPr>
        <w:t>відсутність</w:t>
      </w:r>
      <w:r>
        <w:t></w:t>
      </w:r>
      <w:r>
        <w:rPr>
          <w:rFonts w:hint="eastAsia"/>
        </w:rPr>
        <w:t>можливості</w:t>
      </w:r>
    </w:p>
    <w:p w:rsidR="007C10C2" w:rsidRDefault="007C10C2" w:rsidP="007C10C2">
      <w:r>
        <w:rPr>
          <w:rFonts w:hint="eastAsia"/>
        </w:rPr>
        <w:t>повністю</w:t>
      </w:r>
      <w:r>
        <w:t></w:t>
      </w:r>
      <w:r>
        <w:rPr>
          <w:rFonts w:hint="eastAsia"/>
        </w:rPr>
        <w:t>сформувати</w:t>
      </w:r>
      <w:r>
        <w:t></w:t>
      </w:r>
      <w:r>
        <w:rPr>
          <w:rFonts w:hint="eastAsia"/>
        </w:rPr>
        <w:t>свій</w:t>
      </w:r>
      <w:r>
        <w:t></w:t>
      </w:r>
      <w:r>
        <w:rPr>
          <w:rFonts w:hint="eastAsia"/>
        </w:rPr>
        <w:t>кабінет</w:t>
      </w:r>
      <w:r>
        <w:t></w:t>
      </w:r>
      <w:r>
        <w:t></w:t>
      </w:r>
      <w:r>
        <w:rPr>
          <w:rFonts w:hint="eastAsia"/>
        </w:rPr>
        <w:t>постійне</w:t>
      </w:r>
      <w:r>
        <w:t></w:t>
      </w:r>
      <w:r>
        <w:rPr>
          <w:rFonts w:hint="eastAsia"/>
        </w:rPr>
        <w:t>перетягування</w:t>
      </w:r>
      <w:r>
        <w:t></w:t>
      </w:r>
      <w:r>
        <w:rPr>
          <w:rFonts w:hint="eastAsia"/>
        </w:rPr>
        <w:t>повноважень</w:t>
      </w:r>
      <w:r>
        <w:t></w:t>
      </w:r>
      <w:r>
        <w:rPr>
          <w:rFonts w:hint="eastAsia"/>
        </w:rPr>
        <w:t>між</w:t>
      </w:r>
    </w:p>
    <w:p w:rsidR="007C10C2" w:rsidRDefault="007C10C2" w:rsidP="007C10C2">
      <w:r>
        <w:rPr>
          <w:rFonts w:hint="eastAsia"/>
        </w:rPr>
        <w:t>урядом</w:t>
      </w:r>
      <w:r>
        <w:t></w:t>
      </w:r>
      <w:r>
        <w:rPr>
          <w:rFonts w:hint="eastAsia"/>
        </w:rPr>
        <w:t>і</w:t>
      </w:r>
      <w:r>
        <w:t></w:t>
      </w:r>
      <w:r>
        <w:rPr>
          <w:rFonts w:hint="eastAsia"/>
        </w:rPr>
        <w:t>Президентом</w:t>
      </w:r>
      <w:r>
        <w:t></w:t>
      </w:r>
      <w:r>
        <w:rPr>
          <w:rFonts w:hint="eastAsia"/>
        </w:rPr>
        <w:t>явно</w:t>
      </w:r>
      <w:r>
        <w:t></w:t>
      </w:r>
      <w:r>
        <w:rPr>
          <w:rFonts w:hint="eastAsia"/>
        </w:rPr>
        <w:t>не</w:t>
      </w:r>
      <w:r>
        <w:t></w:t>
      </w:r>
      <w:r>
        <w:rPr>
          <w:rFonts w:hint="eastAsia"/>
        </w:rPr>
        <w:t>сприяли</w:t>
      </w:r>
      <w:r>
        <w:t></w:t>
      </w:r>
      <w:r>
        <w:rPr>
          <w:rFonts w:hint="eastAsia"/>
        </w:rPr>
        <w:t>ефективному</w:t>
      </w:r>
      <w:r>
        <w:t></w:t>
      </w:r>
      <w:r>
        <w:rPr>
          <w:rFonts w:hint="eastAsia"/>
        </w:rPr>
        <w:t>виконанню</w:t>
      </w:r>
      <w:r>
        <w:t></w:t>
      </w:r>
      <w:r>
        <w:rPr>
          <w:rFonts w:hint="eastAsia"/>
        </w:rPr>
        <w:t>урядової</w:t>
      </w:r>
    </w:p>
    <w:p w:rsidR="007C10C2" w:rsidRDefault="007C10C2" w:rsidP="007C10C2">
      <w:r>
        <w:rPr>
          <w:rFonts w:hint="eastAsia"/>
        </w:rPr>
        <w:t>програми</w:t>
      </w:r>
      <w:r>
        <w:t></w:t>
      </w:r>
      <w:r>
        <w:rPr>
          <w:rFonts w:hint="eastAsia"/>
        </w:rPr>
        <w:t>та</w:t>
      </w:r>
      <w:r>
        <w:t></w:t>
      </w:r>
      <w:r>
        <w:rPr>
          <w:rFonts w:hint="eastAsia"/>
        </w:rPr>
        <w:t>діяльності</w:t>
      </w:r>
      <w:r>
        <w:t></w:t>
      </w:r>
      <w:r>
        <w:rPr>
          <w:rFonts w:hint="eastAsia"/>
        </w:rPr>
        <w:t>щодо</w:t>
      </w:r>
      <w:r>
        <w:t></w:t>
      </w:r>
      <w:r>
        <w:rPr>
          <w:rFonts w:hint="eastAsia"/>
        </w:rPr>
        <w:t>запровадження</w:t>
      </w:r>
      <w:r>
        <w:t></w:t>
      </w:r>
      <w:r>
        <w:rPr>
          <w:rFonts w:hint="eastAsia"/>
        </w:rPr>
        <w:t>та</w:t>
      </w:r>
      <w:r>
        <w:t></w:t>
      </w:r>
      <w:r>
        <w:rPr>
          <w:rFonts w:hint="eastAsia"/>
        </w:rPr>
        <w:t>реалізації</w:t>
      </w:r>
      <w:r>
        <w:t></w:t>
      </w:r>
      <w:r>
        <w:rPr>
          <w:rFonts w:hint="eastAsia"/>
        </w:rPr>
        <w:t>справжніх</w:t>
      </w:r>
      <w:r>
        <w:t></w:t>
      </w:r>
      <w:r>
        <w:rPr>
          <w:rFonts w:hint="eastAsia"/>
        </w:rPr>
        <w:t>реформ</w:t>
      </w:r>
      <w:r>
        <w:t></w:t>
      </w:r>
    </w:p>
    <w:p w:rsidR="007C10C2" w:rsidRDefault="007C10C2" w:rsidP="007C10C2">
      <w:r>
        <w:rPr>
          <w:rFonts w:hint="eastAsia"/>
        </w:rPr>
        <w:t>Наслідком</w:t>
      </w:r>
      <w:r>
        <w:t></w:t>
      </w:r>
      <w:r>
        <w:rPr>
          <w:rFonts w:hint="eastAsia"/>
        </w:rPr>
        <w:t>цих</w:t>
      </w:r>
      <w:r>
        <w:t></w:t>
      </w:r>
      <w:r>
        <w:rPr>
          <w:rFonts w:hint="eastAsia"/>
        </w:rPr>
        <w:t>дій</w:t>
      </w:r>
      <w:r>
        <w:t></w:t>
      </w:r>
      <w:r>
        <w:rPr>
          <w:rFonts w:hint="eastAsia"/>
        </w:rPr>
        <w:t>стала</w:t>
      </w:r>
      <w:r>
        <w:t></w:t>
      </w:r>
      <w:r>
        <w:rPr>
          <w:rFonts w:hint="eastAsia"/>
        </w:rPr>
        <w:t>добровільна</w:t>
      </w:r>
      <w:r>
        <w:t></w:t>
      </w:r>
      <w:r>
        <w:rPr>
          <w:rFonts w:hint="eastAsia"/>
        </w:rPr>
        <w:t>відставка</w:t>
      </w:r>
      <w:r>
        <w:t></w:t>
      </w:r>
      <w:r>
        <w:rPr>
          <w:rFonts w:hint="eastAsia"/>
        </w:rPr>
        <w:t>Л</w:t>
      </w:r>
      <w:r>
        <w:t></w:t>
      </w:r>
      <w:r>
        <w:t></w:t>
      </w:r>
      <w:r>
        <w:rPr>
          <w:rFonts w:hint="eastAsia"/>
        </w:rPr>
        <w:t>Кучми</w:t>
      </w:r>
      <w:r>
        <w:t></w:t>
      </w:r>
      <w:r>
        <w:rPr>
          <w:rFonts w:hint="eastAsia"/>
        </w:rPr>
        <w:t>з</w:t>
      </w:r>
      <w:r>
        <w:t></w:t>
      </w:r>
      <w:r>
        <w:rPr>
          <w:rFonts w:hint="eastAsia"/>
        </w:rPr>
        <w:t>посади</w:t>
      </w:r>
      <w:r>
        <w:t></w:t>
      </w:r>
      <w:r>
        <w:rPr>
          <w:rFonts w:hint="eastAsia"/>
        </w:rPr>
        <w:t>в</w:t>
      </w:r>
      <w:r>
        <w:t></w:t>
      </w:r>
      <w:r>
        <w:rPr>
          <w:rFonts w:hint="eastAsia"/>
        </w:rPr>
        <w:t>вересні</w:t>
      </w:r>
    </w:p>
    <w:p w:rsidR="007C10C2" w:rsidRDefault="007C10C2" w:rsidP="007C10C2">
      <w:r>
        <w:t></w:t>
      </w:r>
      <w:r>
        <w:t></w:t>
      </w:r>
      <w:r>
        <w:t></w:t>
      </w:r>
      <w:r>
        <w:t></w:t>
      </w:r>
      <w:r>
        <w:t></w:t>
      </w:r>
      <w:r>
        <w:rPr>
          <w:rFonts w:hint="eastAsia"/>
        </w:rPr>
        <w:t>р</w:t>
      </w:r>
      <w:r>
        <w:t></w:t>
      </w:r>
      <w:r>
        <w:t></w:t>
      </w:r>
      <w:r>
        <w:rPr>
          <w:rFonts w:hint="eastAsia"/>
        </w:rPr>
        <w:t>Відставка</w:t>
      </w:r>
      <w:r>
        <w:t></w:t>
      </w:r>
      <w:r>
        <w:rPr>
          <w:rFonts w:hint="eastAsia"/>
        </w:rPr>
        <w:t>відкривала</w:t>
      </w:r>
      <w:r>
        <w:t></w:t>
      </w:r>
      <w:r>
        <w:rPr>
          <w:rFonts w:hint="eastAsia"/>
        </w:rPr>
        <w:t>йому</w:t>
      </w:r>
      <w:r>
        <w:t></w:t>
      </w:r>
      <w:r>
        <w:rPr>
          <w:rFonts w:hint="eastAsia"/>
        </w:rPr>
        <w:t>можливості</w:t>
      </w:r>
      <w:r>
        <w:t></w:t>
      </w:r>
      <w:r>
        <w:rPr>
          <w:rFonts w:hint="eastAsia"/>
        </w:rPr>
        <w:t>для</w:t>
      </w:r>
      <w:r>
        <w:t></w:t>
      </w:r>
      <w:r>
        <w:rPr>
          <w:rFonts w:hint="eastAsia"/>
        </w:rPr>
        <w:t>двох</w:t>
      </w:r>
      <w:r>
        <w:t></w:t>
      </w:r>
      <w:r>
        <w:rPr>
          <w:rFonts w:hint="eastAsia"/>
        </w:rPr>
        <w:t>варіантів</w:t>
      </w:r>
      <w:r>
        <w:t></w:t>
      </w:r>
      <w:r>
        <w:t></w:t>
      </w:r>
      <w:r>
        <w:rPr>
          <w:rFonts w:hint="eastAsia"/>
        </w:rPr>
        <w:t>відходу</w:t>
      </w:r>
      <w:r>
        <w:t></w:t>
      </w:r>
      <w:r>
        <w:rPr>
          <w:rFonts w:hint="eastAsia"/>
        </w:rPr>
        <w:t>з</w:t>
      </w:r>
    </w:p>
    <w:p w:rsidR="007C10C2" w:rsidRDefault="007C10C2" w:rsidP="007C10C2">
      <w:r>
        <w:rPr>
          <w:rFonts w:hint="eastAsia"/>
        </w:rPr>
        <w:t>політичної</w:t>
      </w:r>
      <w:r>
        <w:t></w:t>
      </w:r>
      <w:r>
        <w:rPr>
          <w:rFonts w:hint="eastAsia"/>
        </w:rPr>
        <w:t>арени</w:t>
      </w:r>
      <w:r>
        <w:t></w:t>
      </w:r>
      <w:r>
        <w:rPr>
          <w:rFonts w:hint="eastAsia"/>
        </w:rPr>
        <w:t>або</w:t>
      </w:r>
      <w:r>
        <w:t></w:t>
      </w:r>
      <w:r>
        <w:rPr>
          <w:rFonts w:hint="eastAsia"/>
        </w:rPr>
        <w:t>самореалізації</w:t>
      </w:r>
      <w:r>
        <w:t></w:t>
      </w:r>
      <w:r>
        <w:rPr>
          <w:rFonts w:hint="eastAsia"/>
        </w:rPr>
        <w:t>в</w:t>
      </w:r>
      <w:r>
        <w:t></w:t>
      </w:r>
      <w:r>
        <w:rPr>
          <w:rFonts w:hint="eastAsia"/>
        </w:rPr>
        <w:t>нових</w:t>
      </w:r>
      <w:r>
        <w:t></w:t>
      </w:r>
      <w:r>
        <w:rPr>
          <w:rFonts w:hint="eastAsia"/>
        </w:rPr>
        <w:t>політичних</w:t>
      </w:r>
      <w:r>
        <w:t></w:t>
      </w:r>
      <w:r>
        <w:rPr>
          <w:rFonts w:hint="eastAsia"/>
        </w:rPr>
        <w:t>проектах</w:t>
      </w:r>
      <w:r>
        <w:t></w:t>
      </w:r>
      <w:r>
        <w:rPr>
          <w:rFonts w:hint="eastAsia"/>
        </w:rPr>
        <w:t>з</w:t>
      </w:r>
      <w:r>
        <w:t></w:t>
      </w:r>
      <w:r>
        <w:rPr>
          <w:rFonts w:hint="eastAsia"/>
        </w:rPr>
        <w:t>прицілом</w:t>
      </w:r>
      <w:r>
        <w:t></w:t>
      </w:r>
      <w:r>
        <w:rPr>
          <w:rFonts w:hint="eastAsia"/>
        </w:rPr>
        <w:t>на</w:t>
      </w:r>
    </w:p>
    <w:p w:rsidR="007C10C2" w:rsidRDefault="007C10C2" w:rsidP="007C10C2">
      <w:r>
        <w:rPr>
          <w:rFonts w:hint="eastAsia"/>
        </w:rPr>
        <w:t>невідворотні</w:t>
      </w:r>
      <w:r>
        <w:t></w:t>
      </w:r>
      <w:r>
        <w:rPr>
          <w:rFonts w:hint="eastAsia"/>
        </w:rPr>
        <w:t>дострокові</w:t>
      </w:r>
      <w:r>
        <w:t></w:t>
      </w:r>
      <w:r>
        <w:rPr>
          <w:rFonts w:hint="eastAsia"/>
        </w:rPr>
        <w:t>парламентські</w:t>
      </w:r>
      <w:r>
        <w:t></w:t>
      </w:r>
      <w:r>
        <w:rPr>
          <w:rFonts w:hint="eastAsia"/>
        </w:rPr>
        <w:t>та</w:t>
      </w:r>
      <w:r>
        <w:t></w:t>
      </w:r>
      <w:r>
        <w:rPr>
          <w:rFonts w:hint="eastAsia"/>
        </w:rPr>
        <w:t>президентські</w:t>
      </w:r>
      <w:r>
        <w:t></w:t>
      </w:r>
      <w:r>
        <w:rPr>
          <w:rFonts w:hint="eastAsia"/>
        </w:rPr>
        <w:t>вибори</w:t>
      </w:r>
      <w:r>
        <w:t></w:t>
      </w:r>
      <w:r>
        <w:t></w:t>
      </w:r>
      <w:r>
        <w:rPr>
          <w:rFonts w:hint="eastAsia"/>
        </w:rPr>
        <w:t>Тим</w:t>
      </w:r>
      <w:r>
        <w:t></w:t>
      </w:r>
      <w:r>
        <w:rPr>
          <w:rFonts w:hint="eastAsia"/>
        </w:rPr>
        <w:t>не</w:t>
      </w:r>
      <w:r>
        <w:t></w:t>
      </w:r>
      <w:r>
        <w:rPr>
          <w:rFonts w:hint="eastAsia"/>
        </w:rPr>
        <w:t>менш</w:t>
      </w:r>
      <w:r>
        <w:t></w:t>
      </w:r>
    </w:p>
    <w:p w:rsidR="007C10C2" w:rsidRDefault="007C10C2" w:rsidP="007C10C2">
      <w:r>
        <w:rPr>
          <w:rFonts w:hint="eastAsia"/>
        </w:rPr>
        <w:t>досвід</w:t>
      </w:r>
      <w:r>
        <w:t></w:t>
      </w:r>
      <w:r>
        <w:t></w:t>
      </w:r>
      <w:r>
        <w:rPr>
          <w:rFonts w:hint="eastAsia"/>
        </w:rPr>
        <w:t>отриманий</w:t>
      </w:r>
      <w:r>
        <w:t></w:t>
      </w:r>
      <w:r>
        <w:rPr>
          <w:rFonts w:hint="eastAsia"/>
        </w:rPr>
        <w:t>в</w:t>
      </w:r>
      <w:r>
        <w:t></w:t>
      </w:r>
      <w:r>
        <w:rPr>
          <w:rFonts w:hint="eastAsia"/>
        </w:rPr>
        <w:t>уряді</w:t>
      </w:r>
      <w:r>
        <w:t></w:t>
      </w:r>
      <w:r>
        <w:t></w:t>
      </w:r>
      <w:r>
        <w:rPr>
          <w:rFonts w:hint="eastAsia"/>
        </w:rPr>
        <w:t>дозволив</w:t>
      </w:r>
      <w:r>
        <w:t></w:t>
      </w:r>
      <w:r>
        <w:rPr>
          <w:rFonts w:hint="eastAsia"/>
        </w:rPr>
        <w:t>йому</w:t>
      </w:r>
      <w:r>
        <w:t></w:t>
      </w:r>
      <w:r>
        <w:rPr>
          <w:rFonts w:hint="eastAsia"/>
        </w:rPr>
        <w:t>продовжити</w:t>
      </w:r>
      <w:r>
        <w:t></w:t>
      </w:r>
      <w:r>
        <w:rPr>
          <w:rFonts w:hint="eastAsia"/>
        </w:rPr>
        <w:t>активну</w:t>
      </w:r>
      <w:r>
        <w:t></w:t>
      </w:r>
      <w:r>
        <w:rPr>
          <w:rFonts w:hint="eastAsia"/>
        </w:rPr>
        <w:t>суспільнополітичну</w:t>
      </w:r>
      <w:r>
        <w:t></w:t>
      </w:r>
      <w:r>
        <w:rPr>
          <w:rFonts w:hint="eastAsia"/>
        </w:rPr>
        <w:t>діяльність</w:t>
      </w:r>
      <w:r>
        <w:t></w:t>
      </w:r>
      <w:r>
        <w:t></w:t>
      </w:r>
      <w:r>
        <w:rPr>
          <w:rFonts w:hint="eastAsia"/>
        </w:rPr>
        <w:t>результатом</w:t>
      </w:r>
      <w:r>
        <w:t></w:t>
      </w:r>
      <w:r>
        <w:rPr>
          <w:rFonts w:hint="eastAsia"/>
        </w:rPr>
        <w:t>чого</w:t>
      </w:r>
      <w:r>
        <w:t></w:t>
      </w:r>
      <w:r>
        <w:rPr>
          <w:rFonts w:hint="eastAsia"/>
        </w:rPr>
        <w:t>стало</w:t>
      </w:r>
      <w:r>
        <w:t></w:t>
      </w:r>
      <w:r>
        <w:rPr>
          <w:rFonts w:hint="eastAsia"/>
        </w:rPr>
        <w:t>обрання</w:t>
      </w:r>
      <w:r>
        <w:t></w:t>
      </w:r>
      <w:r>
        <w:rPr>
          <w:rFonts w:hint="eastAsia"/>
        </w:rPr>
        <w:t>на</w:t>
      </w:r>
      <w:r>
        <w:t></w:t>
      </w:r>
      <w:r>
        <w:rPr>
          <w:rFonts w:hint="eastAsia"/>
        </w:rPr>
        <w:t>посаду</w:t>
      </w:r>
      <w:r>
        <w:t></w:t>
      </w:r>
      <w:r>
        <w:rPr>
          <w:rFonts w:hint="eastAsia"/>
        </w:rPr>
        <w:t>Президента</w:t>
      </w:r>
    </w:p>
    <w:p w:rsidR="007C10C2" w:rsidRDefault="007C10C2" w:rsidP="007C10C2">
      <w:r>
        <w:rPr>
          <w:rFonts w:hint="eastAsia"/>
        </w:rPr>
        <w:t>України</w:t>
      </w:r>
      <w:r>
        <w:t></w:t>
      </w:r>
      <w:r>
        <w:rPr>
          <w:rFonts w:hint="eastAsia"/>
        </w:rPr>
        <w:t>в</w:t>
      </w:r>
      <w:r>
        <w:t></w:t>
      </w:r>
      <w:r>
        <w:rPr>
          <w:rFonts w:hint="eastAsia"/>
        </w:rPr>
        <w:t>липні</w:t>
      </w:r>
      <w:r>
        <w:t></w:t>
      </w:r>
      <w:r>
        <w:t></w:t>
      </w:r>
      <w:r>
        <w:t></w:t>
      </w:r>
      <w:r>
        <w:t></w:t>
      </w:r>
      <w:r>
        <w:t></w:t>
      </w:r>
      <w:r>
        <w:t></w:t>
      </w:r>
      <w:r>
        <w:rPr>
          <w:rFonts w:hint="eastAsia"/>
        </w:rPr>
        <w:t>р</w:t>
      </w:r>
      <w:r>
        <w:t></w:t>
      </w:r>
    </w:p>
    <w:p w:rsidR="007C10C2" w:rsidRDefault="007C10C2" w:rsidP="007C10C2">
      <w:r>
        <w:t></w:t>
      </w:r>
      <w:r>
        <w:t></w:t>
      </w:r>
      <w:r>
        <w:t></w:t>
      </w:r>
      <w:r>
        <w:rPr>
          <w:rFonts w:hint="eastAsia"/>
        </w:rPr>
        <w:t>Встановлено</w:t>
      </w:r>
      <w:r>
        <w:t></w:t>
      </w:r>
      <w:r>
        <w:t></w:t>
      </w:r>
      <w:r>
        <w:rPr>
          <w:rFonts w:hint="eastAsia"/>
        </w:rPr>
        <w:t>що</w:t>
      </w:r>
      <w:r>
        <w:t></w:t>
      </w:r>
      <w:r>
        <w:rPr>
          <w:rFonts w:hint="eastAsia"/>
        </w:rPr>
        <w:t>заходи</w:t>
      </w:r>
      <w:r>
        <w:t></w:t>
      </w:r>
      <w:r>
        <w:rPr>
          <w:rFonts w:hint="eastAsia"/>
        </w:rPr>
        <w:t>Президента</w:t>
      </w:r>
      <w:r>
        <w:t></w:t>
      </w:r>
      <w:r>
        <w:rPr>
          <w:rFonts w:hint="eastAsia"/>
        </w:rPr>
        <w:t>України</w:t>
      </w:r>
      <w:r>
        <w:t></w:t>
      </w:r>
      <w:r>
        <w:rPr>
          <w:rFonts w:hint="eastAsia"/>
        </w:rPr>
        <w:t>Л</w:t>
      </w:r>
      <w:r>
        <w:t></w:t>
      </w:r>
      <w:r>
        <w:t></w:t>
      </w:r>
      <w:r>
        <w:rPr>
          <w:rFonts w:hint="eastAsia"/>
        </w:rPr>
        <w:t>Кучми</w:t>
      </w:r>
      <w:r>
        <w:t></w:t>
      </w:r>
      <w:r>
        <w:rPr>
          <w:rFonts w:hint="eastAsia"/>
        </w:rPr>
        <w:t>в</w:t>
      </w:r>
      <w:r>
        <w:t></w:t>
      </w:r>
      <w:r>
        <w:rPr>
          <w:rFonts w:hint="eastAsia"/>
        </w:rPr>
        <w:t>реалізації</w:t>
      </w:r>
    </w:p>
    <w:p w:rsidR="007C10C2" w:rsidRDefault="007C10C2" w:rsidP="007C10C2">
      <w:r>
        <w:rPr>
          <w:rFonts w:hint="eastAsia"/>
        </w:rPr>
        <w:t>програми</w:t>
      </w:r>
      <w:r>
        <w:t></w:t>
      </w:r>
      <w:r>
        <w:rPr>
          <w:rFonts w:hint="eastAsia"/>
        </w:rPr>
        <w:t>економічних</w:t>
      </w:r>
      <w:r>
        <w:t></w:t>
      </w:r>
      <w:r>
        <w:rPr>
          <w:rFonts w:hint="eastAsia"/>
        </w:rPr>
        <w:t>реформ</w:t>
      </w:r>
      <w:r>
        <w:t></w:t>
      </w:r>
      <w:r>
        <w:rPr>
          <w:rFonts w:hint="eastAsia"/>
        </w:rPr>
        <w:t>мали</w:t>
      </w:r>
      <w:r>
        <w:t></w:t>
      </w:r>
      <w:r>
        <w:rPr>
          <w:rFonts w:hint="eastAsia"/>
        </w:rPr>
        <w:t>на</w:t>
      </w:r>
      <w:r>
        <w:t></w:t>
      </w:r>
      <w:r>
        <w:rPr>
          <w:rFonts w:hint="eastAsia"/>
        </w:rPr>
        <w:t>меті</w:t>
      </w:r>
      <w:r>
        <w:t></w:t>
      </w:r>
      <w:r>
        <w:rPr>
          <w:rFonts w:hint="eastAsia"/>
        </w:rPr>
        <w:t>припинити</w:t>
      </w:r>
      <w:r>
        <w:t></w:t>
      </w:r>
      <w:r>
        <w:rPr>
          <w:rFonts w:hint="eastAsia"/>
        </w:rPr>
        <w:t>падіння</w:t>
      </w:r>
      <w:r>
        <w:t></w:t>
      </w:r>
      <w:r>
        <w:rPr>
          <w:rFonts w:hint="eastAsia"/>
        </w:rPr>
        <w:t>виробництва</w:t>
      </w:r>
      <w:r>
        <w:t></w:t>
      </w:r>
      <w:r>
        <w:rPr>
          <w:rFonts w:hint="eastAsia"/>
        </w:rPr>
        <w:t>в</w:t>
      </w:r>
    </w:p>
    <w:p w:rsidR="007C10C2" w:rsidRDefault="007C10C2" w:rsidP="007C10C2">
      <w:r>
        <w:rPr>
          <w:rFonts w:hint="eastAsia"/>
        </w:rPr>
        <w:t>країні</w:t>
      </w:r>
      <w:r>
        <w:t></w:t>
      </w:r>
      <w:r>
        <w:rPr>
          <w:rFonts w:hint="eastAsia"/>
        </w:rPr>
        <w:t>та</w:t>
      </w:r>
      <w:r>
        <w:t></w:t>
      </w:r>
      <w:r>
        <w:rPr>
          <w:rFonts w:hint="eastAsia"/>
        </w:rPr>
        <w:t>створити</w:t>
      </w:r>
      <w:r>
        <w:t></w:t>
      </w:r>
      <w:r>
        <w:rPr>
          <w:rFonts w:hint="eastAsia"/>
        </w:rPr>
        <w:t>необхідні</w:t>
      </w:r>
      <w:r>
        <w:t></w:t>
      </w:r>
      <w:r>
        <w:rPr>
          <w:rFonts w:hint="eastAsia"/>
        </w:rPr>
        <w:t>умови</w:t>
      </w:r>
      <w:r>
        <w:t></w:t>
      </w:r>
      <w:r>
        <w:rPr>
          <w:rFonts w:hint="eastAsia"/>
        </w:rPr>
        <w:t>для</w:t>
      </w:r>
      <w:r>
        <w:t></w:t>
      </w:r>
      <w:r>
        <w:rPr>
          <w:rFonts w:hint="eastAsia"/>
        </w:rPr>
        <w:t>росту</w:t>
      </w:r>
      <w:r>
        <w:t></w:t>
      </w:r>
      <w:r>
        <w:rPr>
          <w:rFonts w:hint="eastAsia"/>
        </w:rPr>
        <w:t>реального</w:t>
      </w:r>
      <w:r>
        <w:t></w:t>
      </w:r>
      <w:r>
        <w:rPr>
          <w:rFonts w:hint="eastAsia"/>
        </w:rPr>
        <w:t>фінансовоекономічного</w:t>
      </w:r>
      <w:r>
        <w:t></w:t>
      </w:r>
      <w:r>
        <w:rPr>
          <w:rFonts w:hint="eastAsia"/>
        </w:rPr>
        <w:t>сектору</w:t>
      </w:r>
      <w:r>
        <w:t></w:t>
      </w:r>
      <w:r>
        <w:t></w:t>
      </w:r>
      <w:r>
        <w:rPr>
          <w:rFonts w:hint="eastAsia"/>
        </w:rPr>
        <w:t>Ініційований</w:t>
      </w:r>
      <w:r>
        <w:t></w:t>
      </w:r>
      <w:r>
        <w:rPr>
          <w:rFonts w:hint="eastAsia"/>
        </w:rPr>
        <w:t>та</w:t>
      </w:r>
      <w:r>
        <w:t></w:t>
      </w:r>
      <w:r>
        <w:rPr>
          <w:rFonts w:hint="eastAsia"/>
        </w:rPr>
        <w:t>втілений</w:t>
      </w:r>
      <w:r>
        <w:t></w:t>
      </w:r>
      <w:r>
        <w:rPr>
          <w:rFonts w:hint="eastAsia"/>
        </w:rPr>
        <w:t>командою</w:t>
      </w:r>
      <w:r>
        <w:t></w:t>
      </w:r>
      <w:r>
        <w:rPr>
          <w:rFonts w:hint="eastAsia"/>
        </w:rPr>
        <w:t>Л</w:t>
      </w:r>
      <w:r>
        <w:t></w:t>
      </w:r>
      <w:r>
        <w:t></w:t>
      </w:r>
      <w:r>
        <w:rPr>
          <w:rFonts w:hint="eastAsia"/>
        </w:rPr>
        <w:t>Кучми</w:t>
      </w:r>
      <w:r>
        <w:t></w:t>
      </w:r>
      <w:r>
        <w:rPr>
          <w:rFonts w:hint="eastAsia"/>
        </w:rPr>
        <w:t>комплекс</w:t>
      </w:r>
    </w:p>
    <w:p w:rsidR="007C10C2" w:rsidRDefault="007C10C2" w:rsidP="007C10C2">
      <w:r>
        <w:rPr>
          <w:rFonts w:hint="eastAsia"/>
        </w:rPr>
        <w:t>реформ</w:t>
      </w:r>
      <w:r>
        <w:t></w:t>
      </w:r>
      <w:r>
        <w:rPr>
          <w:rFonts w:hint="eastAsia"/>
        </w:rPr>
        <w:t>та</w:t>
      </w:r>
      <w:r>
        <w:t></w:t>
      </w:r>
      <w:r>
        <w:rPr>
          <w:rFonts w:hint="eastAsia"/>
        </w:rPr>
        <w:t>заходів</w:t>
      </w:r>
      <w:r>
        <w:t></w:t>
      </w:r>
      <w:r>
        <w:rPr>
          <w:rFonts w:hint="eastAsia"/>
        </w:rPr>
        <w:t>в</w:t>
      </w:r>
      <w:r>
        <w:t></w:t>
      </w:r>
      <w:r>
        <w:rPr>
          <w:rFonts w:hint="eastAsia"/>
        </w:rPr>
        <w:t>фінансово</w:t>
      </w:r>
      <w:r>
        <w:t></w:t>
      </w:r>
      <w:r>
        <w:rPr>
          <w:rFonts w:hint="eastAsia"/>
        </w:rPr>
        <w:t>економічній</w:t>
      </w:r>
      <w:r>
        <w:t></w:t>
      </w:r>
      <w:r>
        <w:rPr>
          <w:rFonts w:hint="eastAsia"/>
        </w:rPr>
        <w:t>сфері</w:t>
      </w:r>
      <w:r>
        <w:t></w:t>
      </w:r>
      <w:r>
        <w:rPr>
          <w:rFonts w:hint="eastAsia"/>
        </w:rPr>
        <w:t>був</w:t>
      </w:r>
      <w:r>
        <w:t></w:t>
      </w:r>
      <w:r>
        <w:rPr>
          <w:rFonts w:hint="eastAsia"/>
        </w:rPr>
        <w:t>необхідним</w:t>
      </w:r>
      <w:r>
        <w:t></w:t>
      </w:r>
      <w:r>
        <w:rPr>
          <w:rFonts w:hint="eastAsia"/>
        </w:rPr>
        <w:t>та</w:t>
      </w:r>
      <w:r>
        <w:t></w:t>
      </w:r>
      <w:r>
        <w:rPr>
          <w:rFonts w:hint="eastAsia"/>
        </w:rPr>
        <w:t>важливим</w:t>
      </w:r>
    </w:p>
    <w:p w:rsidR="007C10C2" w:rsidRDefault="007C10C2" w:rsidP="007C10C2">
      <w:r>
        <w:rPr>
          <w:rFonts w:hint="eastAsia"/>
        </w:rPr>
        <w:t>кроком</w:t>
      </w:r>
      <w:r>
        <w:t></w:t>
      </w:r>
      <w:r>
        <w:rPr>
          <w:rFonts w:hint="eastAsia"/>
        </w:rPr>
        <w:t>для</w:t>
      </w:r>
      <w:r>
        <w:t></w:t>
      </w:r>
      <w:r>
        <w:rPr>
          <w:rFonts w:hint="eastAsia"/>
        </w:rPr>
        <w:t>стабілізації</w:t>
      </w:r>
      <w:r>
        <w:t></w:t>
      </w:r>
      <w:r>
        <w:rPr>
          <w:rFonts w:hint="eastAsia"/>
        </w:rPr>
        <w:t>та</w:t>
      </w:r>
      <w:r>
        <w:t></w:t>
      </w:r>
      <w:r>
        <w:rPr>
          <w:rFonts w:hint="eastAsia"/>
        </w:rPr>
        <w:t>активізації</w:t>
      </w:r>
      <w:r>
        <w:t></w:t>
      </w:r>
      <w:r>
        <w:rPr>
          <w:rFonts w:hint="eastAsia"/>
        </w:rPr>
        <w:t>економічного</w:t>
      </w:r>
      <w:r>
        <w:t></w:t>
      </w:r>
      <w:r>
        <w:rPr>
          <w:rFonts w:hint="eastAsia"/>
        </w:rPr>
        <w:t>життя</w:t>
      </w:r>
      <w:r>
        <w:t></w:t>
      </w:r>
      <w:r>
        <w:rPr>
          <w:rFonts w:hint="eastAsia"/>
        </w:rPr>
        <w:t>України</w:t>
      </w:r>
      <w:r>
        <w:t></w:t>
      </w:r>
    </w:p>
    <w:p w:rsidR="007C10C2" w:rsidRDefault="007C10C2" w:rsidP="007C10C2">
      <w:r>
        <w:rPr>
          <w:rFonts w:hint="eastAsia"/>
        </w:rPr>
        <w:t>Запровадження</w:t>
      </w:r>
      <w:r>
        <w:t></w:t>
      </w:r>
      <w:r>
        <w:rPr>
          <w:rFonts w:hint="eastAsia"/>
        </w:rPr>
        <w:t>гривні</w:t>
      </w:r>
      <w:r>
        <w:t></w:t>
      </w:r>
      <w:r>
        <w:rPr>
          <w:rFonts w:hint="eastAsia"/>
        </w:rPr>
        <w:t>в</w:t>
      </w:r>
      <w:r>
        <w:t></w:t>
      </w:r>
      <w:r>
        <w:t></w:t>
      </w:r>
      <w:r>
        <w:t></w:t>
      </w:r>
      <w:r>
        <w:t></w:t>
      </w:r>
      <w:r>
        <w:t></w:t>
      </w:r>
      <w:r>
        <w:t></w:t>
      </w:r>
      <w:r>
        <w:rPr>
          <w:rFonts w:hint="eastAsia"/>
        </w:rPr>
        <w:t>р</w:t>
      </w:r>
      <w:r>
        <w:t></w:t>
      </w:r>
      <w:r>
        <w:t></w:t>
      </w:r>
      <w:r>
        <w:rPr>
          <w:rFonts w:hint="eastAsia"/>
        </w:rPr>
        <w:t>стало</w:t>
      </w:r>
      <w:r>
        <w:t></w:t>
      </w:r>
      <w:r>
        <w:rPr>
          <w:rFonts w:hint="eastAsia"/>
        </w:rPr>
        <w:t>однією</w:t>
      </w:r>
      <w:r>
        <w:t></w:t>
      </w:r>
      <w:r>
        <w:rPr>
          <w:rFonts w:hint="eastAsia"/>
        </w:rPr>
        <w:t>з</w:t>
      </w:r>
      <w:r>
        <w:t></w:t>
      </w:r>
      <w:r>
        <w:rPr>
          <w:rFonts w:hint="eastAsia"/>
        </w:rPr>
        <w:t>основних</w:t>
      </w:r>
      <w:r>
        <w:t></w:t>
      </w:r>
      <w:r>
        <w:rPr>
          <w:rFonts w:hint="eastAsia"/>
        </w:rPr>
        <w:t>заслуг</w:t>
      </w:r>
      <w:r>
        <w:t></w:t>
      </w:r>
      <w:r>
        <w:rPr>
          <w:rFonts w:hint="eastAsia"/>
        </w:rPr>
        <w:t>Л</w:t>
      </w:r>
      <w:r>
        <w:t></w:t>
      </w:r>
      <w:r>
        <w:t></w:t>
      </w:r>
      <w:r>
        <w:rPr>
          <w:rFonts w:hint="eastAsia"/>
        </w:rPr>
        <w:t>Кучми</w:t>
      </w:r>
      <w:r>
        <w:t></w:t>
      </w:r>
      <w:r>
        <w:rPr>
          <w:rFonts w:hint="eastAsia"/>
        </w:rPr>
        <w:t>за</w:t>
      </w:r>
    </w:p>
    <w:p w:rsidR="007C10C2" w:rsidRDefault="007C10C2" w:rsidP="007C10C2">
      <w:r>
        <w:rPr>
          <w:rFonts w:hint="eastAsia"/>
        </w:rPr>
        <w:t>часів</w:t>
      </w:r>
      <w:r>
        <w:t></w:t>
      </w:r>
      <w:r>
        <w:rPr>
          <w:rFonts w:hint="eastAsia"/>
        </w:rPr>
        <w:t>президентства</w:t>
      </w:r>
      <w:r>
        <w:t></w:t>
      </w:r>
      <w:r>
        <w:t></w:t>
      </w:r>
      <w:r>
        <w:rPr>
          <w:rFonts w:hint="eastAsia"/>
        </w:rPr>
        <w:t>З’ясовано</w:t>
      </w:r>
      <w:r>
        <w:t></w:t>
      </w:r>
      <w:r>
        <w:t></w:t>
      </w:r>
      <w:r>
        <w:rPr>
          <w:rFonts w:hint="eastAsia"/>
        </w:rPr>
        <w:t>що</w:t>
      </w:r>
      <w:r>
        <w:t></w:t>
      </w:r>
      <w:r>
        <w:rPr>
          <w:rFonts w:hint="eastAsia"/>
        </w:rPr>
        <w:t>проведення</w:t>
      </w:r>
      <w:r>
        <w:t></w:t>
      </w:r>
      <w:r>
        <w:rPr>
          <w:rFonts w:hint="eastAsia"/>
        </w:rPr>
        <w:t>приватизації</w:t>
      </w:r>
      <w:r>
        <w:t></w:t>
      </w:r>
      <w:r>
        <w:rPr>
          <w:rFonts w:hint="eastAsia"/>
        </w:rPr>
        <w:t>супроводжувалося</w:t>
      </w:r>
    </w:p>
    <w:p w:rsidR="007C10C2" w:rsidRDefault="007C10C2" w:rsidP="007C10C2">
      <w:r>
        <w:t></w:t>
      </w:r>
      <w:r>
        <w:t></w:t>
      </w:r>
      <w:r>
        <w:t></w:t>
      </w:r>
    </w:p>
    <w:p w:rsidR="007C10C2" w:rsidRDefault="007C10C2" w:rsidP="007C10C2">
      <w:r>
        <w:rPr>
          <w:rFonts w:hint="eastAsia"/>
        </w:rPr>
        <w:t>роздержавленням</w:t>
      </w:r>
      <w:r>
        <w:t></w:t>
      </w:r>
      <w:r>
        <w:rPr>
          <w:rFonts w:hint="eastAsia"/>
        </w:rPr>
        <w:t>державного</w:t>
      </w:r>
      <w:r>
        <w:t></w:t>
      </w:r>
      <w:r>
        <w:rPr>
          <w:rFonts w:hint="eastAsia"/>
        </w:rPr>
        <w:t>майна</w:t>
      </w:r>
      <w:r>
        <w:t></w:t>
      </w:r>
      <w:r>
        <w:t></w:t>
      </w:r>
      <w:r>
        <w:rPr>
          <w:rFonts w:hint="eastAsia"/>
        </w:rPr>
        <w:t>а</w:t>
      </w:r>
      <w:r>
        <w:t></w:t>
      </w:r>
      <w:r>
        <w:rPr>
          <w:rFonts w:hint="eastAsia"/>
        </w:rPr>
        <w:t>її</w:t>
      </w:r>
      <w:r>
        <w:t></w:t>
      </w:r>
      <w:r>
        <w:rPr>
          <w:rFonts w:hint="eastAsia"/>
        </w:rPr>
        <w:t>результати</w:t>
      </w:r>
      <w:r>
        <w:t></w:t>
      </w:r>
      <w:r>
        <w:rPr>
          <w:rFonts w:hint="eastAsia"/>
        </w:rPr>
        <w:t>призвели</w:t>
      </w:r>
      <w:r>
        <w:t></w:t>
      </w:r>
      <w:r>
        <w:rPr>
          <w:rFonts w:hint="eastAsia"/>
        </w:rPr>
        <w:t>до</w:t>
      </w:r>
      <w:r>
        <w:t></w:t>
      </w:r>
      <w:r>
        <w:rPr>
          <w:rFonts w:hint="eastAsia"/>
        </w:rPr>
        <w:t>формування</w:t>
      </w:r>
    </w:p>
    <w:p w:rsidR="007C10C2" w:rsidRDefault="007C10C2" w:rsidP="007C10C2">
      <w:r>
        <w:rPr>
          <w:rFonts w:hint="eastAsia"/>
        </w:rPr>
        <w:t>приватної</w:t>
      </w:r>
      <w:r>
        <w:t></w:t>
      </w:r>
      <w:r>
        <w:rPr>
          <w:rFonts w:hint="eastAsia"/>
        </w:rPr>
        <w:t>власності</w:t>
      </w:r>
      <w:r>
        <w:t></w:t>
      </w:r>
      <w:r>
        <w:rPr>
          <w:rFonts w:hint="eastAsia"/>
        </w:rPr>
        <w:t>як</w:t>
      </w:r>
      <w:r>
        <w:t></w:t>
      </w:r>
      <w:r>
        <w:rPr>
          <w:rFonts w:hint="eastAsia"/>
        </w:rPr>
        <w:t>основи</w:t>
      </w:r>
      <w:r>
        <w:t></w:t>
      </w:r>
      <w:r>
        <w:rPr>
          <w:rFonts w:hint="eastAsia"/>
        </w:rPr>
        <w:t>економіки</w:t>
      </w:r>
      <w:r>
        <w:t></w:t>
      </w:r>
      <w:r>
        <w:rPr>
          <w:rFonts w:hint="eastAsia"/>
        </w:rPr>
        <w:t>та</w:t>
      </w:r>
      <w:r>
        <w:t></w:t>
      </w:r>
      <w:r>
        <w:rPr>
          <w:rFonts w:hint="eastAsia"/>
        </w:rPr>
        <w:t>задоволення</w:t>
      </w:r>
      <w:r>
        <w:t></w:t>
      </w:r>
      <w:r>
        <w:rPr>
          <w:rFonts w:hint="eastAsia"/>
        </w:rPr>
        <w:t>інтересів</w:t>
      </w:r>
      <w:r>
        <w:t></w:t>
      </w:r>
      <w:r>
        <w:rPr>
          <w:rFonts w:hint="eastAsia"/>
        </w:rPr>
        <w:t>вузького</w:t>
      </w:r>
    </w:p>
    <w:p w:rsidR="007C10C2" w:rsidRDefault="007C10C2" w:rsidP="007C10C2">
      <w:r>
        <w:rPr>
          <w:rFonts w:hint="eastAsia"/>
        </w:rPr>
        <w:t>кола</w:t>
      </w:r>
      <w:r>
        <w:t></w:t>
      </w:r>
      <w:r>
        <w:rPr>
          <w:rFonts w:hint="eastAsia"/>
        </w:rPr>
        <w:t>осіб</w:t>
      </w:r>
      <w:r>
        <w:t></w:t>
      </w:r>
    </w:p>
    <w:p w:rsidR="007C10C2" w:rsidRDefault="007C10C2" w:rsidP="007C10C2">
      <w:r>
        <w:rPr>
          <w:rFonts w:hint="eastAsia"/>
        </w:rPr>
        <w:t>Приватизація</w:t>
      </w:r>
      <w:r>
        <w:t></w:t>
      </w:r>
      <w:r>
        <w:t></w:t>
      </w:r>
      <w:r>
        <w:rPr>
          <w:rFonts w:hint="eastAsia"/>
        </w:rPr>
        <w:t>лібералізація</w:t>
      </w:r>
      <w:r>
        <w:t></w:t>
      </w:r>
      <w:r>
        <w:rPr>
          <w:rFonts w:hint="eastAsia"/>
        </w:rPr>
        <w:t>цін</w:t>
      </w:r>
      <w:r>
        <w:t></w:t>
      </w:r>
      <w:r>
        <w:t></w:t>
      </w:r>
      <w:r>
        <w:rPr>
          <w:rFonts w:hint="eastAsia"/>
        </w:rPr>
        <w:t>проведення</w:t>
      </w:r>
      <w:r>
        <w:t></w:t>
      </w:r>
      <w:r>
        <w:rPr>
          <w:rFonts w:hint="eastAsia"/>
        </w:rPr>
        <w:t>грошової</w:t>
      </w:r>
      <w:r>
        <w:t></w:t>
      </w:r>
      <w:r>
        <w:rPr>
          <w:rFonts w:hint="eastAsia"/>
        </w:rPr>
        <w:t>реформи</w:t>
      </w:r>
      <w:r>
        <w:t></w:t>
      </w:r>
      <w:r>
        <w:rPr>
          <w:rFonts w:hint="eastAsia"/>
        </w:rPr>
        <w:t>–</w:t>
      </w:r>
      <w:r>
        <w:t></w:t>
      </w:r>
      <w:r>
        <w:rPr>
          <w:rFonts w:hint="eastAsia"/>
        </w:rPr>
        <w:t>всі</w:t>
      </w:r>
      <w:r>
        <w:t></w:t>
      </w:r>
      <w:r>
        <w:rPr>
          <w:rFonts w:hint="eastAsia"/>
        </w:rPr>
        <w:t>ці</w:t>
      </w:r>
      <w:r>
        <w:t></w:t>
      </w:r>
      <w:r>
        <w:rPr>
          <w:rFonts w:hint="eastAsia"/>
        </w:rPr>
        <w:t>дії</w:t>
      </w:r>
    </w:p>
    <w:p w:rsidR="007C10C2" w:rsidRDefault="007C10C2" w:rsidP="007C10C2">
      <w:r>
        <w:rPr>
          <w:rFonts w:hint="eastAsia"/>
        </w:rPr>
        <w:t>мали</w:t>
      </w:r>
      <w:r>
        <w:t></w:t>
      </w:r>
      <w:r>
        <w:rPr>
          <w:rFonts w:hint="eastAsia"/>
        </w:rPr>
        <w:t>визначальний</w:t>
      </w:r>
      <w:r>
        <w:t></w:t>
      </w:r>
      <w:r>
        <w:rPr>
          <w:rFonts w:hint="eastAsia"/>
        </w:rPr>
        <w:t>характер</w:t>
      </w:r>
      <w:r>
        <w:t></w:t>
      </w:r>
      <w:r>
        <w:rPr>
          <w:rFonts w:hint="eastAsia"/>
        </w:rPr>
        <w:t>для</w:t>
      </w:r>
      <w:r>
        <w:t></w:t>
      </w:r>
      <w:r>
        <w:rPr>
          <w:rFonts w:hint="eastAsia"/>
        </w:rPr>
        <w:t>покращення</w:t>
      </w:r>
      <w:r>
        <w:t></w:t>
      </w:r>
      <w:r>
        <w:rPr>
          <w:rFonts w:hint="eastAsia"/>
        </w:rPr>
        <w:t>внутрішньополітичної</w:t>
      </w:r>
      <w:r>
        <w:t></w:t>
      </w:r>
      <w:r>
        <w:rPr>
          <w:rFonts w:hint="eastAsia"/>
        </w:rPr>
        <w:t>ситуації</w:t>
      </w:r>
      <w:r>
        <w:t></w:t>
      </w:r>
      <w:r>
        <w:rPr>
          <w:rFonts w:hint="eastAsia"/>
        </w:rPr>
        <w:t>в</w:t>
      </w:r>
    </w:p>
    <w:p w:rsidR="007C10C2" w:rsidRDefault="007C10C2" w:rsidP="007C10C2">
      <w:r>
        <w:rPr>
          <w:rFonts w:hint="eastAsia"/>
        </w:rPr>
        <w:t>Україні</w:t>
      </w:r>
      <w:r>
        <w:t></w:t>
      </w:r>
      <w:r>
        <w:t></w:t>
      </w:r>
      <w:r>
        <w:rPr>
          <w:rFonts w:hint="eastAsia"/>
        </w:rPr>
        <w:t>Проте</w:t>
      </w:r>
      <w:r>
        <w:t></w:t>
      </w:r>
      <w:r>
        <w:rPr>
          <w:rFonts w:hint="eastAsia"/>
        </w:rPr>
        <w:t>не</w:t>
      </w:r>
      <w:r>
        <w:t></w:t>
      </w:r>
      <w:r>
        <w:rPr>
          <w:rFonts w:hint="eastAsia"/>
        </w:rPr>
        <w:t>слід</w:t>
      </w:r>
      <w:r>
        <w:t></w:t>
      </w:r>
      <w:r>
        <w:rPr>
          <w:rFonts w:hint="eastAsia"/>
        </w:rPr>
        <w:t>ідеалізувати</w:t>
      </w:r>
      <w:r>
        <w:t></w:t>
      </w:r>
      <w:r>
        <w:rPr>
          <w:rFonts w:hint="eastAsia"/>
        </w:rPr>
        <w:t>проведені</w:t>
      </w:r>
      <w:r>
        <w:t></w:t>
      </w:r>
      <w:r>
        <w:rPr>
          <w:rFonts w:hint="eastAsia"/>
        </w:rPr>
        <w:t>заходи</w:t>
      </w:r>
      <w:r>
        <w:t></w:t>
      </w:r>
      <w:r>
        <w:t></w:t>
      </w:r>
      <w:r>
        <w:rPr>
          <w:rFonts w:hint="eastAsia"/>
        </w:rPr>
        <w:t>Вони</w:t>
      </w:r>
      <w:r>
        <w:t></w:t>
      </w:r>
      <w:r>
        <w:rPr>
          <w:rFonts w:hint="eastAsia"/>
        </w:rPr>
        <w:t>містили</w:t>
      </w:r>
      <w:r>
        <w:t></w:t>
      </w:r>
      <w:r>
        <w:rPr>
          <w:rFonts w:hint="eastAsia"/>
        </w:rPr>
        <w:t>велику</w:t>
      </w:r>
    </w:p>
    <w:p w:rsidR="007C10C2" w:rsidRDefault="007C10C2" w:rsidP="007C10C2">
      <w:r>
        <w:rPr>
          <w:rFonts w:hint="eastAsia"/>
        </w:rPr>
        <w:t>кількість</w:t>
      </w:r>
      <w:r>
        <w:t></w:t>
      </w:r>
      <w:r>
        <w:rPr>
          <w:rFonts w:hint="eastAsia"/>
        </w:rPr>
        <w:t>негативних</w:t>
      </w:r>
      <w:r>
        <w:t></w:t>
      </w:r>
      <w:r>
        <w:rPr>
          <w:rFonts w:hint="eastAsia"/>
        </w:rPr>
        <w:t>моментів</w:t>
      </w:r>
      <w:r>
        <w:t></w:t>
      </w:r>
      <w:r>
        <w:t></w:t>
      </w:r>
      <w:r>
        <w:rPr>
          <w:rFonts w:hint="eastAsia"/>
        </w:rPr>
        <w:t>половинчатість</w:t>
      </w:r>
      <w:r>
        <w:t></w:t>
      </w:r>
      <w:r>
        <w:rPr>
          <w:rFonts w:hint="eastAsia"/>
        </w:rPr>
        <w:t>реформ</w:t>
      </w:r>
      <w:r>
        <w:t></w:t>
      </w:r>
      <w:r>
        <w:t></w:t>
      </w:r>
      <w:r>
        <w:rPr>
          <w:rFonts w:hint="eastAsia"/>
        </w:rPr>
        <w:t>непослідовність</w:t>
      </w:r>
      <w:r>
        <w:t></w:t>
      </w:r>
      <w:r>
        <w:rPr>
          <w:rFonts w:hint="eastAsia"/>
        </w:rPr>
        <w:t>в</w:t>
      </w:r>
      <w:r>
        <w:t></w:t>
      </w:r>
      <w:r>
        <w:rPr>
          <w:rFonts w:hint="eastAsia"/>
        </w:rPr>
        <w:t>їх</w:t>
      </w:r>
    </w:p>
    <w:p w:rsidR="007C10C2" w:rsidRDefault="007C10C2" w:rsidP="007C10C2">
      <w:r>
        <w:rPr>
          <w:rFonts w:hint="eastAsia"/>
        </w:rPr>
        <w:t>проведенні</w:t>
      </w:r>
      <w:r>
        <w:t></w:t>
      </w:r>
      <w:r>
        <w:t></w:t>
      </w:r>
      <w:r>
        <w:rPr>
          <w:rFonts w:hint="eastAsia"/>
        </w:rPr>
        <w:t>непрозорі</w:t>
      </w:r>
      <w:r>
        <w:t></w:t>
      </w:r>
      <w:r>
        <w:rPr>
          <w:rFonts w:hint="eastAsia"/>
        </w:rPr>
        <w:t>умови</w:t>
      </w:r>
      <w:r>
        <w:t></w:t>
      </w:r>
      <w:r>
        <w:rPr>
          <w:rFonts w:hint="eastAsia"/>
        </w:rPr>
        <w:t>приватизації</w:t>
      </w:r>
      <w:r>
        <w:t></w:t>
      </w:r>
      <w:r>
        <w:t></w:t>
      </w:r>
      <w:r>
        <w:rPr>
          <w:rFonts w:hint="eastAsia"/>
        </w:rPr>
        <w:t>В</w:t>
      </w:r>
      <w:r>
        <w:t></w:t>
      </w:r>
      <w:r>
        <w:rPr>
          <w:rFonts w:hint="eastAsia"/>
        </w:rPr>
        <w:t>цілому</w:t>
      </w:r>
      <w:r>
        <w:t></w:t>
      </w:r>
      <w:r>
        <w:t></w:t>
      </w:r>
      <w:r>
        <w:rPr>
          <w:rFonts w:hint="eastAsia"/>
        </w:rPr>
        <w:t>можна</w:t>
      </w:r>
      <w:r>
        <w:t></w:t>
      </w:r>
      <w:r>
        <w:rPr>
          <w:rFonts w:hint="eastAsia"/>
        </w:rPr>
        <w:t>стверджувати</w:t>
      </w:r>
      <w:r>
        <w:t></w:t>
      </w:r>
      <w:r>
        <w:t></w:t>
      </w:r>
      <w:r>
        <w:rPr>
          <w:rFonts w:hint="eastAsia"/>
        </w:rPr>
        <w:t>що</w:t>
      </w:r>
    </w:p>
    <w:p w:rsidR="007C10C2" w:rsidRDefault="007C10C2" w:rsidP="007C10C2">
      <w:r>
        <w:rPr>
          <w:rFonts w:hint="eastAsia"/>
        </w:rPr>
        <w:t>економічна</w:t>
      </w:r>
      <w:r>
        <w:t></w:t>
      </w:r>
      <w:r>
        <w:rPr>
          <w:rFonts w:hint="eastAsia"/>
        </w:rPr>
        <w:t>ситуація</w:t>
      </w:r>
      <w:r>
        <w:t></w:t>
      </w:r>
      <w:r>
        <w:rPr>
          <w:rFonts w:hint="eastAsia"/>
        </w:rPr>
        <w:t>була</w:t>
      </w:r>
      <w:r>
        <w:t></w:t>
      </w:r>
      <w:r>
        <w:rPr>
          <w:rFonts w:hint="eastAsia"/>
        </w:rPr>
        <w:t>нормалізована</w:t>
      </w:r>
      <w:r>
        <w:t></w:t>
      </w:r>
      <w:r>
        <w:rPr>
          <w:rFonts w:hint="eastAsia"/>
        </w:rPr>
        <w:t>завдяки</w:t>
      </w:r>
      <w:r>
        <w:t></w:t>
      </w:r>
      <w:r>
        <w:rPr>
          <w:rFonts w:hint="eastAsia"/>
        </w:rPr>
        <w:t>зусиллям</w:t>
      </w:r>
      <w:r>
        <w:t></w:t>
      </w:r>
      <w:r>
        <w:rPr>
          <w:rFonts w:hint="eastAsia"/>
        </w:rPr>
        <w:t>адміністрації</w:t>
      </w:r>
    </w:p>
    <w:p w:rsidR="007C10C2" w:rsidRDefault="007C10C2" w:rsidP="007C10C2">
      <w:r>
        <w:rPr>
          <w:rFonts w:hint="eastAsia"/>
        </w:rPr>
        <w:t>Леоніда</w:t>
      </w:r>
      <w:r>
        <w:t></w:t>
      </w:r>
      <w:r>
        <w:rPr>
          <w:rFonts w:hint="eastAsia"/>
        </w:rPr>
        <w:t>Кучми</w:t>
      </w:r>
      <w:r>
        <w:t></w:t>
      </w:r>
      <w:r>
        <w:rPr>
          <w:rFonts w:hint="eastAsia"/>
        </w:rPr>
        <w:t>та</w:t>
      </w:r>
      <w:r>
        <w:t></w:t>
      </w:r>
      <w:r>
        <w:rPr>
          <w:rFonts w:hint="eastAsia"/>
        </w:rPr>
        <w:t>були</w:t>
      </w:r>
      <w:r>
        <w:t></w:t>
      </w:r>
      <w:r>
        <w:rPr>
          <w:rFonts w:hint="eastAsia"/>
        </w:rPr>
        <w:t>закладені</w:t>
      </w:r>
      <w:r>
        <w:t></w:t>
      </w:r>
      <w:r>
        <w:rPr>
          <w:rFonts w:hint="eastAsia"/>
        </w:rPr>
        <w:t>передумови</w:t>
      </w:r>
      <w:r>
        <w:t></w:t>
      </w:r>
      <w:r>
        <w:rPr>
          <w:rFonts w:hint="eastAsia"/>
        </w:rPr>
        <w:t>для</w:t>
      </w:r>
      <w:r>
        <w:t></w:t>
      </w:r>
      <w:r>
        <w:rPr>
          <w:rFonts w:hint="eastAsia"/>
        </w:rPr>
        <w:t>зростання</w:t>
      </w:r>
      <w:r>
        <w:t></w:t>
      </w:r>
      <w:r>
        <w:rPr>
          <w:rFonts w:hint="eastAsia"/>
        </w:rPr>
        <w:t>реального</w:t>
      </w:r>
      <w:r>
        <w:t></w:t>
      </w:r>
      <w:r>
        <w:rPr>
          <w:rFonts w:hint="eastAsia"/>
        </w:rPr>
        <w:t>сектора</w:t>
      </w:r>
    </w:p>
    <w:p w:rsidR="007C10C2" w:rsidRDefault="007C10C2" w:rsidP="007C10C2">
      <w:r>
        <w:rPr>
          <w:rFonts w:hint="eastAsia"/>
        </w:rPr>
        <w:t>економіки</w:t>
      </w:r>
      <w:r>
        <w:t></w:t>
      </w:r>
      <w:r>
        <w:rPr>
          <w:rFonts w:hint="eastAsia"/>
        </w:rPr>
        <w:t>та</w:t>
      </w:r>
      <w:r>
        <w:t></w:t>
      </w:r>
      <w:r>
        <w:rPr>
          <w:rFonts w:hint="eastAsia"/>
        </w:rPr>
        <w:t>виходу</w:t>
      </w:r>
      <w:r>
        <w:t></w:t>
      </w:r>
      <w:r>
        <w:rPr>
          <w:rFonts w:hint="eastAsia"/>
        </w:rPr>
        <w:t>України</w:t>
      </w:r>
      <w:r>
        <w:t></w:t>
      </w:r>
      <w:r>
        <w:rPr>
          <w:rFonts w:hint="eastAsia"/>
        </w:rPr>
        <w:t>на</w:t>
      </w:r>
      <w:r>
        <w:t></w:t>
      </w:r>
      <w:r>
        <w:rPr>
          <w:rFonts w:hint="eastAsia"/>
        </w:rPr>
        <w:t>новий</w:t>
      </w:r>
      <w:r>
        <w:t></w:t>
      </w:r>
      <w:r>
        <w:rPr>
          <w:rFonts w:hint="eastAsia"/>
        </w:rPr>
        <w:t>етап</w:t>
      </w:r>
      <w:r>
        <w:t></w:t>
      </w:r>
      <w:r>
        <w:rPr>
          <w:rFonts w:hint="eastAsia"/>
        </w:rPr>
        <w:t>розвитку</w:t>
      </w:r>
      <w:r>
        <w:t></w:t>
      </w:r>
    </w:p>
    <w:p w:rsidR="007C10C2" w:rsidRDefault="007C10C2" w:rsidP="007C10C2">
      <w:r>
        <w:rPr>
          <w:rFonts w:hint="eastAsia"/>
        </w:rPr>
        <w:t>Слід</w:t>
      </w:r>
      <w:r>
        <w:t></w:t>
      </w:r>
      <w:r>
        <w:rPr>
          <w:rFonts w:hint="eastAsia"/>
        </w:rPr>
        <w:t>відзначити</w:t>
      </w:r>
      <w:r>
        <w:t></w:t>
      </w:r>
      <w:r>
        <w:t></w:t>
      </w:r>
      <w:r>
        <w:rPr>
          <w:rFonts w:hint="eastAsia"/>
        </w:rPr>
        <w:t>що</w:t>
      </w:r>
      <w:r>
        <w:t></w:t>
      </w:r>
      <w:r>
        <w:rPr>
          <w:rFonts w:hint="eastAsia"/>
        </w:rPr>
        <w:t>результати</w:t>
      </w:r>
      <w:r>
        <w:t></w:t>
      </w:r>
      <w:r>
        <w:rPr>
          <w:rFonts w:hint="eastAsia"/>
        </w:rPr>
        <w:t>проведених</w:t>
      </w:r>
      <w:r>
        <w:t></w:t>
      </w:r>
      <w:r>
        <w:rPr>
          <w:rFonts w:hint="eastAsia"/>
        </w:rPr>
        <w:t>реформ</w:t>
      </w:r>
      <w:r>
        <w:t></w:t>
      </w:r>
      <w:r>
        <w:rPr>
          <w:rFonts w:hint="eastAsia"/>
        </w:rPr>
        <w:t>у</w:t>
      </w:r>
      <w:r>
        <w:t></w:t>
      </w:r>
      <w:r>
        <w:rPr>
          <w:rFonts w:hint="eastAsia"/>
        </w:rPr>
        <w:t>період</w:t>
      </w:r>
      <w:r>
        <w:t></w:t>
      </w:r>
      <w:r>
        <w:t></w:t>
      </w:r>
      <w:r>
        <w:t></w:t>
      </w:r>
      <w:r>
        <w:t></w:t>
      </w:r>
      <w:r>
        <w:t></w:t>
      </w:r>
      <w:r>
        <w:t></w:t>
      </w:r>
      <w:r>
        <w:t></w:t>
      </w:r>
      <w:r>
        <w:t></w:t>
      </w:r>
      <w:r>
        <w:t></w:t>
      </w:r>
      <w:r>
        <w:t></w:t>
      </w:r>
      <w:r>
        <w:t></w:t>
      </w:r>
      <w:r>
        <w:rPr>
          <w:rFonts w:hint="eastAsia"/>
        </w:rPr>
        <w:t>рр</w:t>
      </w:r>
      <w:r>
        <w:t></w:t>
      </w:r>
    </w:p>
    <w:p w:rsidR="007C10C2" w:rsidRDefault="007C10C2" w:rsidP="007C10C2">
      <w:r>
        <w:rPr>
          <w:rFonts w:hint="eastAsia"/>
        </w:rPr>
        <w:t>призвели</w:t>
      </w:r>
      <w:r>
        <w:t></w:t>
      </w:r>
      <w:r>
        <w:rPr>
          <w:rFonts w:hint="eastAsia"/>
        </w:rPr>
        <w:t>до</w:t>
      </w:r>
      <w:r>
        <w:t></w:t>
      </w:r>
      <w:r>
        <w:rPr>
          <w:rFonts w:hint="eastAsia"/>
        </w:rPr>
        <w:t>зниження</w:t>
      </w:r>
      <w:r>
        <w:t></w:t>
      </w:r>
      <w:r>
        <w:rPr>
          <w:rFonts w:hint="eastAsia"/>
        </w:rPr>
        <w:t>темпів</w:t>
      </w:r>
      <w:r>
        <w:t></w:t>
      </w:r>
      <w:r>
        <w:rPr>
          <w:rFonts w:hint="eastAsia"/>
        </w:rPr>
        <w:t>скорочення</w:t>
      </w:r>
      <w:r>
        <w:t></w:t>
      </w:r>
      <w:r>
        <w:rPr>
          <w:rFonts w:hint="eastAsia"/>
        </w:rPr>
        <w:t>ВВП</w:t>
      </w:r>
      <w:r>
        <w:t></w:t>
      </w:r>
      <w:r>
        <w:rPr>
          <w:rFonts w:hint="eastAsia"/>
        </w:rPr>
        <w:t>з</w:t>
      </w:r>
      <w:r>
        <w:t></w:t>
      </w:r>
      <w:r>
        <w:t></w:t>
      </w:r>
      <w:r>
        <w:t></w:t>
      </w:r>
      <w:r>
        <w:t></w:t>
      </w:r>
      <w:r>
        <w:t></w:t>
      </w:r>
      <w:r>
        <w:t></w:t>
      </w:r>
      <w:r>
        <w:t></w:t>
      </w:r>
      <w:r>
        <w:rPr>
          <w:rFonts w:hint="eastAsia"/>
        </w:rPr>
        <w:t>до</w:t>
      </w:r>
      <w:r>
        <w:t></w:t>
      </w:r>
      <w:r>
        <w:t></w:t>
      </w:r>
      <w:r>
        <w:t></w:t>
      </w:r>
      <w:r>
        <w:t></w:t>
      </w:r>
      <w:r>
        <w:t></w:t>
      </w:r>
      <w:r>
        <w:t></w:t>
      </w:r>
      <w:r>
        <w:t></w:t>
      </w:r>
      <w:r>
        <w:t></w:t>
      </w:r>
      <w:r>
        <w:rPr>
          <w:rFonts w:hint="eastAsia"/>
        </w:rPr>
        <w:t>а</w:t>
      </w:r>
      <w:r>
        <w:t></w:t>
      </w:r>
      <w:r>
        <w:rPr>
          <w:rFonts w:hint="eastAsia"/>
        </w:rPr>
        <w:t>інфляція</w:t>
      </w:r>
    </w:p>
    <w:p w:rsidR="007C10C2" w:rsidRDefault="007C10C2" w:rsidP="007C10C2">
      <w:r>
        <w:rPr>
          <w:rFonts w:hint="eastAsia"/>
        </w:rPr>
        <w:t>зменшилася</w:t>
      </w:r>
      <w:r>
        <w:t></w:t>
      </w:r>
      <w:r>
        <w:rPr>
          <w:rFonts w:hint="eastAsia"/>
        </w:rPr>
        <w:t>з</w:t>
      </w:r>
      <w:r>
        <w:t></w:t>
      </w:r>
      <w:r>
        <w:t></w:t>
      </w:r>
      <w:r>
        <w:t></w:t>
      </w:r>
      <w:r>
        <w:t></w:t>
      </w:r>
      <w:r>
        <w:t></w:t>
      </w:r>
      <w:r>
        <w:t></w:t>
      </w:r>
      <w:r>
        <w:rPr>
          <w:rFonts w:hint="eastAsia"/>
        </w:rPr>
        <w:t>до</w:t>
      </w:r>
      <w:r>
        <w:t></w:t>
      </w:r>
      <w:r>
        <w:t></w:t>
      </w:r>
      <w:r>
        <w:t></w:t>
      </w:r>
      <w:r>
        <w:t></w:t>
      </w:r>
      <w:r>
        <w:t></w:t>
      </w:r>
      <w:r>
        <w:t></w:t>
      </w:r>
      <w:r>
        <w:rPr>
          <w:rFonts w:hint="eastAsia"/>
        </w:rPr>
        <w:t>За</w:t>
      </w:r>
      <w:r>
        <w:t></w:t>
      </w:r>
      <w:r>
        <w:rPr>
          <w:rFonts w:hint="eastAsia"/>
        </w:rPr>
        <w:t>час</w:t>
      </w:r>
      <w:r>
        <w:t></w:t>
      </w:r>
      <w:r>
        <w:rPr>
          <w:rFonts w:hint="eastAsia"/>
        </w:rPr>
        <w:t>другої</w:t>
      </w:r>
      <w:r>
        <w:t></w:t>
      </w:r>
      <w:r>
        <w:rPr>
          <w:rFonts w:hint="eastAsia"/>
        </w:rPr>
        <w:t>президентської</w:t>
      </w:r>
      <w:r>
        <w:t></w:t>
      </w:r>
      <w:r>
        <w:rPr>
          <w:rFonts w:hint="eastAsia"/>
        </w:rPr>
        <w:t>каденції</w:t>
      </w:r>
      <w:r>
        <w:t></w:t>
      </w:r>
      <w:r>
        <w:t></w:t>
      </w:r>
      <w:r>
        <w:rPr>
          <w:rFonts w:hint="eastAsia"/>
        </w:rPr>
        <w:t>на</w:t>
      </w:r>
      <w:r>
        <w:t></w:t>
      </w:r>
      <w:r>
        <w:rPr>
          <w:rFonts w:hint="eastAsia"/>
        </w:rPr>
        <w:t>яку</w:t>
      </w:r>
    </w:p>
    <w:p w:rsidR="007C10C2" w:rsidRDefault="007C10C2" w:rsidP="007C10C2">
      <w:r>
        <w:rPr>
          <w:rFonts w:hint="eastAsia"/>
        </w:rPr>
        <w:t>припав</w:t>
      </w:r>
      <w:r>
        <w:t></w:t>
      </w:r>
      <w:r>
        <w:rPr>
          <w:rFonts w:hint="eastAsia"/>
        </w:rPr>
        <w:t>період</w:t>
      </w:r>
      <w:r>
        <w:t></w:t>
      </w:r>
      <w:r>
        <w:rPr>
          <w:rFonts w:hint="eastAsia"/>
        </w:rPr>
        <w:t>економічного</w:t>
      </w:r>
      <w:r>
        <w:t></w:t>
      </w:r>
      <w:r>
        <w:rPr>
          <w:rFonts w:hint="eastAsia"/>
        </w:rPr>
        <w:t>росту</w:t>
      </w:r>
      <w:r>
        <w:t></w:t>
      </w:r>
      <w:r>
        <w:t></w:t>
      </w:r>
      <w:r>
        <w:rPr>
          <w:rFonts w:hint="eastAsia"/>
        </w:rPr>
        <w:t>збільшення</w:t>
      </w:r>
      <w:r>
        <w:t></w:t>
      </w:r>
      <w:r>
        <w:rPr>
          <w:rFonts w:hint="eastAsia"/>
        </w:rPr>
        <w:t>розміру</w:t>
      </w:r>
      <w:r>
        <w:t></w:t>
      </w:r>
      <w:r>
        <w:rPr>
          <w:rFonts w:hint="eastAsia"/>
        </w:rPr>
        <w:t>ВВП</w:t>
      </w:r>
      <w:r>
        <w:t></w:t>
      </w:r>
      <w:r>
        <w:rPr>
          <w:rFonts w:hint="eastAsia"/>
        </w:rPr>
        <w:t>склало</w:t>
      </w:r>
      <w:r>
        <w:t></w:t>
      </w:r>
      <w:r>
        <w:rPr>
          <w:rFonts w:hint="eastAsia"/>
        </w:rPr>
        <w:t>в</w:t>
      </w:r>
    </w:p>
    <w:p w:rsidR="007C10C2" w:rsidRDefault="007C10C2" w:rsidP="007C10C2">
      <w:r>
        <w:rPr>
          <w:rFonts w:hint="eastAsia"/>
        </w:rPr>
        <w:t>середньому</w:t>
      </w:r>
      <w:r>
        <w:t></w:t>
      </w:r>
      <w:r>
        <w:t></w:t>
      </w:r>
      <w:r>
        <w:t></w:t>
      </w:r>
      <w:r>
        <w:t></w:t>
      </w:r>
      <w:r>
        <w:t></w:t>
      </w:r>
      <w:r>
        <w:t></w:t>
      </w:r>
      <w:r>
        <w:t></w:t>
      </w:r>
      <w:r>
        <w:t></w:t>
      </w:r>
      <w:r>
        <w:rPr>
          <w:rFonts w:hint="eastAsia"/>
        </w:rPr>
        <w:t>а</w:t>
      </w:r>
      <w:r>
        <w:t></w:t>
      </w:r>
      <w:r>
        <w:rPr>
          <w:rFonts w:hint="eastAsia"/>
        </w:rPr>
        <w:t>інфляція</w:t>
      </w:r>
      <w:r>
        <w:t></w:t>
      </w:r>
      <w:r>
        <w:rPr>
          <w:rFonts w:hint="eastAsia"/>
        </w:rPr>
        <w:t>стабілізувалася</w:t>
      </w:r>
      <w:r>
        <w:t></w:t>
      </w:r>
      <w:r>
        <w:rPr>
          <w:rFonts w:hint="eastAsia"/>
        </w:rPr>
        <w:t>на</w:t>
      </w:r>
      <w:r>
        <w:t></w:t>
      </w:r>
      <w:r>
        <w:rPr>
          <w:rFonts w:hint="eastAsia"/>
        </w:rPr>
        <w:t>рівні</w:t>
      </w:r>
      <w:r>
        <w:t></w:t>
      </w:r>
      <w:r>
        <w:t></w:t>
      </w:r>
      <w:r>
        <w:t></w:t>
      </w:r>
      <w:r>
        <w:t></w:t>
      </w:r>
      <w:r>
        <w:t></w:t>
      </w:r>
      <w:r>
        <w:t></w:t>
      </w:r>
      <w:r>
        <w:t></w:t>
      </w:r>
    </w:p>
    <w:p w:rsidR="007C10C2" w:rsidRDefault="007C10C2" w:rsidP="007C10C2">
      <w:r>
        <w:t></w:t>
      </w:r>
      <w:r>
        <w:t></w:t>
      </w:r>
      <w:r>
        <w:t></w:t>
      </w:r>
      <w:r>
        <w:rPr>
          <w:rFonts w:hint="eastAsia"/>
        </w:rPr>
        <w:t>Розкрито</w:t>
      </w:r>
      <w:r>
        <w:t></w:t>
      </w:r>
      <w:r>
        <w:rPr>
          <w:rFonts w:hint="eastAsia"/>
        </w:rPr>
        <w:t>роль</w:t>
      </w:r>
      <w:r>
        <w:t></w:t>
      </w:r>
      <w:r>
        <w:rPr>
          <w:rFonts w:hint="eastAsia"/>
        </w:rPr>
        <w:t>Л</w:t>
      </w:r>
      <w:r>
        <w:t></w:t>
      </w:r>
      <w:r>
        <w:t></w:t>
      </w:r>
      <w:r>
        <w:rPr>
          <w:rFonts w:hint="eastAsia"/>
        </w:rPr>
        <w:t>Кучми</w:t>
      </w:r>
      <w:r>
        <w:t></w:t>
      </w:r>
      <w:r>
        <w:rPr>
          <w:rFonts w:hint="eastAsia"/>
        </w:rPr>
        <w:t>в</w:t>
      </w:r>
      <w:r>
        <w:t></w:t>
      </w:r>
      <w:r>
        <w:rPr>
          <w:rFonts w:hint="eastAsia"/>
        </w:rPr>
        <w:t>процесі</w:t>
      </w:r>
      <w:r>
        <w:t></w:t>
      </w:r>
      <w:r>
        <w:rPr>
          <w:rFonts w:hint="eastAsia"/>
        </w:rPr>
        <w:t>прийняття</w:t>
      </w:r>
      <w:r>
        <w:t></w:t>
      </w:r>
      <w:r>
        <w:rPr>
          <w:rFonts w:hint="eastAsia"/>
        </w:rPr>
        <w:t>Основного</w:t>
      </w:r>
      <w:r>
        <w:t></w:t>
      </w:r>
      <w:r>
        <w:rPr>
          <w:rFonts w:hint="eastAsia"/>
        </w:rPr>
        <w:t>Закону</w:t>
      </w:r>
      <w:r>
        <w:t></w:t>
      </w:r>
      <w:r>
        <w:rPr>
          <w:rFonts w:hint="eastAsia"/>
        </w:rPr>
        <w:t>держави</w:t>
      </w:r>
    </w:p>
    <w:p w:rsidR="007C10C2" w:rsidRDefault="007C10C2" w:rsidP="007C10C2">
      <w:r>
        <w:rPr>
          <w:rFonts w:hint="eastAsia"/>
        </w:rPr>
        <w:t>в</w:t>
      </w:r>
      <w:r>
        <w:t></w:t>
      </w:r>
      <w:r>
        <w:t></w:t>
      </w:r>
      <w:r>
        <w:t></w:t>
      </w:r>
      <w:r>
        <w:t></w:t>
      </w:r>
      <w:r>
        <w:t></w:t>
      </w:r>
      <w:r>
        <w:t></w:t>
      </w:r>
      <w:r>
        <w:rPr>
          <w:rFonts w:hint="eastAsia"/>
        </w:rPr>
        <w:t>р</w:t>
      </w:r>
      <w:r>
        <w:t></w:t>
      </w:r>
      <w:r>
        <w:t></w:t>
      </w:r>
      <w:r>
        <w:rPr>
          <w:rFonts w:hint="eastAsia"/>
        </w:rPr>
        <w:t>та</w:t>
      </w:r>
      <w:r>
        <w:t></w:t>
      </w:r>
      <w:r>
        <w:rPr>
          <w:rFonts w:hint="eastAsia"/>
        </w:rPr>
        <w:t>конституційних</w:t>
      </w:r>
      <w:r>
        <w:t></w:t>
      </w:r>
      <w:r>
        <w:rPr>
          <w:rFonts w:hint="eastAsia"/>
        </w:rPr>
        <w:t>змінах</w:t>
      </w:r>
      <w:r>
        <w:t></w:t>
      </w:r>
      <w:r>
        <w:rPr>
          <w:rFonts w:hint="eastAsia"/>
        </w:rPr>
        <w:t>початку</w:t>
      </w:r>
      <w:r>
        <w:t></w:t>
      </w:r>
      <w:r>
        <w:t></w:t>
      </w:r>
      <w:r>
        <w:t></w:t>
      </w:r>
      <w:r>
        <w:t></w:t>
      </w:r>
      <w:r>
        <w:t></w:t>
      </w:r>
      <w:r>
        <w:t></w:t>
      </w:r>
      <w:r>
        <w:rPr>
          <w:rFonts w:hint="eastAsia"/>
        </w:rPr>
        <w:t>х</w:t>
      </w:r>
      <w:r>
        <w:t></w:t>
      </w:r>
      <w:r>
        <w:rPr>
          <w:rFonts w:hint="eastAsia"/>
        </w:rPr>
        <w:t>рр</w:t>
      </w:r>
      <w:r>
        <w:t></w:t>
      </w:r>
      <w:r>
        <w:t></w:t>
      </w:r>
      <w:r>
        <w:rPr>
          <w:rFonts w:hint="eastAsia"/>
        </w:rPr>
        <w:t>Рішуча</w:t>
      </w:r>
      <w:r>
        <w:t></w:t>
      </w:r>
      <w:r>
        <w:rPr>
          <w:rFonts w:hint="eastAsia"/>
        </w:rPr>
        <w:t>позиція</w:t>
      </w:r>
      <w:r>
        <w:t></w:t>
      </w:r>
      <w:r>
        <w:rPr>
          <w:rFonts w:hint="eastAsia"/>
        </w:rPr>
        <w:t>глави</w:t>
      </w:r>
    </w:p>
    <w:p w:rsidR="007C10C2" w:rsidRDefault="007C10C2" w:rsidP="007C10C2">
      <w:r>
        <w:rPr>
          <w:rFonts w:hint="eastAsia"/>
        </w:rPr>
        <w:t>держави</w:t>
      </w:r>
      <w:r>
        <w:t></w:t>
      </w:r>
      <w:r>
        <w:rPr>
          <w:rFonts w:hint="eastAsia"/>
        </w:rPr>
        <w:t>дозволила</w:t>
      </w:r>
      <w:r>
        <w:t></w:t>
      </w:r>
      <w:r>
        <w:rPr>
          <w:rFonts w:hint="eastAsia"/>
        </w:rPr>
        <w:t>розблокувати</w:t>
      </w:r>
      <w:r>
        <w:t></w:t>
      </w:r>
      <w:r>
        <w:rPr>
          <w:rFonts w:hint="eastAsia"/>
        </w:rPr>
        <w:t>конституційний</w:t>
      </w:r>
      <w:r>
        <w:t></w:t>
      </w:r>
      <w:r>
        <w:rPr>
          <w:rFonts w:hint="eastAsia"/>
        </w:rPr>
        <w:t>процес</w:t>
      </w:r>
      <w:r>
        <w:t></w:t>
      </w:r>
      <w:r>
        <w:rPr>
          <w:rFonts w:hint="eastAsia"/>
        </w:rPr>
        <w:t>в</w:t>
      </w:r>
      <w:r>
        <w:t></w:t>
      </w:r>
      <w:r>
        <w:t></w:t>
      </w:r>
      <w:r>
        <w:t></w:t>
      </w:r>
      <w:r>
        <w:t></w:t>
      </w:r>
      <w:r>
        <w:t></w:t>
      </w:r>
      <w:r>
        <w:t></w:t>
      </w:r>
      <w:r>
        <w:rPr>
          <w:rFonts w:hint="eastAsia"/>
        </w:rPr>
        <w:t>р</w:t>
      </w:r>
      <w:r>
        <w:t></w:t>
      </w:r>
      <w:r>
        <w:t></w:t>
      </w:r>
      <w:r>
        <w:rPr>
          <w:rFonts w:hint="eastAsia"/>
        </w:rPr>
        <w:t>та</w:t>
      </w:r>
    </w:p>
    <w:p w:rsidR="007C10C2" w:rsidRDefault="007C10C2" w:rsidP="007C10C2">
      <w:r>
        <w:rPr>
          <w:rFonts w:hint="eastAsia"/>
        </w:rPr>
        <w:t>увінчалася</w:t>
      </w:r>
      <w:r>
        <w:t></w:t>
      </w:r>
      <w:r>
        <w:rPr>
          <w:rFonts w:hint="eastAsia"/>
        </w:rPr>
        <w:t>успішним</w:t>
      </w:r>
      <w:r>
        <w:t></w:t>
      </w:r>
      <w:r>
        <w:rPr>
          <w:rFonts w:hint="eastAsia"/>
        </w:rPr>
        <w:t>прийняттям</w:t>
      </w:r>
      <w:r>
        <w:t></w:t>
      </w:r>
      <w:r>
        <w:rPr>
          <w:rFonts w:hint="eastAsia"/>
        </w:rPr>
        <w:t>Конституції</w:t>
      </w:r>
      <w:r>
        <w:t></w:t>
      </w:r>
      <w:r>
        <w:t></w:t>
      </w:r>
      <w:r>
        <w:rPr>
          <w:rFonts w:hint="eastAsia"/>
        </w:rPr>
        <w:t>Варто</w:t>
      </w:r>
      <w:r>
        <w:t></w:t>
      </w:r>
      <w:r>
        <w:rPr>
          <w:rFonts w:hint="eastAsia"/>
        </w:rPr>
        <w:t>зауважити</w:t>
      </w:r>
      <w:r>
        <w:t></w:t>
      </w:r>
      <w:r>
        <w:t></w:t>
      </w:r>
      <w:r>
        <w:rPr>
          <w:rFonts w:hint="eastAsia"/>
        </w:rPr>
        <w:t>що</w:t>
      </w:r>
      <w:r>
        <w:t></w:t>
      </w:r>
      <w:r>
        <w:rPr>
          <w:rFonts w:hint="eastAsia"/>
        </w:rPr>
        <w:t>протягом</w:t>
      </w:r>
    </w:p>
    <w:p w:rsidR="007C10C2" w:rsidRDefault="007C10C2" w:rsidP="007C10C2">
      <w:r>
        <w:rPr>
          <w:rFonts w:hint="eastAsia"/>
        </w:rPr>
        <w:t>президентства</w:t>
      </w:r>
      <w:r>
        <w:t></w:t>
      </w:r>
      <w:r>
        <w:rPr>
          <w:rFonts w:hint="eastAsia"/>
        </w:rPr>
        <w:t>Л</w:t>
      </w:r>
      <w:r>
        <w:t></w:t>
      </w:r>
      <w:r>
        <w:t></w:t>
      </w:r>
      <w:r>
        <w:rPr>
          <w:rFonts w:hint="eastAsia"/>
        </w:rPr>
        <w:t>Кучма</w:t>
      </w:r>
      <w:r>
        <w:t></w:t>
      </w:r>
      <w:r>
        <w:rPr>
          <w:rFonts w:hint="eastAsia"/>
        </w:rPr>
        <w:t>виступав</w:t>
      </w:r>
      <w:r>
        <w:t></w:t>
      </w:r>
      <w:r>
        <w:rPr>
          <w:rFonts w:hint="eastAsia"/>
        </w:rPr>
        <w:t>за</w:t>
      </w:r>
      <w:r>
        <w:t></w:t>
      </w:r>
      <w:r>
        <w:rPr>
          <w:rFonts w:hint="eastAsia"/>
        </w:rPr>
        <w:t>створення</w:t>
      </w:r>
      <w:r>
        <w:t></w:t>
      </w:r>
      <w:r>
        <w:rPr>
          <w:rFonts w:hint="eastAsia"/>
        </w:rPr>
        <w:t>двопалатного</w:t>
      </w:r>
      <w:r>
        <w:t></w:t>
      </w:r>
      <w:r>
        <w:rPr>
          <w:rFonts w:hint="eastAsia"/>
        </w:rPr>
        <w:t>парламенту</w:t>
      </w:r>
      <w:r>
        <w:t></w:t>
      </w:r>
      <w:r>
        <w:t></w:t>
      </w:r>
      <w:r>
        <w:rPr>
          <w:rFonts w:hint="eastAsia"/>
        </w:rPr>
        <w:t>про</w:t>
      </w:r>
    </w:p>
    <w:p w:rsidR="007C10C2" w:rsidRDefault="007C10C2" w:rsidP="007C10C2">
      <w:r>
        <w:rPr>
          <w:rFonts w:hint="eastAsia"/>
        </w:rPr>
        <w:t>що</w:t>
      </w:r>
      <w:r>
        <w:t></w:t>
      </w:r>
      <w:r>
        <w:rPr>
          <w:rFonts w:hint="eastAsia"/>
        </w:rPr>
        <w:t>свідчать</w:t>
      </w:r>
      <w:r>
        <w:t></w:t>
      </w:r>
      <w:r>
        <w:rPr>
          <w:rFonts w:hint="eastAsia"/>
        </w:rPr>
        <w:t>його</w:t>
      </w:r>
      <w:r>
        <w:t></w:t>
      </w:r>
      <w:r>
        <w:rPr>
          <w:rFonts w:hint="eastAsia"/>
        </w:rPr>
        <w:t>ініціативи</w:t>
      </w:r>
      <w:r>
        <w:t></w:t>
      </w:r>
      <w:r>
        <w:t></w:t>
      </w:r>
      <w:r>
        <w:rPr>
          <w:rFonts w:hint="eastAsia"/>
        </w:rPr>
        <w:t>Встановлено</w:t>
      </w:r>
      <w:r>
        <w:t></w:t>
      </w:r>
      <w:r>
        <w:t></w:t>
      </w:r>
      <w:r>
        <w:rPr>
          <w:rFonts w:hint="eastAsia"/>
        </w:rPr>
        <w:t>що</w:t>
      </w:r>
      <w:r>
        <w:t></w:t>
      </w:r>
      <w:r>
        <w:rPr>
          <w:rFonts w:hint="eastAsia"/>
        </w:rPr>
        <w:t>другий</w:t>
      </w:r>
      <w:r>
        <w:t></w:t>
      </w:r>
      <w:r>
        <w:rPr>
          <w:rFonts w:hint="eastAsia"/>
        </w:rPr>
        <w:t>президентський</w:t>
      </w:r>
      <w:r>
        <w:t></w:t>
      </w:r>
      <w:r>
        <w:rPr>
          <w:rFonts w:hint="eastAsia"/>
        </w:rPr>
        <w:t>термін</w:t>
      </w:r>
    </w:p>
    <w:p w:rsidR="007C10C2" w:rsidRDefault="007C10C2" w:rsidP="007C10C2">
      <w:r>
        <w:rPr>
          <w:rFonts w:hint="eastAsia"/>
        </w:rPr>
        <w:t>став</w:t>
      </w:r>
      <w:r>
        <w:t></w:t>
      </w:r>
      <w:r>
        <w:rPr>
          <w:rFonts w:hint="eastAsia"/>
        </w:rPr>
        <w:t>періодом</w:t>
      </w:r>
      <w:r>
        <w:t></w:t>
      </w:r>
      <w:r>
        <w:rPr>
          <w:rFonts w:hint="eastAsia"/>
        </w:rPr>
        <w:t>просування</w:t>
      </w:r>
      <w:r>
        <w:t></w:t>
      </w:r>
      <w:r>
        <w:rPr>
          <w:rFonts w:hint="eastAsia"/>
        </w:rPr>
        <w:t>ним</w:t>
      </w:r>
      <w:r>
        <w:t></w:t>
      </w:r>
      <w:r>
        <w:rPr>
          <w:rFonts w:hint="eastAsia"/>
        </w:rPr>
        <w:t>політичної</w:t>
      </w:r>
      <w:r>
        <w:t></w:t>
      </w:r>
      <w:r>
        <w:rPr>
          <w:rFonts w:hint="eastAsia"/>
        </w:rPr>
        <w:t>реформи</w:t>
      </w:r>
      <w:r>
        <w:t></w:t>
      </w:r>
      <w:r>
        <w:t></w:t>
      </w:r>
      <w:r>
        <w:rPr>
          <w:rFonts w:hint="eastAsia"/>
        </w:rPr>
        <w:t>суть</w:t>
      </w:r>
      <w:r>
        <w:t></w:t>
      </w:r>
      <w:r>
        <w:rPr>
          <w:rFonts w:hint="eastAsia"/>
        </w:rPr>
        <w:t>якої</w:t>
      </w:r>
      <w:r>
        <w:t></w:t>
      </w:r>
      <w:r>
        <w:rPr>
          <w:rFonts w:hint="eastAsia"/>
        </w:rPr>
        <w:t>полягала</w:t>
      </w:r>
      <w:r>
        <w:t></w:t>
      </w:r>
      <w:r>
        <w:rPr>
          <w:rFonts w:hint="eastAsia"/>
        </w:rPr>
        <w:t>в</w:t>
      </w:r>
      <w:r>
        <w:t></w:t>
      </w:r>
      <w:r>
        <w:rPr>
          <w:rFonts w:hint="eastAsia"/>
        </w:rPr>
        <w:t>зміні</w:t>
      </w:r>
    </w:p>
    <w:p w:rsidR="007C10C2" w:rsidRDefault="007C10C2" w:rsidP="007C10C2">
      <w:r>
        <w:rPr>
          <w:rFonts w:hint="eastAsia"/>
        </w:rPr>
        <w:t>форми</w:t>
      </w:r>
      <w:r>
        <w:t></w:t>
      </w:r>
      <w:r>
        <w:rPr>
          <w:rFonts w:hint="eastAsia"/>
        </w:rPr>
        <w:t>державного</w:t>
      </w:r>
      <w:r>
        <w:t></w:t>
      </w:r>
      <w:r>
        <w:rPr>
          <w:rFonts w:hint="eastAsia"/>
        </w:rPr>
        <w:t>правління</w:t>
      </w:r>
      <w:r>
        <w:t></w:t>
      </w:r>
      <w:r>
        <w:rPr>
          <w:rFonts w:hint="eastAsia"/>
        </w:rPr>
        <w:t>на</w:t>
      </w:r>
      <w:r>
        <w:t></w:t>
      </w:r>
      <w:r>
        <w:rPr>
          <w:rFonts w:hint="eastAsia"/>
        </w:rPr>
        <w:t>парламентсько</w:t>
      </w:r>
      <w:r>
        <w:t></w:t>
      </w:r>
      <w:r>
        <w:rPr>
          <w:rFonts w:hint="eastAsia"/>
        </w:rPr>
        <w:t>президентську</w:t>
      </w:r>
      <w:r>
        <w:t></w:t>
      </w:r>
      <w:r>
        <w:rPr>
          <w:rFonts w:hint="eastAsia"/>
        </w:rPr>
        <w:t>республіку</w:t>
      </w:r>
      <w:r>
        <w:t></w:t>
      </w:r>
    </w:p>
    <w:p w:rsidR="007C10C2" w:rsidRDefault="007C10C2" w:rsidP="007C10C2">
      <w:r>
        <w:rPr>
          <w:rFonts w:hint="eastAsia"/>
        </w:rPr>
        <w:t>Політична</w:t>
      </w:r>
      <w:r>
        <w:t></w:t>
      </w:r>
      <w:r>
        <w:rPr>
          <w:rFonts w:hint="eastAsia"/>
        </w:rPr>
        <w:t>боротьба</w:t>
      </w:r>
      <w:r>
        <w:t></w:t>
      </w:r>
      <w:r>
        <w:t></w:t>
      </w:r>
      <w:r>
        <w:rPr>
          <w:rFonts w:hint="eastAsia"/>
        </w:rPr>
        <w:t>звинувачення</w:t>
      </w:r>
      <w:r>
        <w:t></w:t>
      </w:r>
      <w:r>
        <w:rPr>
          <w:rFonts w:hint="eastAsia"/>
        </w:rPr>
        <w:t>опозиції</w:t>
      </w:r>
      <w:r>
        <w:t></w:t>
      </w:r>
      <w:r>
        <w:rPr>
          <w:rFonts w:hint="eastAsia"/>
        </w:rPr>
        <w:t>в</w:t>
      </w:r>
      <w:r>
        <w:t></w:t>
      </w:r>
      <w:r>
        <w:rPr>
          <w:rFonts w:hint="eastAsia"/>
        </w:rPr>
        <w:t>його</w:t>
      </w:r>
      <w:r>
        <w:t></w:t>
      </w:r>
      <w:r>
        <w:rPr>
          <w:rFonts w:hint="eastAsia"/>
        </w:rPr>
        <w:t>намаганні</w:t>
      </w:r>
      <w:r>
        <w:t></w:t>
      </w:r>
      <w:r>
        <w:rPr>
          <w:rFonts w:hint="eastAsia"/>
        </w:rPr>
        <w:t>утриматися</w:t>
      </w:r>
      <w:r>
        <w:t></w:t>
      </w:r>
      <w:r>
        <w:rPr>
          <w:rFonts w:hint="eastAsia"/>
        </w:rPr>
        <w:t>при</w:t>
      </w:r>
    </w:p>
    <w:p w:rsidR="007C10C2" w:rsidRDefault="007C10C2" w:rsidP="007C10C2">
      <w:r>
        <w:rPr>
          <w:rFonts w:hint="eastAsia"/>
        </w:rPr>
        <w:t>владі</w:t>
      </w:r>
      <w:r>
        <w:t></w:t>
      </w:r>
      <w:r>
        <w:t></w:t>
      </w:r>
      <w:r>
        <w:rPr>
          <w:rFonts w:hint="eastAsia"/>
        </w:rPr>
        <w:t>мирні</w:t>
      </w:r>
      <w:r>
        <w:t></w:t>
      </w:r>
      <w:r>
        <w:rPr>
          <w:rFonts w:hint="eastAsia"/>
        </w:rPr>
        <w:t>протести</w:t>
      </w:r>
      <w:r>
        <w:t></w:t>
      </w:r>
      <w:r>
        <w:rPr>
          <w:rFonts w:hint="eastAsia"/>
        </w:rPr>
        <w:t>суспільства</w:t>
      </w:r>
      <w:r>
        <w:t></w:t>
      </w:r>
      <w:r>
        <w:rPr>
          <w:rFonts w:hint="eastAsia"/>
        </w:rPr>
        <w:t>внаслідок</w:t>
      </w:r>
      <w:r>
        <w:t></w:t>
      </w:r>
      <w:r>
        <w:rPr>
          <w:rFonts w:hint="eastAsia"/>
        </w:rPr>
        <w:t>фальсифікацій</w:t>
      </w:r>
      <w:r>
        <w:t></w:t>
      </w:r>
      <w:r>
        <w:rPr>
          <w:rFonts w:hint="eastAsia"/>
        </w:rPr>
        <w:t>виборів</w:t>
      </w:r>
      <w:r>
        <w:t></w:t>
      </w:r>
      <w:r>
        <w:t></w:t>
      </w:r>
      <w:r>
        <w:t></w:t>
      </w:r>
      <w:r>
        <w:t></w:t>
      </w:r>
      <w:r>
        <w:t></w:t>
      </w:r>
      <w:r>
        <w:t></w:t>
      </w:r>
      <w:r>
        <w:rPr>
          <w:rFonts w:hint="eastAsia"/>
        </w:rPr>
        <w:t>р</w:t>
      </w:r>
      <w:r>
        <w:t></w:t>
      </w:r>
    </w:p>
    <w:p w:rsidR="007C10C2" w:rsidRDefault="007C10C2" w:rsidP="007C10C2">
      <w:r>
        <w:rPr>
          <w:rFonts w:hint="eastAsia"/>
        </w:rPr>
        <w:t>стали</w:t>
      </w:r>
      <w:r>
        <w:t></w:t>
      </w:r>
      <w:r>
        <w:rPr>
          <w:rFonts w:hint="eastAsia"/>
        </w:rPr>
        <w:t>уособленням</w:t>
      </w:r>
      <w:r>
        <w:t></w:t>
      </w:r>
      <w:r>
        <w:rPr>
          <w:rFonts w:hint="eastAsia"/>
        </w:rPr>
        <w:t>закінчення</w:t>
      </w:r>
      <w:r>
        <w:t></w:t>
      </w:r>
      <w:r>
        <w:rPr>
          <w:rFonts w:hint="eastAsia"/>
        </w:rPr>
        <w:t>президентства</w:t>
      </w:r>
      <w:r>
        <w:t></w:t>
      </w:r>
      <w:r>
        <w:t></w:t>
      </w:r>
      <w:r>
        <w:rPr>
          <w:rFonts w:hint="eastAsia"/>
        </w:rPr>
        <w:t>Позитивним</w:t>
      </w:r>
      <w:r>
        <w:t></w:t>
      </w:r>
      <w:r>
        <w:rPr>
          <w:rFonts w:hint="eastAsia"/>
        </w:rPr>
        <w:t>моментом</w:t>
      </w:r>
      <w:r>
        <w:t></w:t>
      </w:r>
      <w:r>
        <w:t></w:t>
      </w:r>
      <w:r>
        <w:rPr>
          <w:rFonts w:hint="eastAsia"/>
        </w:rPr>
        <w:t>що</w:t>
      </w:r>
    </w:p>
    <w:p w:rsidR="007C10C2" w:rsidRDefault="007C10C2" w:rsidP="007C10C2">
      <w:r>
        <w:rPr>
          <w:rFonts w:hint="eastAsia"/>
        </w:rPr>
        <w:t>схарактеризував</w:t>
      </w:r>
      <w:r>
        <w:t></w:t>
      </w:r>
      <w:r>
        <w:rPr>
          <w:rFonts w:hint="eastAsia"/>
        </w:rPr>
        <w:t>Л</w:t>
      </w:r>
      <w:r>
        <w:t></w:t>
      </w:r>
      <w:r>
        <w:t></w:t>
      </w:r>
      <w:r>
        <w:rPr>
          <w:rFonts w:hint="eastAsia"/>
        </w:rPr>
        <w:t>Кучму</w:t>
      </w:r>
      <w:r>
        <w:t></w:t>
      </w:r>
      <w:r>
        <w:rPr>
          <w:rFonts w:hint="eastAsia"/>
        </w:rPr>
        <w:t>як</w:t>
      </w:r>
      <w:r>
        <w:t></w:t>
      </w:r>
      <w:r>
        <w:rPr>
          <w:rFonts w:hint="eastAsia"/>
        </w:rPr>
        <w:t>мудрого</w:t>
      </w:r>
      <w:r>
        <w:t></w:t>
      </w:r>
      <w:r>
        <w:rPr>
          <w:rFonts w:hint="eastAsia"/>
        </w:rPr>
        <w:t>та</w:t>
      </w:r>
      <w:r>
        <w:t></w:t>
      </w:r>
      <w:r>
        <w:rPr>
          <w:rFonts w:hint="eastAsia"/>
        </w:rPr>
        <w:t>політично</w:t>
      </w:r>
      <w:r>
        <w:t></w:t>
      </w:r>
      <w:r>
        <w:rPr>
          <w:rFonts w:hint="eastAsia"/>
        </w:rPr>
        <w:t>зрілого</w:t>
      </w:r>
      <w:r>
        <w:t></w:t>
      </w:r>
      <w:r>
        <w:rPr>
          <w:rFonts w:hint="eastAsia"/>
        </w:rPr>
        <w:t>керівника</w:t>
      </w:r>
      <w:r>
        <w:t></w:t>
      </w:r>
      <w:r>
        <w:rPr>
          <w:rFonts w:hint="eastAsia"/>
        </w:rPr>
        <w:t>держави</w:t>
      </w:r>
    </w:p>
    <w:p w:rsidR="007C10C2" w:rsidRDefault="007C10C2" w:rsidP="007C10C2">
      <w:r>
        <w:rPr>
          <w:rFonts w:hint="eastAsia"/>
        </w:rPr>
        <w:t>наприкінці</w:t>
      </w:r>
      <w:r>
        <w:t></w:t>
      </w:r>
      <w:r>
        <w:rPr>
          <w:rFonts w:hint="eastAsia"/>
        </w:rPr>
        <w:t>завершення</w:t>
      </w:r>
      <w:r>
        <w:t></w:t>
      </w:r>
      <w:r>
        <w:rPr>
          <w:rFonts w:hint="eastAsia"/>
        </w:rPr>
        <w:t>виконання</w:t>
      </w:r>
      <w:r>
        <w:t></w:t>
      </w:r>
      <w:r>
        <w:rPr>
          <w:rFonts w:hint="eastAsia"/>
        </w:rPr>
        <w:t>президентських</w:t>
      </w:r>
      <w:r>
        <w:t></w:t>
      </w:r>
      <w:r>
        <w:rPr>
          <w:rFonts w:hint="eastAsia"/>
        </w:rPr>
        <w:t>повноважень</w:t>
      </w:r>
      <w:r>
        <w:t></w:t>
      </w:r>
      <w:r>
        <w:rPr>
          <w:rFonts w:hint="eastAsia"/>
        </w:rPr>
        <w:t>стало</w:t>
      </w:r>
    </w:p>
    <w:p w:rsidR="007C10C2" w:rsidRDefault="007C10C2" w:rsidP="007C10C2">
      <w:r>
        <w:rPr>
          <w:rFonts w:hint="eastAsia"/>
        </w:rPr>
        <w:t>незастосування</w:t>
      </w:r>
      <w:r>
        <w:t></w:t>
      </w:r>
      <w:r>
        <w:rPr>
          <w:rFonts w:hint="eastAsia"/>
        </w:rPr>
        <w:t>сили</w:t>
      </w:r>
      <w:r>
        <w:t></w:t>
      </w:r>
      <w:r>
        <w:rPr>
          <w:rFonts w:hint="eastAsia"/>
        </w:rPr>
        <w:t>проти</w:t>
      </w:r>
      <w:r>
        <w:t></w:t>
      </w:r>
      <w:r>
        <w:rPr>
          <w:rFonts w:hint="eastAsia"/>
        </w:rPr>
        <w:t>маніфестантів</w:t>
      </w:r>
      <w:r>
        <w:t></w:t>
      </w:r>
      <w:r>
        <w:rPr>
          <w:rFonts w:hint="eastAsia"/>
        </w:rPr>
        <w:t>під</w:t>
      </w:r>
      <w:r>
        <w:t></w:t>
      </w:r>
      <w:r>
        <w:rPr>
          <w:rFonts w:hint="eastAsia"/>
        </w:rPr>
        <w:t>час</w:t>
      </w:r>
      <w:r>
        <w:t></w:t>
      </w:r>
      <w:r>
        <w:rPr>
          <w:rFonts w:hint="eastAsia"/>
        </w:rPr>
        <w:t>подій</w:t>
      </w:r>
      <w:r>
        <w:t></w:t>
      </w:r>
      <w:r>
        <w:t></w:t>
      </w:r>
      <w:r>
        <w:rPr>
          <w:rFonts w:hint="eastAsia"/>
        </w:rPr>
        <w:t>Помаранчевої</w:t>
      </w:r>
    </w:p>
    <w:p w:rsidR="007C10C2" w:rsidRDefault="007C10C2" w:rsidP="007C10C2">
      <w:r>
        <w:t></w:t>
      </w:r>
      <w:r>
        <w:t></w:t>
      </w:r>
      <w:r>
        <w:t></w:t>
      </w:r>
    </w:p>
    <w:p w:rsidR="007C10C2" w:rsidRDefault="007C10C2" w:rsidP="007C10C2">
      <w:r>
        <w:rPr>
          <w:rFonts w:hint="eastAsia"/>
        </w:rPr>
        <w:t>революції</w:t>
      </w:r>
      <w:r>
        <w:t></w:t>
      </w:r>
      <w:r>
        <w:t></w:t>
      </w:r>
      <w:r>
        <w:t></w:t>
      </w:r>
      <w:r>
        <w:rPr>
          <w:rFonts w:hint="eastAsia"/>
        </w:rPr>
        <w:t>до</w:t>
      </w:r>
      <w:r>
        <w:t></w:t>
      </w:r>
      <w:r>
        <w:rPr>
          <w:rFonts w:hint="eastAsia"/>
        </w:rPr>
        <w:t>чого</w:t>
      </w:r>
      <w:r>
        <w:t></w:t>
      </w:r>
      <w:r>
        <w:rPr>
          <w:rFonts w:hint="eastAsia"/>
        </w:rPr>
        <w:t>його</w:t>
      </w:r>
      <w:r>
        <w:t></w:t>
      </w:r>
      <w:r>
        <w:rPr>
          <w:rFonts w:hint="eastAsia"/>
        </w:rPr>
        <w:t>схиляло</w:t>
      </w:r>
      <w:r>
        <w:t></w:t>
      </w:r>
      <w:r>
        <w:rPr>
          <w:rFonts w:hint="eastAsia"/>
        </w:rPr>
        <w:t>власне</w:t>
      </w:r>
      <w:r>
        <w:t></w:t>
      </w:r>
      <w:r>
        <w:rPr>
          <w:rFonts w:hint="eastAsia"/>
        </w:rPr>
        <w:t>оточення</w:t>
      </w:r>
      <w:r>
        <w:t></w:t>
      </w:r>
      <w:r>
        <w:t></w:t>
      </w:r>
      <w:r>
        <w:rPr>
          <w:rFonts w:hint="eastAsia"/>
        </w:rPr>
        <w:t>Як</w:t>
      </w:r>
      <w:r>
        <w:t></w:t>
      </w:r>
      <w:r>
        <w:rPr>
          <w:rFonts w:hint="eastAsia"/>
        </w:rPr>
        <w:t>результат</w:t>
      </w:r>
      <w:r>
        <w:t></w:t>
      </w:r>
      <w:r>
        <w:t></w:t>
      </w:r>
      <w:r>
        <w:rPr>
          <w:rFonts w:hint="eastAsia"/>
        </w:rPr>
        <w:t>в</w:t>
      </w:r>
      <w:r>
        <w:t></w:t>
      </w:r>
      <w:r>
        <w:rPr>
          <w:rFonts w:hint="eastAsia"/>
        </w:rPr>
        <w:t>рамках</w:t>
      </w:r>
    </w:p>
    <w:p w:rsidR="007C10C2" w:rsidRDefault="007C10C2" w:rsidP="007C10C2">
      <w:r>
        <w:rPr>
          <w:rFonts w:hint="eastAsia"/>
        </w:rPr>
        <w:t>домовленостей</w:t>
      </w:r>
      <w:r>
        <w:t></w:t>
      </w:r>
      <w:r>
        <w:rPr>
          <w:rFonts w:hint="eastAsia"/>
        </w:rPr>
        <w:t>між</w:t>
      </w:r>
      <w:r>
        <w:t></w:t>
      </w:r>
      <w:r>
        <w:rPr>
          <w:rFonts w:hint="eastAsia"/>
        </w:rPr>
        <w:t>владою</w:t>
      </w:r>
      <w:r>
        <w:t></w:t>
      </w:r>
      <w:r>
        <w:rPr>
          <w:rFonts w:hint="eastAsia"/>
        </w:rPr>
        <w:t>і</w:t>
      </w:r>
      <w:r>
        <w:t></w:t>
      </w:r>
      <w:r>
        <w:rPr>
          <w:rFonts w:hint="eastAsia"/>
        </w:rPr>
        <w:t>опозицією</w:t>
      </w:r>
      <w:r>
        <w:t></w:t>
      </w:r>
      <w:r>
        <w:rPr>
          <w:rFonts w:hint="eastAsia"/>
        </w:rPr>
        <w:t>в</w:t>
      </w:r>
      <w:r>
        <w:t></w:t>
      </w:r>
      <w:r>
        <w:rPr>
          <w:rFonts w:hint="eastAsia"/>
        </w:rPr>
        <w:t>грудні</w:t>
      </w:r>
      <w:r>
        <w:t></w:t>
      </w:r>
      <w:r>
        <w:t></w:t>
      </w:r>
      <w:r>
        <w:t></w:t>
      </w:r>
      <w:r>
        <w:t></w:t>
      </w:r>
      <w:r>
        <w:t></w:t>
      </w:r>
      <w:r>
        <w:t></w:t>
      </w:r>
      <w:r>
        <w:rPr>
          <w:rFonts w:hint="eastAsia"/>
        </w:rPr>
        <w:t>р</w:t>
      </w:r>
      <w:r>
        <w:t></w:t>
      </w:r>
      <w:r>
        <w:t></w:t>
      </w:r>
      <w:r>
        <w:rPr>
          <w:rFonts w:hint="eastAsia"/>
        </w:rPr>
        <w:t>відбулося</w:t>
      </w:r>
      <w:r>
        <w:t></w:t>
      </w:r>
      <w:r>
        <w:rPr>
          <w:rFonts w:hint="eastAsia"/>
        </w:rPr>
        <w:t>прийняття</w:t>
      </w:r>
    </w:p>
    <w:p w:rsidR="007C10C2" w:rsidRDefault="007C10C2" w:rsidP="007C10C2">
      <w:r>
        <w:rPr>
          <w:rFonts w:hint="eastAsia"/>
        </w:rPr>
        <w:t>конституційної</w:t>
      </w:r>
      <w:r>
        <w:t></w:t>
      </w:r>
      <w:r>
        <w:rPr>
          <w:rFonts w:hint="eastAsia"/>
        </w:rPr>
        <w:t>реформи</w:t>
      </w:r>
      <w:r>
        <w:t></w:t>
      </w:r>
      <w:r>
        <w:t></w:t>
      </w:r>
      <w:r>
        <w:rPr>
          <w:rFonts w:hint="eastAsia"/>
        </w:rPr>
        <w:t>яка</w:t>
      </w:r>
      <w:r>
        <w:t></w:t>
      </w:r>
      <w:r>
        <w:rPr>
          <w:rFonts w:hint="eastAsia"/>
        </w:rPr>
        <w:t>стала</w:t>
      </w:r>
      <w:r>
        <w:t></w:t>
      </w:r>
      <w:r>
        <w:rPr>
          <w:rFonts w:hint="eastAsia"/>
        </w:rPr>
        <w:t>одним</w:t>
      </w:r>
      <w:r>
        <w:t></w:t>
      </w:r>
      <w:r>
        <w:rPr>
          <w:rFonts w:hint="eastAsia"/>
        </w:rPr>
        <w:t>з</w:t>
      </w:r>
      <w:r>
        <w:t></w:t>
      </w:r>
      <w:r>
        <w:rPr>
          <w:rFonts w:hint="eastAsia"/>
        </w:rPr>
        <w:t>засобів</w:t>
      </w:r>
      <w:r>
        <w:t></w:t>
      </w:r>
      <w:r>
        <w:rPr>
          <w:rFonts w:hint="eastAsia"/>
        </w:rPr>
        <w:t>вирішення</w:t>
      </w:r>
      <w:r>
        <w:t></w:t>
      </w:r>
      <w:r>
        <w:rPr>
          <w:rFonts w:hint="eastAsia"/>
        </w:rPr>
        <w:t>політичної</w:t>
      </w:r>
      <w:r>
        <w:t></w:t>
      </w:r>
      <w:r>
        <w:rPr>
          <w:rFonts w:hint="eastAsia"/>
        </w:rPr>
        <w:t>кризи</w:t>
      </w:r>
    </w:p>
    <w:p w:rsidR="007C10C2" w:rsidRDefault="007C10C2" w:rsidP="007C10C2">
      <w:r>
        <w:rPr>
          <w:rFonts w:hint="eastAsia"/>
        </w:rPr>
        <w:t>в</w:t>
      </w:r>
      <w:r>
        <w:t></w:t>
      </w:r>
      <w:r>
        <w:rPr>
          <w:rFonts w:hint="eastAsia"/>
        </w:rPr>
        <w:t>державі</w:t>
      </w:r>
      <w:r>
        <w:t></w:t>
      </w:r>
      <w:r>
        <w:t></w:t>
      </w:r>
      <w:r>
        <w:rPr>
          <w:rFonts w:hint="eastAsia"/>
        </w:rPr>
        <w:t>Перехід</w:t>
      </w:r>
      <w:r>
        <w:t></w:t>
      </w:r>
      <w:r>
        <w:rPr>
          <w:rFonts w:hint="eastAsia"/>
        </w:rPr>
        <w:t>України</w:t>
      </w:r>
      <w:r>
        <w:t></w:t>
      </w:r>
      <w:r>
        <w:rPr>
          <w:rFonts w:hint="eastAsia"/>
        </w:rPr>
        <w:t>до</w:t>
      </w:r>
      <w:r>
        <w:t></w:t>
      </w:r>
      <w:r>
        <w:rPr>
          <w:rFonts w:hint="eastAsia"/>
        </w:rPr>
        <w:t>парламентсько–президентської</w:t>
      </w:r>
      <w:r>
        <w:t></w:t>
      </w:r>
      <w:r>
        <w:rPr>
          <w:rFonts w:hint="eastAsia"/>
        </w:rPr>
        <w:t>форми</w:t>
      </w:r>
    </w:p>
    <w:p w:rsidR="007C10C2" w:rsidRDefault="007C10C2" w:rsidP="007C10C2">
      <w:r>
        <w:rPr>
          <w:rFonts w:hint="eastAsia"/>
        </w:rPr>
        <w:t>державного</w:t>
      </w:r>
      <w:r>
        <w:t></w:t>
      </w:r>
      <w:r>
        <w:rPr>
          <w:rFonts w:hint="eastAsia"/>
        </w:rPr>
        <w:t>правління</w:t>
      </w:r>
      <w:r>
        <w:t></w:t>
      </w:r>
      <w:r>
        <w:rPr>
          <w:rFonts w:hint="eastAsia"/>
        </w:rPr>
        <w:t>в</w:t>
      </w:r>
      <w:r>
        <w:t></w:t>
      </w:r>
      <w:r>
        <w:t></w:t>
      </w:r>
      <w:r>
        <w:t></w:t>
      </w:r>
      <w:r>
        <w:t></w:t>
      </w:r>
      <w:r>
        <w:t></w:t>
      </w:r>
      <w:r>
        <w:t></w:t>
      </w:r>
      <w:r>
        <w:t></w:t>
      </w:r>
      <w:r>
        <w:t></w:t>
      </w:r>
      <w:r>
        <w:t></w:t>
      </w:r>
      <w:r>
        <w:t></w:t>
      </w:r>
      <w:r>
        <w:t></w:t>
      </w:r>
      <w:r>
        <w:rPr>
          <w:rFonts w:hint="eastAsia"/>
        </w:rPr>
        <w:t>рр</w:t>
      </w:r>
      <w:r>
        <w:t></w:t>
      </w:r>
      <w:r>
        <w:t></w:t>
      </w:r>
      <w:r>
        <w:rPr>
          <w:rFonts w:hint="eastAsia"/>
        </w:rPr>
        <w:t>показав</w:t>
      </w:r>
      <w:r>
        <w:t></w:t>
      </w:r>
      <w:r>
        <w:rPr>
          <w:rFonts w:hint="eastAsia"/>
        </w:rPr>
        <w:t>свою</w:t>
      </w:r>
      <w:r>
        <w:t></w:t>
      </w:r>
      <w:r>
        <w:rPr>
          <w:rFonts w:hint="eastAsia"/>
        </w:rPr>
        <w:t>неефективність</w:t>
      </w:r>
      <w:r>
        <w:t></w:t>
      </w:r>
      <w:r>
        <w:rPr>
          <w:rFonts w:hint="eastAsia"/>
        </w:rPr>
        <w:t>часів</w:t>
      </w:r>
    </w:p>
    <w:p w:rsidR="007C10C2" w:rsidRDefault="007C10C2" w:rsidP="007C10C2">
      <w:r>
        <w:rPr>
          <w:rFonts w:hint="eastAsia"/>
        </w:rPr>
        <w:t>президентства</w:t>
      </w:r>
      <w:r>
        <w:t></w:t>
      </w:r>
      <w:r>
        <w:rPr>
          <w:rFonts w:hint="eastAsia"/>
        </w:rPr>
        <w:t>В</w:t>
      </w:r>
      <w:r>
        <w:t></w:t>
      </w:r>
      <w:r>
        <w:t></w:t>
      </w:r>
      <w:r>
        <w:rPr>
          <w:rFonts w:hint="eastAsia"/>
        </w:rPr>
        <w:t>Ющенка</w:t>
      </w:r>
      <w:r>
        <w:t></w:t>
      </w:r>
      <w:r>
        <w:t></w:t>
      </w:r>
      <w:r>
        <w:rPr>
          <w:rFonts w:hint="eastAsia"/>
        </w:rPr>
        <w:t>Тим</w:t>
      </w:r>
      <w:r>
        <w:t></w:t>
      </w:r>
      <w:r>
        <w:rPr>
          <w:rFonts w:hint="eastAsia"/>
        </w:rPr>
        <w:t>не</w:t>
      </w:r>
      <w:r>
        <w:t></w:t>
      </w:r>
      <w:r>
        <w:rPr>
          <w:rFonts w:hint="eastAsia"/>
        </w:rPr>
        <w:t>менш</w:t>
      </w:r>
      <w:r>
        <w:t></w:t>
      </w:r>
      <w:r>
        <w:t></w:t>
      </w:r>
      <w:r>
        <w:rPr>
          <w:rFonts w:hint="eastAsia"/>
        </w:rPr>
        <w:t>Україна</w:t>
      </w:r>
      <w:r>
        <w:t></w:t>
      </w:r>
      <w:r>
        <w:rPr>
          <w:rFonts w:hint="eastAsia"/>
        </w:rPr>
        <w:t>сьогодні</w:t>
      </w:r>
      <w:r>
        <w:t></w:t>
      </w:r>
      <w:r>
        <w:rPr>
          <w:rFonts w:hint="eastAsia"/>
        </w:rPr>
        <w:t>користується</w:t>
      </w:r>
    </w:p>
    <w:p w:rsidR="007C10C2" w:rsidRDefault="007C10C2" w:rsidP="007C10C2">
      <w:r>
        <w:rPr>
          <w:rFonts w:hint="eastAsia"/>
        </w:rPr>
        <w:t>здобутками</w:t>
      </w:r>
      <w:r>
        <w:t></w:t>
      </w:r>
      <w:r>
        <w:rPr>
          <w:rFonts w:hint="eastAsia"/>
        </w:rPr>
        <w:t>саме</w:t>
      </w:r>
      <w:r>
        <w:t></w:t>
      </w:r>
      <w:r>
        <w:rPr>
          <w:rFonts w:hint="eastAsia"/>
        </w:rPr>
        <w:t>конституційної</w:t>
      </w:r>
      <w:r>
        <w:t></w:t>
      </w:r>
      <w:r>
        <w:rPr>
          <w:rFonts w:hint="eastAsia"/>
        </w:rPr>
        <w:t>реформи</w:t>
      </w:r>
      <w:r>
        <w:t></w:t>
      </w:r>
      <w:r>
        <w:rPr>
          <w:rFonts w:hint="eastAsia"/>
        </w:rPr>
        <w:t>другого</w:t>
      </w:r>
      <w:r>
        <w:t></w:t>
      </w:r>
      <w:r>
        <w:rPr>
          <w:rFonts w:hint="eastAsia"/>
        </w:rPr>
        <w:t>Президента</w:t>
      </w:r>
      <w:r>
        <w:t></w:t>
      </w:r>
      <w:r>
        <w:rPr>
          <w:rFonts w:hint="eastAsia"/>
        </w:rPr>
        <w:t>України</w:t>
      </w:r>
    </w:p>
    <w:p w:rsidR="007C10C2" w:rsidRDefault="007C10C2" w:rsidP="007C10C2">
      <w:r>
        <w:rPr>
          <w:rFonts w:hint="eastAsia"/>
        </w:rPr>
        <w:t>Л</w:t>
      </w:r>
      <w:r>
        <w:t></w:t>
      </w:r>
      <w:r>
        <w:t></w:t>
      </w:r>
      <w:r>
        <w:rPr>
          <w:rFonts w:hint="eastAsia"/>
        </w:rPr>
        <w:t>Кучми</w:t>
      </w:r>
      <w:r>
        <w:t></w:t>
      </w:r>
    </w:p>
    <w:p w:rsidR="007C10C2" w:rsidRDefault="007C10C2" w:rsidP="007C10C2">
      <w:r>
        <w:t></w:t>
      </w:r>
      <w:r>
        <w:t></w:t>
      </w:r>
      <w:r>
        <w:t></w:t>
      </w:r>
      <w:r>
        <w:rPr>
          <w:rFonts w:hint="eastAsia"/>
        </w:rPr>
        <w:t>Проаналізовано</w:t>
      </w:r>
      <w:r>
        <w:t></w:t>
      </w:r>
      <w:r>
        <w:rPr>
          <w:rFonts w:hint="eastAsia"/>
        </w:rPr>
        <w:t>заходи</w:t>
      </w:r>
      <w:r>
        <w:t></w:t>
      </w:r>
      <w:r>
        <w:rPr>
          <w:rFonts w:hint="eastAsia"/>
        </w:rPr>
        <w:t>Президента</w:t>
      </w:r>
      <w:r>
        <w:t></w:t>
      </w:r>
      <w:r>
        <w:rPr>
          <w:rFonts w:hint="eastAsia"/>
        </w:rPr>
        <w:t>в</w:t>
      </w:r>
      <w:r>
        <w:t></w:t>
      </w:r>
      <w:r>
        <w:rPr>
          <w:rFonts w:hint="eastAsia"/>
        </w:rPr>
        <w:t>сфері</w:t>
      </w:r>
      <w:r>
        <w:t></w:t>
      </w:r>
      <w:r>
        <w:rPr>
          <w:rFonts w:hint="eastAsia"/>
        </w:rPr>
        <w:t>національної</w:t>
      </w:r>
      <w:r>
        <w:t></w:t>
      </w:r>
      <w:r>
        <w:rPr>
          <w:rFonts w:hint="eastAsia"/>
        </w:rPr>
        <w:t>безпеки</w:t>
      </w:r>
      <w:r>
        <w:t></w:t>
      </w:r>
      <w:r>
        <w:rPr>
          <w:rFonts w:hint="eastAsia"/>
        </w:rPr>
        <w:t>та</w:t>
      </w:r>
    </w:p>
    <w:p w:rsidR="007C10C2" w:rsidRDefault="007C10C2" w:rsidP="007C10C2">
      <w:r>
        <w:rPr>
          <w:rFonts w:hint="eastAsia"/>
        </w:rPr>
        <w:t>оборони</w:t>
      </w:r>
      <w:r>
        <w:t></w:t>
      </w:r>
      <w:r>
        <w:t></w:t>
      </w:r>
      <w:r>
        <w:rPr>
          <w:rFonts w:hint="eastAsia"/>
        </w:rPr>
        <w:t>Вирішення</w:t>
      </w:r>
      <w:r>
        <w:t></w:t>
      </w:r>
      <w:r>
        <w:rPr>
          <w:rFonts w:hint="eastAsia"/>
        </w:rPr>
        <w:t>кримської</w:t>
      </w:r>
      <w:r>
        <w:t></w:t>
      </w:r>
      <w:r>
        <w:rPr>
          <w:rFonts w:hint="eastAsia"/>
        </w:rPr>
        <w:t>проблеми</w:t>
      </w:r>
      <w:r>
        <w:t></w:t>
      </w:r>
      <w:r>
        <w:rPr>
          <w:rFonts w:hint="eastAsia"/>
        </w:rPr>
        <w:t>в</w:t>
      </w:r>
      <w:r>
        <w:t></w:t>
      </w:r>
      <w:r>
        <w:rPr>
          <w:rFonts w:hint="eastAsia"/>
        </w:rPr>
        <w:t>першій</w:t>
      </w:r>
      <w:r>
        <w:t></w:t>
      </w:r>
      <w:r>
        <w:rPr>
          <w:rFonts w:hint="eastAsia"/>
        </w:rPr>
        <w:t>половині</w:t>
      </w:r>
      <w:r>
        <w:t></w:t>
      </w:r>
      <w:r>
        <w:t></w:t>
      </w:r>
      <w:r>
        <w:t></w:t>
      </w:r>
      <w:r>
        <w:t></w:t>
      </w:r>
      <w:r>
        <w:t></w:t>
      </w:r>
      <w:r>
        <w:t></w:t>
      </w:r>
      <w:r>
        <w:rPr>
          <w:rFonts w:hint="eastAsia"/>
        </w:rPr>
        <w:t>х</w:t>
      </w:r>
      <w:r>
        <w:t></w:t>
      </w:r>
      <w:r>
        <w:rPr>
          <w:rFonts w:hint="eastAsia"/>
        </w:rPr>
        <w:t>рр</w:t>
      </w:r>
      <w:r>
        <w:t></w:t>
      </w:r>
      <w:r>
        <w:t></w:t>
      </w:r>
      <w:r>
        <w:t></w:t>
      </w:r>
      <w:r>
        <w:rPr>
          <w:rFonts w:hint="eastAsia"/>
        </w:rPr>
        <w:t>а</w:t>
      </w:r>
      <w:r>
        <w:t></w:t>
      </w:r>
      <w:r>
        <w:rPr>
          <w:rFonts w:hint="eastAsia"/>
        </w:rPr>
        <w:t>також</w:t>
      </w:r>
    </w:p>
    <w:p w:rsidR="007C10C2" w:rsidRDefault="007C10C2" w:rsidP="007C10C2">
      <w:r>
        <w:rPr>
          <w:rFonts w:hint="eastAsia"/>
        </w:rPr>
        <w:t>завершення</w:t>
      </w:r>
      <w:r>
        <w:t></w:t>
      </w:r>
      <w:r>
        <w:rPr>
          <w:rFonts w:hint="eastAsia"/>
        </w:rPr>
        <w:t>ядерного</w:t>
      </w:r>
      <w:r>
        <w:t></w:t>
      </w:r>
      <w:r>
        <w:rPr>
          <w:rFonts w:hint="eastAsia"/>
        </w:rPr>
        <w:t>роззброєння</w:t>
      </w:r>
      <w:r>
        <w:t></w:t>
      </w:r>
      <w:r>
        <w:rPr>
          <w:rFonts w:hint="eastAsia"/>
        </w:rPr>
        <w:t>України</w:t>
      </w:r>
      <w:r>
        <w:t></w:t>
      </w:r>
      <w:r>
        <w:rPr>
          <w:rFonts w:hint="eastAsia"/>
        </w:rPr>
        <w:t>дозволили</w:t>
      </w:r>
      <w:r>
        <w:t></w:t>
      </w:r>
      <w:r>
        <w:rPr>
          <w:rFonts w:hint="eastAsia"/>
        </w:rPr>
        <w:t>Л</w:t>
      </w:r>
      <w:r>
        <w:t></w:t>
      </w:r>
      <w:r>
        <w:t></w:t>
      </w:r>
      <w:r>
        <w:rPr>
          <w:rFonts w:hint="eastAsia"/>
        </w:rPr>
        <w:t>Кучмі</w:t>
      </w:r>
      <w:r>
        <w:t></w:t>
      </w:r>
      <w:r>
        <w:rPr>
          <w:rFonts w:hint="eastAsia"/>
        </w:rPr>
        <w:t>усунути</w:t>
      </w:r>
      <w:r>
        <w:t></w:t>
      </w:r>
      <w:r>
        <w:rPr>
          <w:rFonts w:hint="eastAsia"/>
        </w:rPr>
        <w:t>основні</w:t>
      </w:r>
    </w:p>
    <w:p w:rsidR="007C10C2" w:rsidRDefault="007C10C2" w:rsidP="007C10C2">
      <w:r>
        <w:rPr>
          <w:rFonts w:hint="eastAsia"/>
        </w:rPr>
        <w:t>загрози</w:t>
      </w:r>
      <w:r>
        <w:t></w:t>
      </w:r>
      <w:r>
        <w:rPr>
          <w:rFonts w:hint="eastAsia"/>
        </w:rPr>
        <w:t>безпеці</w:t>
      </w:r>
      <w:r>
        <w:t></w:t>
      </w:r>
      <w:r>
        <w:rPr>
          <w:rFonts w:hint="eastAsia"/>
        </w:rPr>
        <w:t>України</w:t>
      </w:r>
      <w:r>
        <w:t></w:t>
      </w:r>
      <w:r>
        <w:t></w:t>
      </w:r>
      <w:r>
        <w:rPr>
          <w:rFonts w:hint="eastAsia"/>
        </w:rPr>
        <w:t>Доведено</w:t>
      </w:r>
      <w:r>
        <w:t></w:t>
      </w:r>
      <w:r>
        <w:t></w:t>
      </w:r>
      <w:r>
        <w:rPr>
          <w:rFonts w:hint="eastAsia"/>
        </w:rPr>
        <w:t>що</w:t>
      </w:r>
      <w:r>
        <w:t></w:t>
      </w:r>
      <w:r>
        <w:rPr>
          <w:rFonts w:hint="eastAsia"/>
        </w:rPr>
        <w:t>проблеми</w:t>
      </w:r>
      <w:r>
        <w:t></w:t>
      </w:r>
      <w:r>
        <w:rPr>
          <w:rFonts w:hint="eastAsia"/>
        </w:rPr>
        <w:t>в</w:t>
      </w:r>
      <w:r>
        <w:t></w:t>
      </w:r>
      <w:r>
        <w:rPr>
          <w:rFonts w:hint="eastAsia"/>
        </w:rPr>
        <w:t>забезпеченні</w:t>
      </w:r>
      <w:r>
        <w:t></w:t>
      </w:r>
      <w:r>
        <w:rPr>
          <w:rFonts w:hint="eastAsia"/>
        </w:rPr>
        <w:t>України</w:t>
      </w:r>
    </w:p>
    <w:p w:rsidR="007C10C2" w:rsidRDefault="007C10C2" w:rsidP="007C10C2">
      <w:r>
        <w:rPr>
          <w:rFonts w:hint="eastAsia"/>
        </w:rPr>
        <w:t>енергоресурсами</w:t>
      </w:r>
      <w:r>
        <w:t></w:t>
      </w:r>
      <w:r>
        <w:rPr>
          <w:rFonts w:hint="eastAsia"/>
        </w:rPr>
        <w:t>та</w:t>
      </w:r>
      <w:r>
        <w:t></w:t>
      </w:r>
      <w:r>
        <w:rPr>
          <w:rFonts w:hint="eastAsia"/>
        </w:rPr>
        <w:t>корупція</w:t>
      </w:r>
      <w:r>
        <w:t></w:t>
      </w:r>
      <w:r>
        <w:t></w:t>
      </w:r>
      <w:r>
        <w:rPr>
          <w:rFonts w:hint="eastAsia"/>
        </w:rPr>
        <w:t>пов’язана</w:t>
      </w:r>
      <w:r>
        <w:t></w:t>
      </w:r>
      <w:r>
        <w:rPr>
          <w:rFonts w:hint="eastAsia"/>
        </w:rPr>
        <w:t>з</w:t>
      </w:r>
      <w:r>
        <w:t></w:t>
      </w:r>
      <w:r>
        <w:rPr>
          <w:rFonts w:hint="eastAsia"/>
        </w:rPr>
        <w:t>їхнім</w:t>
      </w:r>
      <w:r>
        <w:t></w:t>
      </w:r>
      <w:r>
        <w:rPr>
          <w:rFonts w:hint="eastAsia"/>
        </w:rPr>
        <w:t>постачанням</w:t>
      </w:r>
      <w:r>
        <w:t></w:t>
      </w:r>
      <w:r>
        <w:t></w:t>
      </w:r>
      <w:r>
        <w:rPr>
          <w:rFonts w:hint="eastAsia"/>
        </w:rPr>
        <w:t>стали</w:t>
      </w:r>
    </w:p>
    <w:p w:rsidR="007C10C2" w:rsidRDefault="007C10C2" w:rsidP="007C10C2">
      <w:r>
        <w:rPr>
          <w:rFonts w:hint="eastAsia"/>
        </w:rPr>
        <w:t>уособленням</w:t>
      </w:r>
      <w:r>
        <w:t></w:t>
      </w:r>
      <w:r>
        <w:rPr>
          <w:rFonts w:hint="eastAsia"/>
        </w:rPr>
        <w:t>формування</w:t>
      </w:r>
      <w:r>
        <w:t></w:t>
      </w:r>
      <w:r>
        <w:rPr>
          <w:rFonts w:hint="eastAsia"/>
        </w:rPr>
        <w:t>олігархічних</w:t>
      </w:r>
      <w:r>
        <w:t></w:t>
      </w:r>
      <w:r>
        <w:rPr>
          <w:rFonts w:hint="eastAsia"/>
        </w:rPr>
        <w:t>груп</w:t>
      </w:r>
      <w:r>
        <w:t></w:t>
      </w:r>
      <w:r>
        <w:rPr>
          <w:rFonts w:hint="eastAsia"/>
        </w:rPr>
        <w:t>за</w:t>
      </w:r>
      <w:r>
        <w:t></w:t>
      </w:r>
      <w:r>
        <w:rPr>
          <w:rFonts w:hint="eastAsia"/>
        </w:rPr>
        <w:t>часів</w:t>
      </w:r>
      <w:r>
        <w:t></w:t>
      </w:r>
      <w:r>
        <w:rPr>
          <w:rFonts w:hint="eastAsia"/>
        </w:rPr>
        <w:t>правління</w:t>
      </w:r>
      <w:r>
        <w:t></w:t>
      </w:r>
      <w:r>
        <w:rPr>
          <w:rFonts w:hint="eastAsia"/>
        </w:rPr>
        <w:t>Л</w:t>
      </w:r>
      <w:r>
        <w:t></w:t>
      </w:r>
      <w:r>
        <w:t></w:t>
      </w:r>
      <w:r>
        <w:rPr>
          <w:rFonts w:hint="eastAsia"/>
        </w:rPr>
        <w:t>Кучми</w:t>
      </w:r>
      <w:r>
        <w:t></w:t>
      </w:r>
    </w:p>
    <w:p w:rsidR="007C10C2" w:rsidRDefault="007C10C2" w:rsidP="007C10C2">
      <w:r>
        <w:rPr>
          <w:rFonts w:hint="eastAsia"/>
        </w:rPr>
        <w:t>Визначено</w:t>
      </w:r>
      <w:r>
        <w:t></w:t>
      </w:r>
      <w:r>
        <w:t></w:t>
      </w:r>
      <w:r>
        <w:rPr>
          <w:rFonts w:hint="eastAsia"/>
        </w:rPr>
        <w:t>що</w:t>
      </w:r>
      <w:r>
        <w:t></w:t>
      </w:r>
      <w:r>
        <w:rPr>
          <w:rFonts w:hint="eastAsia"/>
        </w:rPr>
        <w:t>міцним</w:t>
      </w:r>
      <w:r>
        <w:t></w:t>
      </w:r>
      <w:r>
        <w:rPr>
          <w:rFonts w:hint="eastAsia"/>
        </w:rPr>
        <w:t>ударом</w:t>
      </w:r>
      <w:r>
        <w:t></w:t>
      </w:r>
      <w:r>
        <w:rPr>
          <w:rFonts w:hint="eastAsia"/>
        </w:rPr>
        <w:t>по</w:t>
      </w:r>
      <w:r>
        <w:t></w:t>
      </w:r>
      <w:r>
        <w:rPr>
          <w:rFonts w:hint="eastAsia"/>
        </w:rPr>
        <w:t>позиціях</w:t>
      </w:r>
      <w:r>
        <w:t></w:t>
      </w:r>
      <w:r>
        <w:rPr>
          <w:rFonts w:hint="eastAsia"/>
        </w:rPr>
        <w:t>Президента</w:t>
      </w:r>
      <w:r>
        <w:t></w:t>
      </w:r>
      <w:r>
        <w:rPr>
          <w:rFonts w:hint="eastAsia"/>
        </w:rPr>
        <w:t>Л</w:t>
      </w:r>
      <w:r>
        <w:t></w:t>
      </w:r>
      <w:r>
        <w:t></w:t>
      </w:r>
      <w:r>
        <w:rPr>
          <w:rFonts w:hint="eastAsia"/>
        </w:rPr>
        <w:t>Кучми</w:t>
      </w:r>
      <w:r>
        <w:t></w:t>
      </w:r>
      <w:r>
        <w:rPr>
          <w:rFonts w:hint="eastAsia"/>
        </w:rPr>
        <w:t>став</w:t>
      </w:r>
    </w:p>
    <w:p w:rsidR="007C10C2" w:rsidRDefault="007C10C2" w:rsidP="007C10C2">
      <w:r>
        <w:t></w:t>
      </w:r>
      <w:r>
        <w:rPr>
          <w:rFonts w:hint="eastAsia"/>
        </w:rPr>
        <w:t>касетний</w:t>
      </w:r>
      <w:r>
        <w:t></w:t>
      </w:r>
      <w:r>
        <w:rPr>
          <w:rFonts w:hint="eastAsia"/>
        </w:rPr>
        <w:t>скандал</w:t>
      </w:r>
      <w:r>
        <w:t></w:t>
      </w:r>
      <w:r>
        <w:t></w:t>
      </w:r>
      <w:r>
        <w:rPr>
          <w:rFonts w:hint="eastAsia"/>
        </w:rPr>
        <w:t>восени</w:t>
      </w:r>
      <w:r>
        <w:t></w:t>
      </w:r>
      <w:r>
        <w:t></w:t>
      </w:r>
      <w:r>
        <w:t></w:t>
      </w:r>
      <w:r>
        <w:t></w:t>
      </w:r>
      <w:r>
        <w:t></w:t>
      </w:r>
      <w:r>
        <w:t></w:t>
      </w:r>
      <w:r>
        <w:rPr>
          <w:rFonts w:hint="eastAsia"/>
        </w:rPr>
        <w:t>р</w:t>
      </w:r>
      <w:r>
        <w:t></w:t>
      </w:r>
      <w:r>
        <w:t></w:t>
      </w:r>
      <w:r>
        <w:t></w:t>
      </w:r>
      <w:r>
        <w:rPr>
          <w:rFonts w:hint="eastAsia"/>
        </w:rPr>
        <w:t>який</w:t>
      </w:r>
      <w:r>
        <w:t></w:t>
      </w:r>
      <w:r>
        <w:rPr>
          <w:rFonts w:hint="eastAsia"/>
        </w:rPr>
        <w:t>до</w:t>
      </w:r>
      <w:r>
        <w:t></w:t>
      </w:r>
      <w:r>
        <w:rPr>
          <w:rFonts w:hint="eastAsia"/>
        </w:rPr>
        <w:t>сьогодні</w:t>
      </w:r>
      <w:r>
        <w:t></w:t>
      </w:r>
      <w:r>
        <w:rPr>
          <w:rFonts w:hint="eastAsia"/>
        </w:rPr>
        <w:t>залишає</w:t>
      </w:r>
      <w:r>
        <w:t></w:t>
      </w:r>
      <w:r>
        <w:rPr>
          <w:rFonts w:hint="eastAsia"/>
        </w:rPr>
        <w:t>велику</w:t>
      </w:r>
      <w:r>
        <w:t></w:t>
      </w:r>
      <w:r>
        <w:rPr>
          <w:rFonts w:hint="eastAsia"/>
        </w:rPr>
        <w:t>кількість</w:t>
      </w:r>
    </w:p>
    <w:p w:rsidR="007C10C2" w:rsidRDefault="007C10C2" w:rsidP="007C10C2">
      <w:r>
        <w:rPr>
          <w:rFonts w:hint="eastAsia"/>
        </w:rPr>
        <w:t>запитань</w:t>
      </w:r>
      <w:r>
        <w:t></w:t>
      </w:r>
      <w:r>
        <w:t></w:t>
      </w:r>
      <w:r>
        <w:rPr>
          <w:rFonts w:hint="eastAsia"/>
        </w:rPr>
        <w:t>на</w:t>
      </w:r>
      <w:r>
        <w:t></w:t>
      </w:r>
      <w:r>
        <w:rPr>
          <w:rFonts w:hint="eastAsia"/>
        </w:rPr>
        <w:t>які</w:t>
      </w:r>
      <w:r>
        <w:t></w:t>
      </w:r>
      <w:r>
        <w:rPr>
          <w:rFonts w:hint="eastAsia"/>
        </w:rPr>
        <w:t>немає</w:t>
      </w:r>
      <w:r>
        <w:t></w:t>
      </w:r>
      <w:r>
        <w:rPr>
          <w:rFonts w:hint="eastAsia"/>
        </w:rPr>
        <w:t>ствердних</w:t>
      </w:r>
      <w:r>
        <w:t></w:t>
      </w:r>
      <w:r>
        <w:t></w:t>
      </w:r>
      <w:r>
        <w:rPr>
          <w:rFonts w:hint="eastAsia"/>
        </w:rPr>
        <w:t>об’єктивних</w:t>
      </w:r>
      <w:r>
        <w:t></w:t>
      </w:r>
      <w:r>
        <w:rPr>
          <w:rFonts w:hint="eastAsia"/>
        </w:rPr>
        <w:t>та</w:t>
      </w:r>
      <w:r>
        <w:t></w:t>
      </w:r>
      <w:r>
        <w:rPr>
          <w:rFonts w:hint="eastAsia"/>
        </w:rPr>
        <w:t>правдивих</w:t>
      </w:r>
      <w:r>
        <w:t></w:t>
      </w:r>
      <w:r>
        <w:rPr>
          <w:rFonts w:hint="eastAsia"/>
        </w:rPr>
        <w:t>відповідей</w:t>
      </w:r>
      <w:r>
        <w:t></w:t>
      </w:r>
      <w:r>
        <w:t></w:t>
      </w:r>
      <w:r>
        <w:rPr>
          <w:rFonts w:hint="eastAsia"/>
        </w:rPr>
        <w:t>Однак</w:t>
      </w:r>
      <w:r>
        <w:t></w:t>
      </w:r>
    </w:p>
    <w:p w:rsidR="007C10C2" w:rsidRDefault="007C10C2" w:rsidP="007C10C2">
      <w:r>
        <w:rPr>
          <w:rFonts w:hint="eastAsia"/>
        </w:rPr>
        <w:t>не</w:t>
      </w:r>
      <w:r>
        <w:t></w:t>
      </w:r>
      <w:r>
        <w:rPr>
          <w:rFonts w:hint="eastAsia"/>
        </w:rPr>
        <w:t>буде</w:t>
      </w:r>
      <w:r>
        <w:t></w:t>
      </w:r>
      <w:r>
        <w:rPr>
          <w:rFonts w:hint="eastAsia"/>
        </w:rPr>
        <w:t>викликати</w:t>
      </w:r>
      <w:r>
        <w:t></w:t>
      </w:r>
      <w:r>
        <w:rPr>
          <w:rFonts w:hint="eastAsia"/>
        </w:rPr>
        <w:t>заперечень</w:t>
      </w:r>
      <w:r>
        <w:t></w:t>
      </w:r>
      <w:r>
        <w:rPr>
          <w:rFonts w:hint="eastAsia"/>
        </w:rPr>
        <w:t>той</w:t>
      </w:r>
      <w:r>
        <w:t></w:t>
      </w:r>
      <w:r>
        <w:rPr>
          <w:rFonts w:hint="eastAsia"/>
        </w:rPr>
        <w:t>факт</w:t>
      </w:r>
      <w:r>
        <w:t></w:t>
      </w:r>
      <w:r>
        <w:t></w:t>
      </w:r>
      <w:r>
        <w:rPr>
          <w:rFonts w:hint="eastAsia"/>
        </w:rPr>
        <w:t>що</w:t>
      </w:r>
      <w:r>
        <w:t></w:t>
      </w:r>
      <w:r>
        <w:rPr>
          <w:rFonts w:hint="eastAsia"/>
        </w:rPr>
        <w:t>велика</w:t>
      </w:r>
      <w:r>
        <w:t></w:t>
      </w:r>
      <w:r>
        <w:rPr>
          <w:rFonts w:hint="eastAsia"/>
        </w:rPr>
        <w:t>моральна</w:t>
      </w:r>
      <w:r>
        <w:t></w:t>
      </w:r>
      <w:r>
        <w:rPr>
          <w:rFonts w:hint="eastAsia"/>
        </w:rPr>
        <w:t>відповідальність</w:t>
      </w:r>
      <w:r>
        <w:t></w:t>
      </w:r>
      <w:r>
        <w:rPr>
          <w:rFonts w:hint="eastAsia"/>
        </w:rPr>
        <w:t>за</w:t>
      </w:r>
    </w:p>
    <w:p w:rsidR="007C10C2" w:rsidRDefault="007C10C2" w:rsidP="007C10C2">
      <w:r>
        <w:rPr>
          <w:rFonts w:hint="eastAsia"/>
        </w:rPr>
        <w:t>всі</w:t>
      </w:r>
      <w:r>
        <w:t></w:t>
      </w:r>
      <w:r>
        <w:rPr>
          <w:rFonts w:hint="eastAsia"/>
        </w:rPr>
        <w:t>ці</w:t>
      </w:r>
      <w:r>
        <w:t></w:t>
      </w:r>
      <w:r>
        <w:rPr>
          <w:rFonts w:hint="eastAsia"/>
        </w:rPr>
        <w:t>події</w:t>
      </w:r>
      <w:r>
        <w:t></w:t>
      </w:r>
      <w:r>
        <w:rPr>
          <w:rFonts w:hint="eastAsia"/>
        </w:rPr>
        <w:t>лежить</w:t>
      </w:r>
      <w:r>
        <w:t></w:t>
      </w:r>
      <w:r>
        <w:rPr>
          <w:rFonts w:hint="eastAsia"/>
        </w:rPr>
        <w:t>на</w:t>
      </w:r>
      <w:r>
        <w:t></w:t>
      </w:r>
      <w:r>
        <w:rPr>
          <w:rFonts w:hint="eastAsia"/>
        </w:rPr>
        <w:t>Президенті</w:t>
      </w:r>
      <w:r>
        <w:t></w:t>
      </w:r>
      <w:r>
        <w:rPr>
          <w:rFonts w:hint="eastAsia"/>
        </w:rPr>
        <w:t>України</w:t>
      </w:r>
      <w:r>
        <w:t></w:t>
      </w:r>
      <w:r>
        <w:rPr>
          <w:rFonts w:hint="eastAsia"/>
        </w:rPr>
        <w:t>Л</w:t>
      </w:r>
      <w:r>
        <w:t></w:t>
      </w:r>
      <w:r>
        <w:t></w:t>
      </w:r>
      <w:r>
        <w:rPr>
          <w:rFonts w:hint="eastAsia"/>
        </w:rPr>
        <w:t>Кучмі</w:t>
      </w:r>
      <w:r>
        <w:t></w:t>
      </w:r>
      <w:r>
        <w:t></w:t>
      </w:r>
      <w:r>
        <w:rPr>
          <w:rFonts w:hint="eastAsia"/>
        </w:rPr>
        <w:t>який</w:t>
      </w:r>
      <w:r>
        <w:t></w:t>
      </w:r>
      <w:r>
        <w:rPr>
          <w:rFonts w:hint="eastAsia"/>
        </w:rPr>
        <w:t>допустив</w:t>
      </w:r>
      <w:r>
        <w:t></w:t>
      </w:r>
      <w:r>
        <w:rPr>
          <w:rFonts w:hint="eastAsia"/>
        </w:rPr>
        <w:t>такий</w:t>
      </w:r>
      <w:r>
        <w:t></w:t>
      </w:r>
      <w:r>
        <w:rPr>
          <w:rFonts w:hint="eastAsia"/>
        </w:rPr>
        <w:t>стан</w:t>
      </w:r>
    </w:p>
    <w:p w:rsidR="007C10C2" w:rsidRDefault="007C10C2" w:rsidP="007C10C2">
      <w:r>
        <w:rPr>
          <w:rFonts w:hint="eastAsia"/>
        </w:rPr>
        <w:t>речей</w:t>
      </w:r>
      <w:r>
        <w:t></w:t>
      </w:r>
      <w:r>
        <w:rPr>
          <w:rFonts w:hint="eastAsia"/>
        </w:rPr>
        <w:t>в</w:t>
      </w:r>
      <w:r>
        <w:t></w:t>
      </w:r>
      <w:r>
        <w:rPr>
          <w:rFonts w:hint="eastAsia"/>
        </w:rPr>
        <w:t>суспільстві</w:t>
      </w:r>
      <w:r>
        <w:t></w:t>
      </w:r>
      <w:r>
        <w:rPr>
          <w:rFonts w:hint="eastAsia"/>
        </w:rPr>
        <w:t>та</w:t>
      </w:r>
      <w:r>
        <w:t></w:t>
      </w:r>
      <w:r>
        <w:rPr>
          <w:rFonts w:hint="eastAsia"/>
        </w:rPr>
        <w:t>не</w:t>
      </w:r>
      <w:r>
        <w:t></w:t>
      </w:r>
      <w:r>
        <w:rPr>
          <w:rFonts w:hint="eastAsia"/>
        </w:rPr>
        <w:t>вжив</w:t>
      </w:r>
      <w:r>
        <w:t></w:t>
      </w:r>
      <w:r>
        <w:rPr>
          <w:rFonts w:hint="eastAsia"/>
        </w:rPr>
        <w:t>відповідних</w:t>
      </w:r>
      <w:r>
        <w:t></w:t>
      </w:r>
      <w:r>
        <w:rPr>
          <w:rFonts w:hint="eastAsia"/>
        </w:rPr>
        <w:t>превентивних</w:t>
      </w:r>
      <w:r>
        <w:t></w:t>
      </w:r>
      <w:r>
        <w:rPr>
          <w:rFonts w:hint="eastAsia"/>
        </w:rPr>
        <w:t>заходів</w:t>
      </w:r>
      <w:r>
        <w:t></w:t>
      </w:r>
      <w:r>
        <w:t></w:t>
      </w:r>
      <w:r>
        <w:rPr>
          <w:rFonts w:hint="eastAsia"/>
        </w:rPr>
        <w:t>які</w:t>
      </w:r>
    </w:p>
    <w:p w:rsidR="007C10C2" w:rsidRDefault="007C10C2" w:rsidP="007C10C2">
      <w:r>
        <w:rPr>
          <w:rFonts w:hint="eastAsia"/>
        </w:rPr>
        <w:t>убезпечили</w:t>
      </w:r>
      <w:r>
        <w:t></w:t>
      </w:r>
      <w:r>
        <w:rPr>
          <w:rFonts w:hint="eastAsia"/>
        </w:rPr>
        <w:t>б</w:t>
      </w:r>
      <w:r>
        <w:t></w:t>
      </w:r>
      <w:r>
        <w:rPr>
          <w:rFonts w:hint="eastAsia"/>
        </w:rPr>
        <w:t>країну</w:t>
      </w:r>
      <w:r>
        <w:t></w:t>
      </w:r>
      <w:r>
        <w:rPr>
          <w:rFonts w:hint="eastAsia"/>
        </w:rPr>
        <w:t>від</w:t>
      </w:r>
      <w:r>
        <w:t></w:t>
      </w:r>
      <w:r>
        <w:rPr>
          <w:rFonts w:hint="eastAsia"/>
        </w:rPr>
        <w:t>такого</w:t>
      </w:r>
      <w:r>
        <w:t></w:t>
      </w:r>
      <w:r>
        <w:rPr>
          <w:rFonts w:hint="eastAsia"/>
        </w:rPr>
        <w:t>шквалу</w:t>
      </w:r>
      <w:r>
        <w:t></w:t>
      </w:r>
      <w:r>
        <w:rPr>
          <w:rFonts w:hint="eastAsia"/>
        </w:rPr>
        <w:t>скандалів</w:t>
      </w:r>
      <w:r>
        <w:t></w:t>
      </w:r>
      <w:r>
        <w:t></w:t>
      </w:r>
      <w:r>
        <w:rPr>
          <w:rFonts w:hint="eastAsia"/>
        </w:rPr>
        <w:t>протестів</w:t>
      </w:r>
      <w:r>
        <w:t></w:t>
      </w:r>
      <w:r>
        <w:rPr>
          <w:rFonts w:hint="eastAsia"/>
        </w:rPr>
        <w:t>та</w:t>
      </w:r>
      <w:r>
        <w:t></w:t>
      </w:r>
      <w:r>
        <w:t></w:t>
      </w:r>
      <w:r>
        <w:rPr>
          <w:rFonts w:hint="eastAsia"/>
        </w:rPr>
        <w:t>безумовно</w:t>
      </w:r>
      <w:r>
        <w:t></w:t>
      </w:r>
      <w:r>
        <w:t></w:t>
      </w:r>
      <w:r>
        <w:rPr>
          <w:rFonts w:hint="eastAsia"/>
        </w:rPr>
        <w:t>його</w:t>
      </w:r>
    </w:p>
    <w:p w:rsidR="007C10C2" w:rsidRDefault="007C10C2" w:rsidP="007C10C2">
      <w:r>
        <w:rPr>
          <w:rFonts w:hint="eastAsia"/>
        </w:rPr>
        <w:t>особистої</w:t>
      </w:r>
      <w:r>
        <w:t></w:t>
      </w:r>
      <w:r>
        <w:rPr>
          <w:rFonts w:hint="eastAsia"/>
        </w:rPr>
        <w:t>дискредитації</w:t>
      </w:r>
      <w:r>
        <w:t></w:t>
      </w:r>
    </w:p>
    <w:p w:rsidR="007C10C2" w:rsidRDefault="007C10C2" w:rsidP="007C10C2">
      <w:r>
        <w:rPr>
          <w:rFonts w:hint="eastAsia"/>
        </w:rPr>
        <w:t>Невід’ємними</w:t>
      </w:r>
      <w:r>
        <w:t></w:t>
      </w:r>
      <w:r>
        <w:rPr>
          <w:rFonts w:hint="eastAsia"/>
        </w:rPr>
        <w:t>елементами</w:t>
      </w:r>
      <w:r>
        <w:t></w:t>
      </w:r>
      <w:r>
        <w:rPr>
          <w:rFonts w:hint="eastAsia"/>
        </w:rPr>
        <w:t>його</w:t>
      </w:r>
      <w:r>
        <w:t></w:t>
      </w:r>
      <w:r>
        <w:rPr>
          <w:rFonts w:hint="eastAsia"/>
        </w:rPr>
        <w:t>діяльності</w:t>
      </w:r>
      <w:r>
        <w:t></w:t>
      </w:r>
      <w:r>
        <w:rPr>
          <w:rFonts w:hint="eastAsia"/>
        </w:rPr>
        <w:t>в</w:t>
      </w:r>
      <w:r>
        <w:t></w:t>
      </w:r>
      <w:r>
        <w:rPr>
          <w:rFonts w:hint="eastAsia"/>
        </w:rPr>
        <w:t>сфері</w:t>
      </w:r>
      <w:r>
        <w:t></w:t>
      </w:r>
      <w:r>
        <w:rPr>
          <w:rFonts w:hint="eastAsia"/>
        </w:rPr>
        <w:t>оборони</w:t>
      </w:r>
      <w:r>
        <w:t></w:t>
      </w:r>
      <w:r>
        <w:rPr>
          <w:rFonts w:hint="eastAsia"/>
        </w:rPr>
        <w:t>стали</w:t>
      </w:r>
      <w:r>
        <w:t></w:t>
      </w:r>
      <w:r>
        <w:rPr>
          <w:rFonts w:hint="eastAsia"/>
        </w:rPr>
        <w:t>спроби</w:t>
      </w:r>
    </w:p>
    <w:p w:rsidR="007C10C2" w:rsidRDefault="007C10C2" w:rsidP="007C10C2">
      <w:r>
        <w:rPr>
          <w:rFonts w:hint="eastAsia"/>
        </w:rPr>
        <w:t>реформування</w:t>
      </w:r>
      <w:r>
        <w:t></w:t>
      </w:r>
      <w:r>
        <w:rPr>
          <w:rFonts w:hint="eastAsia"/>
        </w:rPr>
        <w:t>ЗСУ</w:t>
      </w:r>
      <w:r>
        <w:t></w:t>
      </w:r>
      <w:r>
        <w:rPr>
          <w:rFonts w:hint="eastAsia"/>
        </w:rPr>
        <w:t>в</w:t>
      </w:r>
      <w:r>
        <w:t></w:t>
      </w:r>
      <w:r>
        <w:rPr>
          <w:rFonts w:hint="eastAsia"/>
        </w:rPr>
        <w:t>напрямку</w:t>
      </w:r>
      <w:r>
        <w:t></w:t>
      </w:r>
      <w:r>
        <w:rPr>
          <w:rFonts w:hint="eastAsia"/>
        </w:rPr>
        <w:t>приведення</w:t>
      </w:r>
      <w:r>
        <w:t></w:t>
      </w:r>
      <w:r>
        <w:rPr>
          <w:rFonts w:hint="eastAsia"/>
        </w:rPr>
        <w:t>до</w:t>
      </w:r>
      <w:r>
        <w:t></w:t>
      </w:r>
      <w:r>
        <w:rPr>
          <w:rFonts w:hint="eastAsia"/>
        </w:rPr>
        <w:t>стандартів</w:t>
      </w:r>
      <w:r>
        <w:t></w:t>
      </w:r>
      <w:r>
        <w:rPr>
          <w:rFonts w:hint="eastAsia"/>
        </w:rPr>
        <w:t>НАТО</w:t>
      </w:r>
      <w:r>
        <w:t></w:t>
      </w:r>
      <w:r>
        <w:rPr>
          <w:rFonts w:hint="eastAsia"/>
        </w:rPr>
        <w:t>та</w:t>
      </w:r>
      <w:r>
        <w:t></w:t>
      </w:r>
      <w:r>
        <w:rPr>
          <w:rFonts w:hint="eastAsia"/>
        </w:rPr>
        <w:t>переходу</w:t>
      </w:r>
      <w:r>
        <w:t></w:t>
      </w:r>
      <w:r>
        <w:rPr>
          <w:rFonts w:hint="eastAsia"/>
        </w:rPr>
        <w:t>до</w:t>
      </w:r>
    </w:p>
    <w:p w:rsidR="007C10C2" w:rsidRDefault="007C10C2" w:rsidP="007C10C2">
      <w:r>
        <w:rPr>
          <w:rFonts w:hint="eastAsia"/>
        </w:rPr>
        <w:t>професійної</w:t>
      </w:r>
      <w:r>
        <w:t></w:t>
      </w:r>
      <w:r>
        <w:rPr>
          <w:rFonts w:hint="eastAsia"/>
        </w:rPr>
        <w:t>армії</w:t>
      </w:r>
      <w:r>
        <w:t></w:t>
      </w:r>
      <w:r>
        <w:t></w:t>
      </w:r>
      <w:r>
        <w:rPr>
          <w:rFonts w:hint="eastAsia"/>
        </w:rPr>
        <w:t>що</w:t>
      </w:r>
      <w:r>
        <w:t></w:t>
      </w:r>
      <w:r>
        <w:rPr>
          <w:rFonts w:hint="eastAsia"/>
        </w:rPr>
        <w:t>не</w:t>
      </w:r>
      <w:r>
        <w:t></w:t>
      </w:r>
      <w:r>
        <w:rPr>
          <w:rFonts w:hint="eastAsia"/>
        </w:rPr>
        <w:t>призвели</w:t>
      </w:r>
      <w:r>
        <w:t></w:t>
      </w:r>
      <w:r>
        <w:rPr>
          <w:rFonts w:hint="eastAsia"/>
        </w:rPr>
        <w:t>до</w:t>
      </w:r>
      <w:r>
        <w:t></w:t>
      </w:r>
      <w:r>
        <w:rPr>
          <w:rFonts w:hint="eastAsia"/>
        </w:rPr>
        <w:t>відчутних</w:t>
      </w:r>
      <w:r>
        <w:t></w:t>
      </w:r>
      <w:r>
        <w:rPr>
          <w:rFonts w:hint="eastAsia"/>
        </w:rPr>
        <w:t>результатів</w:t>
      </w:r>
      <w:r>
        <w:t></w:t>
      </w:r>
      <w:r>
        <w:t></w:t>
      </w:r>
      <w:r>
        <w:rPr>
          <w:rFonts w:hint="eastAsia"/>
        </w:rPr>
        <w:t>Важливою</w:t>
      </w:r>
      <w:r>
        <w:t></w:t>
      </w:r>
      <w:r>
        <w:rPr>
          <w:rFonts w:hint="eastAsia"/>
        </w:rPr>
        <w:t>рисою</w:t>
      </w:r>
    </w:p>
    <w:p w:rsidR="007C10C2" w:rsidRDefault="007C10C2" w:rsidP="007C10C2">
      <w:r>
        <w:rPr>
          <w:rFonts w:hint="eastAsia"/>
        </w:rPr>
        <w:t>політики</w:t>
      </w:r>
      <w:r>
        <w:t></w:t>
      </w:r>
      <w:r>
        <w:rPr>
          <w:rFonts w:hint="eastAsia"/>
        </w:rPr>
        <w:t>національної</w:t>
      </w:r>
      <w:r>
        <w:t></w:t>
      </w:r>
      <w:r>
        <w:rPr>
          <w:rFonts w:hint="eastAsia"/>
        </w:rPr>
        <w:t>безпеки</w:t>
      </w:r>
      <w:r>
        <w:t></w:t>
      </w:r>
      <w:r>
        <w:rPr>
          <w:rFonts w:hint="eastAsia"/>
        </w:rPr>
        <w:t>і</w:t>
      </w:r>
      <w:r>
        <w:t></w:t>
      </w:r>
      <w:r>
        <w:rPr>
          <w:rFonts w:hint="eastAsia"/>
        </w:rPr>
        <w:t>оборони</w:t>
      </w:r>
      <w:r>
        <w:t></w:t>
      </w:r>
      <w:r>
        <w:rPr>
          <w:rFonts w:hint="eastAsia"/>
        </w:rPr>
        <w:t>часів</w:t>
      </w:r>
      <w:r>
        <w:t></w:t>
      </w:r>
      <w:r>
        <w:rPr>
          <w:rFonts w:hint="eastAsia"/>
        </w:rPr>
        <w:t>президентства</w:t>
      </w:r>
      <w:r>
        <w:t></w:t>
      </w:r>
      <w:r>
        <w:rPr>
          <w:rFonts w:hint="eastAsia"/>
        </w:rPr>
        <w:t>Кучми</w:t>
      </w:r>
      <w:r>
        <w:t></w:t>
      </w:r>
      <w:r>
        <w:rPr>
          <w:rFonts w:hint="eastAsia"/>
        </w:rPr>
        <w:t>стало</w:t>
      </w:r>
    </w:p>
    <w:p w:rsidR="007C10C2" w:rsidRDefault="007C10C2" w:rsidP="007C10C2">
      <w:r>
        <w:rPr>
          <w:rFonts w:hint="eastAsia"/>
        </w:rPr>
        <w:t>балансування</w:t>
      </w:r>
      <w:r>
        <w:t></w:t>
      </w:r>
      <w:r>
        <w:rPr>
          <w:rFonts w:hint="eastAsia"/>
        </w:rPr>
        <w:t>в</w:t>
      </w:r>
      <w:r>
        <w:t></w:t>
      </w:r>
      <w:r>
        <w:rPr>
          <w:rFonts w:hint="eastAsia"/>
        </w:rPr>
        <w:t>рамках</w:t>
      </w:r>
      <w:r>
        <w:t></w:t>
      </w:r>
      <w:r>
        <w:rPr>
          <w:rFonts w:hint="eastAsia"/>
        </w:rPr>
        <w:t>політики</w:t>
      </w:r>
      <w:r>
        <w:t></w:t>
      </w:r>
      <w:r>
        <w:t></w:t>
      </w:r>
      <w:r>
        <w:rPr>
          <w:rFonts w:hint="eastAsia"/>
        </w:rPr>
        <w:t>багатовекторності</w:t>
      </w:r>
      <w:r>
        <w:t></w:t>
      </w:r>
      <w:r>
        <w:t></w:t>
      </w:r>
      <w:r>
        <w:t></w:t>
      </w:r>
      <w:r>
        <w:rPr>
          <w:rFonts w:hint="eastAsia"/>
        </w:rPr>
        <w:t>що</w:t>
      </w:r>
      <w:r>
        <w:t></w:t>
      </w:r>
      <w:r>
        <w:rPr>
          <w:rFonts w:hint="eastAsia"/>
        </w:rPr>
        <w:t>не</w:t>
      </w:r>
      <w:r>
        <w:t></w:t>
      </w:r>
      <w:r>
        <w:rPr>
          <w:rFonts w:hint="eastAsia"/>
        </w:rPr>
        <w:t>сприяло</w:t>
      </w:r>
    </w:p>
    <w:p w:rsidR="007C10C2" w:rsidRDefault="007C10C2" w:rsidP="007C10C2">
      <w:r>
        <w:rPr>
          <w:rFonts w:hint="eastAsia"/>
        </w:rPr>
        <w:t>зміцненню</w:t>
      </w:r>
      <w:r>
        <w:t></w:t>
      </w:r>
      <w:r>
        <w:rPr>
          <w:rFonts w:hint="eastAsia"/>
        </w:rPr>
        <w:t>та</w:t>
      </w:r>
      <w:r>
        <w:t></w:t>
      </w:r>
      <w:r>
        <w:rPr>
          <w:rFonts w:hint="eastAsia"/>
        </w:rPr>
        <w:t>утвердженню</w:t>
      </w:r>
      <w:r>
        <w:t></w:t>
      </w:r>
      <w:r>
        <w:rPr>
          <w:rFonts w:hint="eastAsia"/>
        </w:rPr>
        <w:t>авторитету</w:t>
      </w:r>
      <w:r>
        <w:t></w:t>
      </w:r>
      <w:r>
        <w:rPr>
          <w:rFonts w:hint="eastAsia"/>
        </w:rPr>
        <w:t>Президента</w:t>
      </w:r>
      <w:r>
        <w:t></w:t>
      </w:r>
      <w:r>
        <w:rPr>
          <w:rFonts w:hint="eastAsia"/>
        </w:rPr>
        <w:t>та</w:t>
      </w:r>
      <w:r>
        <w:t></w:t>
      </w:r>
      <w:r>
        <w:rPr>
          <w:rFonts w:hint="eastAsia"/>
        </w:rPr>
        <w:t>України</w:t>
      </w:r>
      <w:r>
        <w:t></w:t>
      </w:r>
      <w:r>
        <w:rPr>
          <w:rFonts w:hint="eastAsia"/>
        </w:rPr>
        <w:t>як</w:t>
      </w:r>
      <w:r>
        <w:t></w:t>
      </w:r>
      <w:r>
        <w:rPr>
          <w:rFonts w:hint="eastAsia"/>
        </w:rPr>
        <w:t>в</w:t>
      </w:r>
      <w:r>
        <w:t></w:t>
      </w:r>
      <w:r>
        <w:rPr>
          <w:rFonts w:hint="eastAsia"/>
        </w:rPr>
        <w:t>суспільстві</w:t>
      </w:r>
      <w:r>
        <w:t></w:t>
      </w:r>
    </w:p>
    <w:p w:rsidR="007C10C2" w:rsidRDefault="007C10C2" w:rsidP="007C10C2">
      <w:r>
        <w:rPr>
          <w:rFonts w:hint="eastAsia"/>
        </w:rPr>
        <w:t>так</w:t>
      </w:r>
      <w:r>
        <w:t></w:t>
      </w:r>
      <w:r>
        <w:rPr>
          <w:rFonts w:hint="eastAsia"/>
        </w:rPr>
        <w:t>і</w:t>
      </w:r>
      <w:r>
        <w:t></w:t>
      </w:r>
      <w:r>
        <w:rPr>
          <w:rFonts w:hint="eastAsia"/>
        </w:rPr>
        <w:t>на</w:t>
      </w:r>
      <w:r>
        <w:t></w:t>
      </w:r>
      <w:r>
        <w:rPr>
          <w:rFonts w:hint="eastAsia"/>
        </w:rPr>
        <w:t>міжнародній</w:t>
      </w:r>
      <w:r>
        <w:t></w:t>
      </w:r>
      <w:r>
        <w:rPr>
          <w:rFonts w:hint="eastAsia"/>
        </w:rPr>
        <w:t>арені</w:t>
      </w:r>
      <w:r>
        <w:t></w:t>
      </w:r>
    </w:p>
    <w:p w:rsidR="007C10C2" w:rsidRDefault="007C10C2" w:rsidP="007C10C2">
      <w:r>
        <w:t></w:t>
      </w:r>
      <w:r>
        <w:t></w:t>
      </w:r>
      <w:r>
        <w:t></w:t>
      </w:r>
    </w:p>
    <w:p w:rsidR="007C10C2" w:rsidRDefault="007C10C2" w:rsidP="007C10C2">
      <w:r>
        <w:t></w:t>
      </w:r>
      <w:r>
        <w:t></w:t>
      </w:r>
      <w:r>
        <w:t></w:t>
      </w:r>
      <w:r>
        <w:rPr>
          <w:rFonts w:hint="eastAsia"/>
        </w:rPr>
        <w:t>З’ясовано</w:t>
      </w:r>
      <w:r>
        <w:t></w:t>
      </w:r>
      <w:r>
        <w:t></w:t>
      </w:r>
      <w:r>
        <w:rPr>
          <w:rFonts w:hint="eastAsia"/>
        </w:rPr>
        <w:t>що</w:t>
      </w:r>
      <w:r>
        <w:t></w:t>
      </w:r>
      <w:r>
        <w:rPr>
          <w:rFonts w:hint="eastAsia"/>
        </w:rPr>
        <w:t>зовнішньополітична</w:t>
      </w:r>
      <w:r>
        <w:t></w:t>
      </w:r>
      <w:r>
        <w:rPr>
          <w:rFonts w:hint="eastAsia"/>
        </w:rPr>
        <w:t>діяльність</w:t>
      </w:r>
      <w:r>
        <w:t></w:t>
      </w:r>
      <w:r>
        <w:rPr>
          <w:rFonts w:hint="eastAsia"/>
        </w:rPr>
        <w:t>Президента</w:t>
      </w:r>
      <w:r>
        <w:t></w:t>
      </w:r>
      <w:r>
        <w:rPr>
          <w:rFonts w:hint="eastAsia"/>
        </w:rPr>
        <w:t>України</w:t>
      </w:r>
    </w:p>
    <w:p w:rsidR="007C10C2" w:rsidRDefault="007C10C2" w:rsidP="007C10C2">
      <w:r>
        <w:rPr>
          <w:rFonts w:hint="eastAsia"/>
        </w:rPr>
        <w:t>Л</w:t>
      </w:r>
      <w:r>
        <w:t></w:t>
      </w:r>
      <w:r>
        <w:t></w:t>
      </w:r>
      <w:r>
        <w:rPr>
          <w:rFonts w:hint="eastAsia"/>
        </w:rPr>
        <w:t>Кучми</w:t>
      </w:r>
      <w:r>
        <w:t></w:t>
      </w:r>
      <w:r>
        <w:rPr>
          <w:rFonts w:hint="eastAsia"/>
        </w:rPr>
        <w:t>базувалась</w:t>
      </w:r>
      <w:r>
        <w:t></w:t>
      </w:r>
      <w:r>
        <w:rPr>
          <w:rFonts w:hint="eastAsia"/>
        </w:rPr>
        <w:t>на</w:t>
      </w:r>
      <w:r>
        <w:t></w:t>
      </w:r>
      <w:r>
        <w:rPr>
          <w:rFonts w:hint="eastAsia"/>
        </w:rPr>
        <w:t>втіленні</w:t>
      </w:r>
      <w:r>
        <w:t></w:t>
      </w:r>
      <w:r>
        <w:rPr>
          <w:rFonts w:hint="eastAsia"/>
        </w:rPr>
        <w:t>в</w:t>
      </w:r>
      <w:r>
        <w:t></w:t>
      </w:r>
      <w:r>
        <w:rPr>
          <w:rFonts w:hint="eastAsia"/>
        </w:rPr>
        <w:t>життя</w:t>
      </w:r>
      <w:r>
        <w:t></w:t>
      </w:r>
      <w:r>
        <w:rPr>
          <w:rFonts w:hint="eastAsia"/>
        </w:rPr>
        <w:t>концепції</w:t>
      </w:r>
      <w:r>
        <w:t></w:t>
      </w:r>
      <w:r>
        <w:t></w:t>
      </w:r>
      <w:r>
        <w:rPr>
          <w:rFonts w:hint="eastAsia"/>
        </w:rPr>
        <w:t>багатовекторності</w:t>
      </w:r>
      <w:r>
        <w:t></w:t>
      </w:r>
      <w:r>
        <w:t></w:t>
      </w:r>
      <w:r>
        <w:t></w:t>
      </w:r>
      <w:r>
        <w:rPr>
          <w:rFonts w:hint="eastAsia"/>
        </w:rPr>
        <w:t>суть</w:t>
      </w:r>
    </w:p>
    <w:p w:rsidR="007C10C2" w:rsidRDefault="007C10C2" w:rsidP="007C10C2">
      <w:r>
        <w:rPr>
          <w:rFonts w:hint="eastAsia"/>
        </w:rPr>
        <w:t>якої</w:t>
      </w:r>
      <w:r>
        <w:t></w:t>
      </w:r>
      <w:r>
        <w:rPr>
          <w:rFonts w:hint="eastAsia"/>
        </w:rPr>
        <w:t>полягала</w:t>
      </w:r>
      <w:r>
        <w:t></w:t>
      </w:r>
      <w:r>
        <w:rPr>
          <w:rFonts w:hint="eastAsia"/>
        </w:rPr>
        <w:t>в</w:t>
      </w:r>
      <w:r>
        <w:t></w:t>
      </w:r>
      <w:r>
        <w:rPr>
          <w:rFonts w:hint="eastAsia"/>
        </w:rPr>
        <w:t>маневруванні</w:t>
      </w:r>
      <w:r>
        <w:t></w:t>
      </w:r>
      <w:r>
        <w:rPr>
          <w:rFonts w:hint="eastAsia"/>
        </w:rPr>
        <w:t>між</w:t>
      </w:r>
      <w:r>
        <w:t></w:t>
      </w:r>
      <w:r>
        <w:rPr>
          <w:rFonts w:hint="eastAsia"/>
        </w:rPr>
        <w:t>Заходом</w:t>
      </w:r>
      <w:r>
        <w:t></w:t>
      </w:r>
      <w:r>
        <w:rPr>
          <w:rFonts w:hint="eastAsia"/>
        </w:rPr>
        <w:t>та</w:t>
      </w:r>
      <w:r>
        <w:t></w:t>
      </w:r>
      <w:r>
        <w:rPr>
          <w:rFonts w:hint="eastAsia"/>
        </w:rPr>
        <w:t>Сходом</w:t>
      </w:r>
      <w:r>
        <w:t></w:t>
      </w:r>
      <w:r>
        <w:rPr>
          <w:rFonts w:hint="eastAsia"/>
        </w:rPr>
        <w:t>і</w:t>
      </w:r>
      <w:r>
        <w:t></w:t>
      </w:r>
      <w:r>
        <w:rPr>
          <w:rFonts w:hint="eastAsia"/>
        </w:rPr>
        <w:t>одночасно</w:t>
      </w:r>
      <w:r>
        <w:t></w:t>
      </w:r>
      <w:r>
        <w:rPr>
          <w:rFonts w:hint="eastAsia"/>
        </w:rPr>
        <w:t>дозволяла</w:t>
      </w:r>
    </w:p>
    <w:p w:rsidR="007C10C2" w:rsidRDefault="007C10C2" w:rsidP="007C10C2">
      <w:r>
        <w:rPr>
          <w:rFonts w:hint="eastAsia"/>
        </w:rPr>
        <w:t>українській</w:t>
      </w:r>
      <w:r>
        <w:t></w:t>
      </w:r>
      <w:r>
        <w:rPr>
          <w:rFonts w:hint="eastAsia"/>
        </w:rPr>
        <w:t>державі</w:t>
      </w:r>
      <w:r>
        <w:t></w:t>
      </w:r>
      <w:r>
        <w:rPr>
          <w:rFonts w:hint="eastAsia"/>
        </w:rPr>
        <w:t>втілювати</w:t>
      </w:r>
      <w:r>
        <w:t></w:t>
      </w:r>
      <w:r>
        <w:rPr>
          <w:rFonts w:hint="eastAsia"/>
        </w:rPr>
        <w:t>політику</w:t>
      </w:r>
      <w:r>
        <w:t></w:t>
      </w:r>
      <w:r>
        <w:t></w:t>
      </w:r>
      <w:r>
        <w:rPr>
          <w:rFonts w:hint="eastAsia"/>
        </w:rPr>
        <w:t>виходячи</w:t>
      </w:r>
      <w:r>
        <w:t></w:t>
      </w:r>
      <w:r>
        <w:rPr>
          <w:rFonts w:hint="eastAsia"/>
        </w:rPr>
        <w:t>виключно</w:t>
      </w:r>
      <w:r>
        <w:t></w:t>
      </w:r>
      <w:r>
        <w:rPr>
          <w:rFonts w:hint="eastAsia"/>
        </w:rPr>
        <w:t>з</w:t>
      </w:r>
      <w:r>
        <w:t></w:t>
      </w:r>
      <w:r>
        <w:rPr>
          <w:rFonts w:hint="eastAsia"/>
        </w:rPr>
        <w:t>прагматичних</w:t>
      </w:r>
    </w:p>
    <w:p w:rsidR="007C10C2" w:rsidRDefault="007C10C2" w:rsidP="007C10C2">
      <w:r>
        <w:rPr>
          <w:rFonts w:hint="eastAsia"/>
        </w:rPr>
        <w:t>економічних</w:t>
      </w:r>
      <w:r>
        <w:t></w:t>
      </w:r>
      <w:r>
        <w:rPr>
          <w:rFonts w:hint="eastAsia"/>
        </w:rPr>
        <w:t>інтересів</w:t>
      </w:r>
      <w:r>
        <w:t></w:t>
      </w:r>
      <w:r>
        <w:t></w:t>
      </w:r>
      <w:r>
        <w:rPr>
          <w:rFonts w:hint="eastAsia"/>
        </w:rPr>
        <w:t>Проте</w:t>
      </w:r>
      <w:r>
        <w:t></w:t>
      </w:r>
      <w:r>
        <w:rPr>
          <w:rFonts w:hint="eastAsia"/>
        </w:rPr>
        <w:t>європейський</w:t>
      </w:r>
      <w:r>
        <w:t></w:t>
      </w:r>
      <w:r>
        <w:rPr>
          <w:rFonts w:hint="eastAsia"/>
        </w:rPr>
        <w:t>та</w:t>
      </w:r>
      <w:r>
        <w:t></w:t>
      </w:r>
      <w:r>
        <w:rPr>
          <w:rFonts w:hint="eastAsia"/>
        </w:rPr>
        <w:t>євроатлантичний</w:t>
      </w:r>
      <w:r>
        <w:t></w:t>
      </w:r>
      <w:r>
        <w:rPr>
          <w:rFonts w:hint="eastAsia"/>
        </w:rPr>
        <w:t>напрями</w:t>
      </w:r>
      <w:r>
        <w:t></w:t>
      </w:r>
      <w:r>
        <w:rPr>
          <w:rFonts w:hint="eastAsia"/>
        </w:rPr>
        <w:t>все</w:t>
      </w:r>
      <w:r>
        <w:t></w:t>
      </w:r>
      <w:r>
        <w:rPr>
          <w:rFonts w:hint="eastAsia"/>
        </w:rPr>
        <w:t>ж</w:t>
      </w:r>
    </w:p>
    <w:p w:rsidR="007C10C2" w:rsidRDefault="007C10C2" w:rsidP="007C10C2">
      <w:r>
        <w:rPr>
          <w:rFonts w:hint="eastAsia"/>
        </w:rPr>
        <w:t>таки</w:t>
      </w:r>
      <w:r>
        <w:t></w:t>
      </w:r>
      <w:r>
        <w:rPr>
          <w:rFonts w:hint="eastAsia"/>
        </w:rPr>
        <w:t>стали</w:t>
      </w:r>
      <w:r>
        <w:t></w:t>
      </w:r>
      <w:r>
        <w:rPr>
          <w:rFonts w:hint="eastAsia"/>
        </w:rPr>
        <w:t>домінантними</w:t>
      </w:r>
      <w:r>
        <w:t></w:t>
      </w:r>
      <w:r>
        <w:rPr>
          <w:rFonts w:hint="eastAsia"/>
        </w:rPr>
        <w:t>та</w:t>
      </w:r>
      <w:r>
        <w:t></w:t>
      </w:r>
      <w:r>
        <w:rPr>
          <w:rFonts w:hint="eastAsia"/>
        </w:rPr>
        <w:t>пріоритетними</w:t>
      </w:r>
      <w:r>
        <w:t></w:t>
      </w:r>
      <w:r>
        <w:t></w:t>
      </w:r>
      <w:r>
        <w:rPr>
          <w:rFonts w:hint="eastAsia"/>
        </w:rPr>
        <w:t>хоча</w:t>
      </w:r>
      <w:r>
        <w:t></w:t>
      </w:r>
      <w:r>
        <w:rPr>
          <w:rFonts w:hint="eastAsia"/>
        </w:rPr>
        <w:t>співробітництво</w:t>
      </w:r>
      <w:r>
        <w:t></w:t>
      </w:r>
      <w:r>
        <w:rPr>
          <w:rFonts w:hint="eastAsia"/>
        </w:rPr>
        <w:t>з</w:t>
      </w:r>
      <w:r>
        <w:t></w:t>
      </w:r>
      <w:r>
        <w:rPr>
          <w:rFonts w:hint="eastAsia"/>
        </w:rPr>
        <w:t>РФ</w:t>
      </w:r>
      <w:r>
        <w:t></w:t>
      </w:r>
      <w:r>
        <w:rPr>
          <w:rFonts w:hint="eastAsia"/>
        </w:rPr>
        <w:t>та</w:t>
      </w:r>
    </w:p>
    <w:p w:rsidR="007C10C2" w:rsidRDefault="007C10C2" w:rsidP="007C10C2">
      <w:r>
        <w:rPr>
          <w:rFonts w:hint="eastAsia"/>
        </w:rPr>
        <w:t>іншими</w:t>
      </w:r>
      <w:r>
        <w:t></w:t>
      </w:r>
      <w:r>
        <w:rPr>
          <w:rFonts w:hint="eastAsia"/>
        </w:rPr>
        <w:t>країнами</w:t>
      </w:r>
      <w:r>
        <w:t></w:t>
      </w:r>
      <w:r>
        <w:rPr>
          <w:rFonts w:hint="eastAsia"/>
        </w:rPr>
        <w:t>СНД</w:t>
      </w:r>
      <w:r>
        <w:t></w:t>
      </w:r>
      <w:r>
        <w:rPr>
          <w:rFonts w:hint="eastAsia"/>
        </w:rPr>
        <w:t>продовжувалося</w:t>
      </w:r>
      <w:r>
        <w:t></w:t>
      </w:r>
      <w:r>
        <w:rPr>
          <w:rFonts w:hint="eastAsia"/>
        </w:rPr>
        <w:t>і</w:t>
      </w:r>
      <w:r>
        <w:t></w:t>
      </w:r>
      <w:r>
        <w:rPr>
          <w:rFonts w:hint="eastAsia"/>
        </w:rPr>
        <w:t>розвивалося</w:t>
      </w:r>
      <w:r>
        <w:t></w:t>
      </w:r>
      <w:r>
        <w:t></w:t>
      </w:r>
      <w:r>
        <w:rPr>
          <w:rFonts w:hint="eastAsia"/>
        </w:rPr>
        <w:t>Слід</w:t>
      </w:r>
      <w:r>
        <w:t></w:t>
      </w:r>
      <w:r>
        <w:rPr>
          <w:rFonts w:hint="eastAsia"/>
        </w:rPr>
        <w:t>відзначити</w:t>
      </w:r>
      <w:r>
        <w:t></w:t>
      </w:r>
      <w:r>
        <w:t></w:t>
      </w:r>
      <w:r>
        <w:rPr>
          <w:rFonts w:hint="eastAsia"/>
        </w:rPr>
        <w:t>що</w:t>
      </w:r>
      <w:r>
        <w:t></w:t>
      </w:r>
      <w:r>
        <w:rPr>
          <w:rFonts w:hint="eastAsia"/>
        </w:rPr>
        <w:t>курс</w:t>
      </w:r>
    </w:p>
    <w:p w:rsidR="007C10C2" w:rsidRDefault="007C10C2" w:rsidP="007C10C2">
      <w:r>
        <w:rPr>
          <w:rFonts w:hint="eastAsia"/>
        </w:rPr>
        <w:t>на</w:t>
      </w:r>
      <w:r>
        <w:t></w:t>
      </w:r>
      <w:r>
        <w:rPr>
          <w:rFonts w:hint="eastAsia"/>
        </w:rPr>
        <w:t>отримання</w:t>
      </w:r>
      <w:r>
        <w:t></w:t>
      </w:r>
      <w:r>
        <w:rPr>
          <w:rFonts w:hint="eastAsia"/>
        </w:rPr>
        <w:t>членства</w:t>
      </w:r>
      <w:r>
        <w:t></w:t>
      </w:r>
      <w:r>
        <w:rPr>
          <w:rFonts w:hint="eastAsia"/>
        </w:rPr>
        <w:t>в</w:t>
      </w:r>
      <w:r>
        <w:t></w:t>
      </w:r>
      <w:r>
        <w:rPr>
          <w:rFonts w:hint="eastAsia"/>
        </w:rPr>
        <w:t>ЄС</w:t>
      </w:r>
      <w:r>
        <w:t></w:t>
      </w:r>
      <w:r>
        <w:rPr>
          <w:rFonts w:hint="eastAsia"/>
        </w:rPr>
        <w:t>і</w:t>
      </w:r>
      <w:r>
        <w:t></w:t>
      </w:r>
      <w:r>
        <w:rPr>
          <w:rFonts w:hint="eastAsia"/>
        </w:rPr>
        <w:t>НАТО</w:t>
      </w:r>
      <w:r>
        <w:t></w:t>
      </w:r>
      <w:r>
        <w:rPr>
          <w:rFonts w:hint="eastAsia"/>
        </w:rPr>
        <w:t>був</w:t>
      </w:r>
      <w:r>
        <w:t></w:t>
      </w:r>
      <w:r>
        <w:rPr>
          <w:rFonts w:hint="eastAsia"/>
        </w:rPr>
        <w:t>складовою</w:t>
      </w:r>
      <w:r>
        <w:t></w:t>
      </w:r>
      <w:r>
        <w:rPr>
          <w:rFonts w:hint="eastAsia"/>
        </w:rPr>
        <w:t>частиною</w:t>
      </w:r>
      <w:r>
        <w:t></w:t>
      </w:r>
      <w:r>
        <w:rPr>
          <w:rFonts w:hint="eastAsia"/>
        </w:rPr>
        <w:t>політики</w:t>
      </w:r>
    </w:p>
    <w:p w:rsidR="007C10C2" w:rsidRDefault="007C10C2" w:rsidP="007C10C2">
      <w:r>
        <w:t></w:t>
      </w:r>
      <w:r>
        <w:rPr>
          <w:rFonts w:hint="eastAsia"/>
        </w:rPr>
        <w:t>багатовекторності</w:t>
      </w:r>
      <w:r>
        <w:t></w:t>
      </w:r>
      <w:r>
        <w:t></w:t>
      </w:r>
      <w:r>
        <w:rPr>
          <w:rFonts w:hint="eastAsia"/>
        </w:rPr>
        <w:t>Президента</w:t>
      </w:r>
      <w:r>
        <w:t></w:t>
      </w:r>
      <w:r>
        <w:rPr>
          <w:rFonts w:hint="eastAsia"/>
        </w:rPr>
        <w:t>України</w:t>
      </w:r>
      <w:r>
        <w:t></w:t>
      </w:r>
      <w:r>
        <w:rPr>
          <w:rFonts w:hint="eastAsia"/>
        </w:rPr>
        <w:t>Л</w:t>
      </w:r>
      <w:r>
        <w:t></w:t>
      </w:r>
      <w:r>
        <w:t></w:t>
      </w:r>
      <w:r>
        <w:rPr>
          <w:rFonts w:hint="eastAsia"/>
        </w:rPr>
        <w:t>Кучми</w:t>
      </w:r>
      <w:r>
        <w:t></w:t>
      </w:r>
      <w:r>
        <w:t></w:t>
      </w:r>
      <w:r>
        <w:rPr>
          <w:rFonts w:hint="eastAsia"/>
        </w:rPr>
        <w:t>Початок</w:t>
      </w:r>
      <w:r>
        <w:t></w:t>
      </w:r>
      <w:r>
        <w:t></w:t>
      </w:r>
      <w:r>
        <w:t></w:t>
      </w:r>
      <w:r>
        <w:t></w:t>
      </w:r>
      <w:r>
        <w:t></w:t>
      </w:r>
      <w:r>
        <w:t></w:t>
      </w:r>
      <w:r>
        <w:rPr>
          <w:rFonts w:hint="eastAsia"/>
        </w:rPr>
        <w:t>х</w:t>
      </w:r>
      <w:r>
        <w:t></w:t>
      </w:r>
      <w:r>
        <w:rPr>
          <w:rFonts w:hint="eastAsia"/>
        </w:rPr>
        <w:t>рр</w:t>
      </w:r>
      <w:r>
        <w:t></w:t>
      </w:r>
      <w:r>
        <w:t></w:t>
      </w:r>
      <w:r>
        <w:rPr>
          <w:rFonts w:hint="eastAsia"/>
        </w:rPr>
        <w:t>став</w:t>
      </w:r>
    </w:p>
    <w:p w:rsidR="007C10C2" w:rsidRDefault="007C10C2" w:rsidP="007C10C2">
      <w:r>
        <w:rPr>
          <w:rFonts w:hint="eastAsia"/>
        </w:rPr>
        <w:t>періодом</w:t>
      </w:r>
      <w:r>
        <w:t></w:t>
      </w:r>
      <w:r>
        <w:rPr>
          <w:rFonts w:hint="eastAsia"/>
        </w:rPr>
        <w:t>згортання</w:t>
      </w:r>
      <w:r>
        <w:t></w:t>
      </w:r>
      <w:r>
        <w:rPr>
          <w:rFonts w:hint="eastAsia"/>
        </w:rPr>
        <w:t>реальних</w:t>
      </w:r>
      <w:r>
        <w:t></w:t>
      </w:r>
      <w:r>
        <w:rPr>
          <w:rFonts w:hint="eastAsia"/>
        </w:rPr>
        <w:t>дій</w:t>
      </w:r>
      <w:r>
        <w:t></w:t>
      </w:r>
      <w:r>
        <w:rPr>
          <w:rFonts w:hint="eastAsia"/>
        </w:rPr>
        <w:t>щодо</w:t>
      </w:r>
      <w:r>
        <w:t></w:t>
      </w:r>
      <w:r>
        <w:rPr>
          <w:rFonts w:hint="eastAsia"/>
        </w:rPr>
        <w:t>європейської</w:t>
      </w:r>
      <w:r>
        <w:t></w:t>
      </w:r>
      <w:r>
        <w:rPr>
          <w:rFonts w:hint="eastAsia"/>
        </w:rPr>
        <w:t>та</w:t>
      </w:r>
      <w:r>
        <w:t></w:t>
      </w:r>
      <w:r>
        <w:rPr>
          <w:rFonts w:hint="eastAsia"/>
        </w:rPr>
        <w:t>євроатлантичної</w:t>
      </w:r>
    </w:p>
    <w:p w:rsidR="007C10C2" w:rsidRDefault="007C10C2" w:rsidP="007C10C2">
      <w:r>
        <w:rPr>
          <w:rFonts w:hint="eastAsia"/>
        </w:rPr>
        <w:t>інтеграції</w:t>
      </w:r>
      <w:r>
        <w:t></w:t>
      </w:r>
      <w:r>
        <w:t></w:t>
      </w:r>
      <w:r>
        <w:rPr>
          <w:rFonts w:hint="eastAsia"/>
        </w:rPr>
        <w:t>Результатом</w:t>
      </w:r>
      <w:r>
        <w:t></w:t>
      </w:r>
      <w:r>
        <w:rPr>
          <w:rFonts w:hint="eastAsia"/>
        </w:rPr>
        <w:t>цього</w:t>
      </w:r>
      <w:r>
        <w:t></w:t>
      </w:r>
      <w:r>
        <w:t></w:t>
      </w:r>
      <w:r>
        <w:rPr>
          <w:rFonts w:hint="eastAsia"/>
        </w:rPr>
        <w:t>стало</w:t>
      </w:r>
      <w:r>
        <w:t></w:t>
      </w:r>
      <w:r>
        <w:rPr>
          <w:rFonts w:hint="eastAsia"/>
        </w:rPr>
        <w:t>вилучення</w:t>
      </w:r>
      <w:r>
        <w:t></w:t>
      </w:r>
      <w:r>
        <w:rPr>
          <w:rFonts w:hint="eastAsia"/>
        </w:rPr>
        <w:t>з</w:t>
      </w:r>
      <w:r>
        <w:t></w:t>
      </w:r>
      <w:r>
        <w:rPr>
          <w:rFonts w:hint="eastAsia"/>
        </w:rPr>
        <w:t>Воєнної</w:t>
      </w:r>
      <w:r>
        <w:t></w:t>
      </w:r>
      <w:r>
        <w:rPr>
          <w:rFonts w:hint="eastAsia"/>
        </w:rPr>
        <w:t>доктрини</w:t>
      </w:r>
      <w:r>
        <w:t></w:t>
      </w:r>
      <w:r>
        <w:rPr>
          <w:rFonts w:hint="eastAsia"/>
        </w:rPr>
        <w:t>України</w:t>
      </w:r>
    </w:p>
    <w:p w:rsidR="007C10C2" w:rsidRDefault="007C10C2" w:rsidP="007C10C2">
      <w:r>
        <w:rPr>
          <w:rFonts w:hint="eastAsia"/>
        </w:rPr>
        <w:t>пунктів</w:t>
      </w:r>
      <w:r>
        <w:t></w:t>
      </w:r>
      <w:r>
        <w:rPr>
          <w:rFonts w:hint="eastAsia"/>
        </w:rPr>
        <w:t>про</w:t>
      </w:r>
      <w:r>
        <w:t></w:t>
      </w:r>
      <w:r>
        <w:rPr>
          <w:rFonts w:hint="eastAsia"/>
        </w:rPr>
        <w:t>набуття</w:t>
      </w:r>
      <w:r>
        <w:t></w:t>
      </w:r>
      <w:r>
        <w:rPr>
          <w:rFonts w:hint="eastAsia"/>
        </w:rPr>
        <w:t>членства</w:t>
      </w:r>
      <w:r>
        <w:t></w:t>
      </w:r>
      <w:r>
        <w:rPr>
          <w:rFonts w:hint="eastAsia"/>
        </w:rPr>
        <w:t>в</w:t>
      </w:r>
      <w:r>
        <w:t></w:t>
      </w:r>
      <w:r>
        <w:rPr>
          <w:rFonts w:hint="eastAsia"/>
        </w:rPr>
        <w:t>цих</w:t>
      </w:r>
      <w:r>
        <w:t></w:t>
      </w:r>
      <w:r>
        <w:rPr>
          <w:rFonts w:hint="eastAsia"/>
        </w:rPr>
        <w:t>структурах</w:t>
      </w:r>
      <w:r>
        <w:t></w:t>
      </w:r>
    </w:p>
    <w:p w:rsidR="007C10C2" w:rsidRDefault="007C10C2" w:rsidP="007C10C2">
      <w:r>
        <w:t></w:t>
      </w:r>
      <w:r>
        <w:t></w:t>
      </w:r>
      <w:r>
        <w:t></w:t>
      </w:r>
      <w:r>
        <w:t></w:t>
      </w:r>
      <w:r>
        <w:rPr>
          <w:rFonts w:hint="eastAsia"/>
        </w:rPr>
        <w:t>Встановлено</w:t>
      </w:r>
      <w:r>
        <w:t></w:t>
      </w:r>
      <w:r>
        <w:t></w:t>
      </w:r>
      <w:r>
        <w:rPr>
          <w:rFonts w:hint="eastAsia"/>
        </w:rPr>
        <w:t>що</w:t>
      </w:r>
      <w:r>
        <w:t></w:t>
      </w:r>
      <w:r>
        <w:t></w:t>
      </w:r>
      <w:r>
        <w:rPr>
          <w:rFonts w:hint="eastAsia"/>
        </w:rPr>
        <w:t>східний</w:t>
      </w:r>
      <w:r>
        <w:t></w:t>
      </w:r>
      <w:r>
        <w:rPr>
          <w:rFonts w:hint="eastAsia"/>
        </w:rPr>
        <w:t>вектор</w:t>
      </w:r>
      <w:r>
        <w:t></w:t>
      </w:r>
      <w:r>
        <w:t></w:t>
      </w:r>
      <w:r>
        <w:rPr>
          <w:rFonts w:hint="eastAsia"/>
        </w:rPr>
        <w:t>зовнішньополітичної</w:t>
      </w:r>
      <w:r>
        <w:t></w:t>
      </w:r>
      <w:r>
        <w:rPr>
          <w:rFonts w:hint="eastAsia"/>
        </w:rPr>
        <w:t>діяльності</w:t>
      </w:r>
    </w:p>
    <w:p w:rsidR="007C10C2" w:rsidRDefault="007C10C2" w:rsidP="007C10C2">
      <w:r>
        <w:rPr>
          <w:rFonts w:hint="eastAsia"/>
        </w:rPr>
        <w:t>Л</w:t>
      </w:r>
      <w:r>
        <w:t></w:t>
      </w:r>
      <w:r>
        <w:t></w:t>
      </w:r>
      <w:r>
        <w:rPr>
          <w:rFonts w:hint="eastAsia"/>
        </w:rPr>
        <w:t>Кучми</w:t>
      </w:r>
      <w:r>
        <w:t></w:t>
      </w:r>
      <w:r>
        <w:rPr>
          <w:rFonts w:hint="eastAsia"/>
        </w:rPr>
        <w:t>включав</w:t>
      </w:r>
      <w:r>
        <w:t></w:t>
      </w:r>
      <w:r>
        <w:rPr>
          <w:rFonts w:hint="eastAsia"/>
        </w:rPr>
        <w:t>відносини</w:t>
      </w:r>
      <w:r>
        <w:t></w:t>
      </w:r>
      <w:r>
        <w:rPr>
          <w:rFonts w:hint="eastAsia"/>
        </w:rPr>
        <w:t>з</w:t>
      </w:r>
      <w:r>
        <w:t></w:t>
      </w:r>
      <w:r>
        <w:rPr>
          <w:rFonts w:hint="eastAsia"/>
        </w:rPr>
        <w:t>РФ</w:t>
      </w:r>
      <w:r>
        <w:t></w:t>
      </w:r>
      <w:r>
        <w:rPr>
          <w:rFonts w:hint="eastAsia"/>
        </w:rPr>
        <w:t>та</w:t>
      </w:r>
      <w:r>
        <w:t></w:t>
      </w:r>
      <w:r>
        <w:rPr>
          <w:rFonts w:hint="eastAsia"/>
        </w:rPr>
        <w:t>участь</w:t>
      </w:r>
      <w:r>
        <w:t></w:t>
      </w:r>
      <w:r>
        <w:rPr>
          <w:rFonts w:hint="eastAsia"/>
        </w:rPr>
        <w:t>в</w:t>
      </w:r>
      <w:r>
        <w:t></w:t>
      </w:r>
      <w:r>
        <w:rPr>
          <w:rFonts w:hint="eastAsia"/>
        </w:rPr>
        <w:t>рамках</w:t>
      </w:r>
      <w:r>
        <w:t></w:t>
      </w:r>
      <w:r>
        <w:rPr>
          <w:rFonts w:hint="eastAsia"/>
        </w:rPr>
        <w:t>СНД</w:t>
      </w:r>
      <w:r>
        <w:t></w:t>
      </w:r>
      <w:r>
        <w:rPr>
          <w:rFonts w:hint="eastAsia"/>
        </w:rPr>
        <w:t>та</w:t>
      </w:r>
      <w:r>
        <w:t></w:t>
      </w:r>
      <w:r>
        <w:rPr>
          <w:rFonts w:hint="eastAsia"/>
        </w:rPr>
        <w:t>ЄЕП</w:t>
      </w:r>
      <w:r>
        <w:t></w:t>
      </w:r>
      <w:r>
        <w:t></w:t>
      </w:r>
      <w:r>
        <w:rPr>
          <w:rFonts w:hint="eastAsia"/>
        </w:rPr>
        <w:t>В</w:t>
      </w:r>
      <w:r>
        <w:t></w:t>
      </w:r>
      <w:r>
        <w:rPr>
          <w:rFonts w:hint="eastAsia"/>
        </w:rPr>
        <w:t>основу</w:t>
      </w:r>
    </w:p>
    <w:p w:rsidR="007C10C2" w:rsidRDefault="007C10C2" w:rsidP="007C10C2">
      <w:r>
        <w:rPr>
          <w:rFonts w:hint="eastAsia"/>
        </w:rPr>
        <w:t>своєї</w:t>
      </w:r>
      <w:r>
        <w:t></w:t>
      </w:r>
      <w:r>
        <w:rPr>
          <w:rFonts w:hint="eastAsia"/>
        </w:rPr>
        <w:t>політики</w:t>
      </w:r>
      <w:r>
        <w:t></w:t>
      </w:r>
      <w:r>
        <w:rPr>
          <w:rFonts w:hint="eastAsia"/>
        </w:rPr>
        <w:t>Л</w:t>
      </w:r>
      <w:r>
        <w:t></w:t>
      </w:r>
      <w:r>
        <w:t></w:t>
      </w:r>
      <w:r>
        <w:rPr>
          <w:rFonts w:hint="eastAsia"/>
        </w:rPr>
        <w:t>Кучма</w:t>
      </w:r>
      <w:r>
        <w:t></w:t>
      </w:r>
      <w:r>
        <w:rPr>
          <w:rFonts w:hint="eastAsia"/>
        </w:rPr>
        <w:t>поклав</w:t>
      </w:r>
      <w:r>
        <w:t></w:t>
      </w:r>
      <w:r>
        <w:rPr>
          <w:rFonts w:hint="eastAsia"/>
        </w:rPr>
        <w:t>принцип</w:t>
      </w:r>
      <w:r>
        <w:t></w:t>
      </w:r>
      <w:r>
        <w:rPr>
          <w:rFonts w:hint="eastAsia"/>
        </w:rPr>
        <w:t>встановлення</w:t>
      </w:r>
      <w:r>
        <w:t></w:t>
      </w:r>
      <w:r>
        <w:rPr>
          <w:rFonts w:hint="eastAsia"/>
        </w:rPr>
        <w:t>тісної</w:t>
      </w:r>
      <w:r>
        <w:t></w:t>
      </w:r>
      <w:r>
        <w:rPr>
          <w:rFonts w:hint="eastAsia"/>
        </w:rPr>
        <w:t>економічної</w:t>
      </w:r>
    </w:p>
    <w:p w:rsidR="007C10C2" w:rsidRDefault="007C10C2" w:rsidP="007C10C2">
      <w:r>
        <w:rPr>
          <w:rFonts w:hint="eastAsia"/>
        </w:rPr>
        <w:t>співпраці</w:t>
      </w:r>
      <w:r>
        <w:t></w:t>
      </w:r>
      <w:r>
        <w:t></w:t>
      </w:r>
      <w:r>
        <w:rPr>
          <w:rFonts w:hint="eastAsia"/>
        </w:rPr>
        <w:t>яка</w:t>
      </w:r>
      <w:r>
        <w:t></w:t>
      </w:r>
      <w:r>
        <w:rPr>
          <w:rFonts w:hint="eastAsia"/>
        </w:rPr>
        <w:t>не</w:t>
      </w:r>
      <w:r>
        <w:t></w:t>
      </w:r>
      <w:r>
        <w:rPr>
          <w:rFonts w:hint="eastAsia"/>
        </w:rPr>
        <w:t>передбачала</w:t>
      </w:r>
      <w:r>
        <w:t></w:t>
      </w:r>
      <w:r>
        <w:rPr>
          <w:rFonts w:hint="eastAsia"/>
        </w:rPr>
        <w:t>участі</w:t>
      </w:r>
      <w:r>
        <w:t></w:t>
      </w:r>
      <w:r>
        <w:rPr>
          <w:rFonts w:hint="eastAsia"/>
        </w:rPr>
        <w:t>в</w:t>
      </w:r>
      <w:r>
        <w:t></w:t>
      </w:r>
      <w:r>
        <w:rPr>
          <w:rFonts w:hint="eastAsia"/>
        </w:rPr>
        <w:t>політичних</w:t>
      </w:r>
      <w:r>
        <w:t></w:t>
      </w:r>
      <w:r>
        <w:rPr>
          <w:rFonts w:hint="eastAsia"/>
        </w:rPr>
        <w:t>наднаціональних</w:t>
      </w:r>
      <w:r>
        <w:t></w:t>
      </w:r>
      <w:r>
        <w:rPr>
          <w:rFonts w:hint="eastAsia"/>
        </w:rPr>
        <w:t>утвореннях</w:t>
      </w:r>
      <w:r>
        <w:t></w:t>
      </w:r>
    </w:p>
    <w:p w:rsidR="007C10C2" w:rsidRDefault="007C10C2" w:rsidP="007C10C2">
      <w:r>
        <w:rPr>
          <w:rFonts w:hint="eastAsia"/>
        </w:rPr>
        <w:t>Важливе</w:t>
      </w:r>
      <w:r>
        <w:t></w:t>
      </w:r>
      <w:r>
        <w:rPr>
          <w:rFonts w:hint="eastAsia"/>
        </w:rPr>
        <w:t>місце</w:t>
      </w:r>
      <w:r>
        <w:t></w:t>
      </w:r>
      <w:r>
        <w:rPr>
          <w:rFonts w:hint="eastAsia"/>
        </w:rPr>
        <w:t>в</w:t>
      </w:r>
      <w:r>
        <w:t></w:t>
      </w:r>
      <w:r>
        <w:rPr>
          <w:rFonts w:hint="eastAsia"/>
        </w:rPr>
        <w:t>проведенні</w:t>
      </w:r>
      <w:r>
        <w:t></w:t>
      </w:r>
      <w:r>
        <w:t></w:t>
      </w:r>
      <w:r>
        <w:rPr>
          <w:rFonts w:hint="eastAsia"/>
        </w:rPr>
        <w:t>східної</w:t>
      </w:r>
      <w:r>
        <w:t></w:t>
      </w:r>
      <w:r>
        <w:t></w:t>
      </w:r>
      <w:r>
        <w:rPr>
          <w:rFonts w:hint="eastAsia"/>
        </w:rPr>
        <w:t>зовнішньої</w:t>
      </w:r>
      <w:r>
        <w:t></w:t>
      </w:r>
      <w:r>
        <w:rPr>
          <w:rFonts w:hint="eastAsia"/>
        </w:rPr>
        <w:t>політики</w:t>
      </w:r>
      <w:r>
        <w:t></w:t>
      </w:r>
      <w:r>
        <w:rPr>
          <w:rFonts w:hint="eastAsia"/>
        </w:rPr>
        <w:t>належало</w:t>
      </w:r>
      <w:r>
        <w:t></w:t>
      </w:r>
      <w:r>
        <w:rPr>
          <w:rFonts w:hint="eastAsia"/>
        </w:rPr>
        <w:t>участі</w:t>
      </w:r>
    </w:p>
    <w:p w:rsidR="007C10C2" w:rsidRDefault="007C10C2" w:rsidP="007C10C2">
      <w:r>
        <w:rPr>
          <w:rFonts w:hint="eastAsia"/>
        </w:rPr>
        <w:t>України</w:t>
      </w:r>
      <w:r>
        <w:t></w:t>
      </w:r>
      <w:r>
        <w:rPr>
          <w:rFonts w:hint="eastAsia"/>
        </w:rPr>
        <w:t>в</w:t>
      </w:r>
      <w:r>
        <w:t></w:t>
      </w:r>
      <w:r>
        <w:rPr>
          <w:rFonts w:hint="eastAsia"/>
        </w:rPr>
        <w:t>СНД</w:t>
      </w:r>
      <w:r>
        <w:t></w:t>
      </w:r>
      <w:r>
        <w:t></w:t>
      </w:r>
      <w:r>
        <w:rPr>
          <w:rFonts w:hint="eastAsia"/>
        </w:rPr>
        <w:t>В</w:t>
      </w:r>
      <w:r>
        <w:t></w:t>
      </w:r>
      <w:r>
        <w:rPr>
          <w:rFonts w:hint="eastAsia"/>
        </w:rPr>
        <w:t>цьому</w:t>
      </w:r>
      <w:r>
        <w:t></w:t>
      </w:r>
      <w:r>
        <w:rPr>
          <w:rFonts w:hint="eastAsia"/>
        </w:rPr>
        <w:t>напрямку</w:t>
      </w:r>
      <w:r>
        <w:t></w:t>
      </w:r>
      <w:r>
        <w:rPr>
          <w:rFonts w:hint="eastAsia"/>
        </w:rPr>
        <w:t>Л</w:t>
      </w:r>
      <w:r>
        <w:t></w:t>
      </w:r>
      <w:r>
        <w:t></w:t>
      </w:r>
      <w:r>
        <w:rPr>
          <w:rFonts w:hint="eastAsia"/>
        </w:rPr>
        <w:t>Кучма</w:t>
      </w:r>
      <w:r>
        <w:t></w:t>
      </w:r>
      <w:r>
        <w:rPr>
          <w:rFonts w:hint="eastAsia"/>
        </w:rPr>
        <w:t>в</w:t>
      </w:r>
      <w:r>
        <w:t></w:t>
      </w:r>
      <w:r>
        <w:rPr>
          <w:rFonts w:hint="eastAsia"/>
        </w:rPr>
        <w:t>якості</w:t>
      </w:r>
      <w:r>
        <w:t></w:t>
      </w:r>
      <w:r>
        <w:rPr>
          <w:rFonts w:hint="eastAsia"/>
        </w:rPr>
        <w:t>пріоритету</w:t>
      </w:r>
      <w:r>
        <w:t></w:t>
      </w:r>
      <w:r>
        <w:rPr>
          <w:rFonts w:hint="eastAsia"/>
        </w:rPr>
        <w:t>визначив</w:t>
      </w:r>
    </w:p>
    <w:p w:rsidR="007C10C2" w:rsidRDefault="007C10C2" w:rsidP="007C10C2">
      <w:r>
        <w:rPr>
          <w:rFonts w:hint="eastAsia"/>
        </w:rPr>
        <w:t>необхідність</w:t>
      </w:r>
      <w:r>
        <w:t></w:t>
      </w:r>
      <w:r>
        <w:rPr>
          <w:rFonts w:hint="eastAsia"/>
        </w:rPr>
        <w:t>встановлення</w:t>
      </w:r>
      <w:r>
        <w:t></w:t>
      </w:r>
      <w:r>
        <w:rPr>
          <w:rFonts w:hint="eastAsia"/>
        </w:rPr>
        <w:t>тісних</w:t>
      </w:r>
      <w:r>
        <w:t></w:t>
      </w:r>
      <w:r>
        <w:rPr>
          <w:rFonts w:hint="eastAsia"/>
        </w:rPr>
        <w:t>економічних</w:t>
      </w:r>
      <w:r>
        <w:t></w:t>
      </w:r>
      <w:r>
        <w:rPr>
          <w:rFonts w:hint="eastAsia"/>
        </w:rPr>
        <w:t>зв’язків</w:t>
      </w:r>
      <w:r>
        <w:t></w:t>
      </w:r>
      <w:r>
        <w:rPr>
          <w:rFonts w:hint="eastAsia"/>
        </w:rPr>
        <w:t>між</w:t>
      </w:r>
      <w:r>
        <w:t></w:t>
      </w:r>
      <w:r>
        <w:rPr>
          <w:rFonts w:hint="eastAsia"/>
        </w:rPr>
        <w:t>країнамиучасницями</w:t>
      </w:r>
      <w:r>
        <w:t></w:t>
      </w:r>
      <w:r>
        <w:rPr>
          <w:rFonts w:hint="eastAsia"/>
        </w:rPr>
        <w:t>Співдружності</w:t>
      </w:r>
      <w:r>
        <w:t></w:t>
      </w:r>
      <w:r>
        <w:rPr>
          <w:rFonts w:hint="eastAsia"/>
        </w:rPr>
        <w:t>без</w:t>
      </w:r>
      <w:r>
        <w:t></w:t>
      </w:r>
      <w:r>
        <w:rPr>
          <w:rFonts w:hint="eastAsia"/>
        </w:rPr>
        <w:t>здійснення</w:t>
      </w:r>
      <w:r>
        <w:t></w:t>
      </w:r>
      <w:r>
        <w:rPr>
          <w:rFonts w:hint="eastAsia"/>
        </w:rPr>
        <w:t>політичної</w:t>
      </w:r>
      <w:r>
        <w:t></w:t>
      </w:r>
      <w:r>
        <w:rPr>
          <w:rFonts w:hint="eastAsia"/>
        </w:rPr>
        <w:t>інтеграції</w:t>
      </w:r>
      <w:r>
        <w:t></w:t>
      </w:r>
      <w:r>
        <w:rPr>
          <w:rFonts w:hint="eastAsia"/>
        </w:rPr>
        <w:t>та</w:t>
      </w:r>
    </w:p>
    <w:p w:rsidR="007C10C2" w:rsidRDefault="007C10C2" w:rsidP="007C10C2">
      <w:r>
        <w:rPr>
          <w:rFonts w:hint="eastAsia"/>
        </w:rPr>
        <w:t>реформування</w:t>
      </w:r>
      <w:r>
        <w:t></w:t>
      </w:r>
      <w:r>
        <w:rPr>
          <w:rFonts w:hint="eastAsia"/>
        </w:rPr>
        <w:t>організації</w:t>
      </w:r>
      <w:r>
        <w:t></w:t>
      </w:r>
      <w:r>
        <w:t></w:t>
      </w:r>
      <w:r>
        <w:rPr>
          <w:rFonts w:hint="eastAsia"/>
        </w:rPr>
        <w:t>що</w:t>
      </w:r>
      <w:r>
        <w:t></w:t>
      </w:r>
      <w:r>
        <w:rPr>
          <w:rFonts w:hint="eastAsia"/>
        </w:rPr>
        <w:t>передбачало</w:t>
      </w:r>
      <w:r>
        <w:t></w:t>
      </w:r>
      <w:r>
        <w:rPr>
          <w:rFonts w:hint="eastAsia"/>
        </w:rPr>
        <w:t>створення</w:t>
      </w:r>
      <w:r>
        <w:t></w:t>
      </w:r>
      <w:r>
        <w:rPr>
          <w:rFonts w:hint="eastAsia"/>
        </w:rPr>
        <w:t>зони</w:t>
      </w:r>
      <w:r>
        <w:t></w:t>
      </w:r>
      <w:r>
        <w:rPr>
          <w:rFonts w:hint="eastAsia"/>
        </w:rPr>
        <w:t>вільної</w:t>
      </w:r>
      <w:r>
        <w:t></w:t>
      </w:r>
      <w:r>
        <w:rPr>
          <w:rFonts w:hint="eastAsia"/>
        </w:rPr>
        <w:t>торгівлі</w:t>
      </w:r>
      <w:r>
        <w:t></w:t>
      </w:r>
    </w:p>
    <w:p w:rsidR="007C10C2" w:rsidRDefault="007C10C2" w:rsidP="007C10C2">
      <w:r>
        <w:rPr>
          <w:rFonts w:hint="eastAsia"/>
        </w:rPr>
        <w:t>Певним</w:t>
      </w:r>
      <w:r>
        <w:t></w:t>
      </w:r>
      <w:r>
        <w:rPr>
          <w:rFonts w:hint="eastAsia"/>
        </w:rPr>
        <w:t>балансом</w:t>
      </w:r>
      <w:r>
        <w:t></w:t>
      </w:r>
      <w:r>
        <w:rPr>
          <w:rFonts w:hint="eastAsia"/>
        </w:rPr>
        <w:t>та</w:t>
      </w:r>
      <w:r>
        <w:t></w:t>
      </w:r>
      <w:r>
        <w:rPr>
          <w:rFonts w:hint="eastAsia"/>
        </w:rPr>
        <w:t>альтернативою</w:t>
      </w:r>
      <w:r>
        <w:t></w:t>
      </w:r>
      <w:r>
        <w:rPr>
          <w:rFonts w:hint="eastAsia"/>
        </w:rPr>
        <w:t>євроінтеграції</w:t>
      </w:r>
      <w:r>
        <w:t></w:t>
      </w:r>
      <w:r>
        <w:rPr>
          <w:rFonts w:hint="eastAsia"/>
        </w:rPr>
        <w:t>після</w:t>
      </w:r>
      <w:r>
        <w:t></w:t>
      </w:r>
      <w:r>
        <w:rPr>
          <w:rFonts w:hint="eastAsia"/>
        </w:rPr>
        <w:t>її</w:t>
      </w:r>
      <w:r>
        <w:t></w:t>
      </w:r>
      <w:r>
        <w:rPr>
          <w:rFonts w:hint="eastAsia"/>
        </w:rPr>
        <w:t>призупинення</w:t>
      </w:r>
      <w:r>
        <w:t></w:t>
      </w:r>
      <w:r>
        <w:rPr>
          <w:rFonts w:hint="eastAsia"/>
        </w:rPr>
        <w:t>мав</w:t>
      </w:r>
    </w:p>
    <w:p w:rsidR="007C10C2" w:rsidRDefault="007C10C2" w:rsidP="007C10C2">
      <w:r>
        <w:rPr>
          <w:rFonts w:hint="eastAsia"/>
        </w:rPr>
        <w:t>виступити</w:t>
      </w:r>
      <w:r>
        <w:t></w:t>
      </w:r>
      <w:r>
        <w:rPr>
          <w:rFonts w:hint="eastAsia"/>
        </w:rPr>
        <w:t>проект</w:t>
      </w:r>
      <w:r>
        <w:t></w:t>
      </w:r>
      <w:r>
        <w:rPr>
          <w:rFonts w:hint="eastAsia"/>
        </w:rPr>
        <w:t>економічної</w:t>
      </w:r>
      <w:r>
        <w:t></w:t>
      </w:r>
      <w:r>
        <w:rPr>
          <w:rFonts w:hint="eastAsia"/>
        </w:rPr>
        <w:t>участі</w:t>
      </w:r>
      <w:r>
        <w:t></w:t>
      </w:r>
      <w:r>
        <w:rPr>
          <w:rFonts w:hint="eastAsia"/>
        </w:rPr>
        <w:t>України</w:t>
      </w:r>
      <w:r>
        <w:t></w:t>
      </w:r>
      <w:r>
        <w:rPr>
          <w:rFonts w:hint="eastAsia"/>
        </w:rPr>
        <w:t>разом</w:t>
      </w:r>
      <w:r>
        <w:t></w:t>
      </w:r>
      <w:r>
        <w:rPr>
          <w:rFonts w:hint="eastAsia"/>
        </w:rPr>
        <w:t>із</w:t>
      </w:r>
      <w:r>
        <w:t></w:t>
      </w:r>
      <w:r>
        <w:rPr>
          <w:rFonts w:hint="eastAsia"/>
        </w:rPr>
        <w:t>РФ</w:t>
      </w:r>
      <w:r>
        <w:t></w:t>
      </w:r>
      <w:r>
        <w:t></w:t>
      </w:r>
      <w:r>
        <w:rPr>
          <w:rFonts w:hint="eastAsia"/>
        </w:rPr>
        <w:t>Білорусією</w:t>
      </w:r>
      <w:r>
        <w:t></w:t>
      </w:r>
      <w:r>
        <w:rPr>
          <w:rFonts w:hint="eastAsia"/>
        </w:rPr>
        <w:t>та</w:t>
      </w:r>
    </w:p>
    <w:p w:rsidR="007C10C2" w:rsidRDefault="007C10C2" w:rsidP="007C10C2">
      <w:r>
        <w:rPr>
          <w:rFonts w:hint="eastAsia"/>
        </w:rPr>
        <w:t>Казахстаном</w:t>
      </w:r>
      <w:r>
        <w:t></w:t>
      </w:r>
      <w:r>
        <w:rPr>
          <w:rFonts w:hint="eastAsia"/>
        </w:rPr>
        <w:t>у</w:t>
      </w:r>
      <w:r>
        <w:t></w:t>
      </w:r>
      <w:r>
        <w:rPr>
          <w:rFonts w:hint="eastAsia"/>
        </w:rPr>
        <w:t>ЄЕП</w:t>
      </w:r>
      <w:r>
        <w:t></w:t>
      </w:r>
      <w:r>
        <w:rPr>
          <w:rFonts w:hint="eastAsia"/>
        </w:rPr>
        <w:t>в</w:t>
      </w:r>
      <w:r>
        <w:t></w:t>
      </w:r>
      <w:r>
        <w:t></w:t>
      </w:r>
      <w:r>
        <w:t></w:t>
      </w:r>
      <w:r>
        <w:t></w:t>
      </w:r>
      <w:r>
        <w:t></w:t>
      </w:r>
      <w:r>
        <w:t></w:t>
      </w:r>
      <w:r>
        <w:t></w:t>
      </w:r>
      <w:r>
        <w:t></w:t>
      </w:r>
      <w:r>
        <w:t></w:t>
      </w:r>
      <w:r>
        <w:t></w:t>
      </w:r>
      <w:r>
        <w:t></w:t>
      </w:r>
      <w:r>
        <w:rPr>
          <w:rFonts w:hint="eastAsia"/>
        </w:rPr>
        <w:t>рр</w:t>
      </w:r>
      <w:r>
        <w:t></w:t>
      </w:r>
    </w:p>
    <w:p w:rsidR="007C10C2" w:rsidRDefault="007C10C2" w:rsidP="007C10C2">
      <w:r>
        <w:rPr>
          <w:rFonts w:hint="eastAsia"/>
        </w:rPr>
        <w:t>Конфлікт</w:t>
      </w:r>
      <w:r>
        <w:t></w:t>
      </w:r>
      <w:r>
        <w:rPr>
          <w:rFonts w:hint="eastAsia"/>
        </w:rPr>
        <w:t>навколо</w:t>
      </w:r>
      <w:r>
        <w:t></w:t>
      </w:r>
      <w:r>
        <w:rPr>
          <w:rFonts w:hint="eastAsia"/>
        </w:rPr>
        <w:t>Тузли</w:t>
      </w:r>
      <w:r>
        <w:t></w:t>
      </w:r>
      <w:r>
        <w:rPr>
          <w:rFonts w:hint="eastAsia"/>
        </w:rPr>
        <w:t>в</w:t>
      </w:r>
      <w:r>
        <w:t></w:t>
      </w:r>
      <w:r>
        <w:rPr>
          <w:rFonts w:hint="eastAsia"/>
        </w:rPr>
        <w:t>жовтні</w:t>
      </w:r>
      <w:r>
        <w:t></w:t>
      </w:r>
      <w:r>
        <w:t></w:t>
      </w:r>
      <w:r>
        <w:t></w:t>
      </w:r>
      <w:r>
        <w:t></w:t>
      </w:r>
      <w:r>
        <w:t></w:t>
      </w:r>
      <w:r>
        <w:t></w:t>
      </w:r>
      <w:r>
        <w:rPr>
          <w:rFonts w:hint="eastAsia"/>
        </w:rPr>
        <w:t>р</w:t>
      </w:r>
      <w:r>
        <w:t></w:t>
      </w:r>
      <w:r>
        <w:t></w:t>
      </w:r>
      <w:r>
        <w:rPr>
          <w:rFonts w:hint="eastAsia"/>
        </w:rPr>
        <w:t>став</w:t>
      </w:r>
      <w:r>
        <w:t></w:t>
      </w:r>
      <w:r>
        <w:rPr>
          <w:rFonts w:hint="eastAsia"/>
        </w:rPr>
        <w:t>точкою</w:t>
      </w:r>
      <w:r>
        <w:t></w:t>
      </w:r>
      <w:r>
        <w:rPr>
          <w:rFonts w:hint="eastAsia"/>
        </w:rPr>
        <w:t>черговою</w:t>
      </w:r>
      <w:r>
        <w:t></w:t>
      </w:r>
      <w:r>
        <w:rPr>
          <w:rFonts w:hint="eastAsia"/>
        </w:rPr>
        <w:t>напруги</w:t>
      </w:r>
      <w:r>
        <w:t></w:t>
      </w:r>
      <w:r>
        <w:rPr>
          <w:rFonts w:hint="eastAsia"/>
        </w:rPr>
        <w:t>в</w:t>
      </w:r>
    </w:p>
    <w:p w:rsidR="007C10C2" w:rsidRDefault="007C10C2" w:rsidP="007C10C2">
      <w:r>
        <w:rPr>
          <w:rFonts w:hint="eastAsia"/>
        </w:rPr>
        <w:t>українсько</w:t>
      </w:r>
      <w:r>
        <w:t></w:t>
      </w:r>
      <w:r>
        <w:rPr>
          <w:rFonts w:hint="eastAsia"/>
        </w:rPr>
        <w:t>російських</w:t>
      </w:r>
      <w:r>
        <w:t></w:t>
      </w:r>
      <w:r>
        <w:rPr>
          <w:rFonts w:hint="eastAsia"/>
        </w:rPr>
        <w:t>відносинах</w:t>
      </w:r>
      <w:r>
        <w:t></w:t>
      </w:r>
      <w:r>
        <w:rPr>
          <w:rFonts w:hint="eastAsia"/>
        </w:rPr>
        <w:t>того</w:t>
      </w:r>
      <w:r>
        <w:t></w:t>
      </w:r>
      <w:r>
        <w:rPr>
          <w:rFonts w:hint="eastAsia"/>
        </w:rPr>
        <w:t>часу</w:t>
      </w:r>
      <w:r>
        <w:t></w:t>
      </w:r>
      <w:r>
        <w:t></w:t>
      </w:r>
      <w:r>
        <w:rPr>
          <w:rFonts w:hint="eastAsia"/>
        </w:rPr>
        <w:t>проте</w:t>
      </w:r>
      <w:r>
        <w:t></w:t>
      </w:r>
      <w:r>
        <w:rPr>
          <w:rFonts w:hint="eastAsia"/>
        </w:rPr>
        <w:t>саме</w:t>
      </w:r>
      <w:r>
        <w:t></w:t>
      </w:r>
      <w:r>
        <w:rPr>
          <w:rFonts w:hint="eastAsia"/>
        </w:rPr>
        <w:t>тверда</w:t>
      </w:r>
      <w:r>
        <w:t></w:t>
      </w:r>
      <w:r>
        <w:rPr>
          <w:rFonts w:hint="eastAsia"/>
        </w:rPr>
        <w:t>позиція</w:t>
      </w:r>
    </w:p>
    <w:p w:rsidR="007C10C2" w:rsidRDefault="007C10C2" w:rsidP="007C10C2">
      <w:r>
        <w:rPr>
          <w:rFonts w:hint="eastAsia"/>
        </w:rPr>
        <w:t>Л</w:t>
      </w:r>
      <w:r>
        <w:t></w:t>
      </w:r>
      <w:r>
        <w:t></w:t>
      </w:r>
      <w:r>
        <w:rPr>
          <w:rFonts w:hint="eastAsia"/>
        </w:rPr>
        <w:t>Кучми</w:t>
      </w:r>
      <w:r>
        <w:t></w:t>
      </w:r>
      <w:r>
        <w:rPr>
          <w:rFonts w:hint="eastAsia"/>
        </w:rPr>
        <w:t>дозволила</w:t>
      </w:r>
      <w:r>
        <w:t></w:t>
      </w:r>
      <w:r>
        <w:rPr>
          <w:rFonts w:hint="eastAsia"/>
        </w:rPr>
        <w:t>захистити</w:t>
      </w:r>
      <w:r>
        <w:t></w:t>
      </w:r>
      <w:r>
        <w:rPr>
          <w:rFonts w:hint="eastAsia"/>
        </w:rPr>
        <w:t>територіальну</w:t>
      </w:r>
      <w:r>
        <w:t></w:t>
      </w:r>
      <w:r>
        <w:rPr>
          <w:rFonts w:hint="eastAsia"/>
        </w:rPr>
        <w:t>цілісність</w:t>
      </w:r>
      <w:r>
        <w:t></w:t>
      </w:r>
      <w:r>
        <w:rPr>
          <w:rFonts w:hint="eastAsia"/>
        </w:rPr>
        <w:t>України</w:t>
      </w:r>
      <w:r>
        <w:t></w:t>
      </w:r>
      <w:r>
        <w:t></w:t>
      </w:r>
      <w:r>
        <w:rPr>
          <w:rFonts w:hint="eastAsia"/>
        </w:rPr>
        <w:t>Ця</w:t>
      </w:r>
      <w:r>
        <w:t></w:t>
      </w:r>
      <w:r>
        <w:rPr>
          <w:rFonts w:hint="eastAsia"/>
        </w:rPr>
        <w:t>загроза</w:t>
      </w:r>
    </w:p>
    <w:p w:rsidR="007C10C2" w:rsidRDefault="007C10C2" w:rsidP="007C10C2">
      <w:r>
        <w:rPr>
          <w:rFonts w:hint="eastAsia"/>
        </w:rPr>
        <w:t>виявила</w:t>
      </w:r>
      <w:r>
        <w:t></w:t>
      </w:r>
      <w:r>
        <w:rPr>
          <w:rFonts w:hint="eastAsia"/>
        </w:rPr>
        <w:t>справжні</w:t>
      </w:r>
      <w:r>
        <w:t></w:t>
      </w:r>
      <w:r>
        <w:rPr>
          <w:rFonts w:hint="eastAsia"/>
        </w:rPr>
        <w:t>наміри</w:t>
      </w:r>
      <w:r>
        <w:t></w:t>
      </w:r>
      <w:r>
        <w:rPr>
          <w:rFonts w:hint="eastAsia"/>
        </w:rPr>
        <w:t>РФ</w:t>
      </w:r>
      <w:r>
        <w:t></w:t>
      </w:r>
      <w:r>
        <w:rPr>
          <w:rFonts w:hint="eastAsia"/>
        </w:rPr>
        <w:t>щодо</w:t>
      </w:r>
      <w:r>
        <w:t></w:t>
      </w:r>
      <w:r>
        <w:rPr>
          <w:rFonts w:hint="eastAsia"/>
        </w:rPr>
        <w:t>України</w:t>
      </w:r>
      <w:r>
        <w:t></w:t>
      </w:r>
      <w:r>
        <w:t></w:t>
      </w:r>
      <w:r>
        <w:rPr>
          <w:rFonts w:hint="eastAsia"/>
        </w:rPr>
        <w:t>які</w:t>
      </w:r>
      <w:r>
        <w:t></w:t>
      </w:r>
      <w:r>
        <w:rPr>
          <w:rFonts w:hint="eastAsia"/>
        </w:rPr>
        <w:t>були</w:t>
      </w:r>
      <w:r>
        <w:t></w:t>
      </w:r>
      <w:r>
        <w:rPr>
          <w:rFonts w:hint="eastAsia"/>
        </w:rPr>
        <w:t>втілені</w:t>
      </w:r>
      <w:r>
        <w:t></w:t>
      </w:r>
      <w:r>
        <w:rPr>
          <w:rFonts w:hint="eastAsia"/>
        </w:rPr>
        <w:t>у</w:t>
      </w:r>
      <w:r>
        <w:t></w:t>
      </w:r>
      <w:r>
        <w:t></w:t>
      </w:r>
      <w:r>
        <w:t></w:t>
      </w:r>
      <w:r>
        <w:t></w:t>
      </w:r>
      <w:r>
        <w:t></w:t>
      </w:r>
      <w:r>
        <w:t></w:t>
      </w:r>
      <w:r>
        <w:t></w:t>
      </w:r>
      <w:r>
        <w:t></w:t>
      </w:r>
      <w:r>
        <w:t></w:t>
      </w:r>
      <w:r>
        <w:t></w:t>
      </w:r>
      <w:r>
        <w:t></w:t>
      </w:r>
      <w:r>
        <w:rPr>
          <w:rFonts w:hint="eastAsia"/>
        </w:rPr>
        <w:t>рр</w:t>
      </w:r>
      <w:r>
        <w:t></w:t>
      </w:r>
      <w:r>
        <w:t></w:t>
      </w:r>
      <w:r>
        <w:rPr>
          <w:rFonts w:hint="eastAsia"/>
        </w:rPr>
        <w:t>у</w:t>
      </w:r>
    </w:p>
    <w:p w:rsidR="007C10C2" w:rsidRDefault="007C10C2" w:rsidP="007C10C2">
      <w:r>
        <w:rPr>
          <w:rFonts w:hint="eastAsia"/>
        </w:rPr>
        <w:t>вигляді</w:t>
      </w:r>
      <w:r>
        <w:t></w:t>
      </w:r>
      <w:r>
        <w:rPr>
          <w:rFonts w:hint="eastAsia"/>
        </w:rPr>
        <w:t>анексії</w:t>
      </w:r>
      <w:r>
        <w:t></w:t>
      </w:r>
      <w:r>
        <w:rPr>
          <w:rFonts w:hint="eastAsia"/>
        </w:rPr>
        <w:t>Криму</w:t>
      </w:r>
      <w:r>
        <w:t></w:t>
      </w:r>
      <w:r>
        <w:rPr>
          <w:rFonts w:hint="eastAsia"/>
        </w:rPr>
        <w:t>та</w:t>
      </w:r>
      <w:r>
        <w:t></w:t>
      </w:r>
      <w:r>
        <w:rPr>
          <w:rFonts w:hint="eastAsia"/>
        </w:rPr>
        <w:t>розв’язанні</w:t>
      </w:r>
      <w:r>
        <w:t></w:t>
      </w:r>
      <w:r>
        <w:rPr>
          <w:rFonts w:hint="eastAsia"/>
        </w:rPr>
        <w:t>бойових</w:t>
      </w:r>
      <w:r>
        <w:t></w:t>
      </w:r>
      <w:r>
        <w:rPr>
          <w:rFonts w:hint="eastAsia"/>
        </w:rPr>
        <w:t>дій</w:t>
      </w:r>
      <w:r>
        <w:t></w:t>
      </w:r>
      <w:r>
        <w:rPr>
          <w:rFonts w:hint="eastAsia"/>
        </w:rPr>
        <w:t>на</w:t>
      </w:r>
      <w:r>
        <w:t></w:t>
      </w:r>
      <w:r>
        <w:rPr>
          <w:rFonts w:hint="eastAsia"/>
        </w:rPr>
        <w:t>Донбасі</w:t>
      </w:r>
      <w:r>
        <w:t></w:t>
      </w:r>
    </w:p>
    <w:p w:rsidR="007C10C2" w:rsidRDefault="007C10C2" w:rsidP="007C10C2">
      <w:r>
        <w:t></w:t>
      </w:r>
      <w:r>
        <w:t></w:t>
      </w:r>
      <w:r>
        <w:t></w:t>
      </w:r>
    </w:p>
    <w:p w:rsidR="007C10C2" w:rsidRDefault="007C10C2" w:rsidP="007C10C2">
      <w:r>
        <w:rPr>
          <w:rFonts w:hint="eastAsia"/>
        </w:rPr>
        <w:t>Слід</w:t>
      </w:r>
      <w:r>
        <w:t></w:t>
      </w:r>
      <w:r>
        <w:rPr>
          <w:rFonts w:hint="eastAsia"/>
        </w:rPr>
        <w:t>зазначити</w:t>
      </w:r>
      <w:r>
        <w:t></w:t>
      </w:r>
      <w:r>
        <w:t></w:t>
      </w:r>
      <w:r>
        <w:rPr>
          <w:rFonts w:hint="eastAsia"/>
        </w:rPr>
        <w:t>що</w:t>
      </w:r>
      <w:r>
        <w:t></w:t>
      </w:r>
      <w:r>
        <w:rPr>
          <w:rFonts w:hint="eastAsia"/>
        </w:rPr>
        <w:t>характерною</w:t>
      </w:r>
      <w:r>
        <w:t></w:t>
      </w:r>
      <w:r>
        <w:rPr>
          <w:rFonts w:hint="eastAsia"/>
        </w:rPr>
        <w:t>ознакою</w:t>
      </w:r>
      <w:r>
        <w:t></w:t>
      </w:r>
      <w:r>
        <w:rPr>
          <w:rFonts w:hint="eastAsia"/>
        </w:rPr>
        <w:t>його</w:t>
      </w:r>
      <w:r>
        <w:t></w:t>
      </w:r>
      <w:r>
        <w:rPr>
          <w:rFonts w:hint="eastAsia"/>
        </w:rPr>
        <w:t>зовнішньополітичної</w:t>
      </w:r>
    </w:p>
    <w:p w:rsidR="007C10C2" w:rsidRDefault="007C10C2" w:rsidP="007C10C2">
      <w:r>
        <w:rPr>
          <w:rFonts w:hint="eastAsia"/>
        </w:rPr>
        <w:t>діяльності</w:t>
      </w:r>
      <w:r>
        <w:t></w:t>
      </w:r>
      <w:r>
        <w:rPr>
          <w:rFonts w:hint="eastAsia"/>
        </w:rPr>
        <w:t>залишалася</w:t>
      </w:r>
      <w:r>
        <w:t></w:t>
      </w:r>
      <w:r>
        <w:rPr>
          <w:rFonts w:hint="eastAsia"/>
        </w:rPr>
        <w:t>політика</w:t>
      </w:r>
      <w:r>
        <w:t></w:t>
      </w:r>
      <w:r>
        <w:rPr>
          <w:rFonts w:hint="eastAsia"/>
        </w:rPr>
        <w:t>маневрування</w:t>
      </w:r>
      <w:r>
        <w:t></w:t>
      </w:r>
      <w:r>
        <w:rPr>
          <w:rFonts w:hint="eastAsia"/>
        </w:rPr>
        <w:t>між</w:t>
      </w:r>
      <w:r>
        <w:t></w:t>
      </w:r>
      <w:r>
        <w:rPr>
          <w:rFonts w:hint="eastAsia"/>
        </w:rPr>
        <w:t>Росією</w:t>
      </w:r>
      <w:r>
        <w:t></w:t>
      </w:r>
      <w:r>
        <w:rPr>
          <w:rFonts w:hint="eastAsia"/>
        </w:rPr>
        <w:t>та</w:t>
      </w:r>
      <w:r>
        <w:t></w:t>
      </w:r>
      <w:r>
        <w:rPr>
          <w:rFonts w:hint="eastAsia"/>
        </w:rPr>
        <w:t>Заходом</w:t>
      </w:r>
      <w:r>
        <w:t></w:t>
      </w:r>
      <w:r>
        <w:t></w:t>
      </w:r>
      <w:r>
        <w:rPr>
          <w:rFonts w:hint="eastAsia"/>
        </w:rPr>
        <w:t>В</w:t>
      </w:r>
      <w:r>
        <w:t></w:t>
      </w:r>
      <w:r>
        <w:rPr>
          <w:rFonts w:hint="eastAsia"/>
        </w:rPr>
        <w:t>основі</w:t>
      </w:r>
    </w:p>
    <w:p w:rsidR="007C10C2" w:rsidRDefault="007C10C2" w:rsidP="007C10C2">
      <w:r>
        <w:rPr>
          <w:rFonts w:hint="eastAsia"/>
        </w:rPr>
        <w:t>його</w:t>
      </w:r>
      <w:r>
        <w:t></w:t>
      </w:r>
      <w:r>
        <w:rPr>
          <w:rFonts w:hint="eastAsia"/>
        </w:rPr>
        <w:t>дій</w:t>
      </w:r>
      <w:r>
        <w:t></w:t>
      </w:r>
      <w:r>
        <w:rPr>
          <w:rFonts w:hint="eastAsia"/>
        </w:rPr>
        <w:t>переважала</w:t>
      </w:r>
      <w:r>
        <w:t></w:t>
      </w:r>
      <w:r>
        <w:rPr>
          <w:rFonts w:hint="eastAsia"/>
        </w:rPr>
        <w:t>відносна</w:t>
      </w:r>
      <w:r>
        <w:t></w:t>
      </w:r>
      <w:r>
        <w:rPr>
          <w:rFonts w:hint="eastAsia"/>
        </w:rPr>
        <w:t>рівновіддаленість</w:t>
      </w:r>
      <w:r>
        <w:t></w:t>
      </w:r>
      <w:r>
        <w:rPr>
          <w:rFonts w:hint="eastAsia"/>
        </w:rPr>
        <w:t>від</w:t>
      </w:r>
      <w:r>
        <w:t></w:t>
      </w:r>
      <w:r>
        <w:rPr>
          <w:rFonts w:hint="eastAsia"/>
        </w:rPr>
        <w:t>цих</w:t>
      </w:r>
      <w:r>
        <w:t></w:t>
      </w:r>
      <w:r>
        <w:rPr>
          <w:rFonts w:hint="eastAsia"/>
        </w:rPr>
        <w:t>геополітичних</w:t>
      </w:r>
      <w:r>
        <w:t></w:t>
      </w:r>
      <w:r>
        <w:rPr>
          <w:rFonts w:hint="eastAsia"/>
        </w:rPr>
        <w:t>гравців</w:t>
      </w:r>
      <w:r>
        <w:t></w:t>
      </w:r>
    </w:p>
    <w:p w:rsidR="007C10C2" w:rsidRDefault="007C10C2" w:rsidP="007C10C2">
      <w:r>
        <w:rPr>
          <w:rFonts w:hint="eastAsia"/>
        </w:rPr>
        <w:t>постійне</w:t>
      </w:r>
      <w:r>
        <w:t></w:t>
      </w:r>
      <w:r>
        <w:rPr>
          <w:rFonts w:hint="eastAsia"/>
        </w:rPr>
        <w:t>загравання</w:t>
      </w:r>
      <w:r>
        <w:t></w:t>
      </w:r>
      <w:r>
        <w:rPr>
          <w:rFonts w:hint="eastAsia"/>
        </w:rPr>
        <w:t>та</w:t>
      </w:r>
      <w:r>
        <w:t></w:t>
      </w:r>
      <w:r>
        <w:rPr>
          <w:rFonts w:hint="eastAsia"/>
        </w:rPr>
        <w:t>намагання</w:t>
      </w:r>
      <w:r>
        <w:t></w:t>
      </w:r>
      <w:r>
        <w:rPr>
          <w:rFonts w:hint="eastAsia"/>
        </w:rPr>
        <w:t>отримати</w:t>
      </w:r>
      <w:r>
        <w:t></w:t>
      </w:r>
      <w:r>
        <w:rPr>
          <w:rFonts w:hint="eastAsia"/>
        </w:rPr>
        <w:t>максимум</w:t>
      </w:r>
      <w:r>
        <w:t></w:t>
      </w:r>
      <w:r>
        <w:rPr>
          <w:rFonts w:hint="eastAsia"/>
        </w:rPr>
        <w:t>можливих</w:t>
      </w:r>
      <w:r>
        <w:t></w:t>
      </w:r>
      <w:r>
        <w:rPr>
          <w:rFonts w:hint="eastAsia"/>
        </w:rPr>
        <w:t>бонусів</w:t>
      </w:r>
      <w:r>
        <w:t></w:t>
      </w:r>
      <w:r>
        <w:rPr>
          <w:rFonts w:hint="eastAsia"/>
        </w:rPr>
        <w:t>та</w:t>
      </w:r>
    </w:p>
    <w:p w:rsidR="007C10C2" w:rsidRDefault="007C10C2" w:rsidP="007C10C2">
      <w:r>
        <w:rPr>
          <w:rFonts w:hint="eastAsia"/>
        </w:rPr>
        <w:t>переваг</w:t>
      </w:r>
      <w:r>
        <w:t></w:t>
      </w:r>
      <w:r>
        <w:t></w:t>
      </w:r>
      <w:r>
        <w:rPr>
          <w:rFonts w:hint="eastAsia"/>
        </w:rPr>
        <w:t>при</w:t>
      </w:r>
      <w:r>
        <w:t></w:t>
      </w:r>
      <w:r>
        <w:rPr>
          <w:rFonts w:hint="eastAsia"/>
        </w:rPr>
        <w:t>цьому</w:t>
      </w:r>
      <w:r>
        <w:t></w:t>
      </w:r>
      <w:r>
        <w:rPr>
          <w:rFonts w:hint="eastAsia"/>
        </w:rPr>
        <w:t>залишаючись</w:t>
      </w:r>
      <w:r>
        <w:t></w:t>
      </w:r>
      <w:r>
        <w:rPr>
          <w:rFonts w:hint="eastAsia"/>
        </w:rPr>
        <w:t>одночасно</w:t>
      </w:r>
      <w:r>
        <w:t></w:t>
      </w:r>
      <w:r>
        <w:rPr>
          <w:rFonts w:hint="eastAsia"/>
        </w:rPr>
        <w:t>на</w:t>
      </w:r>
      <w:r>
        <w:t></w:t>
      </w:r>
      <w:r>
        <w:rPr>
          <w:rFonts w:hint="eastAsia"/>
        </w:rPr>
        <w:t>двох</w:t>
      </w:r>
      <w:r>
        <w:t></w:t>
      </w:r>
      <w:r>
        <w:rPr>
          <w:rFonts w:hint="eastAsia"/>
        </w:rPr>
        <w:t>стільцях</w:t>
      </w:r>
      <w:r>
        <w:t></w:t>
      </w:r>
    </w:p>
    <w:p w:rsidR="007C10C2" w:rsidRDefault="007C10C2" w:rsidP="007C10C2">
      <w:r>
        <w:t></w:t>
      </w:r>
      <w:r>
        <w:t></w:t>
      </w:r>
      <w:r>
        <w:t></w:t>
      </w:r>
      <w:r>
        <w:t></w:t>
      </w:r>
      <w:r>
        <w:rPr>
          <w:rFonts w:hint="eastAsia"/>
        </w:rPr>
        <w:t>З’ясовано</w:t>
      </w:r>
      <w:r>
        <w:t></w:t>
      </w:r>
      <w:r>
        <w:t></w:t>
      </w:r>
      <w:r>
        <w:rPr>
          <w:rFonts w:hint="eastAsia"/>
        </w:rPr>
        <w:t>що</w:t>
      </w:r>
      <w:r>
        <w:t></w:t>
      </w:r>
      <w:r>
        <w:t></w:t>
      </w:r>
      <w:r>
        <w:rPr>
          <w:rFonts w:hint="eastAsia"/>
        </w:rPr>
        <w:t>півпраця</w:t>
      </w:r>
      <w:r>
        <w:t></w:t>
      </w:r>
      <w:r>
        <w:rPr>
          <w:rFonts w:hint="eastAsia"/>
        </w:rPr>
        <w:t>Л</w:t>
      </w:r>
      <w:r>
        <w:t></w:t>
      </w:r>
      <w:r>
        <w:t></w:t>
      </w:r>
      <w:r>
        <w:rPr>
          <w:rFonts w:hint="eastAsia"/>
        </w:rPr>
        <w:t>Кучми</w:t>
      </w:r>
      <w:r>
        <w:t></w:t>
      </w:r>
      <w:r>
        <w:rPr>
          <w:rFonts w:hint="eastAsia"/>
        </w:rPr>
        <w:t>з</w:t>
      </w:r>
      <w:r>
        <w:t></w:t>
      </w:r>
      <w:r>
        <w:rPr>
          <w:rFonts w:hint="eastAsia"/>
        </w:rPr>
        <w:t>міжнародними</w:t>
      </w:r>
      <w:r>
        <w:t></w:t>
      </w:r>
      <w:r>
        <w:rPr>
          <w:rFonts w:hint="eastAsia"/>
        </w:rPr>
        <w:t>організаціями</w:t>
      </w:r>
    </w:p>
    <w:p w:rsidR="007C10C2" w:rsidRDefault="007C10C2" w:rsidP="007C10C2">
      <w:r>
        <w:rPr>
          <w:rFonts w:hint="eastAsia"/>
        </w:rPr>
        <w:t>полягала</w:t>
      </w:r>
      <w:r>
        <w:t></w:t>
      </w:r>
      <w:r>
        <w:rPr>
          <w:rFonts w:hint="eastAsia"/>
        </w:rPr>
        <w:t>в</w:t>
      </w:r>
      <w:r>
        <w:t></w:t>
      </w:r>
      <w:r>
        <w:rPr>
          <w:rFonts w:hint="eastAsia"/>
        </w:rPr>
        <w:t>заходах</w:t>
      </w:r>
      <w:r>
        <w:t></w:t>
      </w:r>
      <w:r>
        <w:rPr>
          <w:rFonts w:hint="eastAsia"/>
        </w:rPr>
        <w:t>українського</w:t>
      </w:r>
      <w:r>
        <w:t></w:t>
      </w:r>
      <w:r>
        <w:rPr>
          <w:rFonts w:hint="eastAsia"/>
        </w:rPr>
        <w:t>Президента</w:t>
      </w:r>
      <w:r>
        <w:t></w:t>
      </w:r>
      <w:r>
        <w:t></w:t>
      </w:r>
      <w:r>
        <w:rPr>
          <w:rFonts w:hint="eastAsia"/>
        </w:rPr>
        <w:t>спрямованих</w:t>
      </w:r>
      <w:r>
        <w:t></w:t>
      </w:r>
      <w:r>
        <w:rPr>
          <w:rFonts w:hint="eastAsia"/>
        </w:rPr>
        <w:t>на</w:t>
      </w:r>
      <w:r>
        <w:t></w:t>
      </w:r>
      <w:r>
        <w:rPr>
          <w:rFonts w:hint="eastAsia"/>
        </w:rPr>
        <w:t>набуття</w:t>
      </w:r>
      <w:r>
        <w:t></w:t>
      </w:r>
      <w:r>
        <w:rPr>
          <w:rFonts w:hint="eastAsia"/>
        </w:rPr>
        <w:t>членства</w:t>
      </w:r>
    </w:p>
    <w:p w:rsidR="007C10C2" w:rsidRDefault="007C10C2" w:rsidP="007C10C2">
      <w:r>
        <w:rPr>
          <w:rFonts w:hint="eastAsia"/>
        </w:rPr>
        <w:t>в</w:t>
      </w:r>
      <w:r>
        <w:t></w:t>
      </w:r>
      <w:r>
        <w:rPr>
          <w:rFonts w:hint="eastAsia"/>
        </w:rPr>
        <w:t>Раді</w:t>
      </w:r>
      <w:r>
        <w:t></w:t>
      </w:r>
      <w:r>
        <w:rPr>
          <w:rFonts w:hint="eastAsia"/>
        </w:rPr>
        <w:t>Європи</w:t>
      </w:r>
      <w:r>
        <w:t></w:t>
      </w:r>
      <w:r>
        <w:t></w:t>
      </w:r>
      <w:r>
        <w:rPr>
          <w:rFonts w:hint="eastAsia"/>
        </w:rPr>
        <w:t>участі</w:t>
      </w:r>
      <w:r>
        <w:t></w:t>
      </w:r>
      <w:r>
        <w:rPr>
          <w:rFonts w:hint="eastAsia"/>
        </w:rPr>
        <w:t>в</w:t>
      </w:r>
      <w:r>
        <w:t></w:t>
      </w:r>
      <w:r>
        <w:rPr>
          <w:rFonts w:hint="eastAsia"/>
        </w:rPr>
        <w:t>врегулюванні</w:t>
      </w:r>
      <w:r>
        <w:t></w:t>
      </w:r>
      <w:r>
        <w:rPr>
          <w:rFonts w:hint="eastAsia"/>
        </w:rPr>
        <w:t>конфліктів</w:t>
      </w:r>
      <w:r>
        <w:t></w:t>
      </w:r>
      <w:r>
        <w:rPr>
          <w:rFonts w:hint="eastAsia"/>
        </w:rPr>
        <w:t>та</w:t>
      </w:r>
      <w:r>
        <w:t></w:t>
      </w:r>
      <w:r>
        <w:rPr>
          <w:rFonts w:hint="eastAsia"/>
        </w:rPr>
        <w:t>забезпеченні</w:t>
      </w:r>
      <w:r>
        <w:t></w:t>
      </w:r>
      <w:r>
        <w:rPr>
          <w:rFonts w:hint="eastAsia"/>
        </w:rPr>
        <w:t>миротворчої</w:t>
      </w:r>
    </w:p>
    <w:p w:rsidR="007C10C2" w:rsidRDefault="007C10C2" w:rsidP="007C10C2">
      <w:r>
        <w:rPr>
          <w:rFonts w:hint="eastAsia"/>
        </w:rPr>
        <w:t>діяльності</w:t>
      </w:r>
      <w:r>
        <w:t></w:t>
      </w:r>
      <w:r>
        <w:rPr>
          <w:rFonts w:hint="eastAsia"/>
        </w:rPr>
        <w:t>в</w:t>
      </w:r>
      <w:r>
        <w:t></w:t>
      </w:r>
      <w:r>
        <w:rPr>
          <w:rFonts w:hint="eastAsia"/>
        </w:rPr>
        <w:t>світі</w:t>
      </w:r>
      <w:r>
        <w:t></w:t>
      </w:r>
      <w:r>
        <w:rPr>
          <w:rFonts w:hint="eastAsia"/>
        </w:rPr>
        <w:t>під</w:t>
      </w:r>
      <w:r>
        <w:t></w:t>
      </w:r>
      <w:r>
        <w:rPr>
          <w:rFonts w:hint="eastAsia"/>
        </w:rPr>
        <w:t>егідою</w:t>
      </w:r>
      <w:r>
        <w:t></w:t>
      </w:r>
      <w:r>
        <w:rPr>
          <w:rFonts w:hint="eastAsia"/>
        </w:rPr>
        <w:t>ООН</w:t>
      </w:r>
      <w:r>
        <w:t></w:t>
      </w:r>
      <w:r>
        <w:t></w:t>
      </w:r>
      <w:r>
        <w:rPr>
          <w:rFonts w:hint="eastAsia"/>
        </w:rPr>
        <w:t>Така</w:t>
      </w:r>
      <w:r>
        <w:t></w:t>
      </w:r>
      <w:r>
        <w:rPr>
          <w:rFonts w:hint="eastAsia"/>
        </w:rPr>
        <w:t>активність</w:t>
      </w:r>
      <w:r>
        <w:t></w:t>
      </w:r>
      <w:r>
        <w:rPr>
          <w:rFonts w:hint="eastAsia"/>
        </w:rPr>
        <w:t>та</w:t>
      </w:r>
      <w:r>
        <w:t></w:t>
      </w:r>
      <w:r>
        <w:rPr>
          <w:rFonts w:hint="eastAsia"/>
        </w:rPr>
        <w:t>зацікавленість</w:t>
      </w:r>
      <w:r>
        <w:t></w:t>
      </w:r>
      <w:r>
        <w:rPr>
          <w:rFonts w:hint="eastAsia"/>
        </w:rPr>
        <w:t>глави</w:t>
      </w:r>
    </w:p>
    <w:p w:rsidR="007C10C2" w:rsidRDefault="007C10C2" w:rsidP="007C10C2">
      <w:r>
        <w:rPr>
          <w:rFonts w:hint="eastAsia"/>
        </w:rPr>
        <w:t>держави</w:t>
      </w:r>
      <w:r>
        <w:t></w:t>
      </w:r>
      <w:r>
        <w:rPr>
          <w:rFonts w:hint="eastAsia"/>
        </w:rPr>
        <w:t>в</w:t>
      </w:r>
      <w:r>
        <w:t></w:t>
      </w:r>
      <w:r>
        <w:rPr>
          <w:rFonts w:hint="eastAsia"/>
        </w:rPr>
        <w:t>міжнародному</w:t>
      </w:r>
      <w:r>
        <w:t></w:t>
      </w:r>
      <w:r>
        <w:rPr>
          <w:rFonts w:hint="eastAsia"/>
        </w:rPr>
        <w:t>співробітництві</w:t>
      </w:r>
      <w:r>
        <w:t></w:t>
      </w:r>
      <w:r>
        <w:rPr>
          <w:rFonts w:hint="eastAsia"/>
        </w:rPr>
        <w:t>диктувалися</w:t>
      </w:r>
      <w:r>
        <w:t></w:t>
      </w:r>
      <w:r>
        <w:rPr>
          <w:rFonts w:hint="eastAsia"/>
        </w:rPr>
        <w:t>передусім</w:t>
      </w:r>
      <w:r>
        <w:t></w:t>
      </w:r>
      <w:r>
        <w:rPr>
          <w:rFonts w:hint="eastAsia"/>
        </w:rPr>
        <w:t>як</w:t>
      </w:r>
    </w:p>
    <w:p w:rsidR="007C10C2" w:rsidRDefault="007C10C2" w:rsidP="007C10C2">
      <w:r>
        <w:rPr>
          <w:rFonts w:hint="eastAsia"/>
        </w:rPr>
        <w:t>державними</w:t>
      </w:r>
      <w:r>
        <w:t></w:t>
      </w:r>
      <w:r>
        <w:rPr>
          <w:rFonts w:hint="eastAsia"/>
        </w:rPr>
        <w:t>зобов’язаннями</w:t>
      </w:r>
      <w:r>
        <w:t></w:t>
      </w:r>
      <w:r>
        <w:t></w:t>
      </w:r>
      <w:r>
        <w:rPr>
          <w:rFonts w:hint="eastAsia"/>
        </w:rPr>
        <w:t>так</w:t>
      </w:r>
      <w:r>
        <w:t></w:t>
      </w:r>
      <w:r>
        <w:rPr>
          <w:rFonts w:hint="eastAsia"/>
        </w:rPr>
        <w:t>і</w:t>
      </w:r>
      <w:r>
        <w:t></w:t>
      </w:r>
      <w:r>
        <w:rPr>
          <w:rFonts w:hint="eastAsia"/>
        </w:rPr>
        <w:t>особистими</w:t>
      </w:r>
      <w:r>
        <w:t></w:t>
      </w:r>
      <w:r>
        <w:rPr>
          <w:rFonts w:hint="eastAsia"/>
        </w:rPr>
        <w:t>інтересами</w:t>
      </w:r>
      <w:r>
        <w:t></w:t>
      </w:r>
      <w:r>
        <w:t></w:t>
      </w:r>
      <w:r>
        <w:rPr>
          <w:rFonts w:hint="eastAsia"/>
        </w:rPr>
        <w:t>спрямованими</w:t>
      </w:r>
      <w:r>
        <w:t></w:t>
      </w:r>
      <w:r>
        <w:rPr>
          <w:rFonts w:hint="eastAsia"/>
        </w:rPr>
        <w:t>на</w:t>
      </w:r>
    </w:p>
    <w:p w:rsidR="007C10C2" w:rsidRDefault="007C10C2" w:rsidP="007C10C2">
      <w:r>
        <w:rPr>
          <w:rFonts w:hint="eastAsia"/>
        </w:rPr>
        <w:t>отримання</w:t>
      </w:r>
      <w:r>
        <w:t></w:t>
      </w:r>
      <w:r>
        <w:rPr>
          <w:rFonts w:hint="eastAsia"/>
        </w:rPr>
        <w:t>якнайбільших</w:t>
      </w:r>
      <w:r>
        <w:t></w:t>
      </w:r>
      <w:r>
        <w:rPr>
          <w:rFonts w:hint="eastAsia"/>
        </w:rPr>
        <w:t>вигод</w:t>
      </w:r>
      <w:r>
        <w:t></w:t>
      </w:r>
      <w:r>
        <w:rPr>
          <w:rFonts w:hint="eastAsia"/>
        </w:rPr>
        <w:t>в</w:t>
      </w:r>
      <w:r>
        <w:t></w:t>
      </w:r>
      <w:r>
        <w:rPr>
          <w:rFonts w:hint="eastAsia"/>
        </w:rPr>
        <w:t>рамках</w:t>
      </w:r>
      <w:r>
        <w:t></w:t>
      </w:r>
      <w:r>
        <w:rPr>
          <w:rFonts w:hint="eastAsia"/>
        </w:rPr>
        <w:t>політики</w:t>
      </w:r>
      <w:r>
        <w:t></w:t>
      </w:r>
      <w:r>
        <w:t></w:t>
      </w:r>
      <w:r>
        <w:rPr>
          <w:rFonts w:hint="eastAsia"/>
        </w:rPr>
        <w:t>багатовекторності</w:t>
      </w:r>
      <w:r>
        <w:t></w:t>
      </w:r>
      <w:r>
        <w:t></w:t>
      </w:r>
    </w:p>
    <w:p w:rsidR="007C10C2" w:rsidRDefault="007C10C2" w:rsidP="007C10C2">
      <w:r>
        <w:rPr>
          <w:rFonts w:hint="eastAsia"/>
        </w:rPr>
        <w:t>Зовнішньополітична</w:t>
      </w:r>
      <w:r>
        <w:t></w:t>
      </w:r>
      <w:r>
        <w:rPr>
          <w:rFonts w:hint="eastAsia"/>
        </w:rPr>
        <w:t>діяльність</w:t>
      </w:r>
      <w:r>
        <w:t></w:t>
      </w:r>
      <w:r>
        <w:rPr>
          <w:rFonts w:hint="eastAsia"/>
        </w:rPr>
        <w:t>Президента</w:t>
      </w:r>
      <w:r>
        <w:t></w:t>
      </w:r>
      <w:r>
        <w:rPr>
          <w:rFonts w:hint="eastAsia"/>
        </w:rPr>
        <w:t>України</w:t>
      </w:r>
      <w:r>
        <w:t></w:t>
      </w:r>
      <w:r>
        <w:rPr>
          <w:rFonts w:hint="eastAsia"/>
        </w:rPr>
        <w:t>Л</w:t>
      </w:r>
      <w:r>
        <w:t></w:t>
      </w:r>
      <w:r>
        <w:t></w:t>
      </w:r>
      <w:r>
        <w:rPr>
          <w:rFonts w:hint="eastAsia"/>
        </w:rPr>
        <w:t>Кучми</w:t>
      </w:r>
      <w:r>
        <w:t></w:t>
      </w:r>
      <w:r>
        <w:rPr>
          <w:rFonts w:hint="eastAsia"/>
        </w:rPr>
        <w:t>була</w:t>
      </w:r>
      <w:r>
        <w:t></w:t>
      </w:r>
      <w:r>
        <w:rPr>
          <w:rFonts w:hint="eastAsia"/>
        </w:rPr>
        <w:t>зумовлена</w:t>
      </w:r>
    </w:p>
    <w:p w:rsidR="007C10C2" w:rsidRDefault="007C10C2" w:rsidP="007C10C2">
      <w:r>
        <w:rPr>
          <w:rFonts w:hint="eastAsia"/>
        </w:rPr>
        <w:t>пошуком</w:t>
      </w:r>
      <w:r>
        <w:t></w:t>
      </w:r>
      <w:r>
        <w:rPr>
          <w:rFonts w:hint="eastAsia"/>
        </w:rPr>
        <w:t>найбільш</w:t>
      </w:r>
      <w:r>
        <w:t></w:t>
      </w:r>
      <w:r>
        <w:rPr>
          <w:rFonts w:hint="eastAsia"/>
        </w:rPr>
        <w:t>прийнятних</w:t>
      </w:r>
      <w:r>
        <w:t></w:t>
      </w:r>
      <w:r>
        <w:rPr>
          <w:rFonts w:hint="eastAsia"/>
        </w:rPr>
        <w:t>міжнародних</w:t>
      </w:r>
      <w:r>
        <w:t></w:t>
      </w:r>
      <w:r>
        <w:rPr>
          <w:rFonts w:hint="eastAsia"/>
        </w:rPr>
        <w:t>союзів</w:t>
      </w:r>
      <w:r>
        <w:t></w:t>
      </w:r>
      <w:r>
        <w:rPr>
          <w:rFonts w:hint="eastAsia"/>
        </w:rPr>
        <w:t>для</w:t>
      </w:r>
      <w:r>
        <w:t></w:t>
      </w:r>
      <w:r>
        <w:rPr>
          <w:rFonts w:hint="eastAsia"/>
        </w:rPr>
        <w:t>України</w:t>
      </w:r>
      <w:r>
        <w:t></w:t>
      </w:r>
      <w:r>
        <w:t></w:t>
      </w:r>
      <w:r>
        <w:rPr>
          <w:rFonts w:hint="eastAsia"/>
        </w:rPr>
        <w:t>що</w:t>
      </w:r>
    </w:p>
    <w:p w:rsidR="007C10C2" w:rsidRDefault="007C10C2" w:rsidP="007C10C2">
      <w:r>
        <w:rPr>
          <w:rFonts w:hint="eastAsia"/>
        </w:rPr>
        <w:t>супроводжувалося</w:t>
      </w:r>
      <w:r>
        <w:t></w:t>
      </w:r>
      <w:r>
        <w:t></w:t>
      </w:r>
      <w:r>
        <w:rPr>
          <w:rFonts w:hint="eastAsia"/>
        </w:rPr>
        <w:t>політикою</w:t>
      </w:r>
      <w:r>
        <w:t></w:t>
      </w:r>
      <w:r>
        <w:rPr>
          <w:rFonts w:hint="eastAsia"/>
        </w:rPr>
        <w:t>багатовекторності</w:t>
      </w:r>
      <w:r>
        <w:t></w:t>
      </w:r>
      <w:r>
        <w:t></w:t>
      </w:r>
      <w:r>
        <w:rPr>
          <w:rFonts w:hint="eastAsia"/>
        </w:rPr>
        <w:t>та</w:t>
      </w:r>
      <w:r>
        <w:t></w:t>
      </w:r>
      <w:r>
        <w:rPr>
          <w:rFonts w:hint="eastAsia"/>
        </w:rPr>
        <w:t>прагматичності</w:t>
      </w:r>
      <w:r>
        <w:t></w:t>
      </w:r>
      <w:r>
        <w:rPr>
          <w:rFonts w:hint="eastAsia"/>
        </w:rPr>
        <w:t>в</w:t>
      </w:r>
      <w:r>
        <w:t></w:t>
      </w:r>
      <w:r>
        <w:rPr>
          <w:rFonts w:hint="eastAsia"/>
        </w:rPr>
        <w:t>діях</w:t>
      </w:r>
      <w:r>
        <w:t></w:t>
      </w:r>
      <w:r>
        <w:rPr>
          <w:rFonts w:hint="eastAsia"/>
        </w:rPr>
        <w:t>на</w:t>
      </w:r>
    </w:p>
    <w:p w:rsidR="007C10C2" w:rsidRDefault="007C10C2" w:rsidP="007C10C2">
      <w:r>
        <w:rPr>
          <w:rFonts w:hint="eastAsia"/>
        </w:rPr>
        <w:t>дипломатичній</w:t>
      </w:r>
      <w:r>
        <w:t></w:t>
      </w:r>
      <w:r>
        <w:rPr>
          <w:rFonts w:hint="eastAsia"/>
        </w:rPr>
        <w:t>арені</w:t>
      </w:r>
      <w:r>
        <w:t></w:t>
      </w:r>
      <w:r>
        <w:t></w:t>
      </w:r>
      <w:r>
        <w:rPr>
          <w:rFonts w:hint="eastAsia"/>
        </w:rPr>
        <w:t>На</w:t>
      </w:r>
      <w:r>
        <w:t></w:t>
      </w:r>
      <w:r>
        <w:rPr>
          <w:rFonts w:hint="eastAsia"/>
        </w:rPr>
        <w:t>перших</w:t>
      </w:r>
      <w:r>
        <w:t></w:t>
      </w:r>
      <w:r>
        <w:rPr>
          <w:rFonts w:hint="eastAsia"/>
        </w:rPr>
        <w:t>етапах</w:t>
      </w:r>
      <w:r>
        <w:t></w:t>
      </w:r>
      <w:r>
        <w:rPr>
          <w:rFonts w:hint="eastAsia"/>
        </w:rPr>
        <w:t>це</w:t>
      </w:r>
      <w:r>
        <w:t></w:t>
      </w:r>
      <w:r>
        <w:rPr>
          <w:rFonts w:hint="eastAsia"/>
        </w:rPr>
        <w:t>приносило</w:t>
      </w:r>
      <w:r>
        <w:t></w:t>
      </w:r>
      <w:r>
        <w:rPr>
          <w:rFonts w:hint="eastAsia"/>
        </w:rPr>
        <w:t>свої</w:t>
      </w:r>
      <w:r>
        <w:t></w:t>
      </w:r>
      <w:r>
        <w:rPr>
          <w:rFonts w:hint="eastAsia"/>
        </w:rPr>
        <w:t>результати</w:t>
      </w:r>
      <w:r>
        <w:t></w:t>
      </w:r>
      <w:r>
        <w:t></w:t>
      </w:r>
      <w:r>
        <w:rPr>
          <w:rFonts w:hint="eastAsia"/>
        </w:rPr>
        <w:t>однак</w:t>
      </w:r>
      <w:r>
        <w:t></w:t>
      </w:r>
      <w:r>
        <w:rPr>
          <w:rFonts w:hint="eastAsia"/>
        </w:rPr>
        <w:t>на</w:t>
      </w:r>
    </w:p>
    <w:p w:rsidR="007C10C2" w:rsidRDefault="007C10C2" w:rsidP="007C10C2">
      <w:r>
        <w:rPr>
          <w:rFonts w:hint="eastAsia"/>
        </w:rPr>
        <w:t>завершення</w:t>
      </w:r>
      <w:r>
        <w:t></w:t>
      </w:r>
      <w:r>
        <w:rPr>
          <w:rFonts w:hint="eastAsia"/>
        </w:rPr>
        <w:t>другої</w:t>
      </w:r>
      <w:r>
        <w:t></w:t>
      </w:r>
      <w:r>
        <w:rPr>
          <w:rFonts w:hint="eastAsia"/>
        </w:rPr>
        <w:t>президентської</w:t>
      </w:r>
      <w:r>
        <w:t></w:t>
      </w:r>
      <w:r>
        <w:rPr>
          <w:rFonts w:hint="eastAsia"/>
        </w:rPr>
        <w:t>каденції</w:t>
      </w:r>
      <w:r>
        <w:t></w:t>
      </w:r>
      <w:r>
        <w:rPr>
          <w:rFonts w:hint="eastAsia"/>
        </w:rPr>
        <w:t>ця</w:t>
      </w:r>
      <w:r>
        <w:t></w:t>
      </w:r>
      <w:r>
        <w:rPr>
          <w:rFonts w:hint="eastAsia"/>
        </w:rPr>
        <w:t>політика</w:t>
      </w:r>
      <w:r>
        <w:t></w:t>
      </w:r>
      <w:r>
        <w:rPr>
          <w:rFonts w:hint="eastAsia"/>
        </w:rPr>
        <w:t>вичерпала</w:t>
      </w:r>
      <w:r>
        <w:t></w:t>
      </w:r>
      <w:r>
        <w:rPr>
          <w:rFonts w:hint="eastAsia"/>
        </w:rPr>
        <w:t>свій</w:t>
      </w:r>
    </w:p>
    <w:p w:rsidR="007C10C2" w:rsidRDefault="007C10C2" w:rsidP="007C10C2">
      <w:r>
        <w:rPr>
          <w:rFonts w:hint="eastAsia"/>
        </w:rPr>
        <w:t>потенціал</w:t>
      </w:r>
      <w:r>
        <w:t></w:t>
      </w:r>
      <w:r>
        <w:rPr>
          <w:rFonts w:hint="eastAsia"/>
        </w:rPr>
        <w:t>та</w:t>
      </w:r>
      <w:r>
        <w:t></w:t>
      </w:r>
      <w:r>
        <w:rPr>
          <w:rFonts w:hint="eastAsia"/>
        </w:rPr>
        <w:t>розуміння</w:t>
      </w:r>
      <w:r>
        <w:t></w:t>
      </w:r>
      <w:r>
        <w:rPr>
          <w:rFonts w:hint="eastAsia"/>
        </w:rPr>
        <w:t>в</w:t>
      </w:r>
      <w:r>
        <w:t></w:t>
      </w:r>
      <w:r>
        <w:rPr>
          <w:rFonts w:hint="eastAsia"/>
        </w:rPr>
        <w:t>міжнародному</w:t>
      </w:r>
      <w:r>
        <w:t></w:t>
      </w:r>
      <w:r>
        <w:rPr>
          <w:rFonts w:hint="eastAsia"/>
        </w:rPr>
        <w:t>співтоваристві</w:t>
      </w:r>
      <w:r>
        <w:t></w:t>
      </w:r>
    </w:p>
    <w:p w:rsidR="007C10C2" w:rsidRDefault="007C10C2" w:rsidP="007C10C2">
      <w:r>
        <w:rPr>
          <w:rFonts w:hint="eastAsia"/>
        </w:rPr>
        <w:t>Таким</w:t>
      </w:r>
      <w:r>
        <w:t></w:t>
      </w:r>
      <w:r>
        <w:rPr>
          <w:rFonts w:hint="eastAsia"/>
        </w:rPr>
        <w:t>чином</w:t>
      </w:r>
      <w:r>
        <w:t></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особистість</w:t>
      </w:r>
      <w:r>
        <w:t></w:t>
      </w:r>
      <w:r>
        <w:rPr>
          <w:rFonts w:hint="eastAsia"/>
        </w:rPr>
        <w:t>Л</w:t>
      </w:r>
      <w:r>
        <w:t></w:t>
      </w:r>
      <w:r>
        <w:t></w:t>
      </w:r>
      <w:r>
        <w:rPr>
          <w:rFonts w:hint="eastAsia"/>
        </w:rPr>
        <w:t>Д</w:t>
      </w:r>
      <w:r>
        <w:t></w:t>
      </w:r>
      <w:r>
        <w:t></w:t>
      </w:r>
      <w:r>
        <w:rPr>
          <w:rFonts w:hint="eastAsia"/>
        </w:rPr>
        <w:t>Кучми</w:t>
      </w:r>
      <w:r>
        <w:t></w:t>
      </w:r>
      <w:r>
        <w:rPr>
          <w:rFonts w:hint="eastAsia"/>
        </w:rPr>
        <w:t>є</w:t>
      </w:r>
    </w:p>
    <w:p w:rsidR="007C10C2" w:rsidRDefault="007C10C2" w:rsidP="007C10C2">
      <w:r>
        <w:rPr>
          <w:rFonts w:hint="eastAsia"/>
        </w:rPr>
        <w:t>досить</w:t>
      </w:r>
      <w:r>
        <w:t></w:t>
      </w:r>
      <w:r>
        <w:rPr>
          <w:rFonts w:hint="eastAsia"/>
        </w:rPr>
        <w:t>контраверсійною</w:t>
      </w:r>
      <w:r>
        <w:t></w:t>
      </w:r>
      <w:r>
        <w:rPr>
          <w:rFonts w:hint="eastAsia"/>
        </w:rPr>
        <w:t>та</w:t>
      </w:r>
      <w:r>
        <w:t></w:t>
      </w:r>
      <w:r>
        <w:rPr>
          <w:rFonts w:hint="eastAsia"/>
        </w:rPr>
        <w:t>неоднозначною</w:t>
      </w:r>
      <w:r>
        <w:t></w:t>
      </w:r>
      <w:r>
        <w:rPr>
          <w:rFonts w:hint="eastAsia"/>
        </w:rPr>
        <w:t>в</w:t>
      </w:r>
      <w:r>
        <w:t></w:t>
      </w:r>
      <w:r>
        <w:rPr>
          <w:rFonts w:hint="eastAsia"/>
        </w:rPr>
        <w:t>науковому</w:t>
      </w:r>
      <w:r>
        <w:t></w:t>
      </w:r>
      <w:r>
        <w:rPr>
          <w:rFonts w:hint="eastAsia"/>
        </w:rPr>
        <w:t>та</w:t>
      </w:r>
      <w:r>
        <w:t></w:t>
      </w:r>
      <w:r>
        <w:rPr>
          <w:rFonts w:hint="eastAsia"/>
        </w:rPr>
        <w:t>суспільному</w:t>
      </w:r>
    </w:p>
    <w:p w:rsidR="007C10C2" w:rsidRDefault="007C10C2" w:rsidP="007C10C2">
      <w:r>
        <w:rPr>
          <w:rFonts w:hint="eastAsia"/>
        </w:rPr>
        <w:t>сприйнятті</w:t>
      </w:r>
      <w:r>
        <w:t></w:t>
      </w:r>
      <w:r>
        <w:t></w:t>
      </w:r>
      <w:r>
        <w:rPr>
          <w:rFonts w:hint="eastAsia"/>
        </w:rPr>
        <w:t>Його</w:t>
      </w:r>
      <w:r>
        <w:t></w:t>
      </w:r>
      <w:r>
        <w:rPr>
          <w:rFonts w:hint="eastAsia"/>
        </w:rPr>
        <w:t>діяльність</w:t>
      </w:r>
      <w:r>
        <w:t></w:t>
      </w:r>
      <w:r>
        <w:rPr>
          <w:rFonts w:hint="eastAsia"/>
        </w:rPr>
        <w:t>слід</w:t>
      </w:r>
      <w:r>
        <w:t></w:t>
      </w:r>
      <w:r>
        <w:rPr>
          <w:rFonts w:hint="eastAsia"/>
        </w:rPr>
        <w:t>розглядати</w:t>
      </w:r>
      <w:r>
        <w:t></w:t>
      </w:r>
      <w:r>
        <w:rPr>
          <w:rFonts w:hint="eastAsia"/>
        </w:rPr>
        <w:t>в</w:t>
      </w:r>
      <w:r>
        <w:t></w:t>
      </w:r>
      <w:r>
        <w:rPr>
          <w:rFonts w:hint="eastAsia"/>
        </w:rPr>
        <w:t>декількох</w:t>
      </w:r>
      <w:r>
        <w:t></w:t>
      </w:r>
      <w:r>
        <w:rPr>
          <w:rFonts w:hint="eastAsia"/>
        </w:rPr>
        <w:t>ракурсах</w:t>
      </w:r>
      <w:r>
        <w:t></w:t>
      </w:r>
    </w:p>
    <w:p w:rsidR="007C10C2" w:rsidRDefault="007C10C2" w:rsidP="007C10C2">
      <w:r>
        <w:rPr>
          <w:rFonts w:hint="eastAsia"/>
        </w:rPr>
        <w:t>господарсько</w:t>
      </w:r>
      <w:r>
        <w:t></w:t>
      </w:r>
      <w:r>
        <w:rPr>
          <w:rFonts w:hint="eastAsia"/>
        </w:rPr>
        <w:t>виробничому</w:t>
      </w:r>
      <w:r>
        <w:t></w:t>
      </w:r>
      <w:r>
        <w:t></w:t>
      </w:r>
      <w:r>
        <w:rPr>
          <w:rFonts w:hint="eastAsia"/>
        </w:rPr>
        <w:t>громадсько</w:t>
      </w:r>
      <w:r>
        <w:t></w:t>
      </w:r>
      <w:r>
        <w:rPr>
          <w:rFonts w:hint="eastAsia"/>
        </w:rPr>
        <w:t>політичному</w:t>
      </w:r>
      <w:r>
        <w:t></w:t>
      </w:r>
      <w:r>
        <w:rPr>
          <w:rFonts w:hint="eastAsia"/>
        </w:rPr>
        <w:t>та</w:t>
      </w:r>
      <w:r>
        <w:t></w:t>
      </w:r>
      <w:r>
        <w:rPr>
          <w:rFonts w:hint="eastAsia"/>
        </w:rPr>
        <w:t>державному</w:t>
      </w:r>
      <w:r>
        <w:t></w:t>
      </w:r>
      <w:r>
        <w:t></w:t>
      </w:r>
      <w:r>
        <w:rPr>
          <w:rFonts w:hint="eastAsia"/>
        </w:rPr>
        <w:t>Кожному</w:t>
      </w:r>
    </w:p>
    <w:p w:rsidR="007C10C2" w:rsidRDefault="007C10C2" w:rsidP="007C10C2">
      <w:r>
        <w:rPr>
          <w:rFonts w:hint="eastAsia"/>
        </w:rPr>
        <w:t>з</w:t>
      </w:r>
      <w:r>
        <w:t></w:t>
      </w:r>
      <w:r>
        <w:rPr>
          <w:rFonts w:hint="eastAsia"/>
        </w:rPr>
        <w:t>них</w:t>
      </w:r>
      <w:r>
        <w:t></w:t>
      </w:r>
      <w:r>
        <w:rPr>
          <w:rFonts w:hint="eastAsia"/>
        </w:rPr>
        <w:t>притаманні</w:t>
      </w:r>
      <w:r>
        <w:t></w:t>
      </w:r>
      <w:r>
        <w:rPr>
          <w:rFonts w:hint="eastAsia"/>
        </w:rPr>
        <w:t>як</w:t>
      </w:r>
      <w:r>
        <w:t></w:t>
      </w:r>
      <w:r>
        <w:rPr>
          <w:rFonts w:hint="eastAsia"/>
        </w:rPr>
        <w:t>позитивні</w:t>
      </w:r>
      <w:r>
        <w:t></w:t>
      </w:r>
      <w:r>
        <w:t></w:t>
      </w:r>
      <w:r>
        <w:rPr>
          <w:rFonts w:hint="eastAsia"/>
        </w:rPr>
        <w:t>так</w:t>
      </w:r>
      <w:r>
        <w:t></w:t>
      </w:r>
      <w:r>
        <w:rPr>
          <w:rFonts w:hint="eastAsia"/>
        </w:rPr>
        <w:t>і</w:t>
      </w:r>
      <w:r>
        <w:t></w:t>
      </w:r>
      <w:r>
        <w:rPr>
          <w:rFonts w:hint="eastAsia"/>
        </w:rPr>
        <w:t>негативні</w:t>
      </w:r>
      <w:r>
        <w:t></w:t>
      </w:r>
      <w:r>
        <w:rPr>
          <w:rFonts w:hint="eastAsia"/>
        </w:rPr>
        <w:t>характеристики</w:t>
      </w:r>
      <w:r>
        <w:t></w:t>
      </w:r>
      <w:r>
        <w:rPr>
          <w:rFonts w:hint="eastAsia"/>
        </w:rPr>
        <w:t>досліджуваної</w:t>
      </w:r>
    </w:p>
    <w:p w:rsidR="007C10C2" w:rsidRDefault="007C10C2" w:rsidP="007C10C2">
      <w:r>
        <w:rPr>
          <w:rFonts w:hint="eastAsia"/>
        </w:rPr>
        <w:t>персоналії</w:t>
      </w:r>
      <w:r>
        <w:t></w:t>
      </w:r>
    </w:p>
    <w:p w:rsidR="007C10C2" w:rsidRDefault="007C10C2" w:rsidP="007C10C2">
      <w:r>
        <w:rPr>
          <w:rFonts w:hint="eastAsia"/>
        </w:rPr>
        <w:t>В</w:t>
      </w:r>
      <w:r>
        <w:t></w:t>
      </w:r>
      <w:r>
        <w:rPr>
          <w:rFonts w:hint="eastAsia"/>
        </w:rPr>
        <w:t>цілому</w:t>
      </w:r>
      <w:r>
        <w:t></w:t>
      </w:r>
      <w:r>
        <w:t></w:t>
      </w:r>
      <w:r>
        <w:rPr>
          <w:rFonts w:hint="eastAsia"/>
        </w:rPr>
        <w:t>можна</w:t>
      </w:r>
      <w:r>
        <w:t></w:t>
      </w:r>
      <w:r>
        <w:rPr>
          <w:rFonts w:hint="eastAsia"/>
        </w:rPr>
        <w:t>констатувати</w:t>
      </w:r>
      <w:r>
        <w:t></w:t>
      </w:r>
      <w:r>
        <w:t></w:t>
      </w:r>
      <w:r>
        <w:rPr>
          <w:rFonts w:hint="eastAsia"/>
        </w:rPr>
        <w:t>що</w:t>
      </w:r>
      <w:r>
        <w:t></w:t>
      </w:r>
      <w:r>
        <w:rPr>
          <w:rFonts w:hint="eastAsia"/>
        </w:rPr>
        <w:t>постать</w:t>
      </w:r>
      <w:r>
        <w:t></w:t>
      </w:r>
      <w:r>
        <w:rPr>
          <w:rFonts w:hint="eastAsia"/>
        </w:rPr>
        <w:t>Л</w:t>
      </w:r>
      <w:r>
        <w:t></w:t>
      </w:r>
      <w:r>
        <w:t></w:t>
      </w:r>
      <w:r>
        <w:rPr>
          <w:rFonts w:hint="eastAsia"/>
        </w:rPr>
        <w:t>Кучми</w:t>
      </w:r>
      <w:r>
        <w:t></w:t>
      </w:r>
      <w:r>
        <w:rPr>
          <w:rFonts w:hint="eastAsia"/>
        </w:rPr>
        <w:t>при</w:t>
      </w:r>
      <w:r>
        <w:t></w:t>
      </w:r>
      <w:r>
        <w:rPr>
          <w:rFonts w:hint="eastAsia"/>
        </w:rPr>
        <w:t>всій</w:t>
      </w:r>
      <w:r>
        <w:t></w:t>
      </w:r>
      <w:r>
        <w:rPr>
          <w:rFonts w:hint="eastAsia"/>
        </w:rPr>
        <w:t>її</w:t>
      </w:r>
    </w:p>
    <w:p w:rsidR="007C10C2" w:rsidRDefault="007C10C2" w:rsidP="007C10C2">
      <w:r>
        <w:rPr>
          <w:rFonts w:hint="eastAsia"/>
        </w:rPr>
        <w:t>суперечливості</w:t>
      </w:r>
      <w:r>
        <w:t></w:t>
      </w:r>
      <w:r>
        <w:t></w:t>
      </w:r>
      <w:r>
        <w:rPr>
          <w:rFonts w:hint="eastAsia"/>
        </w:rPr>
        <w:t>була</w:t>
      </w:r>
      <w:r>
        <w:t></w:t>
      </w:r>
      <w:r>
        <w:rPr>
          <w:rFonts w:hint="eastAsia"/>
        </w:rPr>
        <w:t>своєрідним</w:t>
      </w:r>
      <w:r>
        <w:t></w:t>
      </w:r>
      <w:r>
        <w:rPr>
          <w:rFonts w:hint="eastAsia"/>
        </w:rPr>
        <w:t>віддзеркаленням</w:t>
      </w:r>
      <w:r>
        <w:t></w:t>
      </w:r>
      <w:r>
        <w:rPr>
          <w:rFonts w:hint="eastAsia"/>
        </w:rPr>
        <w:t>супільних</w:t>
      </w:r>
      <w:r>
        <w:t></w:t>
      </w:r>
      <w:r>
        <w:rPr>
          <w:rFonts w:hint="eastAsia"/>
        </w:rPr>
        <w:t>настроїв</w:t>
      </w:r>
      <w:r>
        <w:t></w:t>
      </w:r>
      <w:r>
        <w:rPr>
          <w:rFonts w:hint="eastAsia"/>
        </w:rPr>
        <w:t>епохи</w:t>
      </w:r>
      <w:r>
        <w:t></w:t>
      </w:r>
    </w:p>
    <w:p w:rsidR="007C10C2" w:rsidRDefault="007C10C2" w:rsidP="007C10C2">
      <w:r>
        <w:rPr>
          <w:rFonts w:hint="eastAsia"/>
        </w:rPr>
        <w:t>Так</w:t>
      </w:r>
      <w:r>
        <w:t></w:t>
      </w:r>
      <w:r>
        <w:rPr>
          <w:rFonts w:hint="eastAsia"/>
        </w:rPr>
        <w:t>само</w:t>
      </w:r>
      <w:r>
        <w:t></w:t>
      </w:r>
      <w:r>
        <w:rPr>
          <w:rFonts w:hint="eastAsia"/>
        </w:rPr>
        <w:t>як</w:t>
      </w:r>
      <w:r>
        <w:t></w:t>
      </w:r>
      <w:r>
        <w:rPr>
          <w:rFonts w:hint="eastAsia"/>
        </w:rPr>
        <w:t>українське</w:t>
      </w:r>
      <w:r>
        <w:t></w:t>
      </w:r>
      <w:r>
        <w:rPr>
          <w:rFonts w:hint="eastAsia"/>
        </w:rPr>
        <w:t>суспільство</w:t>
      </w:r>
      <w:r>
        <w:t></w:t>
      </w:r>
      <w:r>
        <w:rPr>
          <w:rFonts w:hint="eastAsia"/>
        </w:rPr>
        <w:t>не</w:t>
      </w:r>
      <w:r>
        <w:t></w:t>
      </w:r>
      <w:r>
        <w:rPr>
          <w:rFonts w:hint="eastAsia"/>
        </w:rPr>
        <w:t>було</w:t>
      </w:r>
      <w:r>
        <w:t></w:t>
      </w:r>
      <w:r>
        <w:rPr>
          <w:rFonts w:hint="eastAsia"/>
        </w:rPr>
        <w:t>однорідним</w:t>
      </w:r>
      <w:r>
        <w:t></w:t>
      </w:r>
      <w:r>
        <w:rPr>
          <w:rFonts w:hint="eastAsia"/>
        </w:rPr>
        <w:t>в</w:t>
      </w:r>
      <w:r>
        <w:t></w:t>
      </w:r>
      <w:r>
        <w:rPr>
          <w:rFonts w:hint="eastAsia"/>
        </w:rPr>
        <w:t>виборі</w:t>
      </w:r>
      <w:r>
        <w:t></w:t>
      </w:r>
      <w:r>
        <w:rPr>
          <w:rFonts w:hint="eastAsia"/>
        </w:rPr>
        <w:t>подальшого</w:t>
      </w:r>
    </w:p>
    <w:p w:rsidR="007C10C2" w:rsidRDefault="007C10C2" w:rsidP="007C10C2">
      <w:r>
        <w:rPr>
          <w:rFonts w:hint="eastAsia"/>
        </w:rPr>
        <w:t>шляху</w:t>
      </w:r>
      <w:r>
        <w:t></w:t>
      </w:r>
      <w:r>
        <w:rPr>
          <w:rFonts w:hint="eastAsia"/>
        </w:rPr>
        <w:t>розбудови</w:t>
      </w:r>
      <w:r>
        <w:t></w:t>
      </w:r>
      <w:r>
        <w:rPr>
          <w:rFonts w:hint="eastAsia"/>
        </w:rPr>
        <w:t>держави</w:t>
      </w:r>
      <w:r>
        <w:t></w:t>
      </w:r>
      <w:r>
        <w:t></w:t>
      </w:r>
      <w:r>
        <w:rPr>
          <w:rFonts w:hint="eastAsia"/>
        </w:rPr>
        <w:t>одночасно</w:t>
      </w:r>
      <w:r>
        <w:t></w:t>
      </w:r>
      <w:r>
        <w:rPr>
          <w:rFonts w:hint="eastAsia"/>
        </w:rPr>
        <w:t>ностальгуючи</w:t>
      </w:r>
      <w:r>
        <w:t></w:t>
      </w:r>
      <w:r>
        <w:rPr>
          <w:rFonts w:hint="eastAsia"/>
        </w:rPr>
        <w:t>за</w:t>
      </w:r>
      <w:r>
        <w:t></w:t>
      </w:r>
      <w:r>
        <w:rPr>
          <w:rFonts w:hint="eastAsia"/>
        </w:rPr>
        <w:t>радянським</w:t>
      </w:r>
      <w:r>
        <w:t></w:t>
      </w:r>
      <w:r>
        <w:rPr>
          <w:rFonts w:hint="eastAsia"/>
        </w:rPr>
        <w:t>минулим</w:t>
      </w:r>
      <w:r>
        <w:t></w:t>
      </w:r>
      <w:r>
        <w:rPr>
          <w:rFonts w:hint="eastAsia"/>
        </w:rPr>
        <w:t>та</w:t>
      </w:r>
    </w:p>
    <w:p w:rsidR="007C10C2" w:rsidRDefault="007C10C2" w:rsidP="007C10C2">
      <w:r>
        <w:rPr>
          <w:rFonts w:hint="eastAsia"/>
        </w:rPr>
        <w:t>прагнучи</w:t>
      </w:r>
      <w:r>
        <w:t></w:t>
      </w:r>
      <w:r>
        <w:rPr>
          <w:rFonts w:hint="eastAsia"/>
        </w:rPr>
        <w:t>руху</w:t>
      </w:r>
      <w:r>
        <w:t></w:t>
      </w:r>
      <w:r>
        <w:rPr>
          <w:rFonts w:hint="eastAsia"/>
        </w:rPr>
        <w:t>до</w:t>
      </w:r>
      <w:r>
        <w:t></w:t>
      </w:r>
      <w:r>
        <w:rPr>
          <w:rFonts w:hint="eastAsia"/>
        </w:rPr>
        <w:t>європейських</w:t>
      </w:r>
      <w:r>
        <w:t></w:t>
      </w:r>
      <w:r>
        <w:rPr>
          <w:rFonts w:hint="eastAsia"/>
        </w:rPr>
        <w:t>орієнтирів</w:t>
      </w:r>
      <w:r>
        <w:t></w:t>
      </w:r>
      <w:r>
        <w:rPr>
          <w:rFonts w:hint="eastAsia"/>
        </w:rPr>
        <w:t>та</w:t>
      </w:r>
      <w:r>
        <w:t></w:t>
      </w:r>
      <w:r>
        <w:rPr>
          <w:rFonts w:hint="eastAsia"/>
        </w:rPr>
        <w:t>стандартів</w:t>
      </w:r>
      <w:r>
        <w:t></w:t>
      </w:r>
      <w:r>
        <w:t></w:t>
      </w:r>
      <w:r>
        <w:rPr>
          <w:rFonts w:hint="eastAsia"/>
        </w:rPr>
        <w:t>так</w:t>
      </w:r>
      <w:r>
        <w:t></w:t>
      </w:r>
      <w:r>
        <w:rPr>
          <w:rFonts w:hint="eastAsia"/>
        </w:rPr>
        <w:t>і</w:t>
      </w:r>
      <w:r>
        <w:t></w:t>
      </w:r>
      <w:r>
        <w:rPr>
          <w:rFonts w:hint="eastAsia"/>
        </w:rPr>
        <w:t>діяльність</w:t>
      </w:r>
    </w:p>
    <w:p w:rsidR="007C10C2" w:rsidRDefault="007C10C2" w:rsidP="007C10C2">
      <w:r>
        <w:rPr>
          <w:rFonts w:hint="eastAsia"/>
        </w:rPr>
        <w:t>Л</w:t>
      </w:r>
      <w:r>
        <w:t></w:t>
      </w:r>
      <w:r>
        <w:t></w:t>
      </w:r>
      <w:r>
        <w:rPr>
          <w:rFonts w:hint="eastAsia"/>
        </w:rPr>
        <w:t>Кучми</w:t>
      </w:r>
      <w:r>
        <w:t></w:t>
      </w:r>
      <w:r>
        <w:rPr>
          <w:rFonts w:hint="eastAsia"/>
        </w:rPr>
        <w:t>не</w:t>
      </w:r>
      <w:r>
        <w:t></w:t>
      </w:r>
      <w:r>
        <w:rPr>
          <w:rFonts w:hint="eastAsia"/>
        </w:rPr>
        <w:t>можна</w:t>
      </w:r>
      <w:r>
        <w:t></w:t>
      </w:r>
      <w:r>
        <w:rPr>
          <w:rFonts w:hint="eastAsia"/>
        </w:rPr>
        <w:t>оцінити</w:t>
      </w:r>
      <w:r>
        <w:t></w:t>
      </w:r>
      <w:r>
        <w:rPr>
          <w:rFonts w:hint="eastAsia"/>
        </w:rPr>
        <w:t>однозначно</w:t>
      </w:r>
      <w:r>
        <w:t></w:t>
      </w:r>
      <w:r>
        <w:t></w:t>
      </w:r>
      <w:r>
        <w:rPr>
          <w:rFonts w:hint="eastAsia"/>
        </w:rPr>
        <w:t>Безумовним</w:t>
      </w:r>
      <w:r>
        <w:t></w:t>
      </w:r>
      <w:r>
        <w:rPr>
          <w:rFonts w:hint="eastAsia"/>
        </w:rPr>
        <w:t>досягнення</w:t>
      </w:r>
      <w:r>
        <w:t></w:t>
      </w:r>
      <w:r>
        <w:rPr>
          <w:rFonts w:hint="eastAsia"/>
        </w:rPr>
        <w:t>Л</w:t>
      </w:r>
      <w:r>
        <w:t></w:t>
      </w:r>
      <w:r>
        <w:t></w:t>
      </w:r>
      <w:r>
        <w:rPr>
          <w:rFonts w:hint="eastAsia"/>
        </w:rPr>
        <w:t>Кучми</w:t>
      </w:r>
      <w:r>
        <w:t></w:t>
      </w:r>
      <w:r>
        <w:rPr>
          <w:rFonts w:hint="eastAsia"/>
        </w:rPr>
        <w:t>є</w:t>
      </w:r>
    </w:p>
    <w:p w:rsidR="007C10C2" w:rsidRDefault="007C10C2" w:rsidP="007C10C2">
      <w:r>
        <w:t></w:t>
      </w:r>
      <w:r>
        <w:t></w:t>
      </w:r>
      <w:r>
        <w:t></w:t>
      </w:r>
    </w:p>
    <w:p w:rsidR="007C10C2" w:rsidRDefault="007C10C2" w:rsidP="007C10C2">
      <w:r>
        <w:rPr>
          <w:rFonts w:hint="eastAsia"/>
        </w:rPr>
        <w:t>утвердження</w:t>
      </w:r>
      <w:r>
        <w:t></w:t>
      </w:r>
      <w:r>
        <w:rPr>
          <w:rFonts w:hint="eastAsia"/>
        </w:rPr>
        <w:t>України</w:t>
      </w:r>
      <w:r>
        <w:t></w:t>
      </w:r>
      <w:r>
        <w:rPr>
          <w:rFonts w:hint="eastAsia"/>
        </w:rPr>
        <w:t>як</w:t>
      </w:r>
      <w:r>
        <w:t></w:t>
      </w:r>
      <w:r>
        <w:rPr>
          <w:rFonts w:hint="eastAsia"/>
        </w:rPr>
        <w:t>незалежної</w:t>
      </w:r>
      <w:r>
        <w:t></w:t>
      </w:r>
      <w:r>
        <w:rPr>
          <w:rFonts w:hint="eastAsia"/>
        </w:rPr>
        <w:t>держави</w:t>
      </w:r>
      <w:r>
        <w:t></w:t>
      </w:r>
      <w:r>
        <w:t></w:t>
      </w:r>
      <w:r>
        <w:rPr>
          <w:rFonts w:hint="eastAsia"/>
        </w:rPr>
        <w:t>Разом</w:t>
      </w:r>
      <w:r>
        <w:t></w:t>
      </w:r>
      <w:r>
        <w:rPr>
          <w:rFonts w:hint="eastAsia"/>
        </w:rPr>
        <w:t>з</w:t>
      </w:r>
      <w:r>
        <w:t></w:t>
      </w:r>
      <w:r>
        <w:rPr>
          <w:rFonts w:hint="eastAsia"/>
        </w:rPr>
        <w:t>тим</w:t>
      </w:r>
      <w:r>
        <w:t></w:t>
      </w:r>
      <w:r>
        <w:rPr>
          <w:rFonts w:hint="eastAsia"/>
        </w:rPr>
        <w:t>велика</w:t>
      </w:r>
      <w:r>
        <w:t></w:t>
      </w:r>
      <w:r>
        <w:rPr>
          <w:rFonts w:hint="eastAsia"/>
        </w:rPr>
        <w:t>кількість</w:t>
      </w:r>
    </w:p>
    <w:p w:rsidR="007C10C2" w:rsidRDefault="007C10C2" w:rsidP="007C10C2">
      <w:r>
        <w:rPr>
          <w:rFonts w:hint="eastAsia"/>
        </w:rPr>
        <w:t>проблем</w:t>
      </w:r>
      <w:r>
        <w:t></w:t>
      </w:r>
      <w:r>
        <w:rPr>
          <w:rFonts w:hint="eastAsia"/>
        </w:rPr>
        <w:t>та</w:t>
      </w:r>
      <w:r>
        <w:t></w:t>
      </w:r>
      <w:r>
        <w:rPr>
          <w:rFonts w:hint="eastAsia"/>
        </w:rPr>
        <w:t>викликів</w:t>
      </w:r>
      <w:r>
        <w:t></w:t>
      </w:r>
      <w:r>
        <w:rPr>
          <w:rFonts w:hint="eastAsia"/>
        </w:rPr>
        <w:t>сьогодення</w:t>
      </w:r>
      <w:r>
        <w:t></w:t>
      </w:r>
      <w:r>
        <w:rPr>
          <w:rFonts w:hint="eastAsia"/>
        </w:rPr>
        <w:t>зумовлені</w:t>
      </w:r>
      <w:r>
        <w:t></w:t>
      </w:r>
      <w:r>
        <w:rPr>
          <w:rFonts w:hint="eastAsia"/>
        </w:rPr>
        <w:t>відсутністю</w:t>
      </w:r>
      <w:r>
        <w:t></w:t>
      </w:r>
      <w:r>
        <w:rPr>
          <w:rFonts w:hint="eastAsia"/>
        </w:rPr>
        <w:t>стратегічних</w:t>
      </w:r>
      <w:r>
        <w:t></w:t>
      </w:r>
      <w:r>
        <w:rPr>
          <w:rFonts w:hint="eastAsia"/>
        </w:rPr>
        <w:t>рішень</w:t>
      </w:r>
    </w:p>
    <w:p w:rsidR="007C10C2" w:rsidRDefault="007C10C2" w:rsidP="007C10C2">
      <w:r>
        <w:rPr>
          <w:rFonts w:hint="eastAsia"/>
        </w:rPr>
        <w:t>щодо</w:t>
      </w:r>
      <w:r>
        <w:t></w:t>
      </w:r>
      <w:r>
        <w:rPr>
          <w:rFonts w:hint="eastAsia"/>
        </w:rPr>
        <w:t>ключових</w:t>
      </w:r>
      <w:r>
        <w:t></w:t>
      </w:r>
      <w:r>
        <w:rPr>
          <w:rFonts w:hint="eastAsia"/>
        </w:rPr>
        <w:t>питань</w:t>
      </w:r>
      <w:r>
        <w:t></w:t>
      </w:r>
      <w:r>
        <w:rPr>
          <w:rFonts w:hint="eastAsia"/>
        </w:rPr>
        <w:t>розвитку</w:t>
      </w:r>
      <w:r>
        <w:t></w:t>
      </w:r>
      <w:r>
        <w:rPr>
          <w:rFonts w:hint="eastAsia"/>
        </w:rPr>
        <w:t>країни</w:t>
      </w:r>
      <w:r>
        <w:t></w:t>
      </w:r>
      <w:r>
        <w:rPr>
          <w:rFonts w:hint="eastAsia"/>
        </w:rPr>
        <w:t>за</w:t>
      </w:r>
      <w:r>
        <w:t></w:t>
      </w:r>
      <w:r>
        <w:rPr>
          <w:rFonts w:hint="eastAsia"/>
        </w:rPr>
        <w:t>час</w:t>
      </w:r>
      <w:r>
        <w:t></w:t>
      </w:r>
      <w:r>
        <w:rPr>
          <w:rFonts w:hint="eastAsia"/>
        </w:rPr>
        <w:t>його</w:t>
      </w:r>
      <w:r>
        <w:t></w:t>
      </w:r>
      <w:r>
        <w:rPr>
          <w:rFonts w:hint="eastAsia"/>
        </w:rPr>
        <w:t>керівництва</w:t>
      </w:r>
      <w:r>
        <w:t></w:t>
      </w:r>
      <w:r>
        <w:t></w:t>
      </w:r>
      <w:r>
        <w:rPr>
          <w:rFonts w:hint="eastAsia"/>
        </w:rPr>
        <w:t>Проте</w:t>
      </w:r>
    </w:p>
    <w:p w:rsidR="007C10C2" w:rsidRDefault="007C10C2" w:rsidP="007C10C2">
      <w:r>
        <w:rPr>
          <w:rFonts w:hint="eastAsia"/>
        </w:rPr>
        <w:t>остаточну</w:t>
      </w:r>
      <w:r>
        <w:t></w:t>
      </w:r>
      <w:r>
        <w:rPr>
          <w:rFonts w:hint="eastAsia"/>
        </w:rPr>
        <w:t>об’єктивну</w:t>
      </w:r>
      <w:r>
        <w:t></w:t>
      </w:r>
      <w:r>
        <w:rPr>
          <w:rFonts w:hint="eastAsia"/>
        </w:rPr>
        <w:t>оцінку</w:t>
      </w:r>
      <w:r>
        <w:t></w:t>
      </w:r>
      <w:r>
        <w:rPr>
          <w:rFonts w:hint="eastAsia"/>
        </w:rPr>
        <w:t>можна</w:t>
      </w:r>
      <w:r>
        <w:t></w:t>
      </w:r>
      <w:r>
        <w:rPr>
          <w:rFonts w:hint="eastAsia"/>
        </w:rPr>
        <w:t>буде</w:t>
      </w:r>
      <w:r>
        <w:t></w:t>
      </w:r>
      <w:r>
        <w:rPr>
          <w:rFonts w:hint="eastAsia"/>
        </w:rPr>
        <w:t>надати</w:t>
      </w:r>
      <w:r>
        <w:t></w:t>
      </w:r>
      <w:r>
        <w:rPr>
          <w:rFonts w:hint="eastAsia"/>
        </w:rPr>
        <w:t>лише</w:t>
      </w:r>
      <w:r>
        <w:t></w:t>
      </w:r>
      <w:r>
        <w:rPr>
          <w:rFonts w:hint="eastAsia"/>
        </w:rPr>
        <w:t>з</w:t>
      </w:r>
      <w:r>
        <w:t></w:t>
      </w:r>
      <w:r>
        <w:rPr>
          <w:rFonts w:hint="eastAsia"/>
        </w:rPr>
        <w:t>плином</w:t>
      </w:r>
      <w:r>
        <w:t></w:t>
      </w:r>
      <w:r>
        <w:rPr>
          <w:rFonts w:hint="eastAsia"/>
        </w:rPr>
        <w:t>часу</w:t>
      </w:r>
      <w:r>
        <w:t></w:t>
      </w:r>
      <w:r>
        <w:rPr>
          <w:rFonts w:hint="eastAsia"/>
        </w:rPr>
        <w:t>та</w:t>
      </w:r>
    </w:p>
    <w:p w:rsidR="007C10C2" w:rsidRPr="007C10C2" w:rsidRDefault="007C10C2" w:rsidP="007C10C2">
      <w:r>
        <w:rPr>
          <w:rFonts w:hint="eastAsia"/>
        </w:rPr>
        <w:t>порівнюючи</w:t>
      </w:r>
      <w:r>
        <w:t></w:t>
      </w:r>
      <w:r>
        <w:rPr>
          <w:rFonts w:hint="eastAsia"/>
        </w:rPr>
        <w:t>з</w:t>
      </w:r>
      <w:r>
        <w:t></w:t>
      </w:r>
      <w:r>
        <w:rPr>
          <w:rFonts w:hint="eastAsia"/>
        </w:rPr>
        <w:t>діяльністю</w:t>
      </w:r>
      <w:r>
        <w:t></w:t>
      </w:r>
      <w:r>
        <w:rPr>
          <w:rFonts w:hint="eastAsia"/>
        </w:rPr>
        <w:t>інших</w:t>
      </w:r>
      <w:r>
        <w:t></w:t>
      </w:r>
      <w:r>
        <w:rPr>
          <w:rFonts w:hint="eastAsia"/>
        </w:rPr>
        <w:t>українських</w:t>
      </w:r>
      <w:r>
        <w:t></w:t>
      </w:r>
      <w:r>
        <w:rPr>
          <w:rFonts w:hint="eastAsia"/>
        </w:rPr>
        <w:t>Президентів</w:t>
      </w:r>
      <w:r>
        <w:t></w:t>
      </w:r>
    </w:p>
    <w:sectPr w:rsidR="007C10C2" w:rsidRPr="007C10C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7C10C2" w:rsidRPr="007C10C2">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00942-723E-4AA2-B11A-39381C28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4256</Words>
  <Characters>24261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2022-04-13T15:52:00Z</dcterms:created>
  <dcterms:modified xsi:type="dcterms:W3CDTF">2022-04-13T15:55:00Z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