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4E640" w14:textId="77777777" w:rsidR="00FA726B" w:rsidRPr="00FA726B" w:rsidRDefault="00FA726B" w:rsidP="00FA726B">
      <w:pPr>
        <w:rPr>
          <w:rFonts w:ascii="Arial" w:hAnsi="Arial" w:cs="Arial"/>
          <w:caps/>
          <w:color w:val="333333"/>
          <w:sz w:val="27"/>
          <w:szCs w:val="27"/>
        </w:rPr>
      </w:pPr>
      <w:r w:rsidRPr="00FA726B">
        <w:rPr>
          <w:rFonts w:ascii="Arial" w:hAnsi="Arial" w:cs="Arial" w:hint="eastAsia"/>
          <w:caps/>
          <w:color w:val="333333"/>
          <w:sz w:val="27"/>
          <w:szCs w:val="27"/>
        </w:rPr>
        <w:t>Шогенов</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Руслан</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Хачимович</w:t>
      </w:r>
      <w:r w:rsidRPr="00FA726B">
        <w:rPr>
          <w:rFonts w:ascii="Arial" w:hAnsi="Arial" w:cs="Arial"/>
          <w:caps/>
          <w:color w:val="333333"/>
          <w:sz w:val="27"/>
          <w:szCs w:val="27"/>
        </w:rPr>
        <w:t>.</w:t>
      </w:r>
    </w:p>
    <w:p w14:paraId="5B21DCB2" w14:textId="77777777" w:rsidR="00FA726B" w:rsidRPr="00FA726B" w:rsidRDefault="00FA726B" w:rsidP="00FA726B">
      <w:pPr>
        <w:rPr>
          <w:rFonts w:ascii="Arial" w:hAnsi="Arial" w:cs="Arial"/>
          <w:caps/>
          <w:color w:val="333333"/>
          <w:sz w:val="27"/>
          <w:szCs w:val="27"/>
        </w:rPr>
      </w:pPr>
      <w:r w:rsidRPr="00FA726B">
        <w:rPr>
          <w:rFonts w:ascii="Arial" w:hAnsi="Arial" w:cs="Arial" w:hint="eastAsia"/>
          <w:caps/>
          <w:color w:val="333333"/>
          <w:sz w:val="27"/>
          <w:szCs w:val="27"/>
        </w:rPr>
        <w:t>Институционализация</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национальной</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школы</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на</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Северном</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Кавказе</w:t>
      </w:r>
      <w:r w:rsidRPr="00FA726B">
        <w:rPr>
          <w:rFonts w:ascii="Arial" w:hAnsi="Arial" w:cs="Arial"/>
          <w:caps/>
          <w:color w:val="333333"/>
          <w:sz w:val="27"/>
          <w:szCs w:val="27"/>
        </w:rPr>
        <w:t xml:space="preserve"> : </w:t>
      </w:r>
      <w:r w:rsidRPr="00FA726B">
        <w:rPr>
          <w:rFonts w:ascii="Arial" w:hAnsi="Arial" w:cs="Arial" w:hint="eastAsia"/>
          <w:caps/>
          <w:color w:val="333333"/>
          <w:sz w:val="27"/>
          <w:szCs w:val="27"/>
        </w:rPr>
        <w:t>Противоречия</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и</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тенденции</w:t>
      </w:r>
      <w:r w:rsidRPr="00FA726B">
        <w:rPr>
          <w:rFonts w:ascii="Arial" w:hAnsi="Arial" w:cs="Arial"/>
          <w:caps/>
          <w:color w:val="333333"/>
          <w:sz w:val="27"/>
          <w:szCs w:val="27"/>
        </w:rPr>
        <w:t xml:space="preserve"> : </w:t>
      </w:r>
      <w:r w:rsidRPr="00FA726B">
        <w:rPr>
          <w:rFonts w:ascii="Arial" w:hAnsi="Arial" w:cs="Arial" w:hint="eastAsia"/>
          <w:caps/>
          <w:color w:val="333333"/>
          <w:sz w:val="27"/>
          <w:szCs w:val="27"/>
        </w:rPr>
        <w:t>диссертация</w:t>
      </w:r>
      <w:r w:rsidRPr="00FA726B">
        <w:rPr>
          <w:rFonts w:ascii="Arial" w:hAnsi="Arial" w:cs="Arial"/>
          <w:caps/>
          <w:color w:val="333333"/>
          <w:sz w:val="27"/>
          <w:szCs w:val="27"/>
        </w:rPr>
        <w:t xml:space="preserve"> ... </w:t>
      </w:r>
      <w:r w:rsidRPr="00FA726B">
        <w:rPr>
          <w:rFonts w:ascii="Arial" w:hAnsi="Arial" w:cs="Arial" w:hint="eastAsia"/>
          <w:caps/>
          <w:color w:val="333333"/>
          <w:sz w:val="27"/>
          <w:szCs w:val="27"/>
        </w:rPr>
        <w:t>кандидата</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социологических</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наук</w:t>
      </w:r>
      <w:r w:rsidRPr="00FA726B">
        <w:rPr>
          <w:rFonts w:ascii="Arial" w:hAnsi="Arial" w:cs="Arial"/>
          <w:caps/>
          <w:color w:val="333333"/>
          <w:sz w:val="27"/>
          <w:szCs w:val="27"/>
        </w:rPr>
        <w:t xml:space="preserve"> : 22.00.04. - </w:t>
      </w:r>
      <w:r w:rsidRPr="00FA726B">
        <w:rPr>
          <w:rFonts w:ascii="Arial" w:hAnsi="Arial" w:cs="Arial" w:hint="eastAsia"/>
          <w:caps/>
          <w:color w:val="333333"/>
          <w:sz w:val="27"/>
          <w:szCs w:val="27"/>
        </w:rPr>
        <w:t>Ростов</w:t>
      </w:r>
      <w:r w:rsidRPr="00FA726B">
        <w:rPr>
          <w:rFonts w:ascii="Arial" w:hAnsi="Arial" w:cs="Arial"/>
          <w:caps/>
          <w:color w:val="333333"/>
          <w:sz w:val="27"/>
          <w:szCs w:val="27"/>
        </w:rPr>
        <w:t>-</w:t>
      </w:r>
      <w:r w:rsidRPr="00FA726B">
        <w:rPr>
          <w:rFonts w:ascii="Arial" w:hAnsi="Arial" w:cs="Arial" w:hint="eastAsia"/>
          <w:caps/>
          <w:color w:val="333333"/>
          <w:sz w:val="27"/>
          <w:szCs w:val="27"/>
        </w:rPr>
        <w:t>на</w:t>
      </w:r>
      <w:r w:rsidRPr="00FA726B">
        <w:rPr>
          <w:rFonts w:ascii="Arial" w:hAnsi="Arial" w:cs="Arial"/>
          <w:caps/>
          <w:color w:val="333333"/>
          <w:sz w:val="27"/>
          <w:szCs w:val="27"/>
        </w:rPr>
        <w:t>-</w:t>
      </w:r>
      <w:r w:rsidRPr="00FA726B">
        <w:rPr>
          <w:rFonts w:ascii="Arial" w:hAnsi="Arial" w:cs="Arial" w:hint="eastAsia"/>
          <w:caps/>
          <w:color w:val="333333"/>
          <w:sz w:val="27"/>
          <w:szCs w:val="27"/>
        </w:rPr>
        <w:t>Дону</w:t>
      </w:r>
      <w:r w:rsidRPr="00FA726B">
        <w:rPr>
          <w:rFonts w:ascii="Arial" w:hAnsi="Arial" w:cs="Arial"/>
          <w:caps/>
          <w:color w:val="333333"/>
          <w:sz w:val="27"/>
          <w:szCs w:val="27"/>
        </w:rPr>
        <w:t xml:space="preserve">, 2001. - 208 </w:t>
      </w:r>
      <w:r w:rsidRPr="00FA726B">
        <w:rPr>
          <w:rFonts w:ascii="Arial" w:hAnsi="Arial" w:cs="Arial" w:hint="eastAsia"/>
          <w:caps/>
          <w:color w:val="333333"/>
          <w:sz w:val="27"/>
          <w:szCs w:val="27"/>
        </w:rPr>
        <w:t>с</w:t>
      </w:r>
      <w:r w:rsidRPr="00FA726B">
        <w:rPr>
          <w:rFonts w:ascii="Arial" w:hAnsi="Arial" w:cs="Arial"/>
          <w:caps/>
          <w:color w:val="333333"/>
          <w:sz w:val="27"/>
          <w:szCs w:val="27"/>
        </w:rPr>
        <w:t>.</w:t>
      </w:r>
    </w:p>
    <w:p w14:paraId="3D1C8263" w14:textId="77777777" w:rsidR="00FA726B" w:rsidRPr="00FA726B" w:rsidRDefault="00FA726B" w:rsidP="00FA726B">
      <w:pPr>
        <w:rPr>
          <w:rFonts w:ascii="Arial" w:hAnsi="Arial" w:cs="Arial"/>
          <w:caps/>
          <w:color w:val="333333"/>
          <w:sz w:val="27"/>
          <w:szCs w:val="27"/>
        </w:rPr>
      </w:pPr>
      <w:r w:rsidRPr="00FA726B">
        <w:rPr>
          <w:rFonts w:ascii="Arial" w:hAnsi="Arial" w:cs="Arial" w:hint="eastAsia"/>
          <w:caps/>
          <w:color w:val="333333"/>
          <w:sz w:val="27"/>
          <w:szCs w:val="27"/>
        </w:rPr>
        <w:t>больше</w:t>
      </w:r>
    </w:p>
    <w:p w14:paraId="09C2F51F" w14:textId="77777777" w:rsidR="00FA726B" w:rsidRPr="00FA726B" w:rsidRDefault="00FA726B" w:rsidP="00FA726B">
      <w:pPr>
        <w:rPr>
          <w:rFonts w:ascii="Arial" w:hAnsi="Arial" w:cs="Arial"/>
          <w:caps/>
          <w:color w:val="333333"/>
          <w:sz w:val="27"/>
          <w:szCs w:val="27"/>
        </w:rPr>
      </w:pPr>
      <w:r w:rsidRPr="00FA726B">
        <w:rPr>
          <w:rFonts w:ascii="Arial" w:hAnsi="Arial" w:cs="Arial" w:hint="eastAsia"/>
          <w:caps/>
          <w:color w:val="333333"/>
          <w:sz w:val="27"/>
          <w:szCs w:val="27"/>
        </w:rPr>
        <w:t>Цитаты</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из</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текста</w:t>
      </w:r>
      <w:r w:rsidRPr="00FA726B">
        <w:rPr>
          <w:rFonts w:ascii="Arial" w:hAnsi="Arial" w:cs="Arial"/>
          <w:caps/>
          <w:color w:val="333333"/>
          <w:sz w:val="27"/>
          <w:szCs w:val="27"/>
        </w:rPr>
        <w:t>:</w:t>
      </w:r>
    </w:p>
    <w:p w14:paraId="174261FB" w14:textId="77777777" w:rsidR="00FA726B" w:rsidRPr="00FA726B" w:rsidRDefault="00FA726B" w:rsidP="00FA726B">
      <w:pPr>
        <w:rPr>
          <w:rFonts w:ascii="Arial" w:hAnsi="Arial" w:cs="Arial"/>
          <w:caps/>
          <w:color w:val="333333"/>
          <w:sz w:val="27"/>
          <w:szCs w:val="27"/>
        </w:rPr>
      </w:pPr>
      <w:r w:rsidRPr="00FA726B">
        <w:rPr>
          <w:rFonts w:ascii="Arial" w:hAnsi="Arial" w:cs="Arial" w:hint="eastAsia"/>
          <w:caps/>
          <w:color w:val="333333"/>
          <w:sz w:val="27"/>
          <w:szCs w:val="27"/>
        </w:rPr>
        <w:t>стр</w:t>
      </w:r>
      <w:r w:rsidRPr="00FA726B">
        <w:rPr>
          <w:rFonts w:ascii="Arial" w:hAnsi="Arial" w:cs="Arial"/>
          <w:caps/>
          <w:color w:val="333333"/>
          <w:sz w:val="27"/>
          <w:szCs w:val="27"/>
        </w:rPr>
        <w:t>. 1</w:t>
      </w:r>
    </w:p>
    <w:p w14:paraId="68B5AB1B" w14:textId="77777777" w:rsidR="00FA726B" w:rsidRPr="00FA726B" w:rsidRDefault="00FA726B" w:rsidP="00FA726B">
      <w:pPr>
        <w:rPr>
          <w:rFonts w:ascii="Arial" w:hAnsi="Arial" w:cs="Arial"/>
          <w:caps/>
          <w:color w:val="333333"/>
          <w:sz w:val="27"/>
          <w:szCs w:val="27"/>
        </w:rPr>
      </w:pPr>
      <w:r w:rsidRPr="00FA726B">
        <w:rPr>
          <w:rFonts w:ascii="Arial" w:hAnsi="Arial" w:cs="Arial" w:hint="eastAsia"/>
          <w:caps/>
          <w:color w:val="333333"/>
          <w:sz w:val="27"/>
          <w:szCs w:val="27"/>
        </w:rPr>
        <w:t>РОСТОВСКИЙ</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ГОСУДАРСТВЕННЫЙ</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УНИВЕРСИТЕТ</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На</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правах</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рукописи</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Шогенов</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Руслан</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Хачимович</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ИНСТИТУЦИОНАЛИЗАЦИЯ</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НАЦИОНАЛЬНОЙ</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ШКОЛЫ</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НА</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СЕВЕРНОМ</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КАВКАЗЕ</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ПРОТИВОРЕЧИЯ</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И</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ТЕНДЕНЦИИ</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Специальность</w:t>
      </w:r>
      <w:r w:rsidRPr="00FA726B">
        <w:rPr>
          <w:rFonts w:ascii="Arial" w:hAnsi="Arial" w:cs="Arial"/>
          <w:caps/>
          <w:color w:val="333333"/>
          <w:sz w:val="27"/>
          <w:szCs w:val="27"/>
        </w:rPr>
        <w:t xml:space="preserve"> 22. 00. 04. - </w:t>
      </w:r>
      <w:r w:rsidRPr="00FA726B">
        <w:rPr>
          <w:rFonts w:ascii="Arial" w:hAnsi="Arial" w:cs="Arial" w:hint="eastAsia"/>
          <w:caps/>
          <w:color w:val="333333"/>
          <w:sz w:val="27"/>
          <w:szCs w:val="27"/>
        </w:rPr>
        <w:t>социальная</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структура</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социальные</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институты</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и</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процессы</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ДИССЕРТАЦИЯ</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на</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соискание</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ученой</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степени</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кандидата</w:t>
      </w:r>
    </w:p>
    <w:p w14:paraId="1C720B3E" w14:textId="77777777" w:rsidR="00FA726B" w:rsidRPr="00FA726B" w:rsidRDefault="00FA726B" w:rsidP="00FA726B">
      <w:pPr>
        <w:rPr>
          <w:rFonts w:ascii="Arial" w:hAnsi="Arial" w:cs="Arial"/>
          <w:caps/>
          <w:color w:val="333333"/>
          <w:sz w:val="27"/>
          <w:szCs w:val="27"/>
        </w:rPr>
      </w:pPr>
      <w:r w:rsidRPr="00FA726B">
        <w:rPr>
          <w:rFonts w:ascii="Arial" w:hAnsi="Arial" w:cs="Arial" w:hint="eastAsia"/>
          <w:caps/>
          <w:color w:val="333333"/>
          <w:sz w:val="27"/>
          <w:szCs w:val="27"/>
        </w:rPr>
        <w:t>стр</w:t>
      </w:r>
      <w:r w:rsidRPr="00FA726B">
        <w:rPr>
          <w:rFonts w:ascii="Arial" w:hAnsi="Arial" w:cs="Arial"/>
          <w:caps/>
          <w:color w:val="333333"/>
          <w:sz w:val="27"/>
          <w:szCs w:val="27"/>
        </w:rPr>
        <w:t>. 2</w:t>
      </w:r>
    </w:p>
    <w:p w14:paraId="5E261A98" w14:textId="77777777" w:rsidR="00FA726B" w:rsidRPr="00FA726B" w:rsidRDefault="00FA726B" w:rsidP="00FA726B">
      <w:pPr>
        <w:rPr>
          <w:rFonts w:ascii="Arial" w:hAnsi="Arial" w:cs="Arial"/>
          <w:caps/>
          <w:color w:val="333333"/>
          <w:sz w:val="27"/>
          <w:szCs w:val="27"/>
        </w:rPr>
      </w:pPr>
      <w:r w:rsidRPr="00FA726B">
        <w:rPr>
          <w:rFonts w:ascii="Arial" w:hAnsi="Arial" w:cs="Arial" w:hint="eastAsia"/>
          <w:caps/>
          <w:color w:val="333333"/>
          <w:sz w:val="27"/>
          <w:szCs w:val="27"/>
        </w:rPr>
        <w:t>Социальная</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потребность</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в</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трансляции</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этничности</w:t>
      </w:r>
      <w:r w:rsidRPr="00FA726B">
        <w:rPr>
          <w:rFonts w:ascii="Arial" w:hAnsi="Arial" w:cs="Arial"/>
          <w:caps/>
          <w:color w:val="333333"/>
          <w:sz w:val="27"/>
          <w:szCs w:val="27"/>
        </w:rPr>
        <w:t xml:space="preserve"> 17 18 31 </w:t>
      </w:r>
      <w:r w:rsidRPr="00FA726B">
        <w:rPr>
          <w:rFonts w:ascii="Arial" w:hAnsi="Arial" w:cs="Arial" w:hint="eastAsia"/>
          <w:caps/>
          <w:color w:val="333333"/>
          <w:sz w:val="27"/>
          <w:szCs w:val="27"/>
        </w:rPr>
        <w:t>Глава</w:t>
      </w:r>
      <w:r w:rsidRPr="00FA726B">
        <w:rPr>
          <w:rFonts w:ascii="Arial" w:hAnsi="Arial" w:cs="Arial"/>
          <w:caps/>
          <w:color w:val="333333"/>
          <w:sz w:val="27"/>
          <w:szCs w:val="27"/>
        </w:rPr>
        <w:t xml:space="preserve"> 2. </w:t>
      </w:r>
      <w:r w:rsidRPr="00FA726B">
        <w:rPr>
          <w:rFonts w:ascii="Arial" w:hAnsi="Arial" w:cs="Arial" w:hint="eastAsia"/>
          <w:caps/>
          <w:color w:val="333333"/>
          <w:sz w:val="27"/>
          <w:szCs w:val="27"/>
        </w:rPr>
        <w:t>Этапы</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институционалтации</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национального</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образования</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на</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Северном</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Кавказе</w:t>
      </w:r>
      <w:r w:rsidRPr="00FA726B">
        <w:rPr>
          <w:rFonts w:ascii="Arial" w:hAnsi="Arial" w:cs="Arial"/>
          <w:caps/>
          <w:color w:val="333333"/>
          <w:sz w:val="27"/>
          <w:szCs w:val="27"/>
        </w:rPr>
        <w:t xml:space="preserve"> 2.1. </w:t>
      </w:r>
      <w:r w:rsidRPr="00FA726B">
        <w:rPr>
          <w:rFonts w:ascii="Arial" w:hAnsi="Arial" w:cs="Arial" w:hint="eastAsia"/>
          <w:caps/>
          <w:color w:val="333333"/>
          <w:sz w:val="27"/>
          <w:szCs w:val="27"/>
        </w:rPr>
        <w:t>Формирование</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национального</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образования</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w:t>
      </w:r>
      <w:r w:rsidRPr="00FA726B">
        <w:rPr>
          <w:rFonts w:ascii="Arial" w:hAnsi="Arial" w:cs="Arial" w:hint="eastAsia"/>
          <w:caps/>
          <w:color w:val="333333"/>
          <w:sz w:val="27"/>
          <w:szCs w:val="27"/>
        </w:rPr>
        <w:t>технократический</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этап</w:t>
      </w:r>
      <w:r w:rsidRPr="00FA726B">
        <w:rPr>
          <w:rFonts w:ascii="Arial" w:hAnsi="Arial" w:cs="Arial" w:hint="eastAsia"/>
          <w:caps/>
          <w:color w:val="333333"/>
          <w:sz w:val="27"/>
          <w:szCs w:val="27"/>
        </w:rPr>
        <w:t>»</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Национальная</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школа</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сегодня</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концептуализация</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идеи</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этнокультурного</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образования</w:t>
      </w:r>
      <w:r w:rsidRPr="00FA726B">
        <w:rPr>
          <w:rFonts w:ascii="Arial" w:hAnsi="Arial" w:cs="Arial"/>
          <w:caps/>
          <w:color w:val="333333"/>
          <w:sz w:val="27"/>
          <w:szCs w:val="27"/>
        </w:rPr>
        <w:t xml:space="preserve"> 2.3. </w:t>
      </w:r>
      <w:r w:rsidRPr="00FA726B">
        <w:rPr>
          <w:rFonts w:ascii="Arial" w:hAnsi="Arial" w:cs="Arial" w:hint="eastAsia"/>
          <w:caps/>
          <w:color w:val="333333"/>
          <w:sz w:val="27"/>
          <w:szCs w:val="27"/>
        </w:rPr>
        <w:t>Противоречия</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конституирования</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национальной</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школы</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на</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сов</w:t>
      </w:r>
      <w:r w:rsidRPr="00FA726B">
        <w:rPr>
          <w:rFonts w:ascii="Arial" w:hAnsi="Arial" w:cs="Arial" w:hint="eastAsia"/>
          <w:caps/>
          <w:color w:val="333333"/>
          <w:sz w:val="27"/>
          <w:szCs w:val="27"/>
        </w:rPr>
        <w:lastRenderedPageBreak/>
        <w:t>ременном</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этапе</w:t>
      </w:r>
      <w:r w:rsidRPr="00FA726B">
        <w:rPr>
          <w:rFonts w:ascii="Arial" w:hAnsi="Arial" w:cs="Arial"/>
          <w:caps/>
          <w:color w:val="333333"/>
          <w:sz w:val="27"/>
          <w:szCs w:val="27"/>
        </w:rPr>
        <w:t xml:space="preserve"> 2.2. 46 46 60 68 </w:t>
      </w:r>
      <w:r w:rsidRPr="00FA726B">
        <w:rPr>
          <w:rFonts w:ascii="Arial" w:hAnsi="Arial" w:cs="Arial" w:hint="eastAsia"/>
          <w:caps/>
          <w:color w:val="333333"/>
          <w:sz w:val="27"/>
          <w:szCs w:val="27"/>
        </w:rPr>
        <w:t>Глава</w:t>
      </w:r>
      <w:r w:rsidRPr="00FA726B">
        <w:rPr>
          <w:rFonts w:ascii="Arial" w:hAnsi="Arial" w:cs="Arial"/>
          <w:caps/>
          <w:color w:val="333333"/>
          <w:sz w:val="27"/>
          <w:szCs w:val="27"/>
        </w:rPr>
        <w:t xml:space="preserve"> 3. </w:t>
      </w:r>
      <w:r w:rsidRPr="00FA726B">
        <w:rPr>
          <w:rFonts w:ascii="Arial" w:hAnsi="Arial" w:cs="Arial" w:hint="eastAsia"/>
          <w:caps/>
          <w:color w:val="333333"/>
          <w:sz w:val="27"/>
          <w:szCs w:val="27"/>
        </w:rPr>
        <w:t>Национальная</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школа</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в</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контексте</w:t>
      </w:r>
      <w:r w:rsidRPr="00FA726B">
        <w:rPr>
          <w:rFonts w:ascii="Arial" w:hAnsi="Arial" w:cs="Arial"/>
          <w:caps/>
          <w:color w:val="333333"/>
          <w:sz w:val="27"/>
          <w:szCs w:val="27"/>
        </w:rPr>
        <w:t>...</w:t>
      </w:r>
    </w:p>
    <w:p w14:paraId="76D72796" w14:textId="77777777" w:rsidR="00FA726B" w:rsidRPr="00FA726B" w:rsidRDefault="00FA726B" w:rsidP="00FA726B">
      <w:pPr>
        <w:rPr>
          <w:rFonts w:ascii="Arial" w:hAnsi="Arial" w:cs="Arial"/>
          <w:caps/>
          <w:color w:val="333333"/>
          <w:sz w:val="27"/>
          <w:szCs w:val="27"/>
        </w:rPr>
      </w:pPr>
      <w:r w:rsidRPr="00FA726B">
        <w:rPr>
          <w:rFonts w:ascii="Arial" w:hAnsi="Arial" w:cs="Arial" w:hint="eastAsia"/>
          <w:caps/>
          <w:color w:val="333333"/>
          <w:sz w:val="27"/>
          <w:szCs w:val="27"/>
        </w:rPr>
        <w:t>стр</w:t>
      </w:r>
      <w:r w:rsidRPr="00FA726B">
        <w:rPr>
          <w:rFonts w:ascii="Arial" w:hAnsi="Arial" w:cs="Arial"/>
          <w:caps/>
          <w:color w:val="333333"/>
          <w:sz w:val="27"/>
          <w:szCs w:val="27"/>
        </w:rPr>
        <w:t>. 10</w:t>
      </w:r>
    </w:p>
    <w:p w14:paraId="371694B0" w14:textId="77777777" w:rsidR="00FA726B" w:rsidRPr="00FA726B" w:rsidRDefault="00FA726B" w:rsidP="00FA726B">
      <w:pPr>
        <w:rPr>
          <w:rFonts w:ascii="Arial" w:hAnsi="Arial" w:cs="Arial"/>
          <w:caps/>
          <w:color w:val="333333"/>
          <w:sz w:val="27"/>
          <w:szCs w:val="27"/>
        </w:rPr>
      </w:pPr>
      <w:r w:rsidRPr="00FA726B">
        <w:rPr>
          <w:rFonts w:ascii="Arial" w:hAnsi="Arial" w:cs="Arial" w:hint="eastAsia"/>
          <w:caps/>
          <w:color w:val="333333"/>
          <w:sz w:val="27"/>
          <w:szCs w:val="27"/>
        </w:rPr>
        <w:t>этничности</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посредством</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специального</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образовательного</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института</w:t>
      </w:r>
      <w:r w:rsidRPr="00FA726B">
        <w:rPr>
          <w:rFonts w:ascii="Arial" w:hAnsi="Arial" w:cs="Arial"/>
          <w:caps/>
          <w:color w:val="333333"/>
          <w:sz w:val="27"/>
          <w:szCs w:val="27"/>
        </w:rPr>
        <w:t xml:space="preserve">; - </w:t>
      </w:r>
      <w:r w:rsidRPr="00FA726B">
        <w:rPr>
          <w:rFonts w:ascii="Arial" w:hAnsi="Arial" w:cs="Arial" w:hint="eastAsia"/>
          <w:caps/>
          <w:color w:val="333333"/>
          <w:sz w:val="27"/>
          <w:szCs w:val="27"/>
        </w:rPr>
        <w:t>выделить</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критерии</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и</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этапы</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становления</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института</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национальной</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школы</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проанализировать</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противоречия</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современного</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этапа</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институционализации</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национальной</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школы</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рассмотреть</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явные</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и</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латентные</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функции</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национальной</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школы</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определить</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социальные</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факторы</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ограничиваюш</w:t>
      </w:r>
      <w:r w:rsidRPr="00FA726B">
        <w:rPr>
          <w:rFonts w:ascii="Arial" w:hAnsi="Arial" w:cs="Arial"/>
          <w:caps/>
          <w:color w:val="333333"/>
          <w:sz w:val="27"/>
          <w:szCs w:val="27"/>
        </w:rPr>
        <w:t>;</w:t>
      </w:r>
      <w:r w:rsidRPr="00FA726B">
        <w:rPr>
          <w:rFonts w:ascii="Arial" w:hAnsi="Arial" w:cs="Arial" w:hint="eastAsia"/>
          <w:caps/>
          <w:color w:val="333333"/>
          <w:sz w:val="27"/>
          <w:szCs w:val="27"/>
        </w:rPr>
        <w:t>ие</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национальной</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школой</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своих</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целевых</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задач</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обосновать</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направление</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оптимизации</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модели</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образовательного</w:t>
      </w:r>
      <w:r w:rsidRPr="00FA726B">
        <w:rPr>
          <w:rFonts w:ascii="Arial" w:hAnsi="Arial" w:cs="Arial"/>
          <w:caps/>
          <w:color w:val="333333"/>
          <w:sz w:val="27"/>
          <w:szCs w:val="27"/>
        </w:rPr>
        <w:t>...</w:t>
      </w:r>
    </w:p>
    <w:p w14:paraId="7852ECB1" w14:textId="77777777" w:rsidR="00FA726B" w:rsidRPr="00FA726B" w:rsidRDefault="00FA726B" w:rsidP="00FA726B">
      <w:pPr>
        <w:rPr>
          <w:rFonts w:ascii="Arial" w:hAnsi="Arial" w:cs="Arial"/>
          <w:caps/>
          <w:color w:val="333333"/>
          <w:sz w:val="27"/>
          <w:szCs w:val="27"/>
        </w:rPr>
      </w:pPr>
    </w:p>
    <w:p w14:paraId="204F2A74" w14:textId="77777777" w:rsidR="00FA726B" w:rsidRPr="00FA726B" w:rsidRDefault="00FA726B" w:rsidP="00FA726B">
      <w:pPr>
        <w:rPr>
          <w:rFonts w:ascii="Arial" w:hAnsi="Arial" w:cs="Arial"/>
          <w:caps/>
          <w:color w:val="333333"/>
          <w:sz w:val="27"/>
          <w:szCs w:val="27"/>
        </w:rPr>
      </w:pPr>
      <w:r w:rsidRPr="00FA726B">
        <w:rPr>
          <w:rFonts w:ascii="Arial" w:hAnsi="Arial" w:cs="Arial" w:hint="eastAsia"/>
          <w:caps/>
          <w:color w:val="333333"/>
          <w:sz w:val="27"/>
          <w:szCs w:val="27"/>
        </w:rPr>
        <w:t>Оглавление</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диссертации</w:t>
      </w:r>
    </w:p>
    <w:p w14:paraId="181C6A34" w14:textId="77777777" w:rsidR="00FA726B" w:rsidRPr="00FA726B" w:rsidRDefault="00FA726B" w:rsidP="00FA726B">
      <w:pPr>
        <w:rPr>
          <w:rFonts w:ascii="Arial" w:hAnsi="Arial" w:cs="Arial"/>
          <w:caps/>
          <w:color w:val="333333"/>
          <w:sz w:val="27"/>
          <w:szCs w:val="27"/>
        </w:rPr>
      </w:pPr>
      <w:r w:rsidRPr="00FA726B">
        <w:rPr>
          <w:rFonts w:ascii="Arial" w:hAnsi="Arial" w:cs="Arial" w:hint="eastAsia"/>
          <w:caps/>
          <w:color w:val="333333"/>
          <w:sz w:val="27"/>
          <w:szCs w:val="27"/>
        </w:rPr>
        <w:t>кандидат</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социологических</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наук</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Шогенов</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Руслан</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Хачимович</w:t>
      </w:r>
    </w:p>
    <w:p w14:paraId="1522FA00" w14:textId="77777777" w:rsidR="00FA726B" w:rsidRPr="00FA726B" w:rsidRDefault="00FA726B" w:rsidP="00FA726B">
      <w:pPr>
        <w:rPr>
          <w:rFonts w:ascii="Arial" w:hAnsi="Arial" w:cs="Arial"/>
          <w:caps/>
          <w:color w:val="333333"/>
          <w:sz w:val="27"/>
          <w:szCs w:val="27"/>
        </w:rPr>
      </w:pPr>
      <w:r w:rsidRPr="00FA726B">
        <w:rPr>
          <w:rFonts w:ascii="Arial" w:hAnsi="Arial" w:cs="Arial" w:hint="eastAsia"/>
          <w:caps/>
          <w:color w:val="333333"/>
          <w:sz w:val="27"/>
          <w:szCs w:val="27"/>
        </w:rPr>
        <w:t>Введение</w:t>
      </w:r>
      <w:r w:rsidRPr="00FA726B">
        <w:rPr>
          <w:rFonts w:ascii="Arial" w:hAnsi="Arial" w:cs="Arial"/>
          <w:caps/>
          <w:color w:val="333333"/>
          <w:sz w:val="27"/>
          <w:szCs w:val="27"/>
        </w:rPr>
        <w:t>.</w:t>
      </w:r>
    </w:p>
    <w:p w14:paraId="79DD92CF" w14:textId="77777777" w:rsidR="00FA726B" w:rsidRPr="00FA726B" w:rsidRDefault="00FA726B" w:rsidP="00FA726B">
      <w:pPr>
        <w:rPr>
          <w:rFonts w:ascii="Arial" w:hAnsi="Arial" w:cs="Arial"/>
          <w:caps/>
          <w:color w:val="333333"/>
          <w:sz w:val="27"/>
          <w:szCs w:val="27"/>
        </w:rPr>
      </w:pPr>
    </w:p>
    <w:p w14:paraId="445613F9" w14:textId="77777777" w:rsidR="00FA726B" w:rsidRPr="00FA726B" w:rsidRDefault="00FA726B" w:rsidP="00FA726B">
      <w:pPr>
        <w:rPr>
          <w:rFonts w:ascii="Arial" w:hAnsi="Arial" w:cs="Arial"/>
          <w:caps/>
          <w:color w:val="333333"/>
          <w:sz w:val="27"/>
          <w:szCs w:val="27"/>
        </w:rPr>
      </w:pPr>
      <w:r w:rsidRPr="00FA726B">
        <w:rPr>
          <w:rFonts w:ascii="Arial" w:hAnsi="Arial" w:cs="Arial" w:hint="eastAsia"/>
          <w:caps/>
          <w:color w:val="333333"/>
          <w:sz w:val="27"/>
          <w:szCs w:val="27"/>
        </w:rPr>
        <w:t>Глава</w:t>
      </w:r>
      <w:r w:rsidRPr="00FA726B">
        <w:rPr>
          <w:rFonts w:ascii="Arial" w:hAnsi="Arial" w:cs="Arial"/>
          <w:caps/>
          <w:color w:val="333333"/>
          <w:sz w:val="27"/>
          <w:szCs w:val="27"/>
        </w:rPr>
        <w:t xml:space="preserve"> 1. </w:t>
      </w:r>
      <w:r w:rsidRPr="00FA726B">
        <w:rPr>
          <w:rFonts w:ascii="Arial" w:hAnsi="Arial" w:cs="Arial" w:hint="eastAsia"/>
          <w:caps/>
          <w:color w:val="333333"/>
          <w:sz w:val="27"/>
          <w:szCs w:val="27"/>
        </w:rPr>
        <w:t>Теоретико</w:t>
      </w:r>
      <w:r w:rsidRPr="00FA726B">
        <w:rPr>
          <w:rFonts w:ascii="Arial" w:hAnsi="Arial" w:cs="Arial"/>
          <w:caps/>
          <w:color w:val="333333"/>
          <w:sz w:val="27"/>
          <w:szCs w:val="27"/>
        </w:rPr>
        <w:t>-</w:t>
      </w:r>
      <w:r w:rsidRPr="00FA726B">
        <w:rPr>
          <w:rFonts w:ascii="Arial" w:hAnsi="Arial" w:cs="Arial" w:hint="eastAsia"/>
          <w:caps/>
          <w:color w:val="333333"/>
          <w:sz w:val="27"/>
          <w:szCs w:val="27"/>
        </w:rPr>
        <w:t>методологические</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основания</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исследования</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формирования</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национальной</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школы</w:t>
      </w:r>
      <w:r w:rsidRPr="00FA726B">
        <w:rPr>
          <w:rFonts w:ascii="Arial" w:hAnsi="Arial" w:cs="Arial"/>
          <w:caps/>
          <w:color w:val="333333"/>
          <w:sz w:val="27"/>
          <w:szCs w:val="27"/>
        </w:rPr>
        <w:t>.</w:t>
      </w:r>
    </w:p>
    <w:p w14:paraId="35490C34" w14:textId="77777777" w:rsidR="00FA726B" w:rsidRPr="00FA726B" w:rsidRDefault="00FA726B" w:rsidP="00FA726B">
      <w:pPr>
        <w:rPr>
          <w:rFonts w:ascii="Arial" w:hAnsi="Arial" w:cs="Arial"/>
          <w:caps/>
          <w:color w:val="333333"/>
          <w:sz w:val="27"/>
          <w:szCs w:val="27"/>
        </w:rPr>
      </w:pPr>
    </w:p>
    <w:p w14:paraId="4E65EB13" w14:textId="77777777" w:rsidR="00FA726B" w:rsidRPr="00FA726B" w:rsidRDefault="00FA726B" w:rsidP="00FA726B">
      <w:pPr>
        <w:rPr>
          <w:rFonts w:ascii="Arial" w:hAnsi="Arial" w:cs="Arial"/>
          <w:caps/>
          <w:color w:val="333333"/>
          <w:sz w:val="27"/>
          <w:szCs w:val="27"/>
        </w:rPr>
      </w:pPr>
      <w:r w:rsidRPr="00FA726B">
        <w:rPr>
          <w:rFonts w:ascii="Arial" w:hAnsi="Arial" w:cs="Arial"/>
          <w:caps/>
          <w:color w:val="333333"/>
          <w:sz w:val="27"/>
          <w:szCs w:val="27"/>
        </w:rPr>
        <w:t xml:space="preserve">1.1. </w:t>
      </w:r>
      <w:r w:rsidRPr="00FA726B">
        <w:rPr>
          <w:rFonts w:ascii="Arial" w:hAnsi="Arial" w:cs="Arial" w:hint="eastAsia"/>
          <w:caps/>
          <w:color w:val="333333"/>
          <w:sz w:val="27"/>
          <w:szCs w:val="27"/>
        </w:rPr>
        <w:t>Институциональный</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подход</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к</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анализу</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проблем</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национальной</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школы</w:t>
      </w:r>
      <w:r w:rsidRPr="00FA726B">
        <w:rPr>
          <w:rFonts w:ascii="Arial" w:hAnsi="Arial" w:cs="Arial"/>
          <w:caps/>
          <w:color w:val="333333"/>
          <w:sz w:val="27"/>
          <w:szCs w:val="27"/>
        </w:rPr>
        <w:t>.</w:t>
      </w:r>
    </w:p>
    <w:p w14:paraId="36F81CFB" w14:textId="77777777" w:rsidR="00FA726B" w:rsidRPr="00FA726B" w:rsidRDefault="00FA726B" w:rsidP="00FA726B">
      <w:pPr>
        <w:rPr>
          <w:rFonts w:ascii="Arial" w:hAnsi="Arial" w:cs="Arial"/>
          <w:caps/>
          <w:color w:val="333333"/>
          <w:sz w:val="27"/>
          <w:szCs w:val="27"/>
        </w:rPr>
      </w:pPr>
    </w:p>
    <w:p w14:paraId="677CA44B" w14:textId="77777777" w:rsidR="00FA726B" w:rsidRPr="00FA726B" w:rsidRDefault="00FA726B" w:rsidP="00FA726B">
      <w:pPr>
        <w:rPr>
          <w:rFonts w:ascii="Arial" w:hAnsi="Arial" w:cs="Arial"/>
          <w:caps/>
          <w:color w:val="333333"/>
          <w:sz w:val="27"/>
          <w:szCs w:val="27"/>
        </w:rPr>
      </w:pPr>
      <w:r w:rsidRPr="00FA726B">
        <w:rPr>
          <w:rFonts w:ascii="Arial" w:hAnsi="Arial" w:cs="Arial"/>
          <w:caps/>
          <w:color w:val="333333"/>
          <w:sz w:val="27"/>
          <w:szCs w:val="27"/>
        </w:rPr>
        <w:t xml:space="preserve">1.2. </w:t>
      </w:r>
      <w:r w:rsidRPr="00FA726B">
        <w:rPr>
          <w:rFonts w:ascii="Arial" w:hAnsi="Arial" w:cs="Arial" w:hint="eastAsia"/>
          <w:caps/>
          <w:color w:val="333333"/>
          <w:sz w:val="27"/>
          <w:szCs w:val="27"/>
        </w:rPr>
        <w:t>Социальная</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потребность</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в</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трансляции</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этничности</w:t>
      </w:r>
      <w:r w:rsidRPr="00FA726B">
        <w:rPr>
          <w:rFonts w:ascii="Arial" w:hAnsi="Arial" w:cs="Arial"/>
          <w:caps/>
          <w:color w:val="333333"/>
          <w:sz w:val="27"/>
          <w:szCs w:val="27"/>
        </w:rPr>
        <w:t>.</w:t>
      </w:r>
    </w:p>
    <w:p w14:paraId="33B7CCA7" w14:textId="77777777" w:rsidR="00FA726B" w:rsidRPr="00FA726B" w:rsidRDefault="00FA726B" w:rsidP="00FA726B">
      <w:pPr>
        <w:rPr>
          <w:rFonts w:ascii="Arial" w:hAnsi="Arial" w:cs="Arial"/>
          <w:caps/>
          <w:color w:val="333333"/>
          <w:sz w:val="27"/>
          <w:szCs w:val="27"/>
        </w:rPr>
      </w:pPr>
    </w:p>
    <w:p w14:paraId="2D3302BA" w14:textId="77777777" w:rsidR="00FA726B" w:rsidRPr="00FA726B" w:rsidRDefault="00FA726B" w:rsidP="00FA726B">
      <w:pPr>
        <w:rPr>
          <w:rFonts w:ascii="Arial" w:hAnsi="Arial" w:cs="Arial"/>
          <w:caps/>
          <w:color w:val="333333"/>
          <w:sz w:val="27"/>
          <w:szCs w:val="27"/>
        </w:rPr>
      </w:pPr>
      <w:r w:rsidRPr="00FA726B">
        <w:rPr>
          <w:rFonts w:ascii="Arial" w:hAnsi="Arial" w:cs="Arial" w:hint="eastAsia"/>
          <w:caps/>
          <w:color w:val="333333"/>
          <w:sz w:val="27"/>
          <w:szCs w:val="27"/>
        </w:rPr>
        <w:t>Глава</w:t>
      </w:r>
      <w:r w:rsidRPr="00FA726B">
        <w:rPr>
          <w:rFonts w:ascii="Arial" w:hAnsi="Arial" w:cs="Arial"/>
          <w:caps/>
          <w:color w:val="333333"/>
          <w:sz w:val="27"/>
          <w:szCs w:val="27"/>
        </w:rPr>
        <w:t xml:space="preserve"> 2. </w:t>
      </w:r>
      <w:r w:rsidRPr="00FA726B">
        <w:rPr>
          <w:rFonts w:ascii="Arial" w:hAnsi="Arial" w:cs="Arial" w:hint="eastAsia"/>
          <w:caps/>
          <w:color w:val="333333"/>
          <w:sz w:val="27"/>
          <w:szCs w:val="27"/>
        </w:rPr>
        <w:t>Этапы</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институционализации</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национального</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образования</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на</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Северном</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Кавказе</w:t>
      </w:r>
      <w:r w:rsidRPr="00FA726B">
        <w:rPr>
          <w:rFonts w:ascii="Arial" w:hAnsi="Arial" w:cs="Arial"/>
          <w:caps/>
          <w:color w:val="333333"/>
          <w:sz w:val="27"/>
          <w:szCs w:val="27"/>
        </w:rPr>
        <w:t>.</w:t>
      </w:r>
    </w:p>
    <w:p w14:paraId="18FC6E2B" w14:textId="77777777" w:rsidR="00FA726B" w:rsidRPr="00FA726B" w:rsidRDefault="00FA726B" w:rsidP="00FA726B">
      <w:pPr>
        <w:rPr>
          <w:rFonts w:ascii="Arial" w:hAnsi="Arial" w:cs="Arial"/>
          <w:caps/>
          <w:color w:val="333333"/>
          <w:sz w:val="27"/>
          <w:szCs w:val="27"/>
        </w:rPr>
      </w:pPr>
    </w:p>
    <w:p w14:paraId="271B1DDF" w14:textId="77777777" w:rsidR="00FA726B" w:rsidRPr="00FA726B" w:rsidRDefault="00FA726B" w:rsidP="00FA726B">
      <w:pPr>
        <w:rPr>
          <w:rFonts w:ascii="Arial" w:hAnsi="Arial" w:cs="Arial"/>
          <w:caps/>
          <w:color w:val="333333"/>
          <w:sz w:val="27"/>
          <w:szCs w:val="27"/>
        </w:rPr>
      </w:pPr>
      <w:r w:rsidRPr="00FA726B">
        <w:rPr>
          <w:rFonts w:ascii="Arial" w:hAnsi="Arial" w:cs="Arial"/>
          <w:caps/>
          <w:color w:val="333333"/>
          <w:sz w:val="27"/>
          <w:szCs w:val="27"/>
        </w:rPr>
        <w:t xml:space="preserve">2.1. </w:t>
      </w:r>
      <w:r w:rsidRPr="00FA726B">
        <w:rPr>
          <w:rFonts w:ascii="Arial" w:hAnsi="Arial" w:cs="Arial" w:hint="eastAsia"/>
          <w:caps/>
          <w:color w:val="333333"/>
          <w:sz w:val="27"/>
          <w:szCs w:val="27"/>
        </w:rPr>
        <w:t>Формирование</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национального</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образования</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w:t>
      </w:r>
      <w:r w:rsidRPr="00FA726B">
        <w:rPr>
          <w:rFonts w:ascii="Arial" w:hAnsi="Arial" w:cs="Arial" w:hint="eastAsia"/>
          <w:caps/>
          <w:color w:val="333333"/>
          <w:sz w:val="27"/>
          <w:szCs w:val="27"/>
        </w:rPr>
        <w:t>технократический</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этап</w:t>
      </w:r>
      <w:r w:rsidRPr="00FA726B">
        <w:rPr>
          <w:rFonts w:ascii="Arial" w:hAnsi="Arial" w:cs="Arial" w:hint="eastAsia"/>
          <w:caps/>
          <w:color w:val="333333"/>
          <w:sz w:val="27"/>
          <w:szCs w:val="27"/>
        </w:rPr>
        <w:t>»</w:t>
      </w:r>
      <w:r w:rsidRPr="00FA726B">
        <w:rPr>
          <w:rFonts w:ascii="Arial" w:hAnsi="Arial" w:cs="Arial"/>
          <w:caps/>
          <w:color w:val="333333"/>
          <w:sz w:val="27"/>
          <w:szCs w:val="27"/>
        </w:rPr>
        <w:t>.</w:t>
      </w:r>
    </w:p>
    <w:p w14:paraId="5655BAF8" w14:textId="77777777" w:rsidR="00FA726B" w:rsidRPr="00FA726B" w:rsidRDefault="00FA726B" w:rsidP="00FA726B">
      <w:pPr>
        <w:rPr>
          <w:rFonts w:ascii="Arial" w:hAnsi="Arial" w:cs="Arial"/>
          <w:caps/>
          <w:color w:val="333333"/>
          <w:sz w:val="27"/>
          <w:szCs w:val="27"/>
        </w:rPr>
      </w:pPr>
    </w:p>
    <w:p w14:paraId="31F29675" w14:textId="77777777" w:rsidR="00FA726B" w:rsidRPr="00FA726B" w:rsidRDefault="00FA726B" w:rsidP="00FA726B">
      <w:pPr>
        <w:rPr>
          <w:rFonts w:ascii="Arial" w:hAnsi="Arial" w:cs="Arial"/>
          <w:caps/>
          <w:color w:val="333333"/>
          <w:sz w:val="27"/>
          <w:szCs w:val="27"/>
        </w:rPr>
      </w:pPr>
      <w:r w:rsidRPr="00FA726B">
        <w:rPr>
          <w:rFonts w:ascii="Arial" w:hAnsi="Arial" w:cs="Arial"/>
          <w:caps/>
          <w:color w:val="333333"/>
          <w:sz w:val="27"/>
          <w:szCs w:val="27"/>
        </w:rPr>
        <w:t xml:space="preserve">2.2. </w:t>
      </w:r>
      <w:r w:rsidRPr="00FA726B">
        <w:rPr>
          <w:rFonts w:ascii="Arial" w:hAnsi="Arial" w:cs="Arial" w:hint="eastAsia"/>
          <w:caps/>
          <w:color w:val="333333"/>
          <w:sz w:val="27"/>
          <w:szCs w:val="27"/>
        </w:rPr>
        <w:t>Национальная</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школа</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сегодня</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концептуализация</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идеи</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этнокультурного</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образования</w:t>
      </w:r>
      <w:r w:rsidRPr="00FA726B">
        <w:rPr>
          <w:rFonts w:ascii="Arial" w:hAnsi="Arial" w:cs="Arial"/>
          <w:caps/>
          <w:color w:val="333333"/>
          <w:sz w:val="27"/>
          <w:szCs w:val="27"/>
        </w:rPr>
        <w:t>.</w:t>
      </w:r>
    </w:p>
    <w:p w14:paraId="4282E297" w14:textId="77777777" w:rsidR="00FA726B" w:rsidRPr="00FA726B" w:rsidRDefault="00FA726B" w:rsidP="00FA726B">
      <w:pPr>
        <w:rPr>
          <w:rFonts w:ascii="Arial" w:hAnsi="Arial" w:cs="Arial"/>
          <w:caps/>
          <w:color w:val="333333"/>
          <w:sz w:val="27"/>
          <w:szCs w:val="27"/>
        </w:rPr>
      </w:pPr>
    </w:p>
    <w:p w14:paraId="323B9DC3" w14:textId="77777777" w:rsidR="00FA726B" w:rsidRPr="00FA726B" w:rsidRDefault="00FA726B" w:rsidP="00FA726B">
      <w:pPr>
        <w:rPr>
          <w:rFonts w:ascii="Arial" w:hAnsi="Arial" w:cs="Arial"/>
          <w:caps/>
          <w:color w:val="333333"/>
          <w:sz w:val="27"/>
          <w:szCs w:val="27"/>
        </w:rPr>
      </w:pPr>
      <w:r w:rsidRPr="00FA726B">
        <w:rPr>
          <w:rFonts w:ascii="Arial" w:hAnsi="Arial" w:cs="Arial"/>
          <w:caps/>
          <w:color w:val="333333"/>
          <w:sz w:val="27"/>
          <w:szCs w:val="27"/>
        </w:rPr>
        <w:t xml:space="preserve">2.3. </w:t>
      </w:r>
      <w:r w:rsidRPr="00FA726B">
        <w:rPr>
          <w:rFonts w:ascii="Arial" w:hAnsi="Arial" w:cs="Arial" w:hint="eastAsia"/>
          <w:caps/>
          <w:color w:val="333333"/>
          <w:sz w:val="27"/>
          <w:szCs w:val="27"/>
        </w:rPr>
        <w:t>Противоречия</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конституирования</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национальной</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школы</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на</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современном</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этапе</w:t>
      </w:r>
      <w:r w:rsidRPr="00FA726B">
        <w:rPr>
          <w:rFonts w:ascii="Arial" w:hAnsi="Arial" w:cs="Arial"/>
          <w:caps/>
          <w:color w:val="333333"/>
          <w:sz w:val="27"/>
          <w:szCs w:val="27"/>
        </w:rPr>
        <w:t>.</w:t>
      </w:r>
    </w:p>
    <w:p w14:paraId="342012B0" w14:textId="77777777" w:rsidR="00FA726B" w:rsidRPr="00FA726B" w:rsidRDefault="00FA726B" w:rsidP="00FA726B">
      <w:pPr>
        <w:rPr>
          <w:rFonts w:ascii="Arial" w:hAnsi="Arial" w:cs="Arial"/>
          <w:caps/>
          <w:color w:val="333333"/>
          <w:sz w:val="27"/>
          <w:szCs w:val="27"/>
        </w:rPr>
      </w:pPr>
    </w:p>
    <w:p w14:paraId="4D79C367" w14:textId="77777777" w:rsidR="00FA726B" w:rsidRPr="00FA726B" w:rsidRDefault="00FA726B" w:rsidP="00FA726B">
      <w:pPr>
        <w:rPr>
          <w:rFonts w:ascii="Arial" w:hAnsi="Arial" w:cs="Arial"/>
          <w:caps/>
          <w:color w:val="333333"/>
          <w:sz w:val="27"/>
          <w:szCs w:val="27"/>
        </w:rPr>
      </w:pPr>
      <w:r w:rsidRPr="00FA726B">
        <w:rPr>
          <w:rFonts w:ascii="Arial" w:hAnsi="Arial" w:cs="Arial" w:hint="eastAsia"/>
          <w:caps/>
          <w:color w:val="333333"/>
          <w:sz w:val="27"/>
          <w:szCs w:val="27"/>
        </w:rPr>
        <w:t>Глава</w:t>
      </w:r>
      <w:r w:rsidRPr="00FA726B">
        <w:rPr>
          <w:rFonts w:ascii="Arial" w:hAnsi="Arial" w:cs="Arial"/>
          <w:caps/>
          <w:color w:val="333333"/>
          <w:sz w:val="27"/>
          <w:szCs w:val="27"/>
        </w:rPr>
        <w:t xml:space="preserve"> 3. </w:t>
      </w:r>
      <w:r w:rsidRPr="00FA726B">
        <w:rPr>
          <w:rFonts w:ascii="Arial" w:hAnsi="Arial" w:cs="Arial" w:hint="eastAsia"/>
          <w:caps/>
          <w:color w:val="333333"/>
          <w:sz w:val="27"/>
          <w:szCs w:val="27"/>
        </w:rPr>
        <w:t>Национальная</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школа</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в</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контексте</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социокультурной</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трансформации</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России</w:t>
      </w:r>
      <w:r w:rsidRPr="00FA726B">
        <w:rPr>
          <w:rFonts w:ascii="Arial" w:hAnsi="Arial" w:cs="Arial"/>
          <w:caps/>
          <w:color w:val="333333"/>
          <w:sz w:val="27"/>
          <w:szCs w:val="27"/>
        </w:rPr>
        <w:t>.</w:t>
      </w:r>
    </w:p>
    <w:p w14:paraId="534A1B9C" w14:textId="77777777" w:rsidR="00FA726B" w:rsidRPr="00FA726B" w:rsidRDefault="00FA726B" w:rsidP="00FA726B">
      <w:pPr>
        <w:rPr>
          <w:rFonts w:ascii="Arial" w:hAnsi="Arial" w:cs="Arial"/>
          <w:caps/>
          <w:color w:val="333333"/>
          <w:sz w:val="27"/>
          <w:szCs w:val="27"/>
        </w:rPr>
      </w:pPr>
    </w:p>
    <w:p w14:paraId="5D121DAA" w14:textId="77777777" w:rsidR="00FA726B" w:rsidRPr="00FA726B" w:rsidRDefault="00FA726B" w:rsidP="00FA726B">
      <w:pPr>
        <w:rPr>
          <w:rFonts w:ascii="Arial" w:hAnsi="Arial" w:cs="Arial"/>
          <w:caps/>
          <w:color w:val="333333"/>
          <w:sz w:val="27"/>
          <w:szCs w:val="27"/>
        </w:rPr>
      </w:pPr>
      <w:r w:rsidRPr="00FA726B">
        <w:rPr>
          <w:rFonts w:ascii="Arial" w:hAnsi="Arial" w:cs="Arial"/>
          <w:caps/>
          <w:color w:val="333333"/>
          <w:sz w:val="27"/>
          <w:szCs w:val="27"/>
        </w:rPr>
        <w:t xml:space="preserve">3.1. </w:t>
      </w:r>
      <w:r w:rsidRPr="00FA726B">
        <w:rPr>
          <w:rFonts w:ascii="Arial" w:hAnsi="Arial" w:cs="Arial" w:hint="eastAsia"/>
          <w:caps/>
          <w:color w:val="333333"/>
          <w:sz w:val="27"/>
          <w:szCs w:val="27"/>
        </w:rPr>
        <w:t>Этнокультурные</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ценности</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как</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объект</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усвоения</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в</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процессе</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учебной</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деятельности</w:t>
      </w:r>
      <w:r w:rsidRPr="00FA726B">
        <w:rPr>
          <w:rFonts w:ascii="Arial" w:hAnsi="Arial" w:cs="Arial"/>
          <w:caps/>
          <w:color w:val="333333"/>
          <w:sz w:val="27"/>
          <w:szCs w:val="27"/>
        </w:rPr>
        <w:t>.</w:t>
      </w:r>
    </w:p>
    <w:p w14:paraId="1B08F57A" w14:textId="77777777" w:rsidR="00FA726B" w:rsidRPr="00FA726B" w:rsidRDefault="00FA726B" w:rsidP="00FA726B">
      <w:pPr>
        <w:rPr>
          <w:rFonts w:ascii="Arial" w:hAnsi="Arial" w:cs="Arial"/>
          <w:caps/>
          <w:color w:val="333333"/>
          <w:sz w:val="27"/>
          <w:szCs w:val="27"/>
        </w:rPr>
      </w:pPr>
    </w:p>
    <w:p w14:paraId="41BE0051" w14:textId="77777777" w:rsidR="00FA726B" w:rsidRPr="00FA726B" w:rsidRDefault="00FA726B" w:rsidP="00FA726B">
      <w:pPr>
        <w:rPr>
          <w:rFonts w:ascii="Arial" w:hAnsi="Arial" w:cs="Arial"/>
          <w:caps/>
          <w:color w:val="333333"/>
          <w:sz w:val="27"/>
          <w:szCs w:val="27"/>
        </w:rPr>
      </w:pPr>
      <w:r w:rsidRPr="00FA726B">
        <w:rPr>
          <w:rFonts w:ascii="Arial" w:hAnsi="Arial" w:cs="Arial"/>
          <w:caps/>
          <w:color w:val="333333"/>
          <w:sz w:val="27"/>
          <w:szCs w:val="27"/>
        </w:rPr>
        <w:lastRenderedPageBreak/>
        <w:t>3.2.</w:t>
      </w:r>
      <w:r w:rsidRPr="00FA726B">
        <w:rPr>
          <w:rFonts w:ascii="Arial" w:hAnsi="Arial" w:cs="Arial" w:hint="eastAsia"/>
          <w:caps/>
          <w:color w:val="333333"/>
          <w:sz w:val="27"/>
          <w:szCs w:val="27"/>
        </w:rPr>
        <w:t>Национальная</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школа</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пределы</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культурной</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стилизации</w:t>
      </w:r>
      <w:r w:rsidRPr="00FA726B">
        <w:rPr>
          <w:rFonts w:ascii="Arial" w:hAnsi="Arial" w:cs="Arial"/>
          <w:caps/>
          <w:color w:val="333333"/>
          <w:sz w:val="27"/>
          <w:szCs w:val="27"/>
        </w:rPr>
        <w:t>.</w:t>
      </w:r>
    </w:p>
    <w:p w14:paraId="311F09B4" w14:textId="77777777" w:rsidR="00FA726B" w:rsidRPr="00FA726B" w:rsidRDefault="00FA726B" w:rsidP="00FA726B">
      <w:pPr>
        <w:rPr>
          <w:rFonts w:ascii="Arial" w:hAnsi="Arial" w:cs="Arial"/>
          <w:caps/>
          <w:color w:val="333333"/>
          <w:sz w:val="27"/>
          <w:szCs w:val="27"/>
        </w:rPr>
      </w:pPr>
    </w:p>
    <w:p w14:paraId="0EC415E9" w14:textId="77777777" w:rsidR="00FA726B" w:rsidRPr="00FA726B" w:rsidRDefault="00FA726B" w:rsidP="00FA726B">
      <w:pPr>
        <w:rPr>
          <w:rFonts w:ascii="Arial" w:hAnsi="Arial" w:cs="Arial"/>
          <w:caps/>
          <w:color w:val="333333"/>
          <w:sz w:val="27"/>
          <w:szCs w:val="27"/>
        </w:rPr>
      </w:pPr>
      <w:r w:rsidRPr="00FA726B">
        <w:rPr>
          <w:rFonts w:ascii="Arial" w:hAnsi="Arial" w:cs="Arial"/>
          <w:caps/>
          <w:color w:val="333333"/>
          <w:sz w:val="27"/>
          <w:szCs w:val="27"/>
        </w:rPr>
        <w:t xml:space="preserve">3.3. </w:t>
      </w:r>
      <w:r w:rsidRPr="00FA726B">
        <w:rPr>
          <w:rFonts w:ascii="Arial" w:hAnsi="Arial" w:cs="Arial" w:hint="eastAsia"/>
          <w:caps/>
          <w:color w:val="333333"/>
          <w:sz w:val="27"/>
          <w:szCs w:val="27"/>
        </w:rPr>
        <w:t>Социальная</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направленность</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национального</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образования</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в</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процессе</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модернизации</w:t>
      </w:r>
      <w:r w:rsidRPr="00FA726B">
        <w:rPr>
          <w:rFonts w:ascii="Arial" w:hAnsi="Arial" w:cs="Arial"/>
          <w:caps/>
          <w:color w:val="333333"/>
          <w:sz w:val="27"/>
          <w:szCs w:val="27"/>
        </w:rPr>
        <w:t>.</w:t>
      </w:r>
    </w:p>
    <w:p w14:paraId="1389451E" w14:textId="77777777" w:rsidR="00FA726B" w:rsidRPr="00FA726B" w:rsidRDefault="00FA726B" w:rsidP="00FA726B">
      <w:pPr>
        <w:rPr>
          <w:rFonts w:ascii="Arial" w:hAnsi="Arial" w:cs="Arial"/>
          <w:caps/>
          <w:color w:val="333333"/>
          <w:sz w:val="27"/>
          <w:szCs w:val="27"/>
        </w:rPr>
      </w:pPr>
    </w:p>
    <w:p w14:paraId="4A7ADEAA" w14:textId="142D4F97" w:rsidR="00967B66" w:rsidRPr="00FA726B" w:rsidRDefault="00FA726B" w:rsidP="00FA726B">
      <w:r w:rsidRPr="00FA726B">
        <w:rPr>
          <w:rFonts w:ascii="Arial" w:hAnsi="Arial" w:cs="Arial"/>
          <w:caps/>
          <w:color w:val="333333"/>
          <w:sz w:val="27"/>
          <w:szCs w:val="27"/>
        </w:rPr>
        <w:t>3.4.</w:t>
      </w:r>
      <w:r w:rsidRPr="00FA726B">
        <w:rPr>
          <w:rFonts w:ascii="Arial" w:hAnsi="Arial" w:cs="Arial" w:hint="eastAsia"/>
          <w:caps/>
          <w:color w:val="333333"/>
          <w:sz w:val="27"/>
          <w:szCs w:val="27"/>
        </w:rPr>
        <w:t>Оптимизация</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модели</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национального</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образования</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в</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контексте</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этнополитической</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ситуации</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на</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Северном</w:t>
      </w:r>
      <w:r w:rsidRPr="00FA726B">
        <w:rPr>
          <w:rFonts w:ascii="Arial" w:hAnsi="Arial" w:cs="Arial"/>
          <w:caps/>
          <w:color w:val="333333"/>
          <w:sz w:val="27"/>
          <w:szCs w:val="27"/>
        </w:rPr>
        <w:t xml:space="preserve"> </w:t>
      </w:r>
      <w:r w:rsidRPr="00FA726B">
        <w:rPr>
          <w:rFonts w:ascii="Arial" w:hAnsi="Arial" w:cs="Arial" w:hint="eastAsia"/>
          <w:caps/>
          <w:color w:val="333333"/>
          <w:sz w:val="27"/>
          <w:szCs w:val="27"/>
        </w:rPr>
        <w:t>Кавказе</w:t>
      </w:r>
      <w:r w:rsidRPr="00FA726B">
        <w:rPr>
          <w:rFonts w:ascii="Arial" w:hAnsi="Arial" w:cs="Arial"/>
          <w:caps/>
          <w:color w:val="333333"/>
          <w:sz w:val="27"/>
          <w:szCs w:val="27"/>
        </w:rPr>
        <w:t>.</w:t>
      </w:r>
    </w:p>
    <w:sectPr w:rsidR="00967B66" w:rsidRPr="00FA726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0716A" w14:textId="77777777" w:rsidR="00894359" w:rsidRDefault="00894359">
      <w:pPr>
        <w:spacing w:after="0" w:line="240" w:lineRule="auto"/>
      </w:pPr>
      <w:r>
        <w:separator/>
      </w:r>
    </w:p>
  </w:endnote>
  <w:endnote w:type="continuationSeparator" w:id="0">
    <w:p w14:paraId="2D6E62F9" w14:textId="77777777" w:rsidR="00894359" w:rsidRDefault="00894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13D24" w14:textId="77777777" w:rsidR="00894359" w:rsidRDefault="00894359"/>
    <w:p w14:paraId="30836226" w14:textId="77777777" w:rsidR="00894359" w:rsidRDefault="00894359"/>
    <w:p w14:paraId="3B591E00" w14:textId="77777777" w:rsidR="00894359" w:rsidRDefault="00894359"/>
    <w:p w14:paraId="64E0C9CD" w14:textId="77777777" w:rsidR="00894359" w:rsidRDefault="00894359"/>
    <w:p w14:paraId="1EAABB94" w14:textId="77777777" w:rsidR="00894359" w:rsidRDefault="00894359"/>
    <w:p w14:paraId="16EAEB25" w14:textId="77777777" w:rsidR="00894359" w:rsidRDefault="00894359"/>
    <w:p w14:paraId="4D4B9DC4" w14:textId="77777777" w:rsidR="00894359" w:rsidRDefault="0089435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D091A0" wp14:editId="166F6AF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E2382" w14:textId="77777777" w:rsidR="00894359" w:rsidRDefault="008943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D091A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9E2382" w14:textId="77777777" w:rsidR="00894359" w:rsidRDefault="008943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8F0524D" w14:textId="77777777" w:rsidR="00894359" w:rsidRDefault="00894359"/>
    <w:p w14:paraId="6692359A" w14:textId="77777777" w:rsidR="00894359" w:rsidRDefault="00894359"/>
    <w:p w14:paraId="121F48CA" w14:textId="77777777" w:rsidR="00894359" w:rsidRDefault="0089435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67AB5D" wp14:editId="6325D9E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D25AC" w14:textId="77777777" w:rsidR="00894359" w:rsidRDefault="00894359"/>
                          <w:p w14:paraId="340B1A2A" w14:textId="77777777" w:rsidR="00894359" w:rsidRDefault="008943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67AB5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92D25AC" w14:textId="77777777" w:rsidR="00894359" w:rsidRDefault="00894359"/>
                    <w:p w14:paraId="340B1A2A" w14:textId="77777777" w:rsidR="00894359" w:rsidRDefault="008943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3819D0" w14:textId="77777777" w:rsidR="00894359" w:rsidRDefault="00894359"/>
    <w:p w14:paraId="644335C0" w14:textId="77777777" w:rsidR="00894359" w:rsidRDefault="00894359">
      <w:pPr>
        <w:rPr>
          <w:sz w:val="2"/>
          <w:szCs w:val="2"/>
        </w:rPr>
      </w:pPr>
    </w:p>
    <w:p w14:paraId="0171E3E4" w14:textId="77777777" w:rsidR="00894359" w:rsidRDefault="00894359"/>
    <w:p w14:paraId="09404CD7" w14:textId="77777777" w:rsidR="00894359" w:rsidRDefault="00894359">
      <w:pPr>
        <w:spacing w:after="0" w:line="240" w:lineRule="auto"/>
      </w:pPr>
    </w:p>
  </w:footnote>
  <w:footnote w:type="continuationSeparator" w:id="0">
    <w:p w14:paraId="35AB7AEB" w14:textId="77777777" w:rsidR="00894359" w:rsidRDefault="00894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59"/>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58292</TotalTime>
  <Pages>4</Pages>
  <Words>363</Words>
  <Characters>2073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2785</cp:revision>
  <cp:lastPrinted>2009-02-06T05:36:00Z</cp:lastPrinted>
  <dcterms:created xsi:type="dcterms:W3CDTF">2025-11-25T20:19:00Z</dcterms:created>
  <dcterms:modified xsi:type="dcterms:W3CDTF">2026-02-01T15:45:00Z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