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4C" w:rsidRDefault="006E534C" w:rsidP="006E534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Несенюк Євген Сергійович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особа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Київський</w:t>
      </w:r>
    </w:p>
    <w:p w:rsidR="006E534C" w:rsidRDefault="006E534C" w:rsidP="006E534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дизайну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6E534C" w:rsidRDefault="006E534C" w:rsidP="006E534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підвищення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конкурентоспроможності</w:t>
      </w:r>
    </w:p>
    <w:p w:rsidR="006E534C" w:rsidRDefault="006E534C" w:rsidP="006E534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засадах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w:t>
      </w:r>
    </w:p>
    <w:p w:rsidR="006E534C" w:rsidRDefault="006E534C" w:rsidP="006E534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26.102.011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330721" w:rsidRPr="006E534C" w:rsidRDefault="006E534C" w:rsidP="006E534C">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дизайну</w:t>
      </w:r>
    </w:p>
    <w:sectPr w:rsidR="00330721" w:rsidRPr="006E534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6E534C" w:rsidRPr="006E53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55696-9EC6-4971-9039-1FDD36E5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2021-10-09T12:28:00Z</dcterms:created>
  <dcterms:modified xsi:type="dcterms:W3CDTF">2021-10-09T15:32:00Z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