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220E" w14:textId="7F9AB3A8" w:rsidR="00347CBA" w:rsidRDefault="00E95971" w:rsidP="00E95971">
      <w:r w:rsidRPr="00E95971">
        <w:rPr>
          <w:rFonts w:hint="eastAsia"/>
        </w:rPr>
        <w:t>Лаврухин</w:t>
      </w:r>
      <w:r w:rsidRPr="00E95971">
        <w:t xml:space="preserve"> </w:t>
      </w:r>
      <w:r w:rsidRPr="00E95971">
        <w:rPr>
          <w:rFonts w:hint="eastAsia"/>
        </w:rPr>
        <w:t>Павел</w:t>
      </w:r>
      <w:r w:rsidRPr="00E95971">
        <w:t xml:space="preserve"> </w:t>
      </w:r>
      <w:r w:rsidRPr="00E95971">
        <w:rPr>
          <w:rFonts w:hint="eastAsia"/>
        </w:rPr>
        <w:t>Владимирович</w:t>
      </w:r>
      <w:r>
        <w:rPr>
          <w:rFonts w:hint="cs"/>
        </w:rPr>
        <w:t xml:space="preserve"> </w:t>
      </w:r>
      <w:r w:rsidRPr="00E95971">
        <w:rPr>
          <w:rFonts w:hint="eastAsia"/>
        </w:rPr>
        <w:t>Совершенствование</w:t>
      </w:r>
      <w:r w:rsidRPr="00E95971">
        <w:t xml:space="preserve"> </w:t>
      </w:r>
      <w:r w:rsidRPr="00E95971">
        <w:rPr>
          <w:rFonts w:hint="eastAsia"/>
        </w:rPr>
        <w:t>процессов</w:t>
      </w:r>
      <w:r w:rsidRPr="00E95971">
        <w:t xml:space="preserve"> </w:t>
      </w:r>
      <w:r w:rsidRPr="00E95971">
        <w:rPr>
          <w:rFonts w:hint="eastAsia"/>
        </w:rPr>
        <w:t>размещения</w:t>
      </w:r>
      <w:r w:rsidRPr="00E95971">
        <w:t xml:space="preserve"> </w:t>
      </w:r>
      <w:r w:rsidRPr="00E95971">
        <w:rPr>
          <w:rFonts w:hint="eastAsia"/>
        </w:rPr>
        <w:t>семян</w:t>
      </w:r>
      <w:r w:rsidRPr="00E95971">
        <w:t xml:space="preserve"> </w:t>
      </w:r>
      <w:r w:rsidRPr="00E95971">
        <w:rPr>
          <w:rFonts w:hint="eastAsia"/>
        </w:rPr>
        <w:t>сельскохозяйственных</w:t>
      </w:r>
      <w:r w:rsidRPr="00E95971">
        <w:t xml:space="preserve"> </w:t>
      </w:r>
      <w:r w:rsidRPr="00E95971">
        <w:rPr>
          <w:rFonts w:hint="eastAsia"/>
        </w:rPr>
        <w:t>культур</w:t>
      </w:r>
      <w:r w:rsidRPr="00E95971">
        <w:t xml:space="preserve"> </w:t>
      </w:r>
      <w:r w:rsidRPr="00E95971">
        <w:rPr>
          <w:rFonts w:hint="eastAsia"/>
        </w:rPr>
        <w:t>посевными</w:t>
      </w:r>
      <w:r w:rsidRPr="00E95971">
        <w:t xml:space="preserve"> </w:t>
      </w:r>
      <w:r w:rsidRPr="00E95971">
        <w:rPr>
          <w:rFonts w:hint="eastAsia"/>
        </w:rPr>
        <w:t>машинами</w:t>
      </w:r>
    </w:p>
    <w:p w14:paraId="3ADE8C38" w14:textId="77777777" w:rsidR="00E95971" w:rsidRDefault="00E95971" w:rsidP="00E95971">
      <w:r>
        <w:rPr>
          <w:rFonts w:hint="eastAsia"/>
        </w:rPr>
        <w:t>ОГЛАВЛЕНИЕ</w:t>
      </w:r>
      <w:r>
        <w:t xml:space="preserve"> </w:t>
      </w:r>
      <w:r>
        <w:rPr>
          <w:rFonts w:hint="eastAsia"/>
        </w:rPr>
        <w:t>ДИССЕРТАЦИИ</w:t>
      </w:r>
    </w:p>
    <w:p w14:paraId="06B618FD" w14:textId="77777777" w:rsidR="00E95971" w:rsidRDefault="00E95971" w:rsidP="00E95971">
      <w:r>
        <w:rPr>
          <w:rFonts w:hint="eastAsia"/>
        </w:rPr>
        <w:t>доктор</w:t>
      </w:r>
      <w:r>
        <w:t xml:space="preserve"> </w:t>
      </w:r>
      <w:r>
        <w:rPr>
          <w:rFonts w:hint="eastAsia"/>
        </w:rPr>
        <w:t>наук</w:t>
      </w:r>
      <w:r>
        <w:t xml:space="preserve"> </w:t>
      </w:r>
      <w:r>
        <w:rPr>
          <w:rFonts w:hint="eastAsia"/>
        </w:rPr>
        <w:t>Лаврухин</w:t>
      </w:r>
      <w:r>
        <w:t xml:space="preserve"> </w:t>
      </w:r>
      <w:r>
        <w:rPr>
          <w:rFonts w:hint="eastAsia"/>
        </w:rPr>
        <w:t>Павел</w:t>
      </w:r>
      <w:r>
        <w:t xml:space="preserve"> </w:t>
      </w:r>
      <w:r>
        <w:rPr>
          <w:rFonts w:hint="eastAsia"/>
        </w:rPr>
        <w:t>Владимирович</w:t>
      </w:r>
    </w:p>
    <w:p w14:paraId="12E950D1" w14:textId="77777777" w:rsidR="00E95971" w:rsidRDefault="00E95971" w:rsidP="00E95971">
      <w:r>
        <w:rPr>
          <w:rFonts w:hint="eastAsia"/>
        </w:rPr>
        <w:t>Введение</w:t>
      </w:r>
    </w:p>
    <w:p w14:paraId="1BCE3087" w14:textId="77777777" w:rsidR="00E95971" w:rsidRDefault="00E95971" w:rsidP="00E95971"/>
    <w:p w14:paraId="50287346" w14:textId="77777777" w:rsidR="00E95971" w:rsidRDefault="00E95971" w:rsidP="00E95971">
      <w:r>
        <w:t xml:space="preserve">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конструктивно</w:t>
      </w:r>
      <w:r>
        <w:t>-</w:t>
      </w:r>
      <w:r>
        <w:rPr>
          <w:rFonts w:hint="eastAsia"/>
        </w:rPr>
        <w:t>технологических</w:t>
      </w:r>
      <w:r>
        <w:t xml:space="preserve"> </w:t>
      </w:r>
      <w:r>
        <w:rPr>
          <w:rFonts w:hint="eastAsia"/>
        </w:rPr>
        <w:t>схем</w:t>
      </w:r>
      <w:r>
        <w:t xml:space="preserve"> </w:t>
      </w:r>
      <w:r>
        <w:rPr>
          <w:rFonts w:hint="eastAsia"/>
        </w:rPr>
        <w:t>посевных</w:t>
      </w:r>
      <w:r>
        <w:t xml:space="preserve"> </w:t>
      </w:r>
      <w:r>
        <w:rPr>
          <w:rFonts w:hint="eastAsia"/>
        </w:rPr>
        <w:t>машин</w:t>
      </w:r>
    </w:p>
    <w:p w14:paraId="3ADB222A" w14:textId="77777777" w:rsidR="00E95971" w:rsidRDefault="00E95971" w:rsidP="00E95971"/>
    <w:p w14:paraId="03BA8804" w14:textId="77777777" w:rsidR="00E95971" w:rsidRDefault="00E95971" w:rsidP="00E95971">
      <w:r>
        <w:t xml:space="preserve">1. 1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средств</w:t>
      </w:r>
      <w:r>
        <w:t xml:space="preserve"> </w:t>
      </w:r>
      <w:r>
        <w:rPr>
          <w:rFonts w:hint="eastAsia"/>
        </w:rPr>
        <w:t>механизации</w:t>
      </w:r>
      <w:r>
        <w:t xml:space="preserve"> </w:t>
      </w:r>
      <w:r>
        <w:rPr>
          <w:rFonts w:hint="eastAsia"/>
        </w:rPr>
        <w:t>в</w:t>
      </w:r>
      <w:r>
        <w:t xml:space="preserve"> </w:t>
      </w:r>
      <w:r>
        <w:rPr>
          <w:rFonts w:hint="eastAsia"/>
        </w:rPr>
        <w:t>растениеводстве</w:t>
      </w:r>
    </w:p>
    <w:p w14:paraId="2600C45E" w14:textId="77777777" w:rsidR="00E95971" w:rsidRDefault="00E95971" w:rsidP="00E95971"/>
    <w:p w14:paraId="067A057F" w14:textId="77777777" w:rsidR="00E95971" w:rsidRDefault="00E95971" w:rsidP="00E95971">
      <w:r>
        <w:t xml:space="preserve">1.2 </w:t>
      </w:r>
      <w:r>
        <w:rPr>
          <w:rFonts w:hint="eastAsia"/>
        </w:rPr>
        <w:t>Развитие</w:t>
      </w:r>
      <w:r>
        <w:t xml:space="preserve"> </w:t>
      </w:r>
      <w:r>
        <w:rPr>
          <w:rFonts w:hint="eastAsia"/>
        </w:rPr>
        <w:t>конструкций</w:t>
      </w:r>
      <w:r>
        <w:t xml:space="preserve"> </w:t>
      </w:r>
      <w:r>
        <w:rPr>
          <w:rFonts w:hint="eastAsia"/>
        </w:rPr>
        <w:t>посевных</w:t>
      </w:r>
      <w:r>
        <w:t xml:space="preserve"> </w:t>
      </w:r>
      <w:r>
        <w:rPr>
          <w:rFonts w:hint="eastAsia"/>
        </w:rPr>
        <w:t>машин</w:t>
      </w:r>
      <w:r>
        <w:t xml:space="preserve"> </w:t>
      </w:r>
      <w:r>
        <w:rPr>
          <w:rFonts w:hint="eastAsia"/>
        </w:rPr>
        <w:t>и</w:t>
      </w:r>
      <w:r>
        <w:t xml:space="preserve"> </w:t>
      </w:r>
      <w:r>
        <w:rPr>
          <w:rFonts w:hint="eastAsia"/>
        </w:rPr>
        <w:t>способов</w:t>
      </w:r>
      <w:r>
        <w:t xml:space="preserve"> </w:t>
      </w:r>
      <w:r>
        <w:rPr>
          <w:rFonts w:hint="eastAsia"/>
        </w:rPr>
        <w:t>распределения</w:t>
      </w:r>
      <w:r>
        <w:t xml:space="preserve"> </w:t>
      </w:r>
      <w:r>
        <w:rPr>
          <w:rFonts w:hint="eastAsia"/>
        </w:rPr>
        <w:t>семян</w:t>
      </w:r>
      <w:r>
        <w:t xml:space="preserve"> </w:t>
      </w:r>
      <w:r>
        <w:rPr>
          <w:rFonts w:hint="eastAsia"/>
        </w:rPr>
        <w:t>возделываемых</w:t>
      </w:r>
      <w:r>
        <w:t xml:space="preserve"> </w:t>
      </w:r>
      <w:r>
        <w:rPr>
          <w:rFonts w:hint="eastAsia"/>
        </w:rPr>
        <w:t>растений</w:t>
      </w:r>
      <w:r>
        <w:t xml:space="preserve"> </w:t>
      </w:r>
      <w:r>
        <w:rPr>
          <w:rFonts w:hint="eastAsia"/>
        </w:rPr>
        <w:t>по</w:t>
      </w:r>
      <w:r>
        <w:t xml:space="preserve"> </w:t>
      </w:r>
      <w:r>
        <w:rPr>
          <w:rFonts w:hint="eastAsia"/>
        </w:rPr>
        <w:t>посевной</w:t>
      </w:r>
      <w:r>
        <w:t xml:space="preserve"> </w:t>
      </w:r>
      <w:r>
        <w:rPr>
          <w:rFonts w:hint="eastAsia"/>
        </w:rPr>
        <w:t>площади</w:t>
      </w:r>
    </w:p>
    <w:p w14:paraId="12318739" w14:textId="77777777" w:rsidR="00E95971" w:rsidRDefault="00E95971" w:rsidP="00E95971"/>
    <w:p w14:paraId="111D3E06" w14:textId="77777777" w:rsidR="00E95971" w:rsidRDefault="00E95971" w:rsidP="00E95971">
      <w:r>
        <w:t xml:space="preserve">1.3 </w:t>
      </w:r>
      <w:r>
        <w:rPr>
          <w:rFonts w:hint="eastAsia"/>
        </w:rPr>
        <w:t>Существующие</w:t>
      </w:r>
      <w:r>
        <w:t xml:space="preserve"> </w:t>
      </w:r>
      <w:r>
        <w:rPr>
          <w:rFonts w:hint="eastAsia"/>
        </w:rPr>
        <w:t>представления</w:t>
      </w:r>
      <w:r>
        <w:t xml:space="preserve"> </w:t>
      </w:r>
      <w:r>
        <w:rPr>
          <w:rFonts w:hint="eastAsia"/>
        </w:rPr>
        <w:t>о</w:t>
      </w:r>
      <w:r>
        <w:t xml:space="preserve"> </w:t>
      </w:r>
      <w:r>
        <w:rPr>
          <w:rFonts w:hint="eastAsia"/>
        </w:rPr>
        <w:t>распределении</w:t>
      </w:r>
      <w:r>
        <w:t xml:space="preserve"> </w:t>
      </w:r>
      <w:r>
        <w:rPr>
          <w:rFonts w:hint="eastAsia"/>
        </w:rPr>
        <w:t>семян</w:t>
      </w:r>
      <w:r>
        <w:t xml:space="preserve"> </w:t>
      </w:r>
      <w:r>
        <w:rPr>
          <w:rFonts w:hint="eastAsia"/>
        </w:rPr>
        <w:t>по</w:t>
      </w:r>
      <w:r>
        <w:t xml:space="preserve"> </w:t>
      </w:r>
      <w:r>
        <w:rPr>
          <w:rFonts w:hint="eastAsia"/>
        </w:rPr>
        <w:t>посевной</w:t>
      </w:r>
      <w:r>
        <w:t xml:space="preserve"> </w:t>
      </w:r>
      <w:r>
        <w:rPr>
          <w:rFonts w:hint="eastAsia"/>
        </w:rPr>
        <w:t>площади</w:t>
      </w:r>
    </w:p>
    <w:p w14:paraId="29E11504" w14:textId="77777777" w:rsidR="00E95971" w:rsidRDefault="00E95971" w:rsidP="00E95971"/>
    <w:p w14:paraId="3AF01411" w14:textId="77777777" w:rsidR="00E95971" w:rsidRDefault="00E95971" w:rsidP="00E95971">
      <w:r>
        <w:t xml:space="preserve">1.3.1 </w:t>
      </w:r>
      <w:r>
        <w:rPr>
          <w:rFonts w:hint="eastAsia"/>
        </w:rPr>
        <w:t>Способы</w:t>
      </w:r>
      <w:r>
        <w:t xml:space="preserve"> </w:t>
      </w:r>
      <w:r>
        <w:rPr>
          <w:rFonts w:hint="eastAsia"/>
        </w:rPr>
        <w:t>механизированного</w:t>
      </w:r>
      <w:r>
        <w:t xml:space="preserve"> </w:t>
      </w:r>
      <w:r>
        <w:rPr>
          <w:rFonts w:hint="eastAsia"/>
        </w:rPr>
        <w:t>размещения</w:t>
      </w:r>
      <w:r>
        <w:t xml:space="preserve"> </w:t>
      </w:r>
      <w:r>
        <w:rPr>
          <w:rFonts w:hint="eastAsia"/>
        </w:rPr>
        <w:t>семян</w:t>
      </w:r>
      <w:r>
        <w:t xml:space="preserve"> </w:t>
      </w:r>
      <w:r>
        <w:rPr>
          <w:rFonts w:hint="eastAsia"/>
        </w:rPr>
        <w:t>по</w:t>
      </w:r>
      <w:r>
        <w:t xml:space="preserve"> </w:t>
      </w:r>
      <w:r>
        <w:rPr>
          <w:rFonts w:hint="eastAsia"/>
        </w:rPr>
        <w:t>посевной</w:t>
      </w:r>
      <w:r>
        <w:t xml:space="preserve"> </w:t>
      </w:r>
      <w:r>
        <w:rPr>
          <w:rFonts w:hint="eastAsia"/>
        </w:rPr>
        <w:t>площади</w:t>
      </w:r>
    </w:p>
    <w:p w14:paraId="273EB34F" w14:textId="77777777" w:rsidR="00E95971" w:rsidRDefault="00E95971" w:rsidP="00E95971"/>
    <w:p w14:paraId="2B719D17" w14:textId="77777777" w:rsidR="00E95971" w:rsidRDefault="00E95971" w:rsidP="00E95971">
      <w:r>
        <w:t xml:space="preserve">1.3.2 </w:t>
      </w:r>
      <w:r>
        <w:rPr>
          <w:rFonts w:hint="eastAsia"/>
        </w:rPr>
        <w:t>Конструктивные</w:t>
      </w:r>
      <w:r>
        <w:t xml:space="preserve"> </w:t>
      </w:r>
      <w:r>
        <w:rPr>
          <w:rFonts w:hint="eastAsia"/>
        </w:rPr>
        <w:t>схемы</w:t>
      </w:r>
      <w:r>
        <w:t xml:space="preserve"> </w:t>
      </w:r>
      <w:r>
        <w:rPr>
          <w:rFonts w:hint="eastAsia"/>
        </w:rPr>
        <w:t>посевных</w:t>
      </w:r>
      <w:r>
        <w:t xml:space="preserve"> </w:t>
      </w:r>
      <w:r>
        <w:rPr>
          <w:rFonts w:hint="eastAsia"/>
        </w:rPr>
        <w:t>машин</w:t>
      </w:r>
      <w:r>
        <w:t xml:space="preserve"> </w:t>
      </w:r>
      <w:r>
        <w:rPr>
          <w:rFonts w:hint="eastAsia"/>
        </w:rPr>
        <w:t>и</w:t>
      </w:r>
      <w:r>
        <w:t xml:space="preserve"> </w:t>
      </w:r>
      <w:r>
        <w:rPr>
          <w:rFonts w:hint="eastAsia"/>
        </w:rPr>
        <w:t>способы</w:t>
      </w:r>
      <w:r>
        <w:t xml:space="preserve"> </w:t>
      </w:r>
      <w:r>
        <w:rPr>
          <w:rFonts w:hint="eastAsia"/>
        </w:rPr>
        <w:t>размещения</w:t>
      </w:r>
      <w:r>
        <w:t xml:space="preserve"> </w:t>
      </w:r>
      <w:r>
        <w:rPr>
          <w:rFonts w:hint="eastAsia"/>
        </w:rPr>
        <w:t>семян</w:t>
      </w:r>
      <w:r>
        <w:t xml:space="preserve"> </w:t>
      </w:r>
      <w:r>
        <w:rPr>
          <w:rFonts w:hint="eastAsia"/>
        </w:rPr>
        <w:t>по</w:t>
      </w:r>
      <w:r>
        <w:t xml:space="preserve"> </w:t>
      </w:r>
      <w:r>
        <w:rPr>
          <w:rFonts w:hint="eastAsia"/>
        </w:rPr>
        <w:t>площади</w:t>
      </w:r>
      <w:r>
        <w:t xml:space="preserve"> </w:t>
      </w:r>
      <w:r>
        <w:rPr>
          <w:rFonts w:hint="eastAsia"/>
        </w:rPr>
        <w:t>поля</w:t>
      </w:r>
    </w:p>
    <w:p w14:paraId="40A44875" w14:textId="77777777" w:rsidR="00E95971" w:rsidRDefault="00E95971" w:rsidP="00E95971"/>
    <w:p w14:paraId="797C86D1" w14:textId="77777777" w:rsidR="00E95971" w:rsidRDefault="00E95971" w:rsidP="00E95971">
      <w:r>
        <w:t xml:space="preserve">1.3.3 </w:t>
      </w:r>
      <w:r>
        <w:rPr>
          <w:rFonts w:hint="eastAsia"/>
        </w:rPr>
        <w:t>Предлагаемые</w:t>
      </w:r>
      <w:r>
        <w:t xml:space="preserve"> </w:t>
      </w:r>
      <w:r>
        <w:rPr>
          <w:rFonts w:hint="eastAsia"/>
        </w:rPr>
        <w:t>способы</w:t>
      </w:r>
      <w:r>
        <w:t xml:space="preserve"> </w:t>
      </w:r>
      <w:r>
        <w:rPr>
          <w:rFonts w:hint="eastAsia"/>
        </w:rPr>
        <w:t>оценки</w:t>
      </w:r>
      <w:r>
        <w:t xml:space="preserve"> </w:t>
      </w:r>
      <w:r>
        <w:rPr>
          <w:rFonts w:hint="eastAsia"/>
        </w:rPr>
        <w:t>равномерности</w:t>
      </w:r>
      <w:r>
        <w:t xml:space="preserve"> </w:t>
      </w:r>
      <w:r>
        <w:rPr>
          <w:rFonts w:hint="eastAsia"/>
        </w:rPr>
        <w:t>размещения</w:t>
      </w:r>
      <w:r>
        <w:t xml:space="preserve"> </w:t>
      </w:r>
      <w:r>
        <w:rPr>
          <w:rFonts w:hint="eastAsia"/>
        </w:rPr>
        <w:t>семян</w:t>
      </w:r>
    </w:p>
    <w:p w14:paraId="394D09B8" w14:textId="77777777" w:rsidR="00E95971" w:rsidRDefault="00E95971" w:rsidP="00E95971"/>
    <w:p w14:paraId="5B7AB32E" w14:textId="77777777" w:rsidR="00E95971" w:rsidRDefault="00E95971" w:rsidP="00E95971">
      <w:r>
        <w:t xml:space="preserve">1.4 </w:t>
      </w:r>
      <w:r>
        <w:rPr>
          <w:rFonts w:hint="eastAsia"/>
        </w:rPr>
        <w:t>Современные</w:t>
      </w:r>
      <w:r>
        <w:t xml:space="preserve"> </w:t>
      </w:r>
      <w:r>
        <w:rPr>
          <w:rFonts w:hint="eastAsia"/>
        </w:rPr>
        <w:t>принципы</w:t>
      </w:r>
      <w:r>
        <w:t xml:space="preserve"> </w:t>
      </w:r>
      <w:r>
        <w:rPr>
          <w:rFonts w:hint="eastAsia"/>
        </w:rPr>
        <w:t>создания</w:t>
      </w:r>
      <w:r>
        <w:t xml:space="preserve">, </w:t>
      </w:r>
      <w:r>
        <w:rPr>
          <w:rFonts w:hint="eastAsia"/>
        </w:rPr>
        <w:t>исследования</w:t>
      </w:r>
      <w:r>
        <w:t xml:space="preserve"> </w:t>
      </w:r>
      <w:r>
        <w:rPr>
          <w:rFonts w:hint="eastAsia"/>
        </w:rPr>
        <w:t>и</w:t>
      </w:r>
      <w:r>
        <w:t xml:space="preserve"> </w:t>
      </w:r>
      <w:r>
        <w:rPr>
          <w:rFonts w:hint="eastAsia"/>
        </w:rPr>
        <w:t>испытания</w:t>
      </w:r>
      <w:r>
        <w:t xml:space="preserve"> </w:t>
      </w:r>
      <w:r>
        <w:rPr>
          <w:rFonts w:hint="eastAsia"/>
        </w:rPr>
        <w:t>посевной</w:t>
      </w:r>
      <w:r>
        <w:t xml:space="preserve"> </w:t>
      </w:r>
      <w:r>
        <w:rPr>
          <w:rFonts w:hint="eastAsia"/>
        </w:rPr>
        <w:t>техники</w:t>
      </w:r>
    </w:p>
    <w:p w14:paraId="0D38D5AA" w14:textId="77777777" w:rsidR="00E95971" w:rsidRDefault="00E95971" w:rsidP="00E95971"/>
    <w:p w14:paraId="58698817" w14:textId="77777777" w:rsidR="00E95971" w:rsidRDefault="00E95971" w:rsidP="00E95971">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396B012" w14:textId="77777777" w:rsidR="00E95971" w:rsidRDefault="00E95971" w:rsidP="00E95971"/>
    <w:p w14:paraId="26ED9AF3" w14:textId="77777777" w:rsidR="00E95971" w:rsidRDefault="00E95971" w:rsidP="00E95971">
      <w:r>
        <w:t xml:space="preserve">2. </w:t>
      </w:r>
      <w:r>
        <w:rPr>
          <w:rFonts w:hint="eastAsia"/>
        </w:rPr>
        <w:t>Разработка</w:t>
      </w:r>
      <w:r>
        <w:t xml:space="preserve"> </w:t>
      </w:r>
      <w:r>
        <w:rPr>
          <w:rFonts w:hint="eastAsia"/>
        </w:rPr>
        <w:t>метода</w:t>
      </w:r>
      <w:r>
        <w:t xml:space="preserve"> </w:t>
      </w:r>
      <w:r>
        <w:rPr>
          <w:rFonts w:hint="eastAsia"/>
        </w:rPr>
        <w:t>технологического</w:t>
      </w:r>
      <w:r>
        <w:t xml:space="preserve"> </w:t>
      </w:r>
      <w:r>
        <w:rPr>
          <w:rFonts w:hint="eastAsia"/>
        </w:rPr>
        <w:t>воздейств</w:t>
      </w:r>
      <w:r>
        <w:rPr>
          <w:rFonts w:hint="eastAsia"/>
        </w:rPr>
        <w:lastRenderedPageBreak/>
        <w:t>ия</w:t>
      </w:r>
      <w:r>
        <w:t xml:space="preserve"> </w:t>
      </w:r>
      <w:r>
        <w:rPr>
          <w:rFonts w:hint="eastAsia"/>
        </w:rPr>
        <w:t>на</w:t>
      </w:r>
      <w:r>
        <w:t xml:space="preserve"> </w:t>
      </w:r>
      <w:r>
        <w:rPr>
          <w:rFonts w:hint="eastAsia"/>
        </w:rPr>
        <w:t>высеваемые</w:t>
      </w:r>
      <w:r>
        <w:t xml:space="preserve"> </w:t>
      </w:r>
      <w:r>
        <w:rPr>
          <w:rFonts w:hint="eastAsia"/>
        </w:rPr>
        <w:t>семена</w:t>
      </w:r>
      <w:r>
        <w:t xml:space="preserve"> </w:t>
      </w:r>
      <w:r>
        <w:rPr>
          <w:rFonts w:hint="eastAsia"/>
        </w:rPr>
        <w:t>посевными</w:t>
      </w:r>
      <w:r>
        <w:t xml:space="preserve"> </w:t>
      </w:r>
      <w:r>
        <w:rPr>
          <w:rFonts w:hint="eastAsia"/>
        </w:rPr>
        <w:t>машинами</w:t>
      </w:r>
    </w:p>
    <w:p w14:paraId="045E3226" w14:textId="77777777" w:rsidR="00E95971" w:rsidRDefault="00E95971" w:rsidP="00E95971"/>
    <w:p w14:paraId="2CB6956D" w14:textId="77777777" w:rsidR="00E95971" w:rsidRDefault="00E95971" w:rsidP="00E95971">
      <w:r>
        <w:t xml:space="preserve">2.1 </w:t>
      </w:r>
      <w:r>
        <w:rPr>
          <w:rFonts w:hint="eastAsia"/>
        </w:rPr>
        <w:t>Распределение</w:t>
      </w:r>
      <w:r>
        <w:t xml:space="preserve"> </w:t>
      </w:r>
      <w:r>
        <w:rPr>
          <w:rFonts w:hint="eastAsia"/>
        </w:rPr>
        <w:t>семян</w:t>
      </w:r>
      <w:r>
        <w:t xml:space="preserve"> </w:t>
      </w:r>
      <w:r>
        <w:rPr>
          <w:rFonts w:hint="eastAsia"/>
        </w:rPr>
        <w:t>по</w:t>
      </w:r>
      <w:r>
        <w:t xml:space="preserve"> </w:t>
      </w:r>
      <w:r>
        <w:rPr>
          <w:rFonts w:hint="eastAsia"/>
        </w:rPr>
        <w:t>посевной</w:t>
      </w:r>
      <w:r>
        <w:t xml:space="preserve"> </w:t>
      </w:r>
      <w:r>
        <w:rPr>
          <w:rFonts w:hint="eastAsia"/>
        </w:rPr>
        <w:t>площади</w:t>
      </w:r>
    </w:p>
    <w:p w14:paraId="738F4438" w14:textId="77777777" w:rsidR="00E95971" w:rsidRDefault="00E95971" w:rsidP="00E95971"/>
    <w:p w14:paraId="5A391F70" w14:textId="77777777" w:rsidR="00E95971" w:rsidRDefault="00E95971" w:rsidP="00E95971">
      <w:r>
        <w:t xml:space="preserve">2.1.1 </w:t>
      </w:r>
      <w:r>
        <w:rPr>
          <w:rFonts w:hint="eastAsia"/>
        </w:rPr>
        <w:t>Эталонное</w:t>
      </w:r>
      <w:r>
        <w:t xml:space="preserve"> </w:t>
      </w:r>
      <w:r>
        <w:rPr>
          <w:rFonts w:hint="eastAsia"/>
        </w:rPr>
        <w:t>и</w:t>
      </w:r>
      <w:r>
        <w:t xml:space="preserve"> </w:t>
      </w:r>
      <w:r>
        <w:rPr>
          <w:rFonts w:hint="eastAsia"/>
        </w:rPr>
        <w:t>фактическое</w:t>
      </w:r>
      <w:r>
        <w:t xml:space="preserve"> </w:t>
      </w:r>
      <w:r>
        <w:rPr>
          <w:rFonts w:hint="eastAsia"/>
        </w:rPr>
        <w:t>размещение</w:t>
      </w:r>
      <w:r>
        <w:t xml:space="preserve"> </w:t>
      </w:r>
      <w:r>
        <w:rPr>
          <w:rFonts w:hint="eastAsia"/>
        </w:rPr>
        <w:t>семян</w:t>
      </w:r>
    </w:p>
    <w:p w14:paraId="5C77F8B5" w14:textId="77777777" w:rsidR="00E95971" w:rsidRDefault="00E95971" w:rsidP="00E95971"/>
    <w:p w14:paraId="018D1C9D" w14:textId="77777777" w:rsidR="00E95971" w:rsidRDefault="00E95971" w:rsidP="00E95971">
      <w:r>
        <w:t xml:space="preserve">2.1.2 </w:t>
      </w:r>
      <w:r>
        <w:rPr>
          <w:rFonts w:hint="eastAsia"/>
        </w:rPr>
        <w:t>Критерии</w:t>
      </w:r>
      <w:r>
        <w:t xml:space="preserve"> </w:t>
      </w:r>
      <w:r>
        <w:rPr>
          <w:rFonts w:hint="eastAsia"/>
        </w:rPr>
        <w:t>и</w:t>
      </w:r>
      <w:r>
        <w:t xml:space="preserve"> </w:t>
      </w:r>
      <w:r>
        <w:rPr>
          <w:rFonts w:hint="eastAsia"/>
        </w:rPr>
        <w:t>характеристики</w:t>
      </w:r>
      <w:r>
        <w:t xml:space="preserve"> </w:t>
      </w:r>
      <w:r>
        <w:rPr>
          <w:rFonts w:hint="eastAsia"/>
        </w:rPr>
        <w:t>размещения</w:t>
      </w:r>
      <w:r>
        <w:t xml:space="preserve"> </w:t>
      </w:r>
      <w:r>
        <w:rPr>
          <w:rFonts w:hint="eastAsia"/>
        </w:rPr>
        <w:t>растений</w:t>
      </w:r>
      <w:r>
        <w:t xml:space="preserve"> </w:t>
      </w:r>
      <w:r>
        <w:rPr>
          <w:rFonts w:hint="eastAsia"/>
        </w:rPr>
        <w:t>по</w:t>
      </w:r>
      <w:r>
        <w:t xml:space="preserve"> </w:t>
      </w:r>
      <w:r>
        <w:rPr>
          <w:rFonts w:hint="eastAsia"/>
        </w:rPr>
        <w:t>площади</w:t>
      </w:r>
      <w:r>
        <w:t xml:space="preserve"> </w:t>
      </w:r>
      <w:r>
        <w:rPr>
          <w:rFonts w:hint="eastAsia"/>
        </w:rPr>
        <w:t>поля</w:t>
      </w:r>
      <w:r>
        <w:t xml:space="preserve">. </w:t>
      </w:r>
      <w:r>
        <w:rPr>
          <w:rFonts w:hint="eastAsia"/>
        </w:rPr>
        <w:t>Качество</w:t>
      </w:r>
      <w:r>
        <w:t xml:space="preserve"> </w:t>
      </w:r>
      <w:r>
        <w:rPr>
          <w:rFonts w:hint="eastAsia"/>
        </w:rPr>
        <w:t>размещения</w:t>
      </w:r>
      <w:r>
        <w:t xml:space="preserve"> </w:t>
      </w:r>
      <w:r>
        <w:rPr>
          <w:rFonts w:hint="eastAsia"/>
        </w:rPr>
        <w:t>растений</w:t>
      </w:r>
      <w:r>
        <w:t xml:space="preserve"> </w:t>
      </w:r>
      <w:r>
        <w:rPr>
          <w:rFonts w:hint="eastAsia"/>
        </w:rPr>
        <w:t>по</w:t>
      </w:r>
      <w:r>
        <w:t xml:space="preserve"> </w:t>
      </w:r>
      <w:r>
        <w:rPr>
          <w:rFonts w:hint="eastAsia"/>
        </w:rPr>
        <w:t>площади</w:t>
      </w:r>
    </w:p>
    <w:p w14:paraId="1D8F52E2" w14:textId="77777777" w:rsidR="00E95971" w:rsidRDefault="00E95971" w:rsidP="00E95971"/>
    <w:p w14:paraId="1E6B6326" w14:textId="77777777" w:rsidR="00E95971" w:rsidRDefault="00E95971" w:rsidP="00E95971">
      <w:r>
        <w:t xml:space="preserve">2.1.3 </w:t>
      </w:r>
      <w:r>
        <w:rPr>
          <w:rFonts w:hint="eastAsia"/>
        </w:rPr>
        <w:t>Сравнение</w:t>
      </w:r>
      <w:r>
        <w:t xml:space="preserve"> </w:t>
      </w:r>
      <w:r>
        <w:rPr>
          <w:rFonts w:hint="eastAsia"/>
        </w:rPr>
        <w:t>размещения</w:t>
      </w:r>
      <w:r>
        <w:t xml:space="preserve"> </w:t>
      </w:r>
      <w:r>
        <w:rPr>
          <w:rFonts w:hint="eastAsia"/>
        </w:rPr>
        <w:t>растений</w:t>
      </w:r>
      <w:r>
        <w:t xml:space="preserve"> </w:t>
      </w:r>
      <w:r>
        <w:rPr>
          <w:rFonts w:hint="eastAsia"/>
        </w:rPr>
        <w:t>«</w:t>
      </w:r>
      <w:r>
        <w:rPr>
          <w:rFonts w:hint="eastAsia"/>
        </w:rPr>
        <w:t>по</w:t>
      </w:r>
      <w:r>
        <w:t xml:space="preserve"> </w:t>
      </w:r>
      <w:r>
        <w:rPr>
          <w:rFonts w:hint="eastAsia"/>
        </w:rPr>
        <w:t>квадратам</w:t>
      </w:r>
      <w:r>
        <w:rPr>
          <w:rFonts w:hint="eastAsia"/>
        </w:rPr>
        <w:t>»</w:t>
      </w:r>
      <w:r>
        <w:t xml:space="preserve"> </w:t>
      </w:r>
      <w:r>
        <w:rPr>
          <w:rFonts w:hint="eastAsia"/>
        </w:rPr>
        <w:t>и</w:t>
      </w:r>
      <w:r>
        <w:t xml:space="preserve"> </w:t>
      </w:r>
      <w:r>
        <w:rPr>
          <w:rFonts w:hint="eastAsia"/>
        </w:rPr>
        <w:t>гексагонального</w:t>
      </w:r>
      <w:r>
        <w:t xml:space="preserve"> </w:t>
      </w:r>
      <w:r>
        <w:rPr>
          <w:rFonts w:hint="eastAsia"/>
        </w:rPr>
        <w:t>размещения</w:t>
      </w:r>
    </w:p>
    <w:p w14:paraId="18C76CE1" w14:textId="77777777" w:rsidR="00E95971" w:rsidRDefault="00E95971" w:rsidP="00E95971"/>
    <w:p w14:paraId="35A8BB2F" w14:textId="77777777" w:rsidR="00E95971" w:rsidRDefault="00E95971" w:rsidP="00E95971">
      <w:r>
        <w:t xml:space="preserve">2.2 </w:t>
      </w:r>
      <w:r>
        <w:rPr>
          <w:rFonts w:hint="eastAsia"/>
        </w:rPr>
        <w:t>Моделирование</w:t>
      </w:r>
      <w:r>
        <w:t xml:space="preserve"> </w:t>
      </w:r>
      <w:r>
        <w:rPr>
          <w:rFonts w:hint="eastAsia"/>
        </w:rPr>
        <w:t>схем</w:t>
      </w:r>
      <w:r>
        <w:t xml:space="preserve"> </w:t>
      </w:r>
      <w:r>
        <w:rPr>
          <w:rFonts w:hint="eastAsia"/>
        </w:rPr>
        <w:t>посева</w:t>
      </w:r>
      <w:r>
        <w:t xml:space="preserve"> </w:t>
      </w:r>
      <w:r>
        <w:rPr>
          <w:rFonts w:hint="eastAsia"/>
        </w:rPr>
        <w:t>и</w:t>
      </w:r>
      <w:r>
        <w:t xml:space="preserve"> </w:t>
      </w:r>
      <w:r>
        <w:rPr>
          <w:rFonts w:hint="eastAsia"/>
        </w:rPr>
        <w:t>предварительный</w:t>
      </w:r>
      <w:r>
        <w:t xml:space="preserve"> </w:t>
      </w:r>
      <w:r>
        <w:rPr>
          <w:rFonts w:hint="eastAsia"/>
        </w:rPr>
        <w:t>выбор</w:t>
      </w:r>
      <w:r>
        <w:t xml:space="preserve"> </w:t>
      </w:r>
      <w:r>
        <w:rPr>
          <w:rFonts w:hint="eastAsia"/>
        </w:rPr>
        <w:t>конструкционных</w:t>
      </w:r>
      <w:r>
        <w:t xml:space="preserve"> </w:t>
      </w:r>
      <w:r>
        <w:rPr>
          <w:rFonts w:hint="eastAsia"/>
        </w:rPr>
        <w:t>параметров</w:t>
      </w:r>
      <w:r>
        <w:t xml:space="preserve"> </w:t>
      </w:r>
      <w:r>
        <w:rPr>
          <w:rFonts w:hint="eastAsia"/>
        </w:rPr>
        <w:t>посевных</w:t>
      </w:r>
      <w:r>
        <w:t xml:space="preserve"> </w:t>
      </w:r>
      <w:r>
        <w:rPr>
          <w:rFonts w:hint="eastAsia"/>
        </w:rPr>
        <w:t>машин</w:t>
      </w:r>
    </w:p>
    <w:p w14:paraId="2521C830" w14:textId="77777777" w:rsidR="00E95971" w:rsidRDefault="00E95971" w:rsidP="00E95971"/>
    <w:p w14:paraId="1C09ADF6" w14:textId="77777777" w:rsidR="00E95971" w:rsidRDefault="00E95971" w:rsidP="00E95971">
      <w:r>
        <w:t xml:space="preserve">2.3 </w:t>
      </w:r>
      <w:r>
        <w:rPr>
          <w:rFonts w:hint="eastAsia"/>
        </w:rPr>
        <w:t>Модели</w:t>
      </w:r>
      <w:r>
        <w:t xml:space="preserve"> </w:t>
      </w:r>
      <w:r>
        <w:rPr>
          <w:rFonts w:hint="eastAsia"/>
        </w:rPr>
        <w:t>процессов</w:t>
      </w:r>
      <w:r>
        <w:t xml:space="preserve"> </w:t>
      </w:r>
      <w:r>
        <w:rPr>
          <w:rFonts w:hint="eastAsia"/>
        </w:rPr>
        <w:t>формирования</w:t>
      </w:r>
      <w:r>
        <w:t xml:space="preserve"> </w:t>
      </w:r>
      <w:r>
        <w:rPr>
          <w:rFonts w:hint="eastAsia"/>
        </w:rPr>
        <w:t>оптимального</w:t>
      </w:r>
      <w:r>
        <w:t xml:space="preserve"> </w:t>
      </w:r>
      <w:r>
        <w:rPr>
          <w:rFonts w:hint="eastAsia"/>
        </w:rPr>
        <w:t>размещения</w:t>
      </w:r>
      <w:r>
        <w:t xml:space="preserve"> </w:t>
      </w:r>
      <w:r>
        <w:rPr>
          <w:rFonts w:hint="eastAsia"/>
        </w:rPr>
        <w:t>семян</w:t>
      </w:r>
      <w:r>
        <w:t xml:space="preserve"> </w:t>
      </w:r>
      <w:r>
        <w:rPr>
          <w:rFonts w:hint="eastAsia"/>
        </w:rPr>
        <w:t>зерновыми</w:t>
      </w:r>
      <w:r>
        <w:t xml:space="preserve"> </w:t>
      </w:r>
      <w:r>
        <w:rPr>
          <w:rFonts w:hint="eastAsia"/>
        </w:rPr>
        <w:t>сеялкам</w:t>
      </w:r>
      <w:r>
        <w:t xml:space="preserve"> </w:t>
      </w:r>
      <w:r>
        <w:rPr>
          <w:rFonts w:hint="eastAsia"/>
        </w:rPr>
        <w:t>в</w:t>
      </w:r>
      <w:r>
        <w:t xml:space="preserve"> </w:t>
      </w:r>
      <w:r>
        <w:rPr>
          <w:rFonts w:hint="eastAsia"/>
        </w:rPr>
        <w:t>подсошниковом</w:t>
      </w:r>
      <w:r>
        <w:t xml:space="preserve"> </w:t>
      </w:r>
      <w:r>
        <w:rPr>
          <w:rFonts w:hint="eastAsia"/>
        </w:rPr>
        <w:t>пространстве</w:t>
      </w:r>
    </w:p>
    <w:p w14:paraId="3A6365A6" w14:textId="77777777" w:rsidR="00E95971" w:rsidRDefault="00E95971" w:rsidP="00E95971"/>
    <w:p w14:paraId="123F5C63" w14:textId="77777777" w:rsidR="00E95971" w:rsidRDefault="00E95971" w:rsidP="00E95971">
      <w:r>
        <w:t xml:space="preserve">2.3.1 </w:t>
      </w:r>
      <w:r>
        <w:rPr>
          <w:rFonts w:hint="eastAsia"/>
        </w:rPr>
        <w:t>Особенности</w:t>
      </w:r>
      <w:r>
        <w:t xml:space="preserve"> </w:t>
      </w:r>
      <w:r>
        <w:rPr>
          <w:rFonts w:hint="eastAsia"/>
        </w:rPr>
        <w:t>конструктивных</w:t>
      </w:r>
      <w:r>
        <w:t xml:space="preserve"> </w:t>
      </w:r>
      <w:r>
        <w:rPr>
          <w:rFonts w:hint="eastAsia"/>
        </w:rPr>
        <w:t>схем</w:t>
      </w:r>
      <w:r>
        <w:t xml:space="preserve"> </w:t>
      </w:r>
      <w:r>
        <w:rPr>
          <w:rFonts w:hint="eastAsia"/>
        </w:rPr>
        <w:t>зерновых</w:t>
      </w:r>
      <w:r>
        <w:t xml:space="preserve"> </w:t>
      </w:r>
      <w:r>
        <w:rPr>
          <w:rFonts w:hint="eastAsia"/>
        </w:rPr>
        <w:t>сеялок</w:t>
      </w:r>
      <w:r>
        <w:t xml:space="preserve"> </w:t>
      </w:r>
      <w:r>
        <w:rPr>
          <w:rFonts w:hint="eastAsia"/>
        </w:rPr>
        <w:t>для</w:t>
      </w:r>
      <w:r>
        <w:t xml:space="preserve"> </w:t>
      </w:r>
      <w:r>
        <w:rPr>
          <w:rFonts w:hint="eastAsia"/>
        </w:rPr>
        <w:t>равномерного</w:t>
      </w:r>
      <w:r>
        <w:t xml:space="preserve"> </w:t>
      </w:r>
      <w:r>
        <w:rPr>
          <w:rFonts w:hint="eastAsia"/>
        </w:rPr>
        <w:t>размещения</w:t>
      </w:r>
      <w:r>
        <w:t xml:space="preserve"> </w:t>
      </w:r>
      <w:r>
        <w:rPr>
          <w:rFonts w:hint="eastAsia"/>
        </w:rPr>
        <w:t>растений</w:t>
      </w:r>
      <w:r>
        <w:t xml:space="preserve"> </w:t>
      </w:r>
      <w:r>
        <w:rPr>
          <w:rFonts w:hint="eastAsia"/>
        </w:rPr>
        <w:t>по</w:t>
      </w:r>
      <w:r>
        <w:t xml:space="preserve"> </w:t>
      </w:r>
      <w:r>
        <w:rPr>
          <w:rFonts w:hint="eastAsia"/>
        </w:rPr>
        <w:t>площади</w:t>
      </w:r>
    </w:p>
    <w:p w14:paraId="23C7F598" w14:textId="77777777" w:rsidR="00E95971" w:rsidRDefault="00E95971" w:rsidP="00E95971"/>
    <w:p w14:paraId="49258177" w14:textId="77777777" w:rsidR="00E95971" w:rsidRDefault="00E95971" w:rsidP="00E95971">
      <w:r>
        <w:t xml:space="preserve">2.3.2 </w:t>
      </w:r>
      <w:r>
        <w:rPr>
          <w:rFonts w:hint="eastAsia"/>
        </w:rPr>
        <w:t>Модель</w:t>
      </w:r>
      <w:r>
        <w:t xml:space="preserve"> </w:t>
      </w:r>
      <w:r>
        <w:rPr>
          <w:rFonts w:hint="eastAsia"/>
        </w:rPr>
        <w:t>процесса</w:t>
      </w:r>
      <w:r>
        <w:t xml:space="preserve"> </w:t>
      </w:r>
      <w:r>
        <w:rPr>
          <w:rFonts w:hint="eastAsia"/>
        </w:rPr>
        <w:t>передачи</w:t>
      </w:r>
      <w:r>
        <w:t xml:space="preserve"> </w:t>
      </w:r>
      <w:r>
        <w:rPr>
          <w:rFonts w:hint="eastAsia"/>
        </w:rPr>
        <w:t>ударного</w:t>
      </w:r>
      <w:r>
        <w:t xml:space="preserve"> </w:t>
      </w:r>
      <w:r>
        <w:rPr>
          <w:rFonts w:hint="eastAsia"/>
        </w:rPr>
        <w:t>импульса</w:t>
      </w:r>
      <w:r>
        <w:t xml:space="preserve"> </w:t>
      </w:r>
      <w:r>
        <w:rPr>
          <w:rFonts w:hint="eastAsia"/>
        </w:rPr>
        <w:t>семенам</w:t>
      </w:r>
    </w:p>
    <w:p w14:paraId="3EE48361" w14:textId="77777777" w:rsidR="00E95971" w:rsidRDefault="00E95971" w:rsidP="00E95971"/>
    <w:p w14:paraId="5F90EF36" w14:textId="77777777" w:rsidR="00E95971" w:rsidRDefault="00E95971" w:rsidP="00E95971">
      <w:r>
        <w:t xml:space="preserve">2.3.3 </w:t>
      </w:r>
      <w:r>
        <w:rPr>
          <w:rFonts w:hint="eastAsia"/>
        </w:rPr>
        <w:t>Модель</w:t>
      </w:r>
      <w:r>
        <w:t xml:space="preserve"> </w:t>
      </w:r>
      <w:r>
        <w:rPr>
          <w:rFonts w:hint="eastAsia"/>
        </w:rPr>
        <w:t>процесса</w:t>
      </w:r>
      <w:r>
        <w:t xml:space="preserve"> </w:t>
      </w:r>
      <w:r>
        <w:rPr>
          <w:rFonts w:hint="eastAsia"/>
        </w:rPr>
        <w:t>распределения</w:t>
      </w:r>
      <w:r>
        <w:t xml:space="preserve"> </w:t>
      </w:r>
      <w:r>
        <w:rPr>
          <w:rFonts w:hint="eastAsia"/>
        </w:rPr>
        <w:t>семян</w:t>
      </w:r>
      <w:r>
        <w:t xml:space="preserve"> </w:t>
      </w:r>
      <w:r>
        <w:rPr>
          <w:rFonts w:hint="eastAsia"/>
        </w:rPr>
        <w:t>под</w:t>
      </w:r>
      <w:r>
        <w:t xml:space="preserve"> </w:t>
      </w:r>
      <w:r>
        <w:rPr>
          <w:rFonts w:hint="eastAsia"/>
        </w:rPr>
        <w:t>сошником</w:t>
      </w:r>
      <w:r>
        <w:t xml:space="preserve"> </w:t>
      </w:r>
      <w:r>
        <w:rPr>
          <w:rFonts w:hint="eastAsia"/>
        </w:rPr>
        <w:t>в</w:t>
      </w:r>
      <w:r>
        <w:t xml:space="preserve"> </w:t>
      </w:r>
      <w:r>
        <w:rPr>
          <w:rFonts w:hint="eastAsia"/>
        </w:rPr>
        <w:t>условиях</w:t>
      </w:r>
    </w:p>
    <w:p w14:paraId="5635D5B0" w14:textId="77777777" w:rsidR="00E95971" w:rsidRDefault="00E95971" w:rsidP="00E95971"/>
    <w:p w14:paraId="6A53B06E" w14:textId="77777777" w:rsidR="00E95971" w:rsidRDefault="00E95971" w:rsidP="00E95971">
      <w:r>
        <w:rPr>
          <w:rFonts w:hint="eastAsia"/>
        </w:rPr>
        <w:t>их</w:t>
      </w:r>
      <w:r>
        <w:t xml:space="preserve"> </w:t>
      </w:r>
      <w:r>
        <w:rPr>
          <w:rFonts w:hint="eastAsia"/>
        </w:rPr>
        <w:t>пневмотранспортирования</w:t>
      </w:r>
    </w:p>
    <w:p w14:paraId="27A45097" w14:textId="77777777" w:rsidR="00E95971" w:rsidRDefault="00E95971" w:rsidP="00E95971"/>
    <w:p w14:paraId="65B48885" w14:textId="77777777" w:rsidR="00E95971" w:rsidRDefault="00E95971" w:rsidP="00E95971">
      <w:r>
        <w:rPr>
          <w:rFonts w:hint="eastAsia"/>
        </w:rPr>
        <w:t>Выводы</w:t>
      </w:r>
      <w:r>
        <w:t xml:space="preserve"> </w:t>
      </w:r>
      <w:r>
        <w:rPr>
          <w:rFonts w:hint="eastAsia"/>
        </w:rPr>
        <w:t>по</w:t>
      </w:r>
      <w:r>
        <w:t xml:space="preserve"> </w:t>
      </w:r>
      <w:r>
        <w:rPr>
          <w:rFonts w:hint="eastAsia"/>
        </w:rPr>
        <w:t>главе</w:t>
      </w:r>
    </w:p>
    <w:p w14:paraId="59E64416" w14:textId="77777777" w:rsidR="00E95971" w:rsidRDefault="00E95971" w:rsidP="00E95971"/>
    <w:p w14:paraId="71CEDDCD" w14:textId="77777777" w:rsidR="00E95971" w:rsidRDefault="00E95971" w:rsidP="00E95971">
      <w:r>
        <w:lastRenderedPageBreak/>
        <w:t xml:space="preserve">3. </w:t>
      </w:r>
      <w:r>
        <w:rPr>
          <w:rFonts w:hint="eastAsia"/>
        </w:rPr>
        <w:t>Совершенствование</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испытаний</w:t>
      </w:r>
      <w:r>
        <w:t xml:space="preserve">, </w:t>
      </w:r>
      <w:r>
        <w:rPr>
          <w:rFonts w:hint="eastAsia"/>
        </w:rPr>
        <w:t>контроль</w:t>
      </w:r>
      <w:r>
        <w:t xml:space="preserve"> </w:t>
      </w:r>
      <w:r>
        <w:rPr>
          <w:rFonts w:hint="eastAsia"/>
        </w:rPr>
        <w:t>протекания</w:t>
      </w:r>
      <w:r>
        <w:t xml:space="preserve"> </w:t>
      </w:r>
      <w:r>
        <w:rPr>
          <w:rFonts w:hint="eastAsia"/>
        </w:rPr>
        <w:t>процессов</w:t>
      </w:r>
      <w:r>
        <w:t xml:space="preserve"> </w:t>
      </w:r>
      <w:r>
        <w:rPr>
          <w:rFonts w:hint="eastAsia"/>
        </w:rPr>
        <w:t>и</w:t>
      </w:r>
      <w:r>
        <w:t xml:space="preserve"> </w:t>
      </w:r>
      <w:r>
        <w:rPr>
          <w:rFonts w:hint="eastAsia"/>
        </w:rPr>
        <w:t>управление</w:t>
      </w:r>
      <w:r>
        <w:t xml:space="preserve"> </w:t>
      </w:r>
      <w:r>
        <w:rPr>
          <w:rFonts w:hint="eastAsia"/>
        </w:rPr>
        <w:t>качеством</w:t>
      </w:r>
      <w:r>
        <w:t xml:space="preserve"> </w:t>
      </w:r>
      <w:r>
        <w:rPr>
          <w:rFonts w:hint="eastAsia"/>
        </w:rPr>
        <w:t>высева</w:t>
      </w:r>
    </w:p>
    <w:p w14:paraId="281FEB33" w14:textId="77777777" w:rsidR="00E95971" w:rsidRDefault="00E95971" w:rsidP="00E95971"/>
    <w:p w14:paraId="6B8EC264" w14:textId="77777777" w:rsidR="00E95971" w:rsidRDefault="00E95971" w:rsidP="00E95971">
      <w:r>
        <w:t xml:space="preserve">3. 1 </w:t>
      </w:r>
      <w:r>
        <w:rPr>
          <w:rFonts w:hint="eastAsia"/>
        </w:rPr>
        <w:t>Способы</w:t>
      </w:r>
      <w:r>
        <w:t xml:space="preserve"> </w:t>
      </w:r>
      <w:r>
        <w:rPr>
          <w:rFonts w:hint="eastAsia"/>
        </w:rPr>
        <w:t>записи</w:t>
      </w:r>
      <w:r>
        <w:t xml:space="preserve"> </w:t>
      </w:r>
      <w:r>
        <w:rPr>
          <w:rFonts w:hint="eastAsia"/>
        </w:rPr>
        <w:t>коммутативных</w:t>
      </w:r>
      <w:r>
        <w:t xml:space="preserve"> </w:t>
      </w:r>
      <w:r>
        <w:rPr>
          <w:rFonts w:hint="eastAsia"/>
        </w:rPr>
        <w:t>таблиц</w:t>
      </w:r>
    </w:p>
    <w:p w14:paraId="5EC45F60" w14:textId="77777777" w:rsidR="00E95971" w:rsidRDefault="00E95971" w:rsidP="00E95971"/>
    <w:p w14:paraId="2E8BD931" w14:textId="77777777" w:rsidR="00E95971" w:rsidRDefault="00E95971" w:rsidP="00E95971">
      <w:r>
        <w:t xml:space="preserve">3.1.1 </w:t>
      </w:r>
      <w:r>
        <w:rPr>
          <w:rFonts w:hint="eastAsia"/>
        </w:rPr>
        <w:t>Выбор</w:t>
      </w:r>
      <w:r>
        <w:t xml:space="preserve"> </w:t>
      </w:r>
      <w:r>
        <w:rPr>
          <w:rFonts w:hint="eastAsia"/>
        </w:rPr>
        <w:t>размеров</w:t>
      </w:r>
      <w:r>
        <w:t xml:space="preserve"> </w:t>
      </w:r>
      <w:r>
        <w:rPr>
          <w:rFonts w:hint="eastAsia"/>
        </w:rPr>
        <w:t>ячеек</w:t>
      </w:r>
      <w:r>
        <w:t xml:space="preserve"> </w:t>
      </w:r>
      <w:r>
        <w:rPr>
          <w:rFonts w:hint="eastAsia"/>
        </w:rPr>
        <w:t>шаблонов</w:t>
      </w:r>
      <w:r>
        <w:t xml:space="preserve">. </w:t>
      </w:r>
      <w:r>
        <w:rPr>
          <w:rFonts w:hint="eastAsia"/>
        </w:rPr>
        <w:t>Погрешность</w:t>
      </w:r>
      <w:r>
        <w:t xml:space="preserve"> </w:t>
      </w:r>
      <w:r>
        <w:rPr>
          <w:rFonts w:hint="eastAsia"/>
        </w:rPr>
        <w:t>определения</w:t>
      </w:r>
      <w:r>
        <w:t xml:space="preserve"> </w:t>
      </w:r>
      <w:r>
        <w:rPr>
          <w:rFonts w:hint="eastAsia"/>
        </w:rPr>
        <w:t>показателей</w:t>
      </w:r>
    </w:p>
    <w:p w14:paraId="4617F52E" w14:textId="77777777" w:rsidR="00E95971" w:rsidRDefault="00E95971" w:rsidP="00E95971"/>
    <w:p w14:paraId="2025D163" w14:textId="77777777" w:rsidR="00E95971" w:rsidRDefault="00E95971" w:rsidP="00E95971">
      <w:r>
        <w:t xml:space="preserve">3.1.2 </w:t>
      </w:r>
      <w:r>
        <w:rPr>
          <w:rFonts w:hint="eastAsia"/>
        </w:rPr>
        <w:t>Приспособления</w:t>
      </w:r>
      <w:r>
        <w:t xml:space="preserve"> </w:t>
      </w:r>
      <w:r>
        <w:rPr>
          <w:rFonts w:hint="eastAsia"/>
        </w:rPr>
        <w:t>для</w:t>
      </w:r>
      <w:r>
        <w:t xml:space="preserve"> </w:t>
      </w:r>
      <w:r>
        <w:rPr>
          <w:rFonts w:hint="eastAsia"/>
        </w:rPr>
        <w:t>получения</w:t>
      </w:r>
      <w:r>
        <w:t xml:space="preserve"> </w:t>
      </w:r>
      <w:r>
        <w:rPr>
          <w:rFonts w:hint="eastAsia"/>
        </w:rPr>
        <w:t>данных</w:t>
      </w:r>
      <w:r>
        <w:t xml:space="preserve"> </w:t>
      </w:r>
      <w:r>
        <w:rPr>
          <w:rFonts w:hint="eastAsia"/>
        </w:rPr>
        <w:t>о</w:t>
      </w:r>
      <w:r>
        <w:t xml:space="preserve"> </w:t>
      </w:r>
      <w:r>
        <w:rPr>
          <w:rFonts w:hint="eastAsia"/>
        </w:rPr>
        <w:t>размещении</w:t>
      </w:r>
      <w:r>
        <w:t xml:space="preserve"> </w:t>
      </w:r>
      <w:r>
        <w:rPr>
          <w:rFonts w:hint="eastAsia"/>
        </w:rPr>
        <w:t>растений</w:t>
      </w:r>
      <w:r>
        <w:t xml:space="preserve"> </w:t>
      </w:r>
      <w:r>
        <w:rPr>
          <w:rFonts w:hint="eastAsia"/>
        </w:rPr>
        <w:t>по</w:t>
      </w:r>
      <w:r>
        <w:t xml:space="preserve"> </w:t>
      </w:r>
      <w:r>
        <w:rPr>
          <w:rFonts w:hint="eastAsia"/>
        </w:rPr>
        <w:t>площади</w:t>
      </w:r>
      <w:r>
        <w:t xml:space="preserve"> </w:t>
      </w:r>
      <w:r>
        <w:rPr>
          <w:rFonts w:hint="eastAsia"/>
        </w:rPr>
        <w:t>поля</w:t>
      </w:r>
    </w:p>
    <w:p w14:paraId="65DE771D" w14:textId="77777777" w:rsidR="00E95971" w:rsidRDefault="00E95971" w:rsidP="00E95971"/>
    <w:p w14:paraId="228C7D90" w14:textId="77777777" w:rsidR="00E95971" w:rsidRDefault="00E95971" w:rsidP="00E95971">
      <w:r>
        <w:t xml:space="preserve">3.1.3 </w:t>
      </w:r>
      <w:r>
        <w:rPr>
          <w:rFonts w:hint="eastAsia"/>
        </w:rPr>
        <w:t>Порядок</w:t>
      </w:r>
      <w:r>
        <w:t xml:space="preserve"> </w:t>
      </w:r>
      <w:r>
        <w:rPr>
          <w:rFonts w:hint="eastAsia"/>
        </w:rPr>
        <w:t>получения</w:t>
      </w:r>
      <w:r>
        <w:t xml:space="preserve"> </w:t>
      </w:r>
      <w:r>
        <w:rPr>
          <w:rFonts w:hint="eastAsia"/>
        </w:rPr>
        <w:t>первичных</w:t>
      </w:r>
      <w:r>
        <w:t xml:space="preserve"> </w:t>
      </w:r>
      <w:r>
        <w:rPr>
          <w:rFonts w:hint="eastAsia"/>
        </w:rPr>
        <w:t>данных</w:t>
      </w:r>
      <w:r>
        <w:t xml:space="preserve"> </w:t>
      </w:r>
      <w:r>
        <w:rPr>
          <w:rFonts w:hint="eastAsia"/>
        </w:rPr>
        <w:t>о</w:t>
      </w:r>
      <w:r>
        <w:t xml:space="preserve"> </w:t>
      </w:r>
      <w:r>
        <w:rPr>
          <w:rFonts w:hint="eastAsia"/>
        </w:rPr>
        <w:t>размещении</w:t>
      </w:r>
      <w:r>
        <w:t xml:space="preserve"> </w:t>
      </w:r>
      <w:r>
        <w:rPr>
          <w:rFonts w:hint="eastAsia"/>
        </w:rPr>
        <w:t>растений</w:t>
      </w:r>
      <w:r>
        <w:t xml:space="preserve"> </w:t>
      </w:r>
      <w:r>
        <w:rPr>
          <w:rFonts w:hint="eastAsia"/>
        </w:rPr>
        <w:t>на</w:t>
      </w:r>
    </w:p>
    <w:p w14:paraId="02B9B19E" w14:textId="77777777" w:rsidR="00E95971" w:rsidRDefault="00E95971" w:rsidP="00E95971"/>
    <w:p w14:paraId="28DFA5A2" w14:textId="77777777" w:rsidR="00E95971" w:rsidRDefault="00E95971" w:rsidP="00E95971">
      <w:r>
        <w:rPr>
          <w:rFonts w:hint="eastAsia"/>
        </w:rPr>
        <w:t>площади</w:t>
      </w:r>
      <w:r>
        <w:t xml:space="preserve"> </w:t>
      </w:r>
      <w:r>
        <w:rPr>
          <w:rFonts w:hint="eastAsia"/>
        </w:rPr>
        <w:t>поля</w:t>
      </w:r>
    </w:p>
    <w:p w14:paraId="26E20A47" w14:textId="77777777" w:rsidR="00E95971" w:rsidRDefault="00E95971" w:rsidP="00E95971"/>
    <w:p w14:paraId="48B108C7" w14:textId="77777777" w:rsidR="00E95971" w:rsidRDefault="00E95971" w:rsidP="00E95971">
      <w:r>
        <w:t xml:space="preserve">3.1.4 </w:t>
      </w:r>
      <w:r>
        <w:rPr>
          <w:rFonts w:hint="eastAsia"/>
        </w:rPr>
        <w:t>Размещение</w:t>
      </w:r>
      <w:r>
        <w:t xml:space="preserve"> </w:t>
      </w:r>
      <w:r>
        <w:rPr>
          <w:rFonts w:hint="eastAsia"/>
        </w:rPr>
        <w:t>семян</w:t>
      </w:r>
      <w:r>
        <w:t xml:space="preserve"> </w:t>
      </w:r>
      <w:r>
        <w:rPr>
          <w:rFonts w:hint="eastAsia"/>
        </w:rPr>
        <w:t>при</w:t>
      </w:r>
      <w:r>
        <w:t xml:space="preserve"> </w:t>
      </w:r>
      <w:r>
        <w:rPr>
          <w:rFonts w:hint="eastAsia"/>
        </w:rPr>
        <w:t>малых</w:t>
      </w:r>
      <w:r>
        <w:t xml:space="preserve"> </w:t>
      </w:r>
      <w:r>
        <w:rPr>
          <w:rFonts w:hint="eastAsia"/>
        </w:rPr>
        <w:t>нормах</w:t>
      </w:r>
      <w:r>
        <w:t xml:space="preserve"> </w:t>
      </w:r>
      <w:r>
        <w:rPr>
          <w:rFonts w:hint="eastAsia"/>
        </w:rPr>
        <w:t>высева</w:t>
      </w:r>
      <w:r>
        <w:t xml:space="preserve">. </w:t>
      </w:r>
      <w:r>
        <w:rPr>
          <w:rFonts w:hint="eastAsia"/>
        </w:rPr>
        <w:t>Общий</w:t>
      </w:r>
      <w:r>
        <w:t xml:space="preserve"> </w:t>
      </w:r>
      <w:r>
        <w:rPr>
          <w:rFonts w:hint="eastAsia"/>
        </w:rPr>
        <w:t>случай</w:t>
      </w:r>
      <w:r>
        <w:t xml:space="preserve"> </w:t>
      </w:r>
      <w:r>
        <w:rPr>
          <w:rFonts w:hint="eastAsia"/>
        </w:rPr>
        <w:t>под</w:t>
      </w:r>
      <w:r>
        <w:t>-</w:t>
      </w:r>
    </w:p>
    <w:p w14:paraId="4AAAA2F8" w14:textId="77777777" w:rsidR="00E95971" w:rsidRDefault="00E95971" w:rsidP="00E95971"/>
    <w:p w14:paraId="0F3AD46C" w14:textId="77777777" w:rsidR="00E95971" w:rsidRDefault="00E95971" w:rsidP="00E95971">
      <w:r>
        <w:rPr>
          <w:rFonts w:hint="eastAsia"/>
        </w:rPr>
        <w:t>счета</w:t>
      </w:r>
      <w:r>
        <w:t xml:space="preserve"> </w:t>
      </w:r>
      <w:r>
        <w:rPr>
          <w:rFonts w:hint="eastAsia"/>
        </w:rPr>
        <w:t>показателей</w:t>
      </w:r>
    </w:p>
    <w:p w14:paraId="5EF3DBEB" w14:textId="77777777" w:rsidR="00E95971" w:rsidRDefault="00E95971" w:rsidP="00E95971"/>
    <w:p w14:paraId="4C48B869" w14:textId="77777777" w:rsidR="00E95971" w:rsidRDefault="00E95971" w:rsidP="00E95971">
      <w:r>
        <w:t xml:space="preserve">3.1.5 </w:t>
      </w:r>
      <w:r>
        <w:rPr>
          <w:rFonts w:hint="eastAsia"/>
        </w:rPr>
        <w:t>Получение</w:t>
      </w:r>
      <w:r>
        <w:t xml:space="preserve"> </w:t>
      </w:r>
      <w:r>
        <w:rPr>
          <w:rFonts w:hint="eastAsia"/>
        </w:rPr>
        <w:t>показателей</w:t>
      </w:r>
      <w:r>
        <w:t xml:space="preserve"> </w:t>
      </w:r>
      <w:r>
        <w:rPr>
          <w:rFonts w:hint="eastAsia"/>
        </w:rPr>
        <w:t>при</w:t>
      </w:r>
      <w:r>
        <w:t xml:space="preserve"> </w:t>
      </w:r>
      <w:r>
        <w:rPr>
          <w:rFonts w:hint="eastAsia"/>
        </w:rPr>
        <w:t>графическом</w:t>
      </w:r>
      <w:r>
        <w:t xml:space="preserve"> </w:t>
      </w:r>
      <w:r>
        <w:rPr>
          <w:rFonts w:hint="eastAsia"/>
        </w:rPr>
        <w:t>отображении</w:t>
      </w:r>
      <w:r>
        <w:t xml:space="preserve"> </w:t>
      </w:r>
      <w:r>
        <w:rPr>
          <w:rFonts w:hint="eastAsia"/>
        </w:rPr>
        <w:t>положения</w:t>
      </w:r>
      <w:r>
        <w:t xml:space="preserve"> </w:t>
      </w:r>
      <w:r>
        <w:rPr>
          <w:rFonts w:hint="eastAsia"/>
        </w:rPr>
        <w:t>растений</w:t>
      </w:r>
    </w:p>
    <w:p w14:paraId="1CD77F85" w14:textId="77777777" w:rsidR="00E95971" w:rsidRDefault="00E95971" w:rsidP="00E95971"/>
    <w:p w14:paraId="1243CFF6" w14:textId="77777777" w:rsidR="00E95971" w:rsidRDefault="00E95971" w:rsidP="00E95971">
      <w:r>
        <w:t xml:space="preserve">3.1.6. </w:t>
      </w:r>
      <w:r>
        <w:rPr>
          <w:rFonts w:hint="eastAsia"/>
        </w:rPr>
        <w:t>Обработка</w:t>
      </w:r>
      <w:r>
        <w:t xml:space="preserve"> </w:t>
      </w:r>
      <w:r>
        <w:rPr>
          <w:rFonts w:hint="eastAsia"/>
        </w:rPr>
        <w:t>полученной</w:t>
      </w:r>
      <w:r>
        <w:t xml:space="preserve"> </w:t>
      </w:r>
      <w:r>
        <w:rPr>
          <w:rFonts w:hint="eastAsia"/>
        </w:rPr>
        <w:t>информации</w:t>
      </w:r>
      <w:r>
        <w:t xml:space="preserve"> </w:t>
      </w:r>
      <w:r>
        <w:rPr>
          <w:rFonts w:hint="eastAsia"/>
        </w:rPr>
        <w:t>о</w:t>
      </w:r>
      <w:r>
        <w:t xml:space="preserve"> </w:t>
      </w:r>
      <w:r>
        <w:rPr>
          <w:rFonts w:hint="eastAsia"/>
        </w:rPr>
        <w:t>равномерности</w:t>
      </w:r>
      <w:r>
        <w:t xml:space="preserve"> </w:t>
      </w:r>
      <w:r>
        <w:rPr>
          <w:rFonts w:hint="eastAsia"/>
        </w:rPr>
        <w:t>размещения</w:t>
      </w:r>
    </w:p>
    <w:p w14:paraId="4E8DBE26" w14:textId="77777777" w:rsidR="00E95971" w:rsidRDefault="00E95971" w:rsidP="00E95971"/>
    <w:p w14:paraId="2EC490F9" w14:textId="77777777" w:rsidR="00E95971" w:rsidRDefault="00E95971" w:rsidP="00E95971">
      <w:r>
        <w:rPr>
          <w:rFonts w:hint="eastAsia"/>
        </w:rPr>
        <w:t>растений</w:t>
      </w:r>
    </w:p>
    <w:p w14:paraId="45FA59C7" w14:textId="77777777" w:rsidR="00E95971" w:rsidRDefault="00E95971" w:rsidP="00E95971"/>
    <w:p w14:paraId="3052FF69" w14:textId="77777777" w:rsidR="00E95971" w:rsidRDefault="00E95971" w:rsidP="00E95971">
      <w:r>
        <w:t xml:space="preserve">3.2 </w:t>
      </w:r>
      <w:r>
        <w:rPr>
          <w:rFonts w:hint="eastAsia"/>
        </w:rPr>
        <w:t>Контроль</w:t>
      </w:r>
      <w:r>
        <w:t xml:space="preserve"> </w:t>
      </w:r>
      <w:r>
        <w:rPr>
          <w:rFonts w:hint="eastAsia"/>
        </w:rPr>
        <w:t>качества</w:t>
      </w:r>
      <w:r>
        <w:t xml:space="preserve"> </w:t>
      </w:r>
      <w:r>
        <w:rPr>
          <w:rFonts w:hint="eastAsia"/>
        </w:rPr>
        <w:t>размещения</w:t>
      </w:r>
      <w:r>
        <w:t xml:space="preserve"> </w:t>
      </w:r>
      <w:r>
        <w:rPr>
          <w:rFonts w:hint="eastAsia"/>
        </w:rPr>
        <w:t>растений</w:t>
      </w:r>
      <w:r>
        <w:t xml:space="preserve"> </w:t>
      </w:r>
      <w:r>
        <w:rPr>
          <w:rFonts w:hint="eastAsia"/>
        </w:rPr>
        <w:t>при</w:t>
      </w:r>
      <w:r>
        <w:t xml:space="preserve"> </w:t>
      </w:r>
      <w:r>
        <w:rPr>
          <w:rFonts w:hint="eastAsia"/>
        </w:rPr>
        <w:t>однозерновом</w:t>
      </w:r>
      <w:r>
        <w:t xml:space="preserve"> </w:t>
      </w:r>
      <w:r>
        <w:rPr>
          <w:rFonts w:hint="eastAsia"/>
        </w:rPr>
        <w:t>высеве</w:t>
      </w:r>
    </w:p>
    <w:p w14:paraId="7B1D29FF" w14:textId="77777777" w:rsidR="00E95971" w:rsidRDefault="00E95971" w:rsidP="00E95971"/>
    <w:p w14:paraId="28E10716" w14:textId="77777777" w:rsidR="00E95971" w:rsidRDefault="00E95971" w:rsidP="00E95971">
      <w:r>
        <w:t xml:space="preserve">3.2.1 </w:t>
      </w:r>
      <w:r>
        <w:rPr>
          <w:rFonts w:hint="eastAsia"/>
        </w:rPr>
        <w:t>Оценка</w:t>
      </w:r>
      <w:r>
        <w:t xml:space="preserve"> </w:t>
      </w:r>
      <w:r>
        <w:rPr>
          <w:rFonts w:hint="eastAsia"/>
        </w:rPr>
        <w:t>качества</w:t>
      </w:r>
      <w:r>
        <w:t xml:space="preserve"> </w:t>
      </w:r>
      <w:r>
        <w:rPr>
          <w:rFonts w:hint="eastAsia"/>
        </w:rPr>
        <w:t>работы</w:t>
      </w:r>
      <w:r>
        <w:t xml:space="preserve"> </w:t>
      </w:r>
      <w:r>
        <w:rPr>
          <w:rFonts w:hint="eastAsia"/>
        </w:rPr>
        <w:t>пропашных</w:t>
      </w:r>
      <w:r>
        <w:t xml:space="preserve"> </w:t>
      </w:r>
      <w:r>
        <w:rPr>
          <w:rFonts w:hint="eastAsia"/>
        </w:rPr>
        <w:t>сеялок</w:t>
      </w:r>
      <w:r>
        <w:t xml:space="preserve"> </w:t>
      </w:r>
      <w:r>
        <w:rPr>
          <w:rFonts w:hint="eastAsia"/>
        </w:rPr>
        <w:t>по</w:t>
      </w:r>
      <w:r>
        <w:t xml:space="preserve"> </w:t>
      </w:r>
      <w:r>
        <w:rPr>
          <w:rFonts w:hint="eastAsia"/>
        </w:rPr>
        <w:t>де</w:t>
      </w:r>
      <w:r>
        <w:rPr>
          <w:rFonts w:hint="eastAsia"/>
        </w:rPr>
        <w:lastRenderedPageBreak/>
        <w:t>йствующим</w:t>
      </w:r>
      <w:r>
        <w:t xml:space="preserve"> </w:t>
      </w:r>
      <w:r>
        <w:rPr>
          <w:rFonts w:hint="eastAsia"/>
        </w:rPr>
        <w:t>стандартам</w:t>
      </w:r>
      <w:r>
        <w:t xml:space="preserve">. </w:t>
      </w:r>
      <w:r>
        <w:rPr>
          <w:rFonts w:hint="eastAsia"/>
        </w:rPr>
        <w:t>Основные</w:t>
      </w:r>
      <w:r>
        <w:t xml:space="preserve"> </w:t>
      </w:r>
      <w:r>
        <w:rPr>
          <w:rFonts w:hint="eastAsia"/>
        </w:rPr>
        <w:t>недостатки</w:t>
      </w:r>
    </w:p>
    <w:p w14:paraId="5BD99CC0" w14:textId="77777777" w:rsidR="00E95971" w:rsidRDefault="00E95971" w:rsidP="00E95971"/>
    <w:p w14:paraId="465F4FB6" w14:textId="77777777" w:rsidR="00E95971" w:rsidRDefault="00E95971" w:rsidP="00E95971">
      <w:r>
        <w:t xml:space="preserve">3.2.2 </w:t>
      </w:r>
      <w:r>
        <w:rPr>
          <w:rFonts w:hint="eastAsia"/>
        </w:rPr>
        <w:t>Статистический</w:t>
      </w:r>
      <w:r>
        <w:t xml:space="preserve"> </w:t>
      </w:r>
      <w:r>
        <w:rPr>
          <w:rFonts w:hint="eastAsia"/>
        </w:rPr>
        <w:t>метод</w:t>
      </w:r>
      <w:r>
        <w:t xml:space="preserve"> </w:t>
      </w:r>
      <w:r>
        <w:rPr>
          <w:rFonts w:hint="eastAsia"/>
        </w:rPr>
        <w:t>определения</w:t>
      </w:r>
      <w:r>
        <w:t xml:space="preserve"> </w:t>
      </w:r>
      <w:r>
        <w:rPr>
          <w:rFonts w:hint="eastAsia"/>
        </w:rPr>
        <w:t>качества</w:t>
      </w:r>
      <w:r>
        <w:t xml:space="preserve"> </w:t>
      </w:r>
      <w:r>
        <w:rPr>
          <w:rFonts w:hint="eastAsia"/>
        </w:rPr>
        <w:t>работы</w:t>
      </w:r>
      <w:r>
        <w:t xml:space="preserve"> </w:t>
      </w:r>
      <w:r>
        <w:rPr>
          <w:rFonts w:hint="eastAsia"/>
        </w:rPr>
        <w:t>пропашных</w:t>
      </w:r>
      <w:r>
        <w:t xml:space="preserve"> </w:t>
      </w:r>
      <w:r>
        <w:rPr>
          <w:rFonts w:hint="eastAsia"/>
        </w:rPr>
        <w:t>сеялок</w:t>
      </w:r>
    </w:p>
    <w:p w14:paraId="5181CA6A" w14:textId="77777777" w:rsidR="00E95971" w:rsidRDefault="00E95971" w:rsidP="00E95971"/>
    <w:p w14:paraId="7B3F216A" w14:textId="77777777" w:rsidR="00E95971" w:rsidRDefault="00E95971" w:rsidP="00E95971">
      <w:r>
        <w:t xml:space="preserve">3.2.2.1 </w:t>
      </w:r>
      <w:r>
        <w:rPr>
          <w:rFonts w:hint="eastAsia"/>
        </w:rPr>
        <w:t>Добротность</w:t>
      </w:r>
      <w:r>
        <w:t xml:space="preserve"> </w:t>
      </w:r>
      <w:r>
        <w:rPr>
          <w:rFonts w:hint="eastAsia"/>
        </w:rPr>
        <w:t>высева</w:t>
      </w:r>
      <w:r>
        <w:t xml:space="preserve"> </w:t>
      </w:r>
      <w:r>
        <w:rPr>
          <w:rFonts w:hint="eastAsia"/>
        </w:rPr>
        <w:t>пропашными</w:t>
      </w:r>
      <w:r>
        <w:t xml:space="preserve"> </w:t>
      </w:r>
      <w:r>
        <w:rPr>
          <w:rFonts w:hint="eastAsia"/>
        </w:rPr>
        <w:t>сеялками</w:t>
      </w:r>
    </w:p>
    <w:p w14:paraId="3FF1E8B4" w14:textId="77777777" w:rsidR="00E95971" w:rsidRDefault="00E95971" w:rsidP="00E95971"/>
    <w:p w14:paraId="3E790B58" w14:textId="77777777" w:rsidR="00E95971" w:rsidRDefault="00E95971" w:rsidP="00E95971">
      <w:r>
        <w:t xml:space="preserve">3.2.2.2. </w:t>
      </w:r>
      <w:r>
        <w:rPr>
          <w:rFonts w:hint="eastAsia"/>
        </w:rPr>
        <w:t>Уточнение</w:t>
      </w:r>
      <w:r>
        <w:t xml:space="preserve"> </w:t>
      </w:r>
      <w:r>
        <w:rPr>
          <w:rFonts w:hint="eastAsia"/>
        </w:rPr>
        <w:t>понятий</w:t>
      </w:r>
      <w:r>
        <w:t xml:space="preserve"> </w:t>
      </w:r>
      <w:r>
        <w:rPr>
          <w:rFonts w:hint="eastAsia"/>
        </w:rPr>
        <w:t>качества</w:t>
      </w:r>
      <w:r>
        <w:t xml:space="preserve"> </w:t>
      </w:r>
      <w:r>
        <w:rPr>
          <w:rFonts w:hint="eastAsia"/>
        </w:rPr>
        <w:t>и</w:t>
      </w:r>
      <w:r>
        <w:t xml:space="preserve"> </w:t>
      </w:r>
      <w:r>
        <w:rPr>
          <w:rFonts w:hint="eastAsia"/>
        </w:rPr>
        <w:t>точности</w:t>
      </w:r>
      <w:r>
        <w:t xml:space="preserve"> </w:t>
      </w:r>
      <w:r>
        <w:rPr>
          <w:rFonts w:hint="eastAsia"/>
        </w:rPr>
        <w:t>посева</w:t>
      </w:r>
      <w:r>
        <w:t xml:space="preserve"> </w:t>
      </w:r>
      <w:r>
        <w:rPr>
          <w:rFonts w:hint="eastAsia"/>
        </w:rPr>
        <w:t>сеялками</w:t>
      </w:r>
    </w:p>
    <w:p w14:paraId="44B51386" w14:textId="77777777" w:rsidR="00E95971" w:rsidRDefault="00E95971" w:rsidP="00E95971"/>
    <w:p w14:paraId="71BACC60" w14:textId="77777777" w:rsidR="00E95971" w:rsidRDefault="00E95971" w:rsidP="00E95971">
      <w:r>
        <w:rPr>
          <w:rFonts w:hint="eastAsia"/>
        </w:rPr>
        <w:t>однозернового</w:t>
      </w:r>
      <w:r>
        <w:t xml:space="preserve"> </w:t>
      </w:r>
      <w:r>
        <w:rPr>
          <w:rFonts w:hint="eastAsia"/>
        </w:rPr>
        <w:t>дозирования</w:t>
      </w:r>
    </w:p>
    <w:p w14:paraId="263F70C5" w14:textId="77777777" w:rsidR="00E95971" w:rsidRDefault="00E95971" w:rsidP="00E95971"/>
    <w:p w14:paraId="6AD5ECA3" w14:textId="77777777" w:rsidR="00E95971" w:rsidRDefault="00E95971" w:rsidP="00E95971">
      <w:r>
        <w:t xml:space="preserve">3.3 </w:t>
      </w:r>
      <w:r>
        <w:rPr>
          <w:rFonts w:hint="eastAsia"/>
        </w:rPr>
        <w:t>Модель</w:t>
      </w:r>
      <w:r>
        <w:t xml:space="preserve"> </w:t>
      </w:r>
      <w:r>
        <w:rPr>
          <w:rFonts w:hint="eastAsia"/>
        </w:rPr>
        <w:t>процесса</w:t>
      </w:r>
      <w:r>
        <w:t xml:space="preserve"> </w:t>
      </w:r>
      <w:r>
        <w:rPr>
          <w:rFonts w:hint="eastAsia"/>
        </w:rPr>
        <w:t>контроля</w:t>
      </w:r>
      <w:r>
        <w:t xml:space="preserve"> </w:t>
      </w:r>
      <w:r>
        <w:rPr>
          <w:rFonts w:hint="eastAsia"/>
        </w:rPr>
        <w:t>качества</w:t>
      </w:r>
      <w:r>
        <w:t xml:space="preserve"> </w:t>
      </w:r>
      <w:r>
        <w:rPr>
          <w:rFonts w:hint="eastAsia"/>
        </w:rPr>
        <w:t>однозернового</w:t>
      </w:r>
      <w:r>
        <w:t xml:space="preserve"> </w:t>
      </w:r>
      <w:r>
        <w:rPr>
          <w:rFonts w:hint="eastAsia"/>
        </w:rPr>
        <w:t>высева</w:t>
      </w:r>
    </w:p>
    <w:p w14:paraId="2BE41676" w14:textId="77777777" w:rsidR="00E95971" w:rsidRDefault="00E95971" w:rsidP="00E95971"/>
    <w:p w14:paraId="683E8069" w14:textId="77777777" w:rsidR="00E95971" w:rsidRDefault="00E95971" w:rsidP="00E95971">
      <w:r>
        <w:t xml:space="preserve">3.3.1 </w:t>
      </w:r>
      <w:r>
        <w:rPr>
          <w:rFonts w:hint="eastAsia"/>
        </w:rPr>
        <w:t>Калибровка</w:t>
      </w:r>
      <w:r>
        <w:t xml:space="preserve"> </w:t>
      </w:r>
      <w:r>
        <w:rPr>
          <w:rFonts w:hint="eastAsia"/>
        </w:rPr>
        <w:t>системы</w:t>
      </w:r>
      <w:r>
        <w:t xml:space="preserve"> </w:t>
      </w:r>
      <w:r>
        <w:rPr>
          <w:rFonts w:hint="eastAsia"/>
        </w:rPr>
        <w:t>контроля</w:t>
      </w:r>
      <w:r>
        <w:t xml:space="preserve">. </w:t>
      </w:r>
      <w:r>
        <w:rPr>
          <w:rFonts w:hint="eastAsia"/>
        </w:rPr>
        <w:t>Вербальная</w:t>
      </w:r>
      <w:r>
        <w:t xml:space="preserve"> </w:t>
      </w:r>
      <w:r>
        <w:rPr>
          <w:rFonts w:hint="eastAsia"/>
        </w:rPr>
        <w:t>модель</w:t>
      </w:r>
    </w:p>
    <w:p w14:paraId="40D12A4A" w14:textId="77777777" w:rsidR="00E95971" w:rsidRDefault="00E95971" w:rsidP="00E95971"/>
    <w:p w14:paraId="3350332C" w14:textId="77777777" w:rsidR="00E95971" w:rsidRDefault="00E95971" w:rsidP="00E95971">
      <w:r>
        <w:t xml:space="preserve">3.3.2 </w:t>
      </w:r>
      <w:r>
        <w:rPr>
          <w:rFonts w:hint="eastAsia"/>
        </w:rPr>
        <w:t>Алгоритм</w:t>
      </w:r>
      <w:r>
        <w:t xml:space="preserve"> </w:t>
      </w:r>
      <w:r>
        <w:rPr>
          <w:rFonts w:hint="eastAsia"/>
        </w:rPr>
        <w:t>работы</w:t>
      </w:r>
      <w:r>
        <w:t xml:space="preserve"> </w:t>
      </w:r>
      <w:r>
        <w:rPr>
          <w:rFonts w:hint="eastAsia"/>
        </w:rPr>
        <w:t>системы</w:t>
      </w:r>
      <w:r>
        <w:t xml:space="preserve"> </w:t>
      </w:r>
      <w:r>
        <w:rPr>
          <w:rFonts w:hint="eastAsia"/>
        </w:rPr>
        <w:t>контроля</w:t>
      </w:r>
      <w:r>
        <w:t xml:space="preserve">. </w:t>
      </w:r>
      <w:r>
        <w:rPr>
          <w:rFonts w:hint="eastAsia"/>
        </w:rPr>
        <w:t>Вербальная</w:t>
      </w:r>
      <w:r>
        <w:t xml:space="preserve"> </w:t>
      </w:r>
      <w:r>
        <w:rPr>
          <w:rFonts w:hint="eastAsia"/>
        </w:rPr>
        <w:t>модель</w:t>
      </w:r>
    </w:p>
    <w:p w14:paraId="26C7F41B" w14:textId="77777777" w:rsidR="00E95971" w:rsidRDefault="00E95971" w:rsidP="00E95971"/>
    <w:p w14:paraId="5FEC7078" w14:textId="77777777" w:rsidR="00E95971" w:rsidRDefault="00E95971" w:rsidP="00E95971">
      <w:r>
        <w:t xml:space="preserve">3.4 </w:t>
      </w:r>
      <w:r>
        <w:rPr>
          <w:rFonts w:hint="eastAsia"/>
        </w:rPr>
        <w:t>Частные</w:t>
      </w:r>
      <w:r>
        <w:t xml:space="preserve"> </w:t>
      </w:r>
      <w:r>
        <w:rPr>
          <w:rFonts w:hint="eastAsia"/>
        </w:rPr>
        <w:t>методики</w:t>
      </w:r>
      <w:r>
        <w:t xml:space="preserve"> </w:t>
      </w:r>
      <w:r>
        <w:rPr>
          <w:rFonts w:hint="eastAsia"/>
        </w:rPr>
        <w:t>получения</w:t>
      </w:r>
      <w:r>
        <w:t xml:space="preserve"> </w:t>
      </w:r>
      <w:r>
        <w:rPr>
          <w:rFonts w:hint="eastAsia"/>
        </w:rPr>
        <w:t>оценок</w:t>
      </w:r>
      <w:r>
        <w:t xml:space="preserve"> </w:t>
      </w:r>
      <w:r>
        <w:rPr>
          <w:rFonts w:hint="eastAsia"/>
        </w:rPr>
        <w:t>качества</w:t>
      </w:r>
      <w:r>
        <w:t xml:space="preserve"> </w:t>
      </w:r>
      <w:r>
        <w:rPr>
          <w:rFonts w:hint="eastAsia"/>
        </w:rPr>
        <w:t>при</w:t>
      </w:r>
      <w:r>
        <w:t xml:space="preserve"> </w:t>
      </w:r>
      <w:r>
        <w:rPr>
          <w:rFonts w:hint="eastAsia"/>
        </w:rPr>
        <w:t>однозерновом</w:t>
      </w:r>
      <w:r>
        <w:t xml:space="preserve"> </w:t>
      </w:r>
      <w:r>
        <w:rPr>
          <w:rFonts w:hint="eastAsia"/>
        </w:rPr>
        <w:t>высеве</w:t>
      </w:r>
    </w:p>
    <w:p w14:paraId="0CA3A26F" w14:textId="77777777" w:rsidR="00E95971" w:rsidRDefault="00E95971" w:rsidP="00E95971"/>
    <w:p w14:paraId="7C9B32F2" w14:textId="77777777" w:rsidR="00E95971" w:rsidRDefault="00E95971" w:rsidP="00E95971">
      <w:r>
        <w:t xml:space="preserve">3.4.1 </w:t>
      </w:r>
      <w:r>
        <w:rPr>
          <w:rFonts w:hint="eastAsia"/>
        </w:rPr>
        <w:t>Методика</w:t>
      </w:r>
      <w:r>
        <w:t xml:space="preserve"> </w:t>
      </w:r>
      <w:r>
        <w:rPr>
          <w:rFonts w:hint="eastAsia"/>
        </w:rPr>
        <w:t>определения</w:t>
      </w:r>
      <w:r>
        <w:t xml:space="preserve"> </w:t>
      </w:r>
      <w:r>
        <w:rPr>
          <w:rFonts w:hint="eastAsia"/>
        </w:rPr>
        <w:t>среднего</w:t>
      </w:r>
      <w:r>
        <w:t xml:space="preserve"> </w:t>
      </w:r>
      <w:r>
        <w:rPr>
          <w:rFonts w:hint="eastAsia"/>
        </w:rPr>
        <w:t>фактического</w:t>
      </w:r>
      <w:r>
        <w:t xml:space="preserve"> </w:t>
      </w:r>
      <w:r>
        <w:rPr>
          <w:rFonts w:hint="eastAsia"/>
        </w:rPr>
        <w:t>интервала</w:t>
      </w:r>
      <w:r>
        <w:t xml:space="preserve"> </w:t>
      </w:r>
      <w:r>
        <w:rPr>
          <w:rFonts w:hint="eastAsia"/>
        </w:rPr>
        <w:t>между</w:t>
      </w:r>
      <w:r>
        <w:t xml:space="preserve"> </w:t>
      </w:r>
      <w:r>
        <w:rPr>
          <w:rFonts w:hint="eastAsia"/>
        </w:rPr>
        <w:t>семенами</w:t>
      </w:r>
    </w:p>
    <w:p w14:paraId="68FE57B6" w14:textId="77777777" w:rsidR="00E95971" w:rsidRDefault="00E95971" w:rsidP="00E95971"/>
    <w:p w14:paraId="0077CD3E" w14:textId="77777777" w:rsidR="00E95971" w:rsidRDefault="00E95971" w:rsidP="00E95971">
      <w:r>
        <w:t xml:space="preserve">3.4.2 </w:t>
      </w:r>
      <w:r>
        <w:rPr>
          <w:rFonts w:hint="eastAsia"/>
        </w:rPr>
        <w:t>Методика</w:t>
      </w:r>
      <w:r>
        <w:t xml:space="preserve"> </w:t>
      </w:r>
      <w:r>
        <w:rPr>
          <w:rFonts w:hint="eastAsia"/>
        </w:rPr>
        <w:t>выявления</w:t>
      </w:r>
      <w:r>
        <w:t xml:space="preserve"> </w:t>
      </w:r>
      <w:r>
        <w:rPr>
          <w:rFonts w:hint="eastAsia"/>
        </w:rPr>
        <w:t>грубых</w:t>
      </w:r>
      <w:r>
        <w:t xml:space="preserve"> </w:t>
      </w:r>
      <w:r>
        <w:rPr>
          <w:rFonts w:hint="eastAsia"/>
        </w:rPr>
        <w:t>ошибок</w:t>
      </w:r>
      <w:r>
        <w:t xml:space="preserve"> </w:t>
      </w:r>
      <w:r>
        <w:rPr>
          <w:rFonts w:hint="eastAsia"/>
        </w:rPr>
        <w:t>при</w:t>
      </w:r>
      <w:r>
        <w:t xml:space="preserve"> </w:t>
      </w:r>
      <w:r>
        <w:rPr>
          <w:rFonts w:hint="eastAsia"/>
        </w:rPr>
        <w:t>высеве</w:t>
      </w:r>
    </w:p>
    <w:p w14:paraId="0F097B20" w14:textId="77777777" w:rsidR="00E95971" w:rsidRDefault="00E95971" w:rsidP="00E95971"/>
    <w:p w14:paraId="79C5258F" w14:textId="77777777" w:rsidR="00E95971" w:rsidRDefault="00E95971" w:rsidP="00E95971">
      <w:r>
        <w:t xml:space="preserve">3.4.3 </w:t>
      </w:r>
      <w:r>
        <w:rPr>
          <w:rFonts w:hint="eastAsia"/>
        </w:rPr>
        <w:t>Методика</w:t>
      </w:r>
      <w:r>
        <w:t xml:space="preserve"> </w:t>
      </w:r>
      <w:r>
        <w:rPr>
          <w:rFonts w:hint="eastAsia"/>
        </w:rPr>
        <w:t>расчета</w:t>
      </w:r>
      <w:r>
        <w:t xml:space="preserve"> </w:t>
      </w:r>
      <w:r>
        <w:rPr>
          <w:rFonts w:hint="eastAsia"/>
        </w:rPr>
        <w:t>добротности</w:t>
      </w:r>
      <w:r>
        <w:t xml:space="preserve"> </w:t>
      </w:r>
      <w:r>
        <w:rPr>
          <w:rFonts w:hint="eastAsia"/>
        </w:rPr>
        <w:t>высева</w:t>
      </w:r>
    </w:p>
    <w:p w14:paraId="1B3EC75D" w14:textId="77777777" w:rsidR="00E95971" w:rsidRDefault="00E95971" w:rsidP="00E95971"/>
    <w:p w14:paraId="527305F0" w14:textId="77777777" w:rsidR="00E95971" w:rsidRDefault="00E95971" w:rsidP="00E95971">
      <w:r>
        <w:t xml:space="preserve">3.4.4 </w:t>
      </w:r>
      <w:r>
        <w:rPr>
          <w:rFonts w:hint="eastAsia"/>
        </w:rPr>
        <w:t>Методика</w:t>
      </w:r>
      <w:r>
        <w:t xml:space="preserve"> </w:t>
      </w:r>
      <w:r>
        <w:rPr>
          <w:rFonts w:hint="eastAsia"/>
        </w:rPr>
        <w:t>оценки</w:t>
      </w:r>
      <w:r>
        <w:t xml:space="preserve"> </w:t>
      </w:r>
      <w:r>
        <w:rPr>
          <w:rFonts w:hint="eastAsia"/>
        </w:rPr>
        <w:t>точности</w:t>
      </w:r>
      <w:r>
        <w:t xml:space="preserve"> </w:t>
      </w:r>
      <w:r>
        <w:rPr>
          <w:rFonts w:hint="eastAsia"/>
        </w:rPr>
        <w:t>работы</w:t>
      </w:r>
      <w:r>
        <w:t xml:space="preserve"> </w:t>
      </w:r>
      <w:r>
        <w:rPr>
          <w:rFonts w:hint="eastAsia"/>
        </w:rPr>
        <w:t>высевающего</w:t>
      </w:r>
      <w:r>
        <w:t xml:space="preserve"> </w:t>
      </w:r>
      <w:r>
        <w:rPr>
          <w:rFonts w:hint="eastAsia"/>
        </w:rPr>
        <w:t>устройства</w:t>
      </w:r>
    </w:p>
    <w:p w14:paraId="21B7A926" w14:textId="77777777" w:rsidR="00E95971" w:rsidRDefault="00E95971" w:rsidP="00E95971"/>
    <w:p w14:paraId="1DE0CBEE" w14:textId="77777777" w:rsidR="00E95971" w:rsidRDefault="00E95971" w:rsidP="00E95971">
      <w:r>
        <w:lastRenderedPageBreak/>
        <w:t xml:space="preserve">3.4.5 </w:t>
      </w:r>
      <w:r>
        <w:rPr>
          <w:rFonts w:hint="eastAsia"/>
        </w:rPr>
        <w:t>Оценка</w:t>
      </w:r>
      <w:r>
        <w:t xml:space="preserve"> </w:t>
      </w:r>
      <w:r>
        <w:rPr>
          <w:rFonts w:hint="eastAsia"/>
        </w:rPr>
        <w:t>скольжения</w:t>
      </w:r>
      <w:r>
        <w:t xml:space="preserve"> </w:t>
      </w:r>
      <w:r>
        <w:rPr>
          <w:rFonts w:hint="eastAsia"/>
        </w:rPr>
        <w:t>опорно</w:t>
      </w:r>
      <w:r>
        <w:t>-</w:t>
      </w:r>
      <w:r>
        <w:rPr>
          <w:rFonts w:hint="eastAsia"/>
        </w:rPr>
        <w:t>приводных</w:t>
      </w:r>
      <w:r>
        <w:t xml:space="preserve"> </w:t>
      </w:r>
      <w:r>
        <w:rPr>
          <w:rFonts w:hint="eastAsia"/>
        </w:rPr>
        <w:t>колес</w:t>
      </w:r>
    </w:p>
    <w:p w14:paraId="53FC3AFB" w14:textId="77777777" w:rsidR="00E95971" w:rsidRDefault="00E95971" w:rsidP="00E95971"/>
    <w:p w14:paraId="0E6FA101" w14:textId="77777777" w:rsidR="00E95971" w:rsidRDefault="00E95971" w:rsidP="00E95971">
      <w:r>
        <w:t xml:space="preserve">3.4.6 </w:t>
      </w:r>
      <w:r>
        <w:rPr>
          <w:rFonts w:hint="eastAsia"/>
        </w:rPr>
        <w:t>Методика</w:t>
      </w:r>
      <w:r>
        <w:t xml:space="preserve"> </w:t>
      </w:r>
      <w:r>
        <w:rPr>
          <w:rFonts w:hint="eastAsia"/>
        </w:rPr>
        <w:t>выбора</w:t>
      </w:r>
      <w:r>
        <w:t xml:space="preserve"> </w:t>
      </w:r>
      <w:r>
        <w:rPr>
          <w:rFonts w:hint="eastAsia"/>
        </w:rPr>
        <w:t>передаточных</w:t>
      </w:r>
      <w:r>
        <w:t xml:space="preserve"> </w:t>
      </w:r>
      <w:r>
        <w:rPr>
          <w:rFonts w:hint="eastAsia"/>
        </w:rPr>
        <w:t>отношений</w:t>
      </w:r>
      <w:r>
        <w:t xml:space="preserve"> </w:t>
      </w:r>
      <w:r>
        <w:rPr>
          <w:rFonts w:hint="eastAsia"/>
        </w:rPr>
        <w:t>на</w:t>
      </w:r>
      <w:r>
        <w:t xml:space="preserve"> </w:t>
      </w:r>
      <w:r>
        <w:rPr>
          <w:rFonts w:hint="eastAsia"/>
        </w:rPr>
        <w:t>вал</w:t>
      </w:r>
      <w:r>
        <w:t xml:space="preserve"> </w:t>
      </w:r>
      <w:r>
        <w:rPr>
          <w:rFonts w:hint="eastAsia"/>
        </w:rPr>
        <w:t>высевающих</w:t>
      </w:r>
      <w:r>
        <w:t xml:space="preserve"> </w:t>
      </w:r>
      <w:r>
        <w:rPr>
          <w:rFonts w:hint="eastAsia"/>
        </w:rPr>
        <w:t>аппаратов</w:t>
      </w:r>
      <w:r>
        <w:t xml:space="preserve"> </w:t>
      </w:r>
      <w:r>
        <w:rPr>
          <w:rFonts w:hint="eastAsia"/>
        </w:rPr>
        <w:t>при</w:t>
      </w:r>
      <w:r>
        <w:t xml:space="preserve"> </w:t>
      </w:r>
      <w:r>
        <w:rPr>
          <w:rFonts w:hint="eastAsia"/>
        </w:rPr>
        <w:t>изменении</w:t>
      </w:r>
      <w:r>
        <w:t xml:space="preserve"> </w:t>
      </w:r>
      <w:r>
        <w:rPr>
          <w:rFonts w:hint="eastAsia"/>
        </w:rPr>
        <w:t>величины</w:t>
      </w:r>
      <w:r>
        <w:t xml:space="preserve"> </w:t>
      </w:r>
      <w:r>
        <w:rPr>
          <w:rFonts w:hint="eastAsia"/>
        </w:rPr>
        <w:t>междурядья</w:t>
      </w:r>
    </w:p>
    <w:p w14:paraId="6B805377" w14:textId="77777777" w:rsidR="00E95971" w:rsidRDefault="00E95971" w:rsidP="00E95971"/>
    <w:p w14:paraId="350EED99" w14:textId="77777777" w:rsidR="00E95971" w:rsidRDefault="00E95971" w:rsidP="00E95971">
      <w:r>
        <w:t xml:space="preserve">3.5 </w:t>
      </w:r>
      <w:r>
        <w:rPr>
          <w:rFonts w:hint="eastAsia"/>
        </w:rPr>
        <w:t>Анализ</w:t>
      </w:r>
      <w:r>
        <w:t xml:space="preserve"> </w:t>
      </w:r>
      <w:r>
        <w:rPr>
          <w:rFonts w:hint="eastAsia"/>
        </w:rPr>
        <w:t>размещения</w:t>
      </w:r>
      <w:r>
        <w:t xml:space="preserve"> </w:t>
      </w:r>
      <w:r>
        <w:rPr>
          <w:rFonts w:hint="eastAsia"/>
        </w:rPr>
        <w:t>растений</w:t>
      </w:r>
      <w:r>
        <w:t xml:space="preserve"> </w:t>
      </w:r>
      <w:r>
        <w:rPr>
          <w:rFonts w:hint="eastAsia"/>
        </w:rPr>
        <w:t>посевными</w:t>
      </w:r>
      <w:r>
        <w:t xml:space="preserve"> </w:t>
      </w:r>
      <w:r>
        <w:rPr>
          <w:rFonts w:hint="eastAsia"/>
        </w:rPr>
        <w:t>машинами</w:t>
      </w:r>
    </w:p>
    <w:p w14:paraId="18BDD9AE" w14:textId="77777777" w:rsidR="00E95971" w:rsidRDefault="00E95971" w:rsidP="00E95971"/>
    <w:p w14:paraId="4654AC8C" w14:textId="77777777" w:rsidR="00E95971" w:rsidRDefault="00E95971" w:rsidP="00E95971">
      <w:r>
        <w:t xml:space="preserve">3.5.1. </w:t>
      </w:r>
      <w:r>
        <w:rPr>
          <w:rFonts w:hint="eastAsia"/>
        </w:rPr>
        <w:t>Размещение</w:t>
      </w:r>
      <w:r>
        <w:t xml:space="preserve"> </w:t>
      </w:r>
      <w:r>
        <w:rPr>
          <w:rFonts w:hint="eastAsia"/>
        </w:rPr>
        <w:t>растений</w:t>
      </w:r>
      <w:r>
        <w:t xml:space="preserve"> </w:t>
      </w:r>
      <w:r>
        <w:rPr>
          <w:rFonts w:hint="eastAsia"/>
        </w:rPr>
        <w:t>зерновых</w:t>
      </w:r>
      <w:r>
        <w:t xml:space="preserve"> </w:t>
      </w:r>
      <w:r>
        <w:rPr>
          <w:rFonts w:hint="eastAsia"/>
        </w:rPr>
        <w:t>колосовых</w:t>
      </w:r>
    </w:p>
    <w:p w14:paraId="396C4383" w14:textId="77777777" w:rsidR="00E95971" w:rsidRDefault="00E95971" w:rsidP="00E95971"/>
    <w:p w14:paraId="0966CB77" w14:textId="77777777" w:rsidR="00E95971" w:rsidRDefault="00E95971" w:rsidP="00E95971">
      <w:r>
        <w:t xml:space="preserve">3.5.2 </w:t>
      </w:r>
      <w:r>
        <w:rPr>
          <w:rFonts w:hint="eastAsia"/>
        </w:rPr>
        <w:t>Размещение</w:t>
      </w:r>
      <w:r>
        <w:t xml:space="preserve"> </w:t>
      </w:r>
      <w:r>
        <w:rPr>
          <w:rFonts w:hint="eastAsia"/>
        </w:rPr>
        <w:t>растений</w:t>
      </w:r>
      <w:r>
        <w:t xml:space="preserve"> </w:t>
      </w:r>
      <w:r>
        <w:rPr>
          <w:rFonts w:hint="eastAsia"/>
        </w:rPr>
        <w:t>некоторых</w:t>
      </w:r>
      <w:r>
        <w:t xml:space="preserve"> </w:t>
      </w:r>
      <w:r>
        <w:rPr>
          <w:rFonts w:hint="eastAsia"/>
        </w:rPr>
        <w:t>пропашных</w:t>
      </w:r>
      <w:r>
        <w:t xml:space="preserve"> </w:t>
      </w:r>
      <w:r>
        <w:rPr>
          <w:rFonts w:hint="eastAsia"/>
        </w:rPr>
        <w:t>культур</w:t>
      </w:r>
    </w:p>
    <w:p w14:paraId="479843A9" w14:textId="77777777" w:rsidR="00E95971" w:rsidRDefault="00E95971" w:rsidP="00E95971"/>
    <w:p w14:paraId="37688369" w14:textId="77777777" w:rsidR="00E95971" w:rsidRDefault="00E95971" w:rsidP="00E95971">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испытаний</w:t>
      </w:r>
      <w:r>
        <w:t xml:space="preserve"> </w:t>
      </w:r>
      <w:r>
        <w:rPr>
          <w:rFonts w:hint="eastAsia"/>
        </w:rPr>
        <w:t>посевных</w:t>
      </w:r>
      <w:r>
        <w:t xml:space="preserve"> </w:t>
      </w:r>
      <w:r>
        <w:rPr>
          <w:rFonts w:hint="eastAsia"/>
        </w:rPr>
        <w:t>машин</w:t>
      </w:r>
    </w:p>
    <w:p w14:paraId="3F8624E4" w14:textId="77777777" w:rsidR="00E95971" w:rsidRDefault="00E95971" w:rsidP="00E95971"/>
    <w:p w14:paraId="18421F30" w14:textId="77777777" w:rsidR="00E95971" w:rsidRDefault="00E95971" w:rsidP="00E95971">
      <w:r>
        <w:t xml:space="preserve">4.1 </w:t>
      </w:r>
      <w:r>
        <w:rPr>
          <w:rFonts w:hint="eastAsia"/>
        </w:rPr>
        <w:t>Проверка</w:t>
      </w:r>
      <w:r>
        <w:t xml:space="preserve"> </w:t>
      </w:r>
      <w:r>
        <w:rPr>
          <w:rFonts w:hint="eastAsia"/>
        </w:rPr>
        <w:t>статистической</w:t>
      </w:r>
      <w:r>
        <w:t xml:space="preserve"> </w:t>
      </w:r>
      <w:r>
        <w:rPr>
          <w:rFonts w:hint="eastAsia"/>
        </w:rPr>
        <w:t>гипотезы</w:t>
      </w:r>
      <w:r>
        <w:t xml:space="preserve"> </w:t>
      </w:r>
      <w:r>
        <w:rPr>
          <w:rFonts w:hint="eastAsia"/>
        </w:rPr>
        <w:t>характера</w:t>
      </w:r>
      <w:r>
        <w:t xml:space="preserve"> </w:t>
      </w:r>
      <w:r>
        <w:rPr>
          <w:rFonts w:hint="eastAsia"/>
        </w:rPr>
        <w:t>распределения</w:t>
      </w:r>
      <w:r>
        <w:t xml:space="preserve"> </w:t>
      </w:r>
      <w:r>
        <w:rPr>
          <w:rFonts w:hint="eastAsia"/>
        </w:rPr>
        <w:t>семян</w:t>
      </w:r>
      <w:r>
        <w:t xml:space="preserve"> </w:t>
      </w:r>
      <w:r>
        <w:rPr>
          <w:rFonts w:hint="eastAsia"/>
        </w:rPr>
        <w:t>по</w:t>
      </w:r>
      <w:r>
        <w:t xml:space="preserve"> </w:t>
      </w:r>
      <w:r>
        <w:rPr>
          <w:rFonts w:hint="eastAsia"/>
        </w:rPr>
        <w:t>ширине</w:t>
      </w:r>
      <w:r>
        <w:t xml:space="preserve"> </w:t>
      </w:r>
      <w:r>
        <w:rPr>
          <w:rFonts w:hint="eastAsia"/>
        </w:rPr>
        <w:t>сошника</w:t>
      </w:r>
      <w:r>
        <w:t xml:space="preserve"> (</w:t>
      </w:r>
      <w:r>
        <w:rPr>
          <w:rFonts w:hint="eastAsia"/>
        </w:rPr>
        <w:t>а</w:t>
      </w:r>
      <w:r>
        <w:t>.</w:t>
      </w:r>
      <w:r>
        <w:rPr>
          <w:rFonts w:hint="eastAsia"/>
        </w:rPr>
        <w:t>с</w:t>
      </w:r>
      <w:r>
        <w:t xml:space="preserve">.1500183 </w:t>
      </w:r>
      <w:r>
        <w:rPr>
          <w:rFonts w:hint="eastAsia"/>
        </w:rPr>
        <w:t>А</w:t>
      </w:r>
      <w:r>
        <w:t>01</w:t>
      </w:r>
      <w:r>
        <w:rPr>
          <w:rFonts w:hint="eastAsia"/>
        </w:rPr>
        <w:t>С</w:t>
      </w:r>
      <w:r>
        <w:t xml:space="preserve"> 7/06) </w:t>
      </w:r>
      <w:r>
        <w:rPr>
          <w:rFonts w:hint="eastAsia"/>
        </w:rPr>
        <w:t>при</w:t>
      </w:r>
      <w:r>
        <w:t xml:space="preserve"> </w:t>
      </w:r>
      <w:r>
        <w:rPr>
          <w:rFonts w:hint="eastAsia"/>
        </w:rPr>
        <w:t>передаче</w:t>
      </w:r>
      <w:r>
        <w:t xml:space="preserve"> </w:t>
      </w:r>
      <w:r>
        <w:rPr>
          <w:rFonts w:hint="eastAsia"/>
        </w:rPr>
        <w:t>ударного</w:t>
      </w:r>
      <w:r>
        <w:t xml:space="preserve"> </w:t>
      </w:r>
      <w:r>
        <w:rPr>
          <w:rFonts w:hint="eastAsia"/>
        </w:rPr>
        <w:t>импульса</w:t>
      </w:r>
    </w:p>
    <w:p w14:paraId="3BB33E8B" w14:textId="77777777" w:rsidR="00E95971" w:rsidRDefault="00E95971" w:rsidP="00E95971"/>
    <w:p w14:paraId="6673269F" w14:textId="77777777" w:rsidR="00E95971" w:rsidRDefault="00E95971" w:rsidP="00E95971">
      <w:r>
        <w:t xml:space="preserve">4.2 </w:t>
      </w:r>
      <w:r>
        <w:rPr>
          <w:rFonts w:hint="eastAsia"/>
        </w:rPr>
        <w:t>Экспериментальная</w:t>
      </w:r>
      <w:r>
        <w:t xml:space="preserve"> </w:t>
      </w:r>
      <w:r>
        <w:rPr>
          <w:rFonts w:hint="eastAsia"/>
        </w:rPr>
        <w:t>проверка</w:t>
      </w:r>
      <w:r>
        <w:t xml:space="preserve"> </w:t>
      </w:r>
      <w:r>
        <w:rPr>
          <w:rFonts w:hint="eastAsia"/>
        </w:rPr>
        <w:t>влияния</w:t>
      </w:r>
      <w:r>
        <w:t xml:space="preserve"> </w:t>
      </w:r>
      <w:r>
        <w:rPr>
          <w:rFonts w:hint="eastAsia"/>
        </w:rPr>
        <w:t>режима</w:t>
      </w:r>
      <w:r>
        <w:t xml:space="preserve"> </w:t>
      </w:r>
      <w:r>
        <w:rPr>
          <w:rFonts w:hint="eastAsia"/>
        </w:rPr>
        <w:t>работы</w:t>
      </w:r>
      <w:r>
        <w:t xml:space="preserve"> </w:t>
      </w:r>
      <w:r>
        <w:rPr>
          <w:rFonts w:hint="eastAsia"/>
        </w:rPr>
        <w:t>пневмотранспортирую</w:t>
      </w:r>
      <w:r>
        <w:t>-</w:t>
      </w:r>
    </w:p>
    <w:p w14:paraId="6A9D9094" w14:textId="77777777" w:rsidR="00E95971" w:rsidRDefault="00E95971" w:rsidP="00E95971"/>
    <w:p w14:paraId="39C07068" w14:textId="77777777" w:rsidR="00E95971" w:rsidRDefault="00E95971" w:rsidP="00E95971">
      <w:r>
        <w:t>190</w:t>
      </w:r>
    </w:p>
    <w:p w14:paraId="26A51C2D" w14:textId="77777777" w:rsidR="00E95971" w:rsidRDefault="00E95971" w:rsidP="00E95971"/>
    <w:p w14:paraId="2736AE62" w14:textId="77777777" w:rsidR="00E95971" w:rsidRDefault="00E95971" w:rsidP="00E95971">
      <w:r>
        <w:rPr>
          <w:rFonts w:hint="eastAsia"/>
        </w:rPr>
        <w:t>щей</w:t>
      </w:r>
      <w:r>
        <w:t xml:space="preserve"> </w:t>
      </w:r>
      <w:r>
        <w:rPr>
          <w:rFonts w:hint="eastAsia"/>
        </w:rPr>
        <w:t>системы</w:t>
      </w:r>
      <w:r>
        <w:t xml:space="preserve"> </w:t>
      </w:r>
      <w:r>
        <w:rPr>
          <w:rFonts w:hint="eastAsia"/>
        </w:rPr>
        <w:t>на</w:t>
      </w:r>
      <w:r>
        <w:t xml:space="preserve"> </w:t>
      </w:r>
      <w:r>
        <w:rPr>
          <w:rFonts w:hint="eastAsia"/>
        </w:rPr>
        <w:t>качество</w:t>
      </w:r>
      <w:r>
        <w:t xml:space="preserve"> </w:t>
      </w:r>
      <w:r>
        <w:rPr>
          <w:rFonts w:hint="eastAsia"/>
        </w:rPr>
        <w:t>распределения</w:t>
      </w:r>
      <w:r>
        <w:t xml:space="preserve"> </w:t>
      </w:r>
      <w:r>
        <w:rPr>
          <w:rFonts w:hint="eastAsia"/>
        </w:rPr>
        <w:t>семян</w:t>
      </w:r>
      <w:r>
        <w:t xml:space="preserve"> </w:t>
      </w:r>
      <w:r>
        <w:rPr>
          <w:rFonts w:hint="eastAsia"/>
        </w:rPr>
        <w:t>по</w:t>
      </w:r>
      <w:r>
        <w:t xml:space="preserve"> </w:t>
      </w:r>
      <w:r>
        <w:rPr>
          <w:rFonts w:hint="eastAsia"/>
        </w:rPr>
        <w:t>площади</w:t>
      </w:r>
      <w:r>
        <w:t xml:space="preserve"> </w:t>
      </w:r>
      <w:r>
        <w:rPr>
          <w:rFonts w:hint="eastAsia"/>
        </w:rPr>
        <w:t>поля</w:t>
      </w:r>
    </w:p>
    <w:p w14:paraId="77CCBCBD" w14:textId="77777777" w:rsidR="00E95971" w:rsidRDefault="00E95971" w:rsidP="00E95971"/>
    <w:p w14:paraId="0471A862" w14:textId="77777777" w:rsidR="00E95971" w:rsidRDefault="00E95971" w:rsidP="00E95971">
      <w:r>
        <w:t xml:space="preserve">4.3 </w:t>
      </w:r>
      <w:r>
        <w:rPr>
          <w:rFonts w:hint="eastAsia"/>
        </w:rPr>
        <w:t>Практическая</w:t>
      </w:r>
      <w:r>
        <w:t xml:space="preserve"> </w:t>
      </w:r>
      <w:r>
        <w:rPr>
          <w:rFonts w:hint="eastAsia"/>
        </w:rPr>
        <w:t>реализация</w:t>
      </w:r>
      <w:r>
        <w:t xml:space="preserve"> </w:t>
      </w:r>
      <w:r>
        <w:rPr>
          <w:rFonts w:hint="eastAsia"/>
        </w:rPr>
        <w:t>результатов</w:t>
      </w:r>
      <w:r>
        <w:t xml:space="preserve"> </w:t>
      </w:r>
      <w:r>
        <w:rPr>
          <w:rFonts w:hint="eastAsia"/>
        </w:rPr>
        <w:t>теоретических</w:t>
      </w:r>
      <w:r>
        <w:t xml:space="preserve"> </w:t>
      </w:r>
      <w:r>
        <w:rPr>
          <w:rFonts w:hint="eastAsia"/>
        </w:rPr>
        <w:t>исследований</w:t>
      </w:r>
    </w:p>
    <w:p w14:paraId="175565AF" w14:textId="77777777" w:rsidR="00E95971" w:rsidRDefault="00E95971" w:rsidP="00E95971"/>
    <w:p w14:paraId="422AB940" w14:textId="77777777" w:rsidR="00E95971" w:rsidRDefault="00E95971" w:rsidP="00E95971">
      <w:r>
        <w:t xml:space="preserve">4.3.1 </w:t>
      </w:r>
      <w:r>
        <w:rPr>
          <w:rFonts w:hint="eastAsia"/>
        </w:rPr>
        <w:t>Практическое</w:t>
      </w:r>
      <w:r>
        <w:t xml:space="preserve"> </w:t>
      </w:r>
      <w:r>
        <w:rPr>
          <w:rFonts w:hint="eastAsia"/>
        </w:rPr>
        <w:t>применение</w:t>
      </w:r>
      <w:r>
        <w:t xml:space="preserve"> </w:t>
      </w:r>
      <w:r>
        <w:rPr>
          <w:rFonts w:hint="eastAsia"/>
        </w:rPr>
        <w:t>статистического</w:t>
      </w:r>
      <w:r>
        <w:t xml:space="preserve"> </w:t>
      </w:r>
      <w:r>
        <w:rPr>
          <w:rFonts w:hint="eastAsia"/>
        </w:rPr>
        <w:t>метода</w:t>
      </w:r>
      <w:r>
        <w:t xml:space="preserve"> </w:t>
      </w:r>
      <w:r>
        <w:rPr>
          <w:rFonts w:hint="eastAsia"/>
        </w:rPr>
        <w:t>определения</w:t>
      </w:r>
      <w:r>
        <w:t xml:space="preserve"> </w:t>
      </w:r>
      <w:r>
        <w:rPr>
          <w:rFonts w:hint="eastAsia"/>
        </w:rPr>
        <w:t>точности</w:t>
      </w:r>
      <w:r>
        <w:t xml:space="preserve"> </w:t>
      </w:r>
      <w:r>
        <w:rPr>
          <w:rFonts w:hint="eastAsia"/>
        </w:rPr>
        <w:t>посева</w:t>
      </w:r>
      <w:r>
        <w:t xml:space="preserve"> </w:t>
      </w:r>
      <w:r>
        <w:rPr>
          <w:rFonts w:hint="eastAsia"/>
        </w:rPr>
        <w:t>при</w:t>
      </w:r>
      <w:r>
        <w:t xml:space="preserve"> </w:t>
      </w:r>
      <w:r>
        <w:rPr>
          <w:rFonts w:hint="eastAsia"/>
        </w:rPr>
        <w:t>создании</w:t>
      </w:r>
      <w:r>
        <w:t xml:space="preserve"> </w:t>
      </w:r>
      <w:r>
        <w:rPr>
          <w:rFonts w:hint="eastAsia"/>
        </w:rPr>
        <w:t>и</w:t>
      </w:r>
      <w:r>
        <w:t xml:space="preserve"> </w:t>
      </w:r>
      <w:r>
        <w:rPr>
          <w:rFonts w:hint="eastAsia"/>
        </w:rPr>
        <w:t>приемочных</w:t>
      </w:r>
      <w:r>
        <w:t xml:space="preserve"> </w:t>
      </w:r>
      <w:r>
        <w:rPr>
          <w:rFonts w:hint="eastAsia"/>
        </w:rPr>
        <w:t>испытаниях</w:t>
      </w:r>
      <w:r>
        <w:t xml:space="preserve"> </w:t>
      </w:r>
      <w:r>
        <w:rPr>
          <w:rFonts w:hint="eastAsia"/>
        </w:rPr>
        <w:t>сеялок</w:t>
      </w:r>
      <w:r>
        <w:t xml:space="preserve"> </w:t>
      </w:r>
      <w:r>
        <w:rPr>
          <w:rFonts w:hint="eastAsia"/>
        </w:rPr>
        <w:t>семейства</w:t>
      </w:r>
      <w:r>
        <w:t xml:space="preserve"> </w:t>
      </w:r>
      <w:r>
        <w:rPr>
          <w:rFonts w:hint="eastAsia"/>
        </w:rPr>
        <w:t>«</w:t>
      </w:r>
      <w:r>
        <w:rPr>
          <w:rFonts w:hint="eastAsia"/>
        </w:rPr>
        <w:t>АиСт</w:t>
      </w:r>
      <w:r>
        <w:rPr>
          <w:rFonts w:hint="eastAsia"/>
        </w:rPr>
        <w:t>»</w:t>
      </w:r>
    </w:p>
    <w:p w14:paraId="7C119B72" w14:textId="77777777" w:rsidR="00E95971" w:rsidRDefault="00E95971" w:rsidP="00E95971"/>
    <w:p w14:paraId="4A856464" w14:textId="77777777" w:rsidR="00E95971" w:rsidRDefault="00E95971" w:rsidP="00E95971">
      <w:r>
        <w:t xml:space="preserve">4.3.2 </w:t>
      </w:r>
      <w:r>
        <w:rPr>
          <w:rFonts w:hint="eastAsia"/>
        </w:rPr>
        <w:t>Практическое</w:t>
      </w:r>
      <w:r>
        <w:t xml:space="preserve"> </w:t>
      </w:r>
      <w:r>
        <w:rPr>
          <w:rFonts w:hint="eastAsia"/>
        </w:rPr>
        <w:t>применение</w:t>
      </w:r>
      <w:r>
        <w:t xml:space="preserve"> </w:t>
      </w:r>
      <w:r>
        <w:rPr>
          <w:rFonts w:hint="eastAsia"/>
        </w:rPr>
        <w:t>статистического</w:t>
      </w:r>
      <w:r>
        <w:t xml:space="preserve"> </w:t>
      </w:r>
      <w:r>
        <w:rPr>
          <w:rFonts w:hint="eastAsia"/>
        </w:rPr>
        <w:t>метода</w:t>
      </w:r>
      <w:r>
        <w:t xml:space="preserve"> </w:t>
      </w:r>
      <w:r>
        <w:rPr>
          <w:rFonts w:hint="eastAsia"/>
        </w:rPr>
        <w:t>определения</w:t>
      </w:r>
      <w:r>
        <w:t xml:space="preserve"> </w:t>
      </w:r>
      <w:r>
        <w:rPr>
          <w:rFonts w:hint="eastAsia"/>
        </w:rPr>
        <w:t>точности</w:t>
      </w:r>
      <w:r>
        <w:t xml:space="preserve"> </w:t>
      </w:r>
      <w:r>
        <w:rPr>
          <w:rFonts w:hint="eastAsia"/>
        </w:rPr>
        <w:t>высева</w:t>
      </w:r>
      <w:r>
        <w:t xml:space="preserve"> </w:t>
      </w:r>
      <w:r>
        <w:rPr>
          <w:rFonts w:hint="eastAsia"/>
        </w:rPr>
        <w:t>для</w:t>
      </w:r>
      <w:r>
        <w:t xml:space="preserve"> </w:t>
      </w:r>
      <w:r>
        <w:rPr>
          <w:rFonts w:hint="eastAsia"/>
        </w:rPr>
        <w:t>сравнительных</w:t>
      </w:r>
      <w:r>
        <w:t xml:space="preserve"> </w:t>
      </w:r>
      <w:r>
        <w:rPr>
          <w:rFonts w:hint="eastAsia"/>
        </w:rPr>
        <w:t>испытаний</w:t>
      </w:r>
      <w:r>
        <w:t xml:space="preserve"> </w:t>
      </w:r>
      <w:r>
        <w:rPr>
          <w:rFonts w:hint="eastAsia"/>
        </w:rPr>
        <w:t>пропашных</w:t>
      </w:r>
      <w:r>
        <w:t xml:space="preserve"> </w:t>
      </w:r>
      <w:r>
        <w:rPr>
          <w:rFonts w:hint="eastAsia"/>
        </w:rPr>
        <w:t>сеялок</w:t>
      </w:r>
    </w:p>
    <w:p w14:paraId="7A693374" w14:textId="77777777" w:rsidR="00E95971" w:rsidRDefault="00E95971" w:rsidP="00E95971"/>
    <w:p w14:paraId="30E7F542" w14:textId="77777777" w:rsidR="00E95971" w:rsidRDefault="00E95971" w:rsidP="00E95971">
      <w:r>
        <w:t xml:space="preserve">4.4 </w:t>
      </w:r>
      <w:r>
        <w:rPr>
          <w:rFonts w:hint="eastAsia"/>
        </w:rPr>
        <w:t>Практическое</w:t>
      </w:r>
      <w:r>
        <w:t xml:space="preserve"> </w:t>
      </w:r>
      <w:r>
        <w:rPr>
          <w:rFonts w:hint="eastAsia"/>
        </w:rPr>
        <w:t>применение</w:t>
      </w:r>
      <w:r>
        <w:t xml:space="preserve"> </w:t>
      </w:r>
      <w:r>
        <w:rPr>
          <w:rFonts w:hint="eastAsia"/>
        </w:rPr>
        <w:t>процесса</w:t>
      </w:r>
      <w:r>
        <w:t xml:space="preserve"> </w:t>
      </w:r>
      <w:r>
        <w:rPr>
          <w:rFonts w:hint="eastAsia"/>
        </w:rPr>
        <w:t>формирования</w:t>
      </w:r>
      <w:r>
        <w:t xml:space="preserve"> </w:t>
      </w:r>
      <w:r>
        <w:rPr>
          <w:rFonts w:hint="eastAsia"/>
        </w:rPr>
        <w:t>качества</w:t>
      </w:r>
      <w:r>
        <w:t xml:space="preserve"> </w:t>
      </w:r>
      <w:r>
        <w:rPr>
          <w:rFonts w:hint="eastAsia"/>
        </w:rPr>
        <w:t>при</w:t>
      </w:r>
      <w:r>
        <w:t xml:space="preserve"> </w:t>
      </w:r>
      <w:r>
        <w:rPr>
          <w:rFonts w:hint="eastAsia"/>
        </w:rPr>
        <w:t>подпоч</w:t>
      </w:r>
      <w:r>
        <w:t>-</w:t>
      </w:r>
    </w:p>
    <w:p w14:paraId="4DB8B23A" w14:textId="77777777" w:rsidR="00E95971" w:rsidRDefault="00E95971" w:rsidP="00E95971"/>
    <w:p w14:paraId="419A3F53" w14:textId="77777777" w:rsidR="00E95971" w:rsidRDefault="00E95971" w:rsidP="00E95971">
      <w:r>
        <w:rPr>
          <w:rFonts w:hint="eastAsia"/>
        </w:rPr>
        <w:t>венно</w:t>
      </w:r>
      <w:r>
        <w:t>-</w:t>
      </w:r>
      <w:r>
        <w:rPr>
          <w:rFonts w:hint="eastAsia"/>
        </w:rPr>
        <w:t>разбросном</w:t>
      </w:r>
      <w:r>
        <w:t xml:space="preserve"> </w:t>
      </w:r>
      <w:r>
        <w:rPr>
          <w:rFonts w:hint="eastAsia"/>
        </w:rPr>
        <w:t>высеве</w:t>
      </w:r>
      <w:r>
        <w:t xml:space="preserve"> </w:t>
      </w:r>
      <w:r>
        <w:rPr>
          <w:rFonts w:hint="eastAsia"/>
        </w:rPr>
        <w:t>озимой</w:t>
      </w:r>
      <w:r>
        <w:t xml:space="preserve"> </w:t>
      </w:r>
      <w:r>
        <w:rPr>
          <w:rFonts w:hint="eastAsia"/>
        </w:rPr>
        <w:t>пшеницы</w:t>
      </w:r>
    </w:p>
    <w:p w14:paraId="557C2E57" w14:textId="77777777" w:rsidR="00E95971" w:rsidRDefault="00E95971" w:rsidP="00E95971"/>
    <w:p w14:paraId="180A9B9F" w14:textId="77777777" w:rsidR="00E95971" w:rsidRDefault="00E95971" w:rsidP="00E95971">
      <w:r>
        <w:rPr>
          <w:rFonts w:hint="eastAsia"/>
        </w:rPr>
        <w:t>Выводы</w:t>
      </w:r>
      <w:r>
        <w:t xml:space="preserve"> </w:t>
      </w:r>
      <w:r>
        <w:rPr>
          <w:rFonts w:hint="eastAsia"/>
        </w:rPr>
        <w:t>по</w:t>
      </w:r>
      <w:r>
        <w:t xml:space="preserve"> </w:t>
      </w:r>
      <w:r>
        <w:rPr>
          <w:rFonts w:hint="eastAsia"/>
        </w:rPr>
        <w:t>главе</w:t>
      </w:r>
    </w:p>
    <w:p w14:paraId="6A00D855" w14:textId="77777777" w:rsidR="00E95971" w:rsidRDefault="00E95971" w:rsidP="00E95971"/>
    <w:p w14:paraId="3D783036" w14:textId="77777777" w:rsidR="00E95971" w:rsidRDefault="00E95971" w:rsidP="00E95971">
      <w:r>
        <w:t xml:space="preserve">5. </w:t>
      </w:r>
      <w:r>
        <w:rPr>
          <w:rFonts w:hint="eastAsia"/>
        </w:rPr>
        <w:t>Экспериментальное</w:t>
      </w:r>
      <w:r>
        <w:t xml:space="preserve"> </w:t>
      </w:r>
      <w:r>
        <w:rPr>
          <w:rFonts w:hint="eastAsia"/>
        </w:rPr>
        <w:t>обоснование</w:t>
      </w:r>
      <w:r>
        <w:t xml:space="preserve"> </w:t>
      </w:r>
      <w:r>
        <w:rPr>
          <w:rFonts w:hint="eastAsia"/>
        </w:rPr>
        <w:t>выбора</w:t>
      </w:r>
      <w:r>
        <w:t xml:space="preserve"> </w:t>
      </w:r>
      <w:r>
        <w:rPr>
          <w:rFonts w:hint="eastAsia"/>
        </w:rPr>
        <w:t>метода</w:t>
      </w:r>
      <w:r>
        <w:t xml:space="preserve"> </w:t>
      </w:r>
      <w:r>
        <w:rPr>
          <w:rFonts w:hint="eastAsia"/>
        </w:rPr>
        <w:t>технологического</w:t>
      </w:r>
      <w:r>
        <w:t xml:space="preserve"> </w:t>
      </w:r>
      <w:r>
        <w:rPr>
          <w:rFonts w:hint="eastAsia"/>
        </w:rPr>
        <w:t>воздействия</w:t>
      </w:r>
    </w:p>
    <w:p w14:paraId="46DE60B5" w14:textId="77777777" w:rsidR="00E95971" w:rsidRDefault="00E95971" w:rsidP="00E95971"/>
    <w:p w14:paraId="5C30D878" w14:textId="77777777" w:rsidR="00E95971" w:rsidRDefault="00E95971" w:rsidP="00E95971">
      <w:r>
        <w:t xml:space="preserve">5. 1 </w:t>
      </w:r>
      <w:r>
        <w:rPr>
          <w:rFonts w:hint="eastAsia"/>
        </w:rPr>
        <w:t>Выбор</w:t>
      </w:r>
      <w:r>
        <w:t xml:space="preserve"> </w:t>
      </w:r>
      <w:r>
        <w:rPr>
          <w:rFonts w:hint="eastAsia"/>
        </w:rPr>
        <w:t>культур</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58ED4FD4" w14:textId="77777777" w:rsidR="00E95971" w:rsidRDefault="00E95971" w:rsidP="00E95971"/>
    <w:p w14:paraId="231C68DC" w14:textId="77777777" w:rsidR="00E95971" w:rsidRDefault="00E95971" w:rsidP="00E95971">
      <w:r>
        <w:t xml:space="preserve">5.2 </w:t>
      </w:r>
      <w:r>
        <w:rPr>
          <w:rFonts w:hint="eastAsia"/>
        </w:rPr>
        <w:t>Анализ</w:t>
      </w:r>
      <w:r>
        <w:t xml:space="preserve"> </w:t>
      </w:r>
      <w:r>
        <w:rPr>
          <w:rFonts w:hint="eastAsia"/>
        </w:rPr>
        <w:t>работ</w:t>
      </w:r>
      <w:r>
        <w:t xml:space="preserve"> </w:t>
      </w:r>
      <w:r>
        <w:rPr>
          <w:rFonts w:hint="eastAsia"/>
        </w:rPr>
        <w:t>по</w:t>
      </w:r>
      <w:r>
        <w:t xml:space="preserve"> </w:t>
      </w:r>
      <w:r>
        <w:rPr>
          <w:rFonts w:hint="eastAsia"/>
        </w:rPr>
        <w:t>донорно</w:t>
      </w:r>
      <w:r>
        <w:t>-</w:t>
      </w:r>
      <w:r>
        <w:rPr>
          <w:rFonts w:hint="eastAsia"/>
        </w:rPr>
        <w:t>акцепторным</w:t>
      </w:r>
      <w:r>
        <w:t xml:space="preserve"> </w:t>
      </w:r>
      <w:r>
        <w:rPr>
          <w:rFonts w:hint="eastAsia"/>
        </w:rPr>
        <w:t>отношениям</w:t>
      </w:r>
      <w:r>
        <w:t xml:space="preserve"> </w:t>
      </w:r>
      <w:r>
        <w:rPr>
          <w:rFonts w:hint="eastAsia"/>
        </w:rPr>
        <w:t>между</w:t>
      </w:r>
      <w:r>
        <w:t xml:space="preserve"> </w:t>
      </w:r>
      <w:r>
        <w:rPr>
          <w:rFonts w:hint="eastAsia"/>
        </w:rPr>
        <w:t>ассимилирующими</w:t>
      </w:r>
      <w:r>
        <w:t xml:space="preserve"> </w:t>
      </w:r>
      <w:r>
        <w:rPr>
          <w:rFonts w:hint="eastAsia"/>
        </w:rPr>
        <w:t>и</w:t>
      </w:r>
      <w:r>
        <w:t xml:space="preserve"> </w:t>
      </w:r>
      <w:r>
        <w:rPr>
          <w:rFonts w:hint="eastAsia"/>
        </w:rPr>
        <w:t>потребляющими</w:t>
      </w:r>
      <w:r>
        <w:t xml:space="preserve"> </w:t>
      </w:r>
      <w:r>
        <w:rPr>
          <w:rFonts w:hint="eastAsia"/>
        </w:rPr>
        <w:t>органами</w:t>
      </w:r>
      <w:r>
        <w:t xml:space="preserve"> </w:t>
      </w:r>
      <w:r>
        <w:rPr>
          <w:rFonts w:hint="eastAsia"/>
        </w:rPr>
        <w:t>растений</w:t>
      </w:r>
    </w:p>
    <w:p w14:paraId="13EF8888" w14:textId="77777777" w:rsidR="00E95971" w:rsidRDefault="00E95971" w:rsidP="00E95971"/>
    <w:p w14:paraId="67557D41" w14:textId="77777777" w:rsidR="00E95971" w:rsidRDefault="00E95971" w:rsidP="00E95971">
      <w:r>
        <w:t xml:space="preserve">5.3 </w:t>
      </w:r>
      <w:r>
        <w:rPr>
          <w:rFonts w:hint="eastAsia"/>
        </w:rPr>
        <w:t>Почвенно</w:t>
      </w:r>
      <w:r>
        <w:t>-</w:t>
      </w:r>
      <w:r>
        <w:rPr>
          <w:rFonts w:hint="eastAsia"/>
        </w:rPr>
        <w:t>климатические</w:t>
      </w:r>
      <w:r>
        <w:t xml:space="preserve"> </w:t>
      </w:r>
      <w:r>
        <w:rPr>
          <w:rFonts w:hint="eastAsia"/>
        </w:rPr>
        <w:t>условия</w:t>
      </w:r>
      <w:r>
        <w:t xml:space="preserve"> </w:t>
      </w:r>
      <w:r>
        <w:rPr>
          <w:rFonts w:hint="eastAsia"/>
        </w:rPr>
        <w:t>проведения</w:t>
      </w:r>
      <w:r>
        <w:t xml:space="preserve"> </w:t>
      </w:r>
      <w:r>
        <w:rPr>
          <w:rFonts w:hint="eastAsia"/>
        </w:rPr>
        <w:t>эксперимента</w:t>
      </w:r>
    </w:p>
    <w:p w14:paraId="55B31B20" w14:textId="77777777" w:rsidR="00E95971" w:rsidRDefault="00E95971" w:rsidP="00E95971"/>
    <w:p w14:paraId="532485C6" w14:textId="77777777" w:rsidR="00E95971" w:rsidRDefault="00E95971" w:rsidP="00E95971">
      <w:r>
        <w:t xml:space="preserve">5.4 </w:t>
      </w:r>
      <w:r>
        <w:rPr>
          <w:rFonts w:hint="eastAsia"/>
        </w:rPr>
        <w:t>Реакция</w:t>
      </w:r>
      <w:r>
        <w:t xml:space="preserve"> </w:t>
      </w:r>
      <w:r>
        <w:rPr>
          <w:rFonts w:hint="eastAsia"/>
        </w:rPr>
        <w:t>растений</w:t>
      </w:r>
      <w:r>
        <w:t xml:space="preserve"> </w:t>
      </w:r>
      <w:r>
        <w:rPr>
          <w:rFonts w:hint="eastAsia"/>
        </w:rPr>
        <w:t>зернового</w:t>
      </w:r>
      <w:r>
        <w:t xml:space="preserve"> </w:t>
      </w:r>
      <w:r>
        <w:rPr>
          <w:rFonts w:hint="eastAsia"/>
        </w:rPr>
        <w:t>сорго</w:t>
      </w:r>
      <w:r>
        <w:t xml:space="preserve"> </w:t>
      </w:r>
      <w:r>
        <w:rPr>
          <w:rFonts w:hint="eastAsia"/>
        </w:rPr>
        <w:t>Зерноградское</w:t>
      </w:r>
      <w:r>
        <w:t xml:space="preserve"> 53 </w:t>
      </w:r>
      <w:r>
        <w:rPr>
          <w:rFonts w:hint="eastAsia"/>
        </w:rPr>
        <w:t>на</w:t>
      </w:r>
      <w:r>
        <w:t xml:space="preserve"> </w:t>
      </w:r>
      <w:r>
        <w:rPr>
          <w:rFonts w:hint="eastAsia"/>
        </w:rPr>
        <w:t>изменение</w:t>
      </w:r>
      <w:r>
        <w:t xml:space="preserve"> </w:t>
      </w:r>
      <w:r>
        <w:rPr>
          <w:rFonts w:hint="eastAsia"/>
        </w:rPr>
        <w:t>пара</w:t>
      </w:r>
      <w:r>
        <w:t>-</w:t>
      </w:r>
    </w:p>
    <w:p w14:paraId="3B2CCD07" w14:textId="77777777" w:rsidR="00E95971" w:rsidRDefault="00E95971" w:rsidP="00E95971"/>
    <w:p w14:paraId="40C2660D" w14:textId="77777777" w:rsidR="00E95971" w:rsidRDefault="00E95971" w:rsidP="00E95971">
      <w:r>
        <w:rPr>
          <w:rFonts w:hint="eastAsia"/>
        </w:rPr>
        <w:t>метров</w:t>
      </w:r>
      <w:r>
        <w:t xml:space="preserve"> </w:t>
      </w:r>
      <w:r>
        <w:rPr>
          <w:rFonts w:hint="eastAsia"/>
        </w:rPr>
        <w:t>площади</w:t>
      </w:r>
      <w:r>
        <w:t xml:space="preserve"> </w:t>
      </w:r>
      <w:r>
        <w:rPr>
          <w:rFonts w:hint="eastAsia"/>
        </w:rPr>
        <w:t>питания</w:t>
      </w:r>
    </w:p>
    <w:p w14:paraId="7CD1D8C3" w14:textId="77777777" w:rsidR="00E95971" w:rsidRDefault="00E95971" w:rsidP="00E95971"/>
    <w:p w14:paraId="19759B17" w14:textId="77777777" w:rsidR="00E95971" w:rsidRDefault="00E95971" w:rsidP="00E95971">
      <w:r>
        <w:t xml:space="preserve">5.4.1 </w:t>
      </w:r>
      <w:r>
        <w:rPr>
          <w:rFonts w:hint="eastAsia"/>
        </w:rPr>
        <w:t>Краткая</w:t>
      </w:r>
      <w:r>
        <w:t xml:space="preserve"> </w:t>
      </w:r>
      <w:r>
        <w:rPr>
          <w:rFonts w:hint="eastAsia"/>
        </w:rPr>
        <w:t>характеристика</w:t>
      </w:r>
      <w:r>
        <w:t xml:space="preserve">, </w:t>
      </w:r>
      <w:r>
        <w:rPr>
          <w:rFonts w:hint="eastAsia"/>
        </w:rPr>
        <w:t>биологические</w:t>
      </w:r>
      <w:r>
        <w:t xml:space="preserve"> </w:t>
      </w:r>
      <w:r>
        <w:rPr>
          <w:rFonts w:hint="eastAsia"/>
        </w:rPr>
        <w:t>особенности</w:t>
      </w:r>
      <w:r>
        <w:t xml:space="preserve"> </w:t>
      </w:r>
      <w:r>
        <w:rPr>
          <w:rFonts w:hint="eastAsia"/>
        </w:rPr>
        <w:t>и</w:t>
      </w:r>
      <w:r>
        <w:t xml:space="preserve"> </w:t>
      </w:r>
      <w:r>
        <w:rPr>
          <w:rFonts w:hint="eastAsia"/>
        </w:rPr>
        <w:t>хозяйственная</w:t>
      </w:r>
      <w:r>
        <w:t xml:space="preserve"> </w:t>
      </w:r>
      <w:r>
        <w:rPr>
          <w:rFonts w:hint="eastAsia"/>
        </w:rPr>
        <w:t>ценность</w:t>
      </w:r>
      <w:r>
        <w:t xml:space="preserve"> </w:t>
      </w:r>
      <w:r>
        <w:rPr>
          <w:rFonts w:hint="eastAsia"/>
        </w:rPr>
        <w:t>культуры</w:t>
      </w:r>
      <w:r>
        <w:t xml:space="preserve"> </w:t>
      </w:r>
      <w:r>
        <w:rPr>
          <w:rFonts w:hint="eastAsia"/>
        </w:rPr>
        <w:t>сорго</w:t>
      </w:r>
    </w:p>
    <w:p w14:paraId="4FCB8AB6" w14:textId="77777777" w:rsidR="00E95971" w:rsidRDefault="00E95971" w:rsidP="00E95971"/>
    <w:p w14:paraId="4E953B49" w14:textId="77777777" w:rsidR="00E95971" w:rsidRDefault="00E95971" w:rsidP="00E95971">
      <w:r>
        <w:t xml:space="preserve">5.4.2 </w:t>
      </w:r>
      <w:r>
        <w:rPr>
          <w:rFonts w:hint="eastAsia"/>
        </w:rPr>
        <w:t>Анализ</w:t>
      </w:r>
      <w:r>
        <w:t xml:space="preserve"> </w:t>
      </w:r>
      <w:r>
        <w:rPr>
          <w:rFonts w:hint="eastAsia"/>
        </w:rPr>
        <w:t>схем</w:t>
      </w:r>
      <w:r>
        <w:t xml:space="preserve"> </w:t>
      </w:r>
      <w:r>
        <w:rPr>
          <w:rFonts w:hint="eastAsia"/>
        </w:rPr>
        <w:t>посевов</w:t>
      </w:r>
      <w:r>
        <w:t xml:space="preserve"> </w:t>
      </w:r>
      <w:r>
        <w:rPr>
          <w:rFonts w:hint="eastAsia"/>
        </w:rPr>
        <w:t>культуры</w:t>
      </w:r>
      <w:r>
        <w:t xml:space="preserve"> </w:t>
      </w:r>
      <w:r>
        <w:rPr>
          <w:rFonts w:hint="eastAsia"/>
        </w:rPr>
        <w:t>сорго</w:t>
      </w:r>
    </w:p>
    <w:p w14:paraId="4E10512F" w14:textId="77777777" w:rsidR="00E95971" w:rsidRDefault="00E95971" w:rsidP="00E95971"/>
    <w:p w14:paraId="630766F7" w14:textId="77777777" w:rsidR="00E95971" w:rsidRDefault="00E95971" w:rsidP="00E95971">
      <w:r>
        <w:lastRenderedPageBreak/>
        <w:t xml:space="preserve">5.4.3 </w:t>
      </w:r>
      <w:r>
        <w:rPr>
          <w:rFonts w:hint="eastAsia"/>
        </w:rPr>
        <w:t>Экспериментальные</w:t>
      </w:r>
      <w:r>
        <w:t xml:space="preserve"> </w:t>
      </w:r>
      <w:r>
        <w:rPr>
          <w:rFonts w:hint="eastAsia"/>
        </w:rPr>
        <w:t>исследования</w:t>
      </w:r>
      <w:r>
        <w:t xml:space="preserve"> </w:t>
      </w:r>
      <w:r>
        <w:rPr>
          <w:rFonts w:hint="eastAsia"/>
        </w:rPr>
        <w:t>реакции</w:t>
      </w:r>
      <w:r>
        <w:t xml:space="preserve"> </w:t>
      </w:r>
      <w:r>
        <w:rPr>
          <w:rFonts w:hint="eastAsia"/>
        </w:rPr>
        <w:t>зернового</w:t>
      </w:r>
      <w:r>
        <w:t xml:space="preserve"> </w:t>
      </w:r>
      <w:r>
        <w:rPr>
          <w:rFonts w:hint="eastAsia"/>
        </w:rPr>
        <w:t>сорго</w:t>
      </w:r>
      <w:r>
        <w:t xml:space="preserve"> </w:t>
      </w:r>
      <w:r>
        <w:rPr>
          <w:rFonts w:hint="eastAsia"/>
        </w:rPr>
        <w:t>на</w:t>
      </w:r>
      <w:r>
        <w:t xml:space="preserve"> </w:t>
      </w:r>
      <w:r>
        <w:rPr>
          <w:rFonts w:hint="eastAsia"/>
        </w:rPr>
        <w:t>изменение</w:t>
      </w:r>
      <w:r>
        <w:t xml:space="preserve"> </w:t>
      </w:r>
      <w:r>
        <w:rPr>
          <w:rFonts w:hint="eastAsia"/>
        </w:rPr>
        <w:t>величины</w:t>
      </w:r>
      <w:r>
        <w:t xml:space="preserve"> </w:t>
      </w:r>
      <w:r>
        <w:rPr>
          <w:rFonts w:hint="eastAsia"/>
        </w:rPr>
        <w:t>и</w:t>
      </w:r>
      <w:r>
        <w:t xml:space="preserve"> </w:t>
      </w:r>
      <w:r>
        <w:rPr>
          <w:rFonts w:hint="eastAsia"/>
        </w:rPr>
        <w:t>формы</w:t>
      </w:r>
      <w:r>
        <w:t xml:space="preserve"> </w:t>
      </w:r>
      <w:r>
        <w:rPr>
          <w:rFonts w:hint="eastAsia"/>
        </w:rPr>
        <w:t>площади</w:t>
      </w:r>
      <w:r>
        <w:t xml:space="preserve"> </w:t>
      </w:r>
      <w:r>
        <w:rPr>
          <w:rFonts w:hint="eastAsia"/>
        </w:rPr>
        <w:t>питания</w:t>
      </w:r>
      <w:r>
        <w:t xml:space="preserve"> </w:t>
      </w:r>
      <w:r>
        <w:rPr>
          <w:rFonts w:hint="eastAsia"/>
        </w:rPr>
        <w:t>растений</w:t>
      </w:r>
    </w:p>
    <w:p w14:paraId="2E060B57" w14:textId="77777777" w:rsidR="00E95971" w:rsidRDefault="00E95971" w:rsidP="00E95971"/>
    <w:p w14:paraId="38EDDAE1" w14:textId="77777777" w:rsidR="00E95971" w:rsidRDefault="00E95971" w:rsidP="00E95971">
      <w:r>
        <w:t xml:space="preserve">5.4.3.1 </w:t>
      </w:r>
      <w:r>
        <w:rPr>
          <w:rFonts w:hint="eastAsia"/>
        </w:rPr>
        <w:t>Погодные</w:t>
      </w:r>
      <w:r>
        <w:t xml:space="preserve"> </w:t>
      </w:r>
      <w:r>
        <w:rPr>
          <w:rFonts w:hint="eastAsia"/>
        </w:rPr>
        <w:t>условия</w:t>
      </w:r>
      <w:r>
        <w:t xml:space="preserve"> </w:t>
      </w:r>
      <w:r>
        <w:rPr>
          <w:rFonts w:hint="eastAsia"/>
        </w:rPr>
        <w:t>при</w:t>
      </w:r>
      <w:r>
        <w:t xml:space="preserve"> </w:t>
      </w:r>
      <w:r>
        <w:rPr>
          <w:rFonts w:hint="eastAsia"/>
        </w:rPr>
        <w:t>проведении</w:t>
      </w:r>
      <w:r>
        <w:t xml:space="preserve"> </w:t>
      </w:r>
      <w:r>
        <w:rPr>
          <w:rFonts w:hint="eastAsia"/>
        </w:rPr>
        <w:t>эксперимента</w:t>
      </w:r>
    </w:p>
    <w:p w14:paraId="17F2AE27" w14:textId="77777777" w:rsidR="00E95971" w:rsidRDefault="00E95971" w:rsidP="00E95971"/>
    <w:p w14:paraId="540FBB6C" w14:textId="77777777" w:rsidR="00E95971" w:rsidRDefault="00E95971" w:rsidP="00E95971">
      <w:r>
        <w:t xml:space="preserve">5.4.3.2 </w:t>
      </w:r>
      <w:r>
        <w:rPr>
          <w:rFonts w:hint="eastAsia"/>
        </w:rPr>
        <w:t>Характеристика</w:t>
      </w:r>
      <w:r>
        <w:t xml:space="preserve"> </w:t>
      </w:r>
      <w:r>
        <w:rPr>
          <w:rFonts w:hint="eastAsia"/>
        </w:rPr>
        <w:t>сорта</w:t>
      </w:r>
      <w:r>
        <w:t xml:space="preserve"> </w:t>
      </w:r>
      <w:r>
        <w:rPr>
          <w:rFonts w:hint="eastAsia"/>
        </w:rPr>
        <w:t>Зерноградское</w:t>
      </w:r>
    </w:p>
    <w:p w14:paraId="7A961358" w14:textId="77777777" w:rsidR="00E95971" w:rsidRDefault="00E95971" w:rsidP="00E95971"/>
    <w:p w14:paraId="6A71137F" w14:textId="77777777" w:rsidR="00E95971" w:rsidRDefault="00E95971" w:rsidP="00E95971">
      <w:r>
        <w:t xml:space="preserve">5.4.3.3 </w:t>
      </w:r>
      <w:r>
        <w:rPr>
          <w:rFonts w:hint="eastAsia"/>
        </w:rPr>
        <w:t>Проведение</w:t>
      </w:r>
      <w:r>
        <w:t xml:space="preserve"> </w:t>
      </w:r>
      <w:r>
        <w:rPr>
          <w:rFonts w:hint="eastAsia"/>
        </w:rPr>
        <w:t>полевого</w:t>
      </w:r>
      <w:r>
        <w:t xml:space="preserve"> </w:t>
      </w:r>
      <w:r>
        <w:rPr>
          <w:rFonts w:hint="eastAsia"/>
        </w:rPr>
        <w:t>опыта</w:t>
      </w:r>
    </w:p>
    <w:p w14:paraId="0F05EB25" w14:textId="77777777" w:rsidR="00E95971" w:rsidRDefault="00E95971" w:rsidP="00E95971"/>
    <w:p w14:paraId="711AB584" w14:textId="77777777" w:rsidR="00E95971" w:rsidRDefault="00E95971" w:rsidP="00E95971">
      <w:r>
        <w:t xml:space="preserve">5.4.4 </w:t>
      </w:r>
      <w:r>
        <w:rPr>
          <w:rFonts w:hint="eastAsia"/>
        </w:rPr>
        <w:t>Исследование</w:t>
      </w:r>
      <w:r>
        <w:t xml:space="preserve"> </w:t>
      </w:r>
      <w:r>
        <w:rPr>
          <w:rFonts w:hint="eastAsia"/>
        </w:rPr>
        <w:t>реакции</w:t>
      </w:r>
      <w:r>
        <w:t xml:space="preserve"> </w:t>
      </w:r>
      <w:r>
        <w:rPr>
          <w:rFonts w:hint="eastAsia"/>
        </w:rPr>
        <w:t>растений</w:t>
      </w:r>
      <w:r>
        <w:t xml:space="preserve"> </w:t>
      </w:r>
      <w:r>
        <w:rPr>
          <w:rFonts w:hint="eastAsia"/>
        </w:rPr>
        <w:t>зернового</w:t>
      </w:r>
      <w:r>
        <w:t xml:space="preserve"> </w:t>
      </w:r>
      <w:r>
        <w:rPr>
          <w:rFonts w:hint="eastAsia"/>
        </w:rPr>
        <w:t>сорго</w:t>
      </w:r>
      <w:r>
        <w:t xml:space="preserve"> </w:t>
      </w:r>
      <w:r>
        <w:rPr>
          <w:rFonts w:hint="eastAsia"/>
        </w:rPr>
        <w:t>на</w:t>
      </w:r>
      <w:r>
        <w:t xml:space="preserve"> </w:t>
      </w:r>
      <w:r>
        <w:rPr>
          <w:rFonts w:hint="eastAsia"/>
        </w:rPr>
        <w:t>изменение</w:t>
      </w:r>
      <w:r>
        <w:t xml:space="preserve"> </w:t>
      </w:r>
      <w:r>
        <w:rPr>
          <w:rFonts w:hint="eastAsia"/>
        </w:rPr>
        <w:t>параметров</w:t>
      </w:r>
      <w:r>
        <w:t xml:space="preserve"> </w:t>
      </w:r>
      <w:r>
        <w:rPr>
          <w:rFonts w:hint="eastAsia"/>
        </w:rPr>
        <w:t>площади</w:t>
      </w:r>
      <w:r>
        <w:t xml:space="preserve"> </w:t>
      </w:r>
      <w:r>
        <w:rPr>
          <w:rFonts w:hint="eastAsia"/>
        </w:rPr>
        <w:t>питания</w:t>
      </w:r>
    </w:p>
    <w:p w14:paraId="28B2894F" w14:textId="77777777" w:rsidR="00E95971" w:rsidRDefault="00E95971" w:rsidP="00E95971"/>
    <w:p w14:paraId="644A5504" w14:textId="77777777" w:rsidR="00E95971" w:rsidRDefault="00E95971" w:rsidP="00E95971">
      <w:r>
        <w:t xml:space="preserve">5.4.5 </w:t>
      </w:r>
      <w:r>
        <w:rPr>
          <w:rFonts w:hint="eastAsia"/>
        </w:rPr>
        <w:t>Влияние</w:t>
      </w:r>
      <w:r>
        <w:t xml:space="preserve"> </w:t>
      </w:r>
      <w:r>
        <w:rPr>
          <w:rFonts w:hint="eastAsia"/>
        </w:rPr>
        <w:t>схемы</w:t>
      </w:r>
      <w:r>
        <w:t xml:space="preserve"> </w:t>
      </w:r>
      <w:r>
        <w:rPr>
          <w:rFonts w:hint="eastAsia"/>
        </w:rPr>
        <w:t>расстановки</w:t>
      </w:r>
      <w:r>
        <w:t xml:space="preserve"> </w:t>
      </w:r>
      <w:r>
        <w:rPr>
          <w:rFonts w:hint="eastAsia"/>
        </w:rPr>
        <w:t>растений</w:t>
      </w:r>
      <w:r>
        <w:t xml:space="preserve"> </w:t>
      </w:r>
      <w:r>
        <w:rPr>
          <w:rFonts w:hint="eastAsia"/>
        </w:rPr>
        <w:t>зернового</w:t>
      </w:r>
      <w:r>
        <w:t xml:space="preserve"> </w:t>
      </w:r>
      <w:r>
        <w:rPr>
          <w:rFonts w:hint="eastAsia"/>
        </w:rPr>
        <w:t>сорго</w:t>
      </w:r>
      <w:r>
        <w:t xml:space="preserve"> </w:t>
      </w:r>
      <w:r>
        <w:rPr>
          <w:rFonts w:hint="eastAsia"/>
        </w:rPr>
        <w:t>по</w:t>
      </w:r>
      <w:r>
        <w:t xml:space="preserve"> </w:t>
      </w:r>
      <w:r>
        <w:rPr>
          <w:rFonts w:hint="eastAsia"/>
        </w:rPr>
        <w:t>площади</w:t>
      </w:r>
      <w:r>
        <w:t xml:space="preserve"> </w:t>
      </w:r>
      <w:r>
        <w:rPr>
          <w:rFonts w:hint="eastAsia"/>
        </w:rPr>
        <w:t>поля</w:t>
      </w:r>
      <w:r>
        <w:t xml:space="preserve"> </w:t>
      </w:r>
      <w:r>
        <w:rPr>
          <w:rFonts w:hint="eastAsia"/>
        </w:rPr>
        <w:t>на</w:t>
      </w:r>
      <w:r>
        <w:t xml:space="preserve"> </w:t>
      </w:r>
      <w:r>
        <w:rPr>
          <w:rFonts w:hint="eastAsia"/>
        </w:rPr>
        <w:t>фотосинтетическую</w:t>
      </w:r>
      <w:r>
        <w:t xml:space="preserve"> </w:t>
      </w:r>
      <w:r>
        <w:rPr>
          <w:rFonts w:hint="eastAsia"/>
        </w:rPr>
        <w:t>деятельность</w:t>
      </w:r>
      <w:r>
        <w:t xml:space="preserve"> </w:t>
      </w:r>
      <w:r>
        <w:rPr>
          <w:rFonts w:hint="eastAsia"/>
        </w:rPr>
        <w:t>посевов</w:t>
      </w:r>
    </w:p>
    <w:p w14:paraId="12AC78EF" w14:textId="77777777" w:rsidR="00E95971" w:rsidRDefault="00E95971" w:rsidP="00E95971"/>
    <w:p w14:paraId="7DA833AD" w14:textId="77777777" w:rsidR="00E95971" w:rsidRDefault="00E95971" w:rsidP="00E95971">
      <w:r>
        <w:t xml:space="preserve">5.4.6 </w:t>
      </w:r>
      <w:r>
        <w:rPr>
          <w:rFonts w:hint="eastAsia"/>
        </w:rPr>
        <w:t>Величина</w:t>
      </w:r>
      <w:r>
        <w:t xml:space="preserve"> </w:t>
      </w:r>
      <w:r>
        <w:rPr>
          <w:rFonts w:hint="eastAsia"/>
        </w:rPr>
        <w:t>фотопотенциала</w:t>
      </w:r>
      <w:r>
        <w:t xml:space="preserve"> </w:t>
      </w:r>
      <w:r>
        <w:rPr>
          <w:rFonts w:hint="eastAsia"/>
        </w:rPr>
        <w:t>посевов</w:t>
      </w:r>
      <w:r>
        <w:t xml:space="preserve"> </w:t>
      </w:r>
      <w:r>
        <w:rPr>
          <w:rFonts w:hint="eastAsia"/>
        </w:rPr>
        <w:t>в</w:t>
      </w:r>
      <w:r>
        <w:t xml:space="preserve"> </w:t>
      </w:r>
      <w:r>
        <w:rPr>
          <w:rFonts w:hint="eastAsia"/>
        </w:rPr>
        <w:t>вариантах</w:t>
      </w:r>
      <w:r>
        <w:t xml:space="preserve"> </w:t>
      </w:r>
      <w:r>
        <w:rPr>
          <w:rFonts w:hint="eastAsia"/>
        </w:rPr>
        <w:t>размещения</w:t>
      </w:r>
      <w:r>
        <w:t xml:space="preserve"> </w:t>
      </w:r>
      <w:r>
        <w:rPr>
          <w:rFonts w:hint="eastAsia"/>
        </w:rPr>
        <w:t>растений</w:t>
      </w:r>
    </w:p>
    <w:p w14:paraId="38D35F4C" w14:textId="77777777" w:rsidR="00E95971" w:rsidRDefault="00E95971" w:rsidP="00E95971"/>
    <w:p w14:paraId="1FFBAC5F" w14:textId="77777777" w:rsidR="00E95971" w:rsidRDefault="00E95971" w:rsidP="00E95971">
      <w:r>
        <w:t xml:space="preserve">5.4.7 </w:t>
      </w:r>
      <w:r>
        <w:rPr>
          <w:rFonts w:hint="eastAsia"/>
        </w:rPr>
        <w:t>Донорно</w:t>
      </w:r>
      <w:r>
        <w:t>-</w:t>
      </w:r>
      <w:r>
        <w:rPr>
          <w:rFonts w:hint="eastAsia"/>
        </w:rPr>
        <w:t>акцепторные</w:t>
      </w:r>
      <w:r>
        <w:t xml:space="preserve"> </w:t>
      </w:r>
      <w:r>
        <w:rPr>
          <w:rFonts w:hint="eastAsia"/>
        </w:rPr>
        <w:t>отношения</w:t>
      </w:r>
      <w:r>
        <w:t xml:space="preserve"> </w:t>
      </w:r>
      <w:r>
        <w:rPr>
          <w:rFonts w:hint="eastAsia"/>
        </w:rPr>
        <w:t>между</w:t>
      </w:r>
      <w:r>
        <w:t xml:space="preserve"> </w:t>
      </w:r>
      <w:r>
        <w:rPr>
          <w:rFonts w:hint="eastAsia"/>
        </w:rPr>
        <w:t>органами</w:t>
      </w:r>
      <w:r>
        <w:t xml:space="preserve"> </w:t>
      </w:r>
      <w:r>
        <w:rPr>
          <w:rFonts w:hint="eastAsia"/>
        </w:rPr>
        <w:t>растений</w:t>
      </w:r>
      <w:r>
        <w:t xml:space="preserve"> </w:t>
      </w:r>
      <w:r>
        <w:rPr>
          <w:rFonts w:hint="eastAsia"/>
        </w:rPr>
        <w:t>сорго</w:t>
      </w:r>
      <w:r>
        <w:t xml:space="preserve">. 243 </w:t>
      </w:r>
      <w:r>
        <w:rPr>
          <w:rFonts w:hint="eastAsia"/>
        </w:rPr>
        <w:t>Выводы</w:t>
      </w:r>
      <w:r>
        <w:t xml:space="preserve"> </w:t>
      </w:r>
      <w:r>
        <w:rPr>
          <w:rFonts w:hint="eastAsia"/>
        </w:rPr>
        <w:t>по</w:t>
      </w:r>
      <w:r>
        <w:t xml:space="preserve"> </w:t>
      </w:r>
      <w:r>
        <w:rPr>
          <w:rFonts w:hint="eastAsia"/>
        </w:rPr>
        <w:t>экспериментальным</w:t>
      </w:r>
      <w:r>
        <w:t xml:space="preserve"> </w:t>
      </w:r>
      <w:r>
        <w:rPr>
          <w:rFonts w:hint="eastAsia"/>
        </w:rPr>
        <w:t>исследованиям</w:t>
      </w:r>
      <w:r>
        <w:t xml:space="preserve"> </w:t>
      </w:r>
      <w:r>
        <w:rPr>
          <w:rFonts w:hint="eastAsia"/>
        </w:rPr>
        <w:t>с</w:t>
      </w:r>
      <w:r>
        <w:t xml:space="preserve"> </w:t>
      </w:r>
      <w:r>
        <w:rPr>
          <w:rFonts w:hint="eastAsia"/>
        </w:rPr>
        <w:t>культурой</w:t>
      </w:r>
      <w:r>
        <w:t xml:space="preserve"> </w:t>
      </w:r>
      <w:r>
        <w:rPr>
          <w:rFonts w:hint="eastAsia"/>
        </w:rPr>
        <w:t>сорго</w:t>
      </w:r>
    </w:p>
    <w:p w14:paraId="1510701D" w14:textId="77777777" w:rsidR="00E95971" w:rsidRDefault="00E95971" w:rsidP="00E95971"/>
    <w:p w14:paraId="32A9B378" w14:textId="77777777" w:rsidR="00E95971" w:rsidRDefault="00E95971" w:rsidP="00E95971">
      <w:r>
        <w:t xml:space="preserve">5.5 </w:t>
      </w:r>
      <w:r>
        <w:rPr>
          <w:rFonts w:hint="eastAsia"/>
        </w:rPr>
        <w:t>Влияние</w:t>
      </w:r>
      <w:r>
        <w:t xml:space="preserve"> </w:t>
      </w:r>
      <w:r>
        <w:rPr>
          <w:rFonts w:hint="eastAsia"/>
        </w:rPr>
        <w:t>способа</w:t>
      </w:r>
      <w:r>
        <w:t xml:space="preserve"> </w:t>
      </w:r>
      <w:r>
        <w:rPr>
          <w:rFonts w:hint="eastAsia"/>
        </w:rPr>
        <w:t>расстановки</w:t>
      </w:r>
      <w:r>
        <w:t xml:space="preserve"> </w:t>
      </w:r>
      <w:r>
        <w:rPr>
          <w:rFonts w:hint="eastAsia"/>
        </w:rPr>
        <w:t>растений</w:t>
      </w:r>
      <w:r>
        <w:t xml:space="preserve"> </w:t>
      </w:r>
      <w:r>
        <w:rPr>
          <w:rFonts w:hint="eastAsia"/>
        </w:rPr>
        <w:t>подсолнечника</w:t>
      </w:r>
      <w:r>
        <w:t xml:space="preserve"> </w:t>
      </w:r>
      <w:r>
        <w:rPr>
          <w:rFonts w:hint="eastAsia"/>
        </w:rPr>
        <w:t>по</w:t>
      </w:r>
      <w:r>
        <w:t xml:space="preserve"> </w:t>
      </w:r>
      <w:r>
        <w:rPr>
          <w:rFonts w:hint="eastAsia"/>
        </w:rPr>
        <w:t>площади</w:t>
      </w:r>
      <w:r>
        <w:t xml:space="preserve"> </w:t>
      </w:r>
      <w:r>
        <w:rPr>
          <w:rFonts w:hint="eastAsia"/>
        </w:rPr>
        <w:t>поля</w:t>
      </w:r>
    </w:p>
    <w:p w14:paraId="3356DF82" w14:textId="77777777" w:rsidR="00E95971" w:rsidRDefault="00E95971" w:rsidP="00E95971"/>
    <w:p w14:paraId="26C93AB2" w14:textId="77777777" w:rsidR="00E95971" w:rsidRDefault="00E95971" w:rsidP="00E95971">
      <w:r>
        <w:rPr>
          <w:rFonts w:hint="eastAsia"/>
        </w:rPr>
        <w:t>на</w:t>
      </w:r>
      <w:r>
        <w:t xml:space="preserve"> </w:t>
      </w:r>
      <w:r>
        <w:rPr>
          <w:rFonts w:hint="eastAsia"/>
        </w:rPr>
        <w:t>реализацию</w:t>
      </w:r>
      <w:r>
        <w:t xml:space="preserve"> </w:t>
      </w:r>
      <w:r>
        <w:rPr>
          <w:rFonts w:hint="eastAsia"/>
        </w:rPr>
        <w:t>потенциала</w:t>
      </w:r>
      <w:r>
        <w:t xml:space="preserve"> </w:t>
      </w:r>
      <w:r>
        <w:rPr>
          <w:rFonts w:hint="eastAsia"/>
        </w:rPr>
        <w:t>продуктивности</w:t>
      </w:r>
    </w:p>
    <w:p w14:paraId="10DD888C" w14:textId="77777777" w:rsidR="00E95971" w:rsidRDefault="00E95971" w:rsidP="00E95971"/>
    <w:p w14:paraId="1DCC1A15" w14:textId="77777777" w:rsidR="00E95971" w:rsidRDefault="00E95971" w:rsidP="00E95971">
      <w:r>
        <w:t xml:space="preserve">5.5.1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возделывании</w:t>
      </w:r>
      <w:r>
        <w:t xml:space="preserve"> </w:t>
      </w:r>
      <w:r>
        <w:rPr>
          <w:rFonts w:hint="eastAsia"/>
        </w:rPr>
        <w:t>подсолнечника</w:t>
      </w:r>
      <w:r>
        <w:t xml:space="preserve"> </w:t>
      </w:r>
      <w:r>
        <w:rPr>
          <w:rFonts w:hint="eastAsia"/>
        </w:rPr>
        <w:t>и</w:t>
      </w:r>
      <w:r>
        <w:t xml:space="preserve"> </w:t>
      </w:r>
      <w:r>
        <w:rPr>
          <w:rFonts w:hint="eastAsia"/>
        </w:rPr>
        <w:t>его</w:t>
      </w:r>
      <w:r>
        <w:t xml:space="preserve"> </w:t>
      </w:r>
      <w:r>
        <w:rPr>
          <w:rFonts w:hint="eastAsia"/>
        </w:rPr>
        <w:t>значении</w:t>
      </w:r>
      <w:r>
        <w:t xml:space="preserve"> </w:t>
      </w:r>
      <w:r>
        <w:rPr>
          <w:rFonts w:hint="eastAsia"/>
        </w:rPr>
        <w:t>в</w:t>
      </w:r>
      <w:r>
        <w:t xml:space="preserve"> </w:t>
      </w:r>
      <w:r>
        <w:rPr>
          <w:rFonts w:hint="eastAsia"/>
        </w:rPr>
        <w:t>сельскохозяйственном</w:t>
      </w:r>
      <w:r>
        <w:t xml:space="preserve"> </w:t>
      </w:r>
      <w:r>
        <w:rPr>
          <w:rFonts w:hint="eastAsia"/>
        </w:rPr>
        <w:t>производстве</w:t>
      </w:r>
    </w:p>
    <w:p w14:paraId="3A116C73" w14:textId="77777777" w:rsidR="00E95971" w:rsidRDefault="00E95971" w:rsidP="00E95971"/>
    <w:p w14:paraId="497A42EE" w14:textId="77777777" w:rsidR="00E95971" w:rsidRDefault="00E95971" w:rsidP="00E95971">
      <w:r>
        <w:t xml:space="preserve">5.5.2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исследований</w:t>
      </w:r>
    </w:p>
    <w:p w14:paraId="7266856A" w14:textId="77777777" w:rsidR="00E95971" w:rsidRDefault="00E95971" w:rsidP="00E95971"/>
    <w:p w14:paraId="6219355B" w14:textId="77777777" w:rsidR="00E95971" w:rsidRDefault="00E95971" w:rsidP="00E95971">
      <w:r>
        <w:t xml:space="preserve">5.5.3 </w:t>
      </w:r>
      <w:r>
        <w:rPr>
          <w:rFonts w:hint="eastAsia"/>
        </w:rPr>
        <w:t>Влияние</w:t>
      </w:r>
      <w:r>
        <w:t xml:space="preserve"> </w:t>
      </w:r>
      <w:r>
        <w:rPr>
          <w:rFonts w:hint="eastAsia"/>
        </w:rPr>
        <w:t>формы</w:t>
      </w:r>
      <w:r>
        <w:t xml:space="preserve"> </w:t>
      </w:r>
      <w:r>
        <w:rPr>
          <w:rFonts w:hint="eastAsia"/>
        </w:rPr>
        <w:t>площади</w:t>
      </w:r>
      <w:r>
        <w:t xml:space="preserve"> </w:t>
      </w:r>
      <w:r>
        <w:rPr>
          <w:rFonts w:hint="eastAsia"/>
        </w:rPr>
        <w:t>питания</w:t>
      </w:r>
      <w:r>
        <w:t xml:space="preserve"> </w:t>
      </w:r>
      <w:r>
        <w:rPr>
          <w:rFonts w:hint="eastAsia"/>
        </w:rPr>
        <w:t>растений</w:t>
      </w:r>
      <w:r>
        <w:t xml:space="preserve"> </w:t>
      </w:r>
      <w:r>
        <w:rPr>
          <w:rFonts w:hint="eastAsia"/>
        </w:rPr>
        <w:t>на</w:t>
      </w:r>
      <w:r>
        <w:t xml:space="preserve"> </w:t>
      </w:r>
      <w:r>
        <w:rPr>
          <w:rFonts w:hint="eastAsia"/>
        </w:rPr>
        <w:t>урожайность</w:t>
      </w:r>
      <w:r>
        <w:t xml:space="preserve"> </w:t>
      </w:r>
      <w:r>
        <w:rPr>
          <w:rFonts w:hint="eastAsia"/>
        </w:rPr>
        <w:t>подсолнечника</w:t>
      </w:r>
    </w:p>
    <w:p w14:paraId="7C20DC04" w14:textId="77777777" w:rsidR="00E95971" w:rsidRDefault="00E95971" w:rsidP="00E95971"/>
    <w:p w14:paraId="13A57E3E" w14:textId="77777777" w:rsidR="00E95971" w:rsidRDefault="00E95971" w:rsidP="00E95971">
      <w:r>
        <w:t xml:space="preserve">5.5.3.1 </w:t>
      </w:r>
      <w:r>
        <w:rPr>
          <w:rFonts w:hint="eastAsia"/>
        </w:rPr>
        <w:t>Корреляция</w:t>
      </w:r>
      <w:r>
        <w:t xml:space="preserve"> </w:t>
      </w:r>
      <w:r>
        <w:rPr>
          <w:rFonts w:hint="eastAsia"/>
        </w:rPr>
        <w:t>между</w:t>
      </w:r>
      <w:r>
        <w:t xml:space="preserve"> </w:t>
      </w:r>
      <w:r>
        <w:rPr>
          <w:rFonts w:hint="eastAsia"/>
        </w:rPr>
        <w:t>сухой</w:t>
      </w:r>
      <w:r>
        <w:t xml:space="preserve"> </w:t>
      </w:r>
      <w:r>
        <w:rPr>
          <w:rFonts w:hint="eastAsia"/>
        </w:rPr>
        <w:t>массой</w:t>
      </w:r>
      <w:r>
        <w:t xml:space="preserve"> </w:t>
      </w:r>
      <w:r>
        <w:rPr>
          <w:rFonts w:hint="eastAsia"/>
        </w:rPr>
        <w:t>корзинки</w:t>
      </w:r>
      <w:r>
        <w:t xml:space="preserve">, </w:t>
      </w:r>
      <w:r>
        <w:rPr>
          <w:rFonts w:hint="eastAsia"/>
        </w:rPr>
        <w:t>морфологическими</w:t>
      </w:r>
      <w:r>
        <w:t xml:space="preserve"> </w:t>
      </w:r>
      <w:r>
        <w:rPr>
          <w:rFonts w:hint="eastAsia"/>
        </w:rPr>
        <w:t>и</w:t>
      </w:r>
    </w:p>
    <w:p w14:paraId="4EE8BC81" w14:textId="77777777" w:rsidR="00E95971" w:rsidRDefault="00E95971" w:rsidP="00E95971"/>
    <w:p w14:paraId="5194929B" w14:textId="77777777" w:rsidR="00E95971" w:rsidRDefault="00E95971" w:rsidP="00E95971">
      <w:r>
        <w:rPr>
          <w:rFonts w:hint="eastAsia"/>
        </w:rPr>
        <w:t>структурными</w:t>
      </w:r>
      <w:r>
        <w:t xml:space="preserve"> </w:t>
      </w:r>
      <w:r>
        <w:rPr>
          <w:rFonts w:hint="eastAsia"/>
        </w:rPr>
        <w:t>показателями</w:t>
      </w:r>
      <w:r>
        <w:t xml:space="preserve"> </w:t>
      </w:r>
      <w:r>
        <w:rPr>
          <w:rFonts w:hint="eastAsia"/>
        </w:rPr>
        <w:t>растений</w:t>
      </w:r>
      <w:r>
        <w:t xml:space="preserve"> </w:t>
      </w:r>
      <w:r>
        <w:rPr>
          <w:rFonts w:hint="eastAsia"/>
        </w:rPr>
        <w:t>подсолнечника</w:t>
      </w:r>
    </w:p>
    <w:p w14:paraId="4BC913CF" w14:textId="77777777" w:rsidR="00E95971" w:rsidRDefault="00E95971" w:rsidP="00E95971"/>
    <w:p w14:paraId="7C09BB52" w14:textId="77777777" w:rsidR="00E95971" w:rsidRDefault="00E95971" w:rsidP="00E95971">
      <w:r>
        <w:t xml:space="preserve">5.5.4 </w:t>
      </w:r>
      <w:r>
        <w:rPr>
          <w:rFonts w:hint="eastAsia"/>
        </w:rPr>
        <w:t>Влияние</w:t>
      </w:r>
      <w:r>
        <w:t xml:space="preserve"> </w:t>
      </w:r>
      <w:r>
        <w:rPr>
          <w:rFonts w:hint="eastAsia"/>
        </w:rPr>
        <w:t>качества</w:t>
      </w:r>
      <w:r>
        <w:t xml:space="preserve"> </w:t>
      </w:r>
      <w:r>
        <w:rPr>
          <w:rFonts w:hint="eastAsia"/>
        </w:rPr>
        <w:t>размещения</w:t>
      </w:r>
      <w:r>
        <w:t xml:space="preserve"> </w:t>
      </w:r>
      <w:r>
        <w:rPr>
          <w:rFonts w:hint="eastAsia"/>
        </w:rPr>
        <w:t>растений</w:t>
      </w:r>
      <w:r>
        <w:t xml:space="preserve"> </w:t>
      </w:r>
      <w:r>
        <w:rPr>
          <w:rFonts w:hint="eastAsia"/>
        </w:rPr>
        <w:t>подсолнечника</w:t>
      </w:r>
      <w:r>
        <w:t xml:space="preserve"> </w:t>
      </w:r>
      <w:r>
        <w:rPr>
          <w:rFonts w:hint="eastAsia"/>
        </w:rPr>
        <w:t>на</w:t>
      </w:r>
      <w:r>
        <w:t xml:space="preserve"> </w:t>
      </w:r>
      <w:r>
        <w:rPr>
          <w:rFonts w:hint="eastAsia"/>
        </w:rPr>
        <w:t>накопление</w:t>
      </w:r>
      <w:r>
        <w:t xml:space="preserve"> </w:t>
      </w:r>
      <w:r>
        <w:rPr>
          <w:rFonts w:hint="eastAsia"/>
        </w:rPr>
        <w:t>и</w:t>
      </w:r>
      <w:r>
        <w:t xml:space="preserve"> </w:t>
      </w:r>
      <w:r>
        <w:rPr>
          <w:rFonts w:hint="eastAsia"/>
        </w:rPr>
        <w:t>распределение</w:t>
      </w:r>
      <w:r>
        <w:t xml:space="preserve"> </w:t>
      </w:r>
      <w:r>
        <w:rPr>
          <w:rFonts w:hint="eastAsia"/>
        </w:rPr>
        <w:t>абсолютно</w:t>
      </w:r>
      <w:r>
        <w:t>-</w:t>
      </w:r>
      <w:r>
        <w:rPr>
          <w:rFonts w:hint="eastAsia"/>
        </w:rPr>
        <w:t>сухой</w:t>
      </w:r>
      <w:r>
        <w:t xml:space="preserve"> </w:t>
      </w:r>
      <w:r>
        <w:rPr>
          <w:rFonts w:hint="eastAsia"/>
        </w:rPr>
        <w:t>массы</w:t>
      </w:r>
      <w:r>
        <w:t xml:space="preserve"> </w:t>
      </w:r>
      <w:r>
        <w:rPr>
          <w:rFonts w:hint="eastAsia"/>
        </w:rPr>
        <w:t>по</w:t>
      </w:r>
      <w:r>
        <w:t xml:space="preserve"> </w:t>
      </w:r>
      <w:r>
        <w:rPr>
          <w:rFonts w:hint="eastAsia"/>
        </w:rPr>
        <w:t>органам</w:t>
      </w:r>
      <w:r>
        <w:t xml:space="preserve"> </w:t>
      </w:r>
      <w:r>
        <w:rPr>
          <w:rFonts w:hint="eastAsia"/>
        </w:rPr>
        <w:t>растений</w:t>
      </w:r>
    </w:p>
    <w:p w14:paraId="1C6431CD" w14:textId="77777777" w:rsidR="00E95971" w:rsidRDefault="00E95971" w:rsidP="00E95971"/>
    <w:p w14:paraId="4AD7466F" w14:textId="77777777" w:rsidR="00E95971" w:rsidRDefault="00E95971" w:rsidP="00E95971">
      <w:r>
        <w:t xml:space="preserve">5.5.4.1 </w:t>
      </w:r>
      <w:r>
        <w:rPr>
          <w:rFonts w:hint="eastAsia"/>
        </w:rPr>
        <w:t>Накопление</w:t>
      </w:r>
      <w:r>
        <w:t xml:space="preserve"> </w:t>
      </w:r>
      <w:r>
        <w:rPr>
          <w:rFonts w:hint="eastAsia"/>
        </w:rPr>
        <w:t>абсолютно</w:t>
      </w:r>
      <w:r>
        <w:t xml:space="preserve"> </w:t>
      </w:r>
      <w:r>
        <w:rPr>
          <w:rFonts w:hint="eastAsia"/>
        </w:rPr>
        <w:t>сухой</w:t>
      </w:r>
      <w:r>
        <w:t xml:space="preserve"> </w:t>
      </w:r>
      <w:r>
        <w:rPr>
          <w:rFonts w:hint="eastAsia"/>
        </w:rPr>
        <w:t>массы</w:t>
      </w:r>
      <w:r>
        <w:t xml:space="preserve"> </w:t>
      </w:r>
      <w:r>
        <w:rPr>
          <w:rFonts w:hint="eastAsia"/>
        </w:rPr>
        <w:t>растений</w:t>
      </w:r>
      <w:r>
        <w:t xml:space="preserve"> </w:t>
      </w:r>
      <w:r>
        <w:rPr>
          <w:rFonts w:hint="eastAsia"/>
        </w:rPr>
        <w:t>подсолнечника</w:t>
      </w:r>
    </w:p>
    <w:p w14:paraId="3FB5FCAC" w14:textId="77777777" w:rsidR="00E95971" w:rsidRDefault="00E95971" w:rsidP="00E95971"/>
    <w:p w14:paraId="43AB1EFC" w14:textId="77777777" w:rsidR="00E95971" w:rsidRDefault="00E95971" w:rsidP="00E95971">
      <w:r>
        <w:t xml:space="preserve">5.5.4.2 </w:t>
      </w:r>
      <w:r>
        <w:rPr>
          <w:rFonts w:hint="eastAsia"/>
        </w:rPr>
        <w:t>Влияние</w:t>
      </w:r>
      <w:r>
        <w:t xml:space="preserve"> </w:t>
      </w:r>
      <w:r>
        <w:rPr>
          <w:rFonts w:hint="eastAsia"/>
        </w:rPr>
        <w:t>качества</w:t>
      </w:r>
      <w:r>
        <w:t xml:space="preserve"> </w:t>
      </w:r>
      <w:r>
        <w:rPr>
          <w:rFonts w:hint="eastAsia"/>
        </w:rPr>
        <w:t>размещения</w:t>
      </w:r>
      <w:r>
        <w:t xml:space="preserve"> </w:t>
      </w:r>
      <w:r>
        <w:rPr>
          <w:rFonts w:hint="eastAsia"/>
        </w:rPr>
        <w:t>растений</w:t>
      </w:r>
      <w:r>
        <w:t xml:space="preserve"> </w:t>
      </w:r>
      <w:r>
        <w:rPr>
          <w:rFonts w:hint="eastAsia"/>
        </w:rPr>
        <w:t>подсолнечника</w:t>
      </w:r>
      <w:r>
        <w:t xml:space="preserve"> </w:t>
      </w:r>
      <w:r>
        <w:rPr>
          <w:rFonts w:hint="eastAsia"/>
        </w:rPr>
        <w:t>на</w:t>
      </w:r>
      <w:r>
        <w:t xml:space="preserve"> </w:t>
      </w:r>
      <w:r>
        <w:rPr>
          <w:rFonts w:hint="eastAsia"/>
        </w:rPr>
        <w:t>распределение</w:t>
      </w:r>
      <w:r>
        <w:t xml:space="preserve"> </w:t>
      </w:r>
      <w:r>
        <w:rPr>
          <w:rFonts w:hint="eastAsia"/>
        </w:rPr>
        <w:t>сухой</w:t>
      </w:r>
      <w:r>
        <w:t xml:space="preserve"> </w:t>
      </w:r>
      <w:r>
        <w:rPr>
          <w:rFonts w:hint="eastAsia"/>
        </w:rPr>
        <w:t>массы</w:t>
      </w:r>
      <w:r>
        <w:t xml:space="preserve"> </w:t>
      </w:r>
      <w:r>
        <w:rPr>
          <w:rFonts w:hint="eastAsia"/>
        </w:rPr>
        <w:t>по</w:t>
      </w:r>
      <w:r>
        <w:t xml:space="preserve"> </w:t>
      </w:r>
      <w:r>
        <w:rPr>
          <w:rFonts w:hint="eastAsia"/>
        </w:rPr>
        <w:t>органам</w:t>
      </w:r>
      <w:r>
        <w:t xml:space="preserve"> </w:t>
      </w:r>
      <w:r>
        <w:rPr>
          <w:rFonts w:hint="eastAsia"/>
        </w:rPr>
        <w:t>в</w:t>
      </w:r>
      <w:r>
        <w:t xml:space="preserve"> </w:t>
      </w:r>
      <w:r>
        <w:rPr>
          <w:rFonts w:hint="eastAsia"/>
        </w:rPr>
        <w:t>разные</w:t>
      </w:r>
      <w:r>
        <w:t xml:space="preserve"> </w:t>
      </w:r>
      <w:r>
        <w:rPr>
          <w:rFonts w:hint="eastAsia"/>
        </w:rPr>
        <w:t>фазы</w:t>
      </w:r>
      <w:r>
        <w:t xml:space="preserve"> </w:t>
      </w:r>
      <w:r>
        <w:rPr>
          <w:rFonts w:hint="eastAsia"/>
        </w:rPr>
        <w:t>вегетации</w:t>
      </w:r>
    </w:p>
    <w:p w14:paraId="16D094D9" w14:textId="77777777" w:rsidR="00E95971" w:rsidRDefault="00E95971" w:rsidP="00E95971"/>
    <w:p w14:paraId="5AEB0081" w14:textId="77777777" w:rsidR="00E95971" w:rsidRDefault="00E95971" w:rsidP="00E95971">
      <w:r>
        <w:t xml:space="preserve">5.5.4.3 </w:t>
      </w:r>
      <w:r>
        <w:rPr>
          <w:rFonts w:hint="eastAsia"/>
        </w:rPr>
        <w:t>Перераспределение</w:t>
      </w:r>
      <w:r>
        <w:t xml:space="preserve"> </w:t>
      </w:r>
      <w:r>
        <w:rPr>
          <w:rFonts w:hint="eastAsia"/>
        </w:rPr>
        <w:t>сухой</w:t>
      </w:r>
      <w:r>
        <w:t xml:space="preserve"> </w:t>
      </w:r>
      <w:r>
        <w:rPr>
          <w:rFonts w:hint="eastAsia"/>
        </w:rPr>
        <w:t>массы</w:t>
      </w:r>
      <w:r>
        <w:t xml:space="preserve"> </w:t>
      </w:r>
      <w:r>
        <w:rPr>
          <w:rFonts w:hint="eastAsia"/>
        </w:rPr>
        <w:t>растений</w:t>
      </w:r>
      <w:r>
        <w:t xml:space="preserve"> </w:t>
      </w:r>
      <w:r>
        <w:rPr>
          <w:rFonts w:hint="eastAsia"/>
        </w:rPr>
        <w:t>подсолнечника</w:t>
      </w:r>
      <w:r>
        <w:t xml:space="preserve"> </w:t>
      </w:r>
      <w:r>
        <w:rPr>
          <w:rFonts w:hint="eastAsia"/>
        </w:rPr>
        <w:t>между</w:t>
      </w:r>
    </w:p>
    <w:p w14:paraId="047F2D22" w14:textId="77777777" w:rsidR="00E95971" w:rsidRDefault="00E95971" w:rsidP="00E95971"/>
    <w:p w14:paraId="1DF323C8" w14:textId="77777777" w:rsidR="00E95971" w:rsidRDefault="00E95971" w:rsidP="00E95971">
      <w:r>
        <w:rPr>
          <w:rFonts w:hint="eastAsia"/>
        </w:rPr>
        <w:t>его</w:t>
      </w:r>
      <w:r>
        <w:t xml:space="preserve"> </w:t>
      </w:r>
      <w:r>
        <w:rPr>
          <w:rFonts w:hint="eastAsia"/>
        </w:rPr>
        <w:t>органами</w:t>
      </w:r>
      <w:r>
        <w:t xml:space="preserve"> </w:t>
      </w:r>
      <w:r>
        <w:rPr>
          <w:rFonts w:hint="eastAsia"/>
        </w:rPr>
        <w:t>в</w:t>
      </w:r>
      <w:r>
        <w:t xml:space="preserve"> </w:t>
      </w:r>
      <w:r>
        <w:rPr>
          <w:rFonts w:hint="eastAsia"/>
        </w:rPr>
        <w:t>период</w:t>
      </w:r>
      <w:r>
        <w:t xml:space="preserve"> </w:t>
      </w:r>
      <w:r>
        <w:rPr>
          <w:rFonts w:hint="eastAsia"/>
        </w:rPr>
        <w:t>цветение</w:t>
      </w:r>
      <w:r>
        <w:t xml:space="preserve"> - </w:t>
      </w:r>
      <w:r>
        <w:rPr>
          <w:rFonts w:hint="eastAsia"/>
        </w:rPr>
        <w:t>физиологическая</w:t>
      </w:r>
      <w:r>
        <w:t xml:space="preserve"> </w:t>
      </w:r>
      <w:r>
        <w:rPr>
          <w:rFonts w:hint="eastAsia"/>
        </w:rPr>
        <w:t>спелость</w:t>
      </w:r>
    </w:p>
    <w:p w14:paraId="13B06C80" w14:textId="77777777" w:rsidR="00E95971" w:rsidRDefault="00E95971" w:rsidP="00E95971"/>
    <w:p w14:paraId="723F30DB" w14:textId="77777777" w:rsidR="00E95971" w:rsidRDefault="00E95971" w:rsidP="00E95971">
      <w:r>
        <w:t xml:space="preserve">5.5.5 </w:t>
      </w:r>
      <w:r>
        <w:rPr>
          <w:rFonts w:hint="eastAsia"/>
        </w:rPr>
        <w:t>Влияние</w:t>
      </w:r>
      <w:r>
        <w:t xml:space="preserve"> </w:t>
      </w:r>
      <w:r>
        <w:rPr>
          <w:rFonts w:hint="eastAsia"/>
        </w:rPr>
        <w:t>формы</w:t>
      </w:r>
      <w:r>
        <w:t xml:space="preserve"> </w:t>
      </w:r>
      <w:r>
        <w:rPr>
          <w:rFonts w:hint="eastAsia"/>
        </w:rPr>
        <w:t>площади</w:t>
      </w:r>
      <w:r>
        <w:t xml:space="preserve"> </w:t>
      </w:r>
      <w:r>
        <w:rPr>
          <w:rFonts w:hint="eastAsia"/>
        </w:rPr>
        <w:t>питания</w:t>
      </w:r>
      <w:r>
        <w:t xml:space="preserve"> </w:t>
      </w:r>
      <w:r>
        <w:rPr>
          <w:rFonts w:hint="eastAsia"/>
        </w:rPr>
        <w:t>на</w:t>
      </w:r>
      <w:r>
        <w:t xml:space="preserve"> </w:t>
      </w:r>
      <w:r>
        <w:rPr>
          <w:rFonts w:hint="eastAsia"/>
        </w:rPr>
        <w:t>эффективность</w:t>
      </w:r>
      <w:r>
        <w:t xml:space="preserve"> </w:t>
      </w:r>
      <w:r>
        <w:rPr>
          <w:rFonts w:hint="eastAsia"/>
        </w:rPr>
        <w:t>ДАО</w:t>
      </w:r>
      <w:r>
        <w:t xml:space="preserve"> </w:t>
      </w:r>
      <w:r>
        <w:rPr>
          <w:rFonts w:hint="eastAsia"/>
        </w:rPr>
        <w:t>между</w:t>
      </w:r>
      <w:r>
        <w:t xml:space="preserve"> </w:t>
      </w:r>
      <w:r>
        <w:rPr>
          <w:rFonts w:hint="eastAsia"/>
        </w:rPr>
        <w:t>органами</w:t>
      </w:r>
      <w:r>
        <w:t xml:space="preserve"> </w:t>
      </w:r>
      <w:r>
        <w:rPr>
          <w:rFonts w:hint="eastAsia"/>
        </w:rPr>
        <w:t>растения</w:t>
      </w:r>
      <w:r>
        <w:t xml:space="preserve"> </w:t>
      </w:r>
      <w:r>
        <w:rPr>
          <w:rFonts w:hint="eastAsia"/>
        </w:rPr>
        <w:t>подсолнечника</w:t>
      </w:r>
      <w:r>
        <w:t xml:space="preserve"> </w:t>
      </w:r>
      <w:r>
        <w:rPr>
          <w:rFonts w:hint="eastAsia"/>
        </w:rPr>
        <w:t>различных</w:t>
      </w:r>
      <w:r>
        <w:t xml:space="preserve"> </w:t>
      </w:r>
      <w:r>
        <w:rPr>
          <w:rFonts w:hint="eastAsia"/>
        </w:rPr>
        <w:t>сортов</w:t>
      </w:r>
    </w:p>
    <w:p w14:paraId="7D4230E6" w14:textId="77777777" w:rsidR="00E95971" w:rsidRDefault="00E95971" w:rsidP="00E95971"/>
    <w:p w14:paraId="6F5AE4C2" w14:textId="77777777" w:rsidR="00E95971" w:rsidRDefault="00E95971" w:rsidP="00E95971">
      <w:r>
        <w:t xml:space="preserve">5.6 </w:t>
      </w:r>
      <w:r>
        <w:rPr>
          <w:rFonts w:hint="eastAsia"/>
        </w:rPr>
        <w:t>Реакции</w:t>
      </w:r>
      <w:r>
        <w:t xml:space="preserve"> </w:t>
      </w:r>
      <w:r>
        <w:rPr>
          <w:rFonts w:hint="eastAsia"/>
        </w:rPr>
        <w:t>растений</w:t>
      </w:r>
      <w:r>
        <w:t xml:space="preserve"> </w:t>
      </w:r>
      <w:r>
        <w:rPr>
          <w:rFonts w:hint="eastAsia"/>
        </w:rPr>
        <w:t>на</w:t>
      </w:r>
      <w:r>
        <w:t xml:space="preserve"> </w:t>
      </w:r>
      <w:r>
        <w:rPr>
          <w:rFonts w:hint="eastAsia"/>
        </w:rPr>
        <w:t>изменение</w:t>
      </w:r>
      <w:r>
        <w:t xml:space="preserve"> </w:t>
      </w:r>
      <w:r>
        <w:rPr>
          <w:rFonts w:hint="eastAsia"/>
        </w:rPr>
        <w:t>жизненных</w:t>
      </w:r>
      <w:r>
        <w:t xml:space="preserve"> </w:t>
      </w:r>
      <w:r>
        <w:rPr>
          <w:rFonts w:hint="eastAsia"/>
        </w:rPr>
        <w:t>условий</w:t>
      </w:r>
      <w:r>
        <w:t xml:space="preserve"> </w:t>
      </w:r>
      <w:r>
        <w:rPr>
          <w:rFonts w:hint="eastAsia"/>
        </w:rPr>
        <w:t>в</w:t>
      </w:r>
      <w:r>
        <w:t xml:space="preserve"> </w:t>
      </w:r>
      <w:r>
        <w:rPr>
          <w:rFonts w:hint="eastAsia"/>
        </w:rPr>
        <w:t>вариантах</w:t>
      </w:r>
      <w:r>
        <w:t xml:space="preserve"> </w:t>
      </w:r>
      <w:r>
        <w:rPr>
          <w:rFonts w:hint="eastAsia"/>
        </w:rPr>
        <w:t>посева</w:t>
      </w:r>
      <w:r>
        <w:t>,</w:t>
      </w:r>
    </w:p>
    <w:p w14:paraId="0D06D466" w14:textId="77777777" w:rsidR="00E95971" w:rsidRDefault="00E95971" w:rsidP="00E95971"/>
    <w:p w14:paraId="5A0F1283" w14:textId="77777777" w:rsidR="00E95971" w:rsidRDefault="00E95971" w:rsidP="00E95971">
      <w:r>
        <w:rPr>
          <w:rFonts w:hint="eastAsia"/>
        </w:rPr>
        <w:t>выявленные</w:t>
      </w:r>
      <w:r>
        <w:t xml:space="preserve"> </w:t>
      </w:r>
      <w:r>
        <w:rPr>
          <w:rFonts w:hint="eastAsia"/>
        </w:rPr>
        <w:t>при</w:t>
      </w:r>
      <w:r>
        <w:t xml:space="preserve"> </w:t>
      </w:r>
      <w:r>
        <w:rPr>
          <w:rFonts w:hint="eastAsia"/>
        </w:rPr>
        <w:t>проведении</w:t>
      </w:r>
      <w:r>
        <w:t xml:space="preserve"> </w:t>
      </w:r>
      <w:r>
        <w:rPr>
          <w:rFonts w:hint="eastAsia"/>
        </w:rPr>
        <w:t>полевых</w:t>
      </w:r>
      <w:r>
        <w:t xml:space="preserve"> </w:t>
      </w:r>
      <w:r>
        <w:rPr>
          <w:rFonts w:hint="eastAsia"/>
        </w:rPr>
        <w:t>опытов</w:t>
      </w:r>
    </w:p>
    <w:p w14:paraId="0F46140B" w14:textId="77777777" w:rsidR="00E95971" w:rsidRDefault="00E95971" w:rsidP="00E95971"/>
    <w:p w14:paraId="0E7BA56B" w14:textId="77777777" w:rsidR="00E95971" w:rsidRDefault="00E95971" w:rsidP="00E95971">
      <w:r>
        <w:rPr>
          <w:rFonts w:hint="eastAsia"/>
        </w:rPr>
        <w:lastRenderedPageBreak/>
        <w:t>Выводы</w:t>
      </w:r>
      <w:r>
        <w:t xml:space="preserve"> </w:t>
      </w:r>
      <w:r>
        <w:rPr>
          <w:rFonts w:hint="eastAsia"/>
        </w:rPr>
        <w:t>по</w:t>
      </w:r>
      <w:r>
        <w:t xml:space="preserve"> </w:t>
      </w:r>
      <w:r>
        <w:rPr>
          <w:rFonts w:hint="eastAsia"/>
        </w:rPr>
        <w:t>главе</w:t>
      </w:r>
    </w:p>
    <w:p w14:paraId="3885AEEC" w14:textId="77777777" w:rsidR="00E95971" w:rsidRDefault="00E95971" w:rsidP="00E95971"/>
    <w:p w14:paraId="7B945E49" w14:textId="77777777" w:rsidR="00E95971" w:rsidRDefault="00E95971" w:rsidP="00E95971">
      <w:r>
        <w:t xml:space="preserve">6. </w:t>
      </w:r>
      <w:r>
        <w:rPr>
          <w:rFonts w:hint="eastAsia"/>
        </w:rPr>
        <w:t>Оценка</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посевных</w:t>
      </w:r>
      <w:r>
        <w:t xml:space="preserve"> </w:t>
      </w:r>
      <w:r>
        <w:rPr>
          <w:rFonts w:hint="eastAsia"/>
        </w:rPr>
        <w:t>машин</w:t>
      </w:r>
      <w:r>
        <w:t xml:space="preserve"> </w:t>
      </w:r>
      <w:r>
        <w:rPr>
          <w:rFonts w:hint="eastAsia"/>
        </w:rPr>
        <w:t>для</w:t>
      </w:r>
      <w:r>
        <w:t xml:space="preserve"> </w:t>
      </w:r>
      <w:r>
        <w:rPr>
          <w:rFonts w:hint="eastAsia"/>
        </w:rPr>
        <w:t>инновационных</w:t>
      </w:r>
      <w:r>
        <w:t xml:space="preserve"> </w:t>
      </w:r>
      <w:r>
        <w:rPr>
          <w:rFonts w:hint="eastAsia"/>
        </w:rPr>
        <w:t>технологий</w:t>
      </w:r>
    </w:p>
    <w:p w14:paraId="05F20C76" w14:textId="77777777" w:rsidR="00E95971" w:rsidRDefault="00E95971" w:rsidP="00E95971"/>
    <w:p w14:paraId="31D4BABF" w14:textId="77777777" w:rsidR="00E95971" w:rsidRDefault="00E95971" w:rsidP="00E95971">
      <w:r>
        <w:t xml:space="preserve">6.1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экономического</w:t>
      </w:r>
      <w:r>
        <w:t xml:space="preserve"> </w:t>
      </w:r>
      <w:r>
        <w:rPr>
          <w:rFonts w:hint="eastAsia"/>
        </w:rPr>
        <w:t>эффекта</w:t>
      </w:r>
    </w:p>
    <w:p w14:paraId="490D0DD9" w14:textId="77777777" w:rsidR="00E95971" w:rsidRDefault="00E95971" w:rsidP="00E95971"/>
    <w:p w14:paraId="14D91D38" w14:textId="77777777" w:rsidR="00E95971" w:rsidRDefault="00E95971" w:rsidP="00E95971">
      <w:r>
        <w:t xml:space="preserve">6.2 </w:t>
      </w:r>
      <w:r>
        <w:rPr>
          <w:rFonts w:hint="eastAsia"/>
        </w:rPr>
        <w:t>Результаты</w:t>
      </w:r>
      <w:r>
        <w:t xml:space="preserve"> </w:t>
      </w:r>
      <w:r>
        <w:rPr>
          <w:rFonts w:hint="eastAsia"/>
        </w:rPr>
        <w:t>расчета</w:t>
      </w:r>
      <w:r>
        <w:t xml:space="preserve"> </w:t>
      </w:r>
      <w:r>
        <w:rPr>
          <w:rFonts w:hint="eastAsia"/>
        </w:rPr>
        <w:t>экономической</w:t>
      </w:r>
      <w:r>
        <w:t xml:space="preserve"> </w:t>
      </w:r>
      <w:r>
        <w:rPr>
          <w:rFonts w:hint="eastAsia"/>
        </w:rPr>
        <w:t>эффективности</w:t>
      </w:r>
      <w:r>
        <w:t xml:space="preserve"> </w:t>
      </w:r>
      <w:r>
        <w:rPr>
          <w:rFonts w:hint="eastAsia"/>
        </w:rPr>
        <w:t>повышения</w:t>
      </w:r>
      <w:r>
        <w:t xml:space="preserve"> </w:t>
      </w:r>
      <w:r>
        <w:rPr>
          <w:rFonts w:hint="eastAsia"/>
        </w:rPr>
        <w:t>уровня</w:t>
      </w:r>
      <w:r>
        <w:t xml:space="preserve"> </w:t>
      </w:r>
      <w:r>
        <w:rPr>
          <w:rFonts w:hint="eastAsia"/>
        </w:rPr>
        <w:t>реализации</w:t>
      </w:r>
      <w:r>
        <w:t xml:space="preserve"> </w:t>
      </w:r>
      <w:r>
        <w:rPr>
          <w:rFonts w:hint="eastAsia"/>
        </w:rPr>
        <w:t>потенциала</w:t>
      </w:r>
      <w:r>
        <w:t xml:space="preserve"> </w:t>
      </w:r>
      <w:r>
        <w:rPr>
          <w:rFonts w:hint="eastAsia"/>
        </w:rPr>
        <w:t>продуктивности</w:t>
      </w:r>
      <w:r>
        <w:t xml:space="preserve"> </w:t>
      </w:r>
      <w:r>
        <w:rPr>
          <w:rFonts w:hint="eastAsia"/>
        </w:rPr>
        <w:t>культур</w:t>
      </w:r>
      <w:r>
        <w:t xml:space="preserve"> </w:t>
      </w:r>
      <w:r>
        <w:rPr>
          <w:rFonts w:hint="eastAsia"/>
        </w:rPr>
        <w:t>на</w:t>
      </w:r>
      <w:r>
        <w:t xml:space="preserve"> </w:t>
      </w:r>
      <w:r>
        <w:rPr>
          <w:rFonts w:hint="eastAsia"/>
        </w:rPr>
        <w:t>примере</w:t>
      </w:r>
      <w:r>
        <w:t xml:space="preserve"> </w:t>
      </w:r>
      <w:r>
        <w:rPr>
          <w:rFonts w:hint="eastAsia"/>
        </w:rPr>
        <w:t>южной</w:t>
      </w:r>
      <w:r>
        <w:t xml:space="preserve"> </w:t>
      </w:r>
      <w:r>
        <w:rPr>
          <w:rFonts w:hint="eastAsia"/>
        </w:rPr>
        <w:t>подзоны</w:t>
      </w:r>
      <w:r>
        <w:t xml:space="preserve"> </w:t>
      </w:r>
      <w:r>
        <w:rPr>
          <w:rFonts w:hint="eastAsia"/>
        </w:rPr>
        <w:t>ЮФО</w:t>
      </w:r>
    </w:p>
    <w:p w14:paraId="6842A995" w14:textId="77777777" w:rsidR="00E95971" w:rsidRDefault="00E95971" w:rsidP="00E95971"/>
    <w:p w14:paraId="6070BAD4" w14:textId="77777777" w:rsidR="00E95971" w:rsidRDefault="00E95971" w:rsidP="00E95971">
      <w:r>
        <w:rPr>
          <w:rFonts w:hint="eastAsia"/>
        </w:rPr>
        <w:t>Выводы</w:t>
      </w:r>
      <w:r>
        <w:t xml:space="preserve"> </w:t>
      </w:r>
      <w:r>
        <w:rPr>
          <w:rFonts w:hint="eastAsia"/>
        </w:rPr>
        <w:t>по</w:t>
      </w:r>
      <w:r>
        <w:t xml:space="preserve"> </w:t>
      </w:r>
      <w:r>
        <w:rPr>
          <w:rFonts w:hint="eastAsia"/>
        </w:rPr>
        <w:t>главе</w:t>
      </w:r>
    </w:p>
    <w:p w14:paraId="5FBC40F6" w14:textId="77777777" w:rsidR="00E95971" w:rsidRDefault="00E95971" w:rsidP="00E95971"/>
    <w:p w14:paraId="5415176D" w14:textId="77777777" w:rsidR="00E95971" w:rsidRDefault="00E95971" w:rsidP="00E95971">
      <w:r>
        <w:t xml:space="preserve">7. </w:t>
      </w:r>
      <w:r>
        <w:rPr>
          <w:rFonts w:hint="eastAsia"/>
        </w:rPr>
        <w:t>Заключение</w:t>
      </w:r>
    </w:p>
    <w:p w14:paraId="48308651" w14:textId="77777777" w:rsidR="00E95971" w:rsidRDefault="00E95971" w:rsidP="00E95971"/>
    <w:p w14:paraId="089DA37A" w14:textId="77777777" w:rsidR="00E95971" w:rsidRDefault="00E95971" w:rsidP="00E95971">
      <w:r>
        <w:rPr>
          <w:rFonts w:hint="eastAsia"/>
        </w:rPr>
        <w:t>Литература</w:t>
      </w:r>
    </w:p>
    <w:p w14:paraId="22952ED4" w14:textId="77777777" w:rsidR="00E95971" w:rsidRDefault="00E95971" w:rsidP="00E95971"/>
    <w:p w14:paraId="503234A3" w14:textId="77777777" w:rsidR="00E95971" w:rsidRDefault="00E95971" w:rsidP="00E95971">
      <w:r>
        <w:rPr>
          <w:rFonts w:hint="eastAsia"/>
        </w:rPr>
        <w:t>Приложения</w:t>
      </w:r>
    </w:p>
    <w:p w14:paraId="311A1ED7" w14:textId="77777777" w:rsidR="00E95971" w:rsidRDefault="00E95971" w:rsidP="00E95971"/>
    <w:p w14:paraId="521DFED6" w14:textId="77777777" w:rsidR="00E95971" w:rsidRDefault="00E95971" w:rsidP="00E95971">
      <w:r>
        <w:rPr>
          <w:rFonts w:hint="eastAsia"/>
        </w:rPr>
        <w:t>Приложение</w:t>
      </w:r>
      <w:r>
        <w:t xml:space="preserve"> </w:t>
      </w:r>
      <w:r>
        <w:rPr>
          <w:rFonts w:hint="eastAsia"/>
        </w:rPr>
        <w:t>П</w:t>
      </w:r>
      <w:r>
        <w:t xml:space="preserve"> 1 - </w:t>
      </w:r>
      <w:r>
        <w:rPr>
          <w:rFonts w:hint="eastAsia"/>
        </w:rPr>
        <w:t>П</w:t>
      </w:r>
      <w:r>
        <w:t xml:space="preserve"> 4 </w:t>
      </w:r>
      <w:r>
        <w:rPr>
          <w:rFonts w:hint="eastAsia"/>
        </w:rPr>
        <w:t>Ведомости</w:t>
      </w:r>
      <w:r>
        <w:t xml:space="preserve"> </w:t>
      </w:r>
      <w:r>
        <w:rPr>
          <w:rFonts w:hint="eastAsia"/>
        </w:rPr>
        <w:t>для</w:t>
      </w:r>
      <w:r>
        <w:t xml:space="preserve"> </w:t>
      </w:r>
      <w:r>
        <w:rPr>
          <w:rFonts w:hint="eastAsia"/>
        </w:rPr>
        <w:t>записи</w:t>
      </w:r>
      <w:r>
        <w:t xml:space="preserve"> </w:t>
      </w:r>
      <w:r>
        <w:rPr>
          <w:rFonts w:hint="eastAsia"/>
        </w:rPr>
        <w:t>результатов</w:t>
      </w:r>
      <w:r>
        <w:t xml:space="preserve"> </w:t>
      </w:r>
      <w:r>
        <w:rPr>
          <w:rFonts w:hint="eastAsia"/>
        </w:rPr>
        <w:t>измерений</w:t>
      </w:r>
    </w:p>
    <w:p w14:paraId="63C644B0" w14:textId="77777777" w:rsidR="00E95971" w:rsidRDefault="00E95971" w:rsidP="00E95971"/>
    <w:p w14:paraId="4845F1D3" w14:textId="77777777" w:rsidR="00E95971" w:rsidRDefault="00E95971" w:rsidP="00E95971">
      <w:r>
        <w:rPr>
          <w:rFonts w:hint="eastAsia"/>
        </w:rPr>
        <w:t>Приложение</w:t>
      </w:r>
      <w:r>
        <w:t xml:space="preserve"> </w:t>
      </w:r>
      <w:r>
        <w:rPr>
          <w:rFonts w:hint="eastAsia"/>
        </w:rPr>
        <w:t>П</w:t>
      </w:r>
      <w:r>
        <w:t xml:space="preserve"> 5 - </w:t>
      </w:r>
      <w:r>
        <w:rPr>
          <w:rFonts w:hint="eastAsia"/>
        </w:rPr>
        <w:t>П</w:t>
      </w:r>
      <w:r>
        <w:t xml:space="preserve"> 12 </w:t>
      </w:r>
      <w:r>
        <w:rPr>
          <w:rFonts w:hint="eastAsia"/>
        </w:rPr>
        <w:t>Акты</w:t>
      </w:r>
      <w:r>
        <w:t xml:space="preserve">, </w:t>
      </w:r>
      <w:r>
        <w:rPr>
          <w:rFonts w:hint="eastAsia"/>
        </w:rPr>
        <w:t>справки</w:t>
      </w:r>
      <w:r>
        <w:t xml:space="preserve">, </w:t>
      </w:r>
      <w:r>
        <w:rPr>
          <w:rFonts w:hint="eastAsia"/>
        </w:rPr>
        <w:t>протоколы</w:t>
      </w:r>
      <w:r>
        <w:t xml:space="preserve"> </w:t>
      </w:r>
      <w:r>
        <w:rPr>
          <w:rFonts w:hint="eastAsia"/>
        </w:rPr>
        <w:t>о</w:t>
      </w:r>
      <w:r>
        <w:t xml:space="preserve"> </w:t>
      </w:r>
      <w:r>
        <w:rPr>
          <w:rFonts w:hint="eastAsia"/>
        </w:rPr>
        <w:t>передаче</w:t>
      </w:r>
      <w:r>
        <w:t xml:space="preserve"> </w:t>
      </w:r>
      <w:r>
        <w:rPr>
          <w:rFonts w:hint="eastAsia"/>
        </w:rPr>
        <w:t>результатов</w:t>
      </w:r>
    </w:p>
    <w:p w14:paraId="3E5AF5FB" w14:textId="77777777" w:rsidR="00E95971" w:rsidRDefault="00E95971" w:rsidP="00E95971"/>
    <w:p w14:paraId="429B7F37" w14:textId="77777777" w:rsidR="00E95971" w:rsidRDefault="00E95971" w:rsidP="00E95971">
      <w:r>
        <w:rPr>
          <w:rFonts w:hint="eastAsia"/>
        </w:rPr>
        <w:t>исследований</w:t>
      </w:r>
    </w:p>
    <w:p w14:paraId="626C436F" w14:textId="77777777" w:rsidR="00E95971" w:rsidRDefault="00E95971" w:rsidP="00E95971"/>
    <w:p w14:paraId="6E63ED16" w14:textId="77777777" w:rsidR="00E95971" w:rsidRDefault="00E95971" w:rsidP="00E95971">
      <w:r>
        <w:rPr>
          <w:rFonts w:hint="eastAsia"/>
        </w:rPr>
        <w:t>Приложение</w:t>
      </w:r>
      <w:r>
        <w:t xml:space="preserve"> </w:t>
      </w:r>
      <w:r>
        <w:rPr>
          <w:rFonts w:hint="eastAsia"/>
        </w:rPr>
        <w:t>П</w:t>
      </w:r>
      <w:r>
        <w:t xml:space="preserve"> 12</w:t>
      </w:r>
      <w:r>
        <w:rPr>
          <w:rFonts w:hint="eastAsia"/>
        </w:rPr>
        <w:t>а</w:t>
      </w:r>
      <w:r>
        <w:t xml:space="preserve"> </w:t>
      </w:r>
      <w:r>
        <w:rPr>
          <w:rFonts w:hint="eastAsia"/>
        </w:rPr>
        <w:t>Протокол</w:t>
      </w:r>
      <w:r>
        <w:t xml:space="preserve"> </w:t>
      </w:r>
      <w:r>
        <w:rPr>
          <w:rFonts w:hint="eastAsia"/>
        </w:rPr>
        <w:t>секции</w:t>
      </w:r>
      <w:r>
        <w:t xml:space="preserve"> </w:t>
      </w:r>
      <w:r>
        <w:rPr>
          <w:rFonts w:hint="eastAsia"/>
        </w:rPr>
        <w:t>земельных</w:t>
      </w:r>
      <w:r>
        <w:t xml:space="preserve"> </w:t>
      </w:r>
      <w:r>
        <w:rPr>
          <w:rFonts w:hint="eastAsia"/>
        </w:rPr>
        <w:t>отношений</w:t>
      </w:r>
      <w:r>
        <w:t xml:space="preserve">, </w:t>
      </w:r>
      <w:r>
        <w:rPr>
          <w:rFonts w:hint="eastAsia"/>
        </w:rPr>
        <w:t>растениеводства</w:t>
      </w:r>
      <w:r>
        <w:t xml:space="preserve"> </w:t>
      </w:r>
      <w:r>
        <w:rPr>
          <w:rFonts w:hint="eastAsia"/>
        </w:rPr>
        <w:t>и</w:t>
      </w:r>
      <w:r>
        <w:t xml:space="preserve"> </w:t>
      </w:r>
      <w:r>
        <w:rPr>
          <w:rFonts w:hint="eastAsia"/>
        </w:rPr>
        <w:t>научно</w:t>
      </w:r>
      <w:r>
        <w:t>-</w:t>
      </w:r>
      <w:r>
        <w:rPr>
          <w:rFonts w:hint="eastAsia"/>
        </w:rPr>
        <w:t>технической</w:t>
      </w:r>
      <w:r>
        <w:t xml:space="preserve"> </w:t>
      </w:r>
      <w:r>
        <w:rPr>
          <w:rFonts w:hint="eastAsia"/>
        </w:rPr>
        <w:t>политики</w:t>
      </w:r>
      <w:r>
        <w:t xml:space="preserve"> </w:t>
      </w:r>
      <w:r>
        <w:rPr>
          <w:rFonts w:hint="eastAsia"/>
        </w:rPr>
        <w:t>в</w:t>
      </w:r>
      <w:r>
        <w:t xml:space="preserve"> </w:t>
      </w:r>
      <w:r>
        <w:rPr>
          <w:rFonts w:hint="eastAsia"/>
        </w:rPr>
        <w:t>АПК</w:t>
      </w:r>
      <w:r>
        <w:t xml:space="preserve"> </w:t>
      </w:r>
      <w:r>
        <w:rPr>
          <w:rFonts w:hint="eastAsia"/>
        </w:rPr>
        <w:t>научно</w:t>
      </w:r>
      <w:r>
        <w:t>-</w:t>
      </w:r>
      <w:r>
        <w:rPr>
          <w:rFonts w:hint="eastAsia"/>
        </w:rPr>
        <w:t>технического</w:t>
      </w:r>
      <w:r>
        <w:t xml:space="preserve"> </w:t>
      </w:r>
      <w:r>
        <w:rPr>
          <w:rFonts w:hint="eastAsia"/>
        </w:rPr>
        <w:t>совета</w:t>
      </w:r>
      <w:r>
        <w:t xml:space="preserve"> </w:t>
      </w:r>
      <w:r>
        <w:rPr>
          <w:rFonts w:hint="eastAsia"/>
        </w:rPr>
        <w:t>министерства</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продовольствия</w:t>
      </w:r>
      <w:r>
        <w:t xml:space="preserve"> </w:t>
      </w:r>
      <w:r>
        <w:rPr>
          <w:rFonts w:hint="eastAsia"/>
        </w:rPr>
        <w:t>Ростовской</w:t>
      </w:r>
      <w:r>
        <w:t xml:space="preserve"> </w:t>
      </w:r>
      <w:r>
        <w:rPr>
          <w:rFonts w:hint="eastAsia"/>
        </w:rPr>
        <w:t>области</w:t>
      </w:r>
    </w:p>
    <w:p w14:paraId="0A8B5730" w14:textId="77777777" w:rsidR="00E95971" w:rsidRDefault="00E95971" w:rsidP="00E95971"/>
    <w:p w14:paraId="1E9C7906" w14:textId="77777777" w:rsidR="00E95971" w:rsidRDefault="00E95971" w:rsidP="00E95971">
      <w:r>
        <w:rPr>
          <w:rFonts w:hint="eastAsia"/>
        </w:rPr>
        <w:lastRenderedPageBreak/>
        <w:t>Приложение</w:t>
      </w:r>
      <w:r>
        <w:t xml:space="preserve"> </w:t>
      </w:r>
      <w:r>
        <w:rPr>
          <w:rFonts w:hint="eastAsia"/>
        </w:rPr>
        <w:t>П</w:t>
      </w:r>
      <w:r>
        <w:t xml:space="preserve"> 13 - </w:t>
      </w:r>
      <w:r>
        <w:rPr>
          <w:rFonts w:hint="eastAsia"/>
        </w:rPr>
        <w:t>П</w:t>
      </w:r>
      <w:r>
        <w:t xml:space="preserve"> 20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r>
        <w:t>,</w:t>
      </w:r>
    </w:p>
    <w:p w14:paraId="73DB9193" w14:textId="77777777" w:rsidR="00E95971" w:rsidRDefault="00E95971" w:rsidP="00E95971"/>
    <w:p w14:paraId="496CAFA9" w14:textId="77777777" w:rsidR="00E95971" w:rsidRDefault="00E95971" w:rsidP="00E95971">
      <w:r>
        <w:rPr>
          <w:rFonts w:hint="eastAsia"/>
        </w:rPr>
        <w:t>патенты</w:t>
      </w:r>
      <w:r>
        <w:t xml:space="preserve">, </w:t>
      </w:r>
      <w:r>
        <w:rPr>
          <w:rFonts w:hint="eastAsia"/>
        </w:rPr>
        <w:t>авторские</w:t>
      </w:r>
      <w:r>
        <w:t xml:space="preserve"> </w:t>
      </w:r>
      <w:r>
        <w:rPr>
          <w:rFonts w:hint="eastAsia"/>
        </w:rPr>
        <w:t>свидетельства</w:t>
      </w:r>
    </w:p>
    <w:p w14:paraId="699BB897" w14:textId="77777777" w:rsidR="00E95971" w:rsidRDefault="00E95971" w:rsidP="00E95971"/>
    <w:p w14:paraId="16055CAA" w14:textId="77777777" w:rsidR="00E95971" w:rsidRDefault="00E95971" w:rsidP="00E95971">
      <w:r>
        <w:rPr>
          <w:rFonts w:hint="eastAsia"/>
        </w:rPr>
        <w:t>Приложение</w:t>
      </w:r>
      <w:r>
        <w:t xml:space="preserve"> </w:t>
      </w:r>
      <w:r>
        <w:rPr>
          <w:rFonts w:hint="eastAsia"/>
        </w:rPr>
        <w:t>П</w:t>
      </w:r>
      <w:r>
        <w:t xml:space="preserve"> 21 </w:t>
      </w:r>
      <w:r>
        <w:rPr>
          <w:rFonts w:hint="eastAsia"/>
        </w:rPr>
        <w:t>Расчеты</w:t>
      </w:r>
      <w:r>
        <w:t xml:space="preserve"> </w:t>
      </w:r>
      <w:r>
        <w:rPr>
          <w:rFonts w:hint="eastAsia"/>
        </w:rPr>
        <w:t>технико</w:t>
      </w:r>
      <w:r>
        <w:t>-</w:t>
      </w:r>
      <w:r>
        <w:rPr>
          <w:rFonts w:hint="eastAsia"/>
        </w:rPr>
        <w:t>экономической</w:t>
      </w:r>
      <w:r>
        <w:t xml:space="preserve"> </w:t>
      </w:r>
      <w:r>
        <w:rPr>
          <w:rFonts w:hint="eastAsia"/>
        </w:rPr>
        <w:t>эффективности</w:t>
      </w:r>
    </w:p>
    <w:p w14:paraId="66C09722" w14:textId="77777777" w:rsidR="00E95971" w:rsidRDefault="00E95971" w:rsidP="00E95971"/>
    <w:p w14:paraId="0572E818" w14:textId="77777777" w:rsidR="00E95971" w:rsidRDefault="00E95971" w:rsidP="00E95971">
      <w:r>
        <w:rPr>
          <w:rFonts w:hint="eastAsia"/>
        </w:rPr>
        <w:t>посевных</w:t>
      </w:r>
      <w:r>
        <w:t xml:space="preserve"> </w:t>
      </w:r>
      <w:r>
        <w:rPr>
          <w:rFonts w:hint="eastAsia"/>
        </w:rPr>
        <w:t>машин</w:t>
      </w:r>
      <w:r>
        <w:t xml:space="preserve"> </w:t>
      </w:r>
      <w:r>
        <w:rPr>
          <w:rFonts w:hint="eastAsia"/>
        </w:rPr>
        <w:t>для</w:t>
      </w:r>
      <w:r>
        <w:t xml:space="preserve"> </w:t>
      </w:r>
      <w:r>
        <w:rPr>
          <w:rFonts w:hint="eastAsia"/>
        </w:rPr>
        <w:t>инновационных</w:t>
      </w:r>
      <w:r>
        <w:t xml:space="preserve"> </w:t>
      </w:r>
      <w:r>
        <w:rPr>
          <w:rFonts w:hint="eastAsia"/>
        </w:rPr>
        <w:t>технологий</w:t>
      </w:r>
    </w:p>
    <w:p w14:paraId="243E940C" w14:textId="77777777" w:rsidR="00E95971" w:rsidRDefault="00E95971" w:rsidP="00E95971"/>
    <w:p w14:paraId="0FC25419" w14:textId="77777777" w:rsidR="00E95971" w:rsidRDefault="00E95971" w:rsidP="00E95971">
      <w:r>
        <w:rPr>
          <w:rFonts w:hint="eastAsia"/>
        </w:rPr>
        <w:t>Приложение</w:t>
      </w:r>
      <w:r>
        <w:t xml:space="preserve"> </w:t>
      </w:r>
      <w:r>
        <w:rPr>
          <w:rFonts w:hint="eastAsia"/>
        </w:rPr>
        <w:t>П</w:t>
      </w:r>
      <w:r>
        <w:t xml:space="preserve"> 22 </w:t>
      </w:r>
      <w:r>
        <w:rPr>
          <w:rFonts w:hint="eastAsia"/>
        </w:rPr>
        <w:t>Предлагаемые</w:t>
      </w:r>
      <w:r>
        <w:t xml:space="preserve"> </w:t>
      </w:r>
      <w:r>
        <w:rPr>
          <w:rFonts w:hint="eastAsia"/>
        </w:rPr>
        <w:t>термины</w:t>
      </w:r>
      <w:r>
        <w:t xml:space="preserve"> </w:t>
      </w:r>
      <w:r>
        <w:rPr>
          <w:rFonts w:hint="eastAsia"/>
        </w:rPr>
        <w:t>и</w:t>
      </w:r>
      <w:r>
        <w:t xml:space="preserve"> </w:t>
      </w:r>
      <w:r>
        <w:rPr>
          <w:rFonts w:hint="eastAsia"/>
        </w:rPr>
        <w:t>определения</w:t>
      </w:r>
      <w:r>
        <w:t xml:space="preserve"> </w:t>
      </w:r>
      <w:r>
        <w:rPr>
          <w:rFonts w:hint="eastAsia"/>
        </w:rPr>
        <w:t>для</w:t>
      </w:r>
      <w:r>
        <w:t xml:space="preserve"> </w:t>
      </w:r>
      <w:r>
        <w:rPr>
          <w:rFonts w:hint="eastAsia"/>
        </w:rPr>
        <w:t>измене</w:t>
      </w:r>
      <w:r>
        <w:t>-</w:t>
      </w:r>
    </w:p>
    <w:p w14:paraId="2D20FE5A" w14:textId="77777777" w:rsidR="00E95971" w:rsidRDefault="00E95971" w:rsidP="00E95971"/>
    <w:p w14:paraId="65CA902B" w14:textId="77777777" w:rsidR="00E95971" w:rsidRDefault="00E95971" w:rsidP="00E95971">
      <w:r>
        <w:rPr>
          <w:rFonts w:hint="eastAsia"/>
        </w:rPr>
        <w:t>ния</w:t>
      </w:r>
      <w:r>
        <w:t xml:space="preserve"> </w:t>
      </w:r>
      <w:r>
        <w:rPr>
          <w:rFonts w:hint="eastAsia"/>
        </w:rPr>
        <w:t>и</w:t>
      </w:r>
      <w:r>
        <w:t xml:space="preserve"> </w:t>
      </w:r>
      <w:r>
        <w:rPr>
          <w:rFonts w:hint="eastAsia"/>
        </w:rPr>
        <w:t>дополнения</w:t>
      </w:r>
      <w:r>
        <w:t xml:space="preserve"> </w:t>
      </w:r>
      <w:r>
        <w:rPr>
          <w:rFonts w:hint="eastAsia"/>
        </w:rPr>
        <w:t>к</w:t>
      </w:r>
      <w:r>
        <w:t xml:space="preserve"> </w:t>
      </w:r>
      <w:r>
        <w:rPr>
          <w:rFonts w:hint="eastAsia"/>
        </w:rPr>
        <w:t>ГОСТ</w:t>
      </w:r>
      <w:r>
        <w:t xml:space="preserve"> 31345-2007 </w:t>
      </w:r>
      <w:r>
        <w:rPr>
          <w:rFonts w:hint="eastAsia"/>
        </w:rPr>
        <w:t>«</w:t>
      </w:r>
      <w:r>
        <w:rPr>
          <w:rFonts w:hint="eastAsia"/>
        </w:rPr>
        <w:t>Сеялки</w:t>
      </w:r>
    </w:p>
    <w:p w14:paraId="2709BAC8" w14:textId="77777777" w:rsidR="00E95971" w:rsidRDefault="00E95971" w:rsidP="00E95971"/>
    <w:p w14:paraId="3B4F597B" w14:textId="77777777" w:rsidR="00E95971" w:rsidRDefault="00E95971" w:rsidP="00E95971">
      <w:r>
        <w:rPr>
          <w:rFonts w:hint="eastAsia"/>
        </w:rPr>
        <w:t>тракторные</w:t>
      </w:r>
      <w:r>
        <w:t xml:space="preserve">. </w:t>
      </w:r>
      <w:r>
        <w:rPr>
          <w:rFonts w:hint="eastAsia"/>
        </w:rPr>
        <w:t>Методы</w:t>
      </w:r>
      <w:r>
        <w:t xml:space="preserve"> </w:t>
      </w:r>
      <w:r>
        <w:rPr>
          <w:rFonts w:hint="eastAsia"/>
        </w:rPr>
        <w:t>испытаний</w:t>
      </w:r>
      <w:r>
        <w:rPr>
          <w:rFonts w:hint="eastAsia"/>
        </w:rPr>
        <w:t>»</w:t>
      </w:r>
    </w:p>
    <w:p w14:paraId="6E28A0D1" w14:textId="77777777" w:rsidR="00E95971" w:rsidRDefault="00E95971" w:rsidP="00E95971"/>
    <w:p w14:paraId="27AE69AA" w14:textId="77777777" w:rsidR="00E95971" w:rsidRDefault="00E95971" w:rsidP="00E95971">
      <w:r>
        <w:rPr>
          <w:rFonts w:hint="eastAsia"/>
        </w:rPr>
        <w:t>Приложение</w:t>
      </w:r>
      <w:r>
        <w:t xml:space="preserve"> </w:t>
      </w:r>
      <w:r>
        <w:rPr>
          <w:rFonts w:hint="eastAsia"/>
        </w:rPr>
        <w:t>П</w:t>
      </w:r>
      <w:r>
        <w:t xml:space="preserve"> 23 </w:t>
      </w:r>
      <w:r>
        <w:rPr>
          <w:rFonts w:hint="eastAsia"/>
        </w:rPr>
        <w:t>Предложения</w:t>
      </w:r>
      <w:r>
        <w:t xml:space="preserve"> </w:t>
      </w:r>
      <w:r>
        <w:rPr>
          <w:rFonts w:hint="eastAsia"/>
        </w:rPr>
        <w:t>для</w:t>
      </w:r>
      <w:r>
        <w:t xml:space="preserve"> </w:t>
      </w:r>
      <w:r>
        <w:rPr>
          <w:rFonts w:hint="eastAsia"/>
        </w:rPr>
        <w:t>внесения</w:t>
      </w:r>
      <w:r>
        <w:t xml:space="preserve"> </w:t>
      </w:r>
      <w:r>
        <w:rPr>
          <w:rFonts w:hint="eastAsia"/>
        </w:rPr>
        <w:t>изменений</w:t>
      </w:r>
      <w:r>
        <w:t xml:space="preserve"> </w:t>
      </w:r>
      <w:r>
        <w:rPr>
          <w:rFonts w:hint="eastAsia"/>
        </w:rPr>
        <w:t>в</w:t>
      </w:r>
      <w:r>
        <w:t xml:space="preserve"> </w:t>
      </w:r>
      <w:r>
        <w:rPr>
          <w:rFonts w:hint="eastAsia"/>
        </w:rPr>
        <w:t>редакцию</w:t>
      </w:r>
    </w:p>
    <w:p w14:paraId="69185C6C" w14:textId="77777777" w:rsidR="00E95971" w:rsidRDefault="00E95971" w:rsidP="00E95971"/>
    <w:p w14:paraId="669E87E1" w14:textId="77777777" w:rsidR="00E95971" w:rsidRDefault="00E95971" w:rsidP="00E95971">
      <w:r>
        <w:rPr>
          <w:rFonts w:hint="eastAsia"/>
        </w:rPr>
        <w:t>ГОСТ</w:t>
      </w:r>
      <w:r>
        <w:t xml:space="preserve"> 31345-2007 </w:t>
      </w:r>
      <w:r>
        <w:rPr>
          <w:rFonts w:hint="eastAsia"/>
        </w:rPr>
        <w:t>«</w:t>
      </w:r>
      <w:r>
        <w:rPr>
          <w:rFonts w:hint="eastAsia"/>
        </w:rPr>
        <w:t>Сеялки</w:t>
      </w:r>
      <w:r>
        <w:t xml:space="preserve"> </w:t>
      </w:r>
      <w:r>
        <w:rPr>
          <w:rFonts w:hint="eastAsia"/>
        </w:rPr>
        <w:t>тракторные</w:t>
      </w:r>
      <w:r>
        <w:t xml:space="preserve">. </w:t>
      </w:r>
      <w:r>
        <w:rPr>
          <w:rFonts w:hint="eastAsia"/>
        </w:rPr>
        <w:t>Методы</w:t>
      </w:r>
    </w:p>
    <w:p w14:paraId="6ACFAB1C" w14:textId="77777777" w:rsidR="00E95971" w:rsidRDefault="00E95971" w:rsidP="00E95971"/>
    <w:p w14:paraId="3BE45259" w14:textId="77777777" w:rsidR="00E95971" w:rsidRDefault="00E95971" w:rsidP="00E95971">
      <w:r>
        <w:rPr>
          <w:rFonts w:hint="eastAsia"/>
        </w:rPr>
        <w:t>испытаний</w:t>
      </w:r>
      <w:r>
        <w:rPr>
          <w:rFonts w:hint="eastAsia"/>
        </w:rPr>
        <w:t>»</w:t>
      </w:r>
    </w:p>
    <w:p w14:paraId="4137FFDE" w14:textId="77777777" w:rsidR="00E95971" w:rsidRDefault="00E95971" w:rsidP="00E95971"/>
    <w:p w14:paraId="132C16FB" w14:textId="1C5FB1D4" w:rsidR="00E95971" w:rsidRPr="00E95971" w:rsidRDefault="00E95971" w:rsidP="00E95971">
      <w:r>
        <w:rPr>
          <w:rFonts w:hint="eastAsia"/>
        </w:rPr>
        <w:t>Приложение</w:t>
      </w:r>
      <w:r>
        <w:t xml:space="preserve"> </w:t>
      </w:r>
      <w:r>
        <w:rPr>
          <w:rFonts w:hint="eastAsia"/>
        </w:rPr>
        <w:t>П</w:t>
      </w:r>
      <w:r>
        <w:t xml:space="preserve"> 24 </w:t>
      </w:r>
      <w:r>
        <w:rPr>
          <w:rFonts w:hint="eastAsia"/>
        </w:rPr>
        <w:t>Предложение</w:t>
      </w:r>
      <w:r>
        <w:t xml:space="preserve"> </w:t>
      </w:r>
      <w:r>
        <w:rPr>
          <w:rFonts w:hint="eastAsia"/>
        </w:rPr>
        <w:t>о</w:t>
      </w:r>
      <w:r>
        <w:t xml:space="preserve"> </w:t>
      </w:r>
      <w:r>
        <w:rPr>
          <w:rFonts w:hint="eastAsia"/>
        </w:rPr>
        <w:t>внесении</w:t>
      </w:r>
      <w:r>
        <w:t xml:space="preserve"> </w:t>
      </w:r>
      <w:r>
        <w:rPr>
          <w:rFonts w:hint="eastAsia"/>
        </w:rPr>
        <w:t>в</w:t>
      </w:r>
      <w:r>
        <w:t xml:space="preserve"> </w:t>
      </w:r>
      <w:r>
        <w:rPr>
          <w:rFonts w:hint="eastAsia"/>
        </w:rPr>
        <w:t>ГОСТ</w:t>
      </w:r>
      <w:r>
        <w:t xml:space="preserve"> 31345-2007 </w:t>
      </w:r>
      <w:r>
        <w:rPr>
          <w:rFonts w:hint="eastAsia"/>
        </w:rPr>
        <w:t>нового</w:t>
      </w:r>
      <w:r>
        <w:t xml:space="preserve"> </w:t>
      </w:r>
      <w:r>
        <w:rPr>
          <w:rFonts w:hint="eastAsia"/>
        </w:rPr>
        <w:t>пункта</w:t>
      </w:r>
      <w:r>
        <w:t xml:space="preserve"> </w:t>
      </w:r>
      <w:r>
        <w:rPr>
          <w:rFonts w:hint="eastAsia"/>
        </w:rPr>
        <w:t>«</w:t>
      </w:r>
      <w:r>
        <w:rPr>
          <w:rFonts w:hint="eastAsia"/>
        </w:rPr>
        <w:t>Определение</w:t>
      </w:r>
      <w:r>
        <w:t xml:space="preserve"> </w:t>
      </w:r>
      <w:r>
        <w:rPr>
          <w:rFonts w:hint="eastAsia"/>
        </w:rPr>
        <w:t>показателей</w:t>
      </w:r>
      <w:r>
        <w:t xml:space="preserve"> </w:t>
      </w:r>
      <w:r>
        <w:rPr>
          <w:rFonts w:hint="eastAsia"/>
        </w:rPr>
        <w:t>и</w:t>
      </w:r>
      <w:r>
        <w:t xml:space="preserve"> </w:t>
      </w:r>
      <w:r>
        <w:rPr>
          <w:rFonts w:hint="eastAsia"/>
        </w:rPr>
        <w:t>оценка</w:t>
      </w:r>
      <w:r>
        <w:t xml:space="preserve"> </w:t>
      </w:r>
      <w:r>
        <w:rPr>
          <w:rFonts w:hint="eastAsia"/>
        </w:rPr>
        <w:t>размещения</w:t>
      </w:r>
      <w:r>
        <w:t xml:space="preserve"> </w:t>
      </w:r>
      <w:r>
        <w:rPr>
          <w:rFonts w:hint="eastAsia"/>
        </w:rPr>
        <w:t>растений</w:t>
      </w:r>
      <w:r>
        <w:t xml:space="preserve"> </w:t>
      </w:r>
      <w:r>
        <w:rPr>
          <w:rFonts w:hint="eastAsia"/>
        </w:rPr>
        <w:t>по</w:t>
      </w:r>
      <w:r>
        <w:t xml:space="preserve"> </w:t>
      </w:r>
      <w:r>
        <w:rPr>
          <w:rFonts w:hint="eastAsia"/>
        </w:rPr>
        <w:t>площади</w:t>
      </w:r>
      <w:r>
        <w:t xml:space="preserve"> </w:t>
      </w:r>
      <w:r>
        <w:rPr>
          <w:rFonts w:hint="eastAsia"/>
        </w:rPr>
        <w:t>поля</w:t>
      </w:r>
      <w:r>
        <w:rPr>
          <w:rFonts w:hint="eastAsia"/>
        </w:rPr>
        <w:t>»</w:t>
      </w:r>
    </w:p>
    <w:sectPr w:rsidR="00E95971" w:rsidRPr="00E95971" w:rsidSect="003C4D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3B57" w14:textId="77777777" w:rsidR="003C4D72" w:rsidRDefault="003C4D72">
      <w:pPr>
        <w:spacing w:after="0" w:line="240" w:lineRule="auto"/>
      </w:pPr>
      <w:r>
        <w:separator/>
      </w:r>
    </w:p>
  </w:endnote>
  <w:endnote w:type="continuationSeparator" w:id="0">
    <w:p w14:paraId="71EAC4CC" w14:textId="77777777" w:rsidR="003C4D72" w:rsidRDefault="003C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4DCD" w14:textId="77777777" w:rsidR="003C4D72" w:rsidRDefault="003C4D72"/>
    <w:p w14:paraId="51389713" w14:textId="77777777" w:rsidR="003C4D72" w:rsidRDefault="003C4D72"/>
    <w:p w14:paraId="0308996F" w14:textId="77777777" w:rsidR="003C4D72" w:rsidRDefault="003C4D72"/>
    <w:p w14:paraId="7BF2EF84" w14:textId="77777777" w:rsidR="003C4D72" w:rsidRDefault="003C4D72"/>
    <w:p w14:paraId="31DBA400" w14:textId="77777777" w:rsidR="003C4D72" w:rsidRDefault="003C4D72"/>
    <w:p w14:paraId="522F66F2" w14:textId="77777777" w:rsidR="003C4D72" w:rsidRDefault="003C4D72"/>
    <w:p w14:paraId="7F8D2EAC" w14:textId="77777777" w:rsidR="003C4D72" w:rsidRDefault="003C4D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9FB6DA" wp14:editId="3B36BD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AE417" w14:textId="77777777" w:rsidR="003C4D72" w:rsidRDefault="003C4D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9FB6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BAE417" w14:textId="77777777" w:rsidR="003C4D72" w:rsidRDefault="003C4D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4477BD" w14:textId="77777777" w:rsidR="003C4D72" w:rsidRDefault="003C4D72"/>
    <w:p w14:paraId="6BB28638" w14:textId="77777777" w:rsidR="003C4D72" w:rsidRDefault="003C4D72"/>
    <w:p w14:paraId="3AD3F626" w14:textId="77777777" w:rsidR="003C4D72" w:rsidRDefault="003C4D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1B93C6" wp14:editId="4300DE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EFF3" w14:textId="77777777" w:rsidR="003C4D72" w:rsidRDefault="003C4D72"/>
                          <w:p w14:paraId="27D6141F" w14:textId="77777777" w:rsidR="003C4D72" w:rsidRDefault="003C4D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1B93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E4EFF3" w14:textId="77777777" w:rsidR="003C4D72" w:rsidRDefault="003C4D72"/>
                    <w:p w14:paraId="27D6141F" w14:textId="77777777" w:rsidR="003C4D72" w:rsidRDefault="003C4D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6E78B" w14:textId="77777777" w:rsidR="003C4D72" w:rsidRDefault="003C4D72"/>
    <w:p w14:paraId="683DB43B" w14:textId="77777777" w:rsidR="003C4D72" w:rsidRDefault="003C4D72">
      <w:pPr>
        <w:rPr>
          <w:sz w:val="2"/>
          <w:szCs w:val="2"/>
        </w:rPr>
      </w:pPr>
    </w:p>
    <w:p w14:paraId="22383BA3" w14:textId="77777777" w:rsidR="003C4D72" w:rsidRDefault="003C4D72"/>
    <w:p w14:paraId="6254ADE3" w14:textId="77777777" w:rsidR="003C4D72" w:rsidRDefault="003C4D72">
      <w:pPr>
        <w:spacing w:after="0" w:line="240" w:lineRule="auto"/>
      </w:pPr>
    </w:p>
  </w:footnote>
  <w:footnote w:type="continuationSeparator" w:id="0">
    <w:p w14:paraId="6F745EC6" w14:textId="77777777" w:rsidR="003C4D72" w:rsidRDefault="003C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34026</TotalTime>
  <Pages>10</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4440</cp:revision>
  <cp:lastPrinted>2009-02-06T05:36:00Z</cp:lastPrinted>
  <dcterms:created xsi:type="dcterms:W3CDTF">2024-01-07T13:43:00Z</dcterms:created>
  <dcterms:modified xsi:type="dcterms:W3CDTF">2024-03-02T21:15:00Z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