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D733" w14:textId="3CBCCD44" w:rsidR="0064668C" w:rsidRDefault="00CD6CCD" w:rsidP="00CD6CCD">
      <w:r w:rsidRPr="00CD6CCD">
        <w:rPr>
          <w:rFonts w:hint="eastAsia"/>
        </w:rPr>
        <w:t>Го</w:t>
      </w:r>
      <w:r w:rsidRPr="00CD6CCD">
        <w:t xml:space="preserve"> </w:t>
      </w:r>
      <w:r w:rsidRPr="00CD6CCD">
        <w:rPr>
          <w:rFonts w:hint="eastAsia"/>
        </w:rPr>
        <w:t>Ян</w:t>
      </w:r>
      <w:r>
        <w:t xml:space="preserve"> </w:t>
      </w:r>
      <w:r w:rsidRPr="00CD6CCD">
        <w:rPr>
          <w:rFonts w:hint="eastAsia"/>
        </w:rPr>
        <w:t>Роль</w:t>
      </w:r>
      <w:r w:rsidRPr="00CD6CCD">
        <w:t xml:space="preserve"> </w:t>
      </w:r>
      <w:r w:rsidRPr="00CD6CCD">
        <w:rPr>
          <w:rFonts w:hint="eastAsia"/>
        </w:rPr>
        <w:t>Советского</w:t>
      </w:r>
      <w:r w:rsidRPr="00CD6CCD">
        <w:t xml:space="preserve"> </w:t>
      </w:r>
      <w:r w:rsidRPr="00CD6CCD">
        <w:rPr>
          <w:rFonts w:hint="eastAsia"/>
        </w:rPr>
        <w:t>Союза</w:t>
      </w:r>
      <w:r w:rsidRPr="00CD6CCD">
        <w:t xml:space="preserve"> </w:t>
      </w:r>
      <w:r w:rsidRPr="00CD6CCD">
        <w:rPr>
          <w:rFonts w:hint="eastAsia"/>
        </w:rPr>
        <w:t>в</w:t>
      </w:r>
      <w:r w:rsidRPr="00CD6CCD">
        <w:t xml:space="preserve"> </w:t>
      </w:r>
      <w:r w:rsidRPr="00CD6CCD">
        <w:rPr>
          <w:rFonts w:hint="eastAsia"/>
        </w:rPr>
        <w:t>противостоянии</w:t>
      </w:r>
      <w:r w:rsidRPr="00CD6CCD">
        <w:t xml:space="preserve"> </w:t>
      </w:r>
      <w:r w:rsidRPr="00CD6CCD">
        <w:rPr>
          <w:rFonts w:hint="eastAsia"/>
        </w:rPr>
        <w:t>коммунистической</w:t>
      </w:r>
      <w:r w:rsidRPr="00CD6CCD">
        <w:t xml:space="preserve"> </w:t>
      </w:r>
      <w:r w:rsidRPr="00CD6CCD">
        <w:rPr>
          <w:rFonts w:hint="eastAsia"/>
        </w:rPr>
        <w:t>партии</w:t>
      </w:r>
      <w:r w:rsidRPr="00CD6CCD">
        <w:t xml:space="preserve"> </w:t>
      </w:r>
      <w:r w:rsidRPr="00CD6CCD">
        <w:rPr>
          <w:rFonts w:hint="eastAsia"/>
        </w:rPr>
        <w:t>Китая</w:t>
      </w:r>
      <w:r w:rsidRPr="00CD6CCD">
        <w:t xml:space="preserve"> </w:t>
      </w:r>
      <w:r w:rsidRPr="00CD6CCD">
        <w:rPr>
          <w:rFonts w:hint="eastAsia"/>
        </w:rPr>
        <w:t>и</w:t>
      </w:r>
      <w:r w:rsidRPr="00CD6CCD">
        <w:t xml:space="preserve"> </w:t>
      </w:r>
      <w:r w:rsidRPr="00CD6CCD">
        <w:rPr>
          <w:rFonts w:hint="eastAsia"/>
        </w:rPr>
        <w:t>Гоминьдана</w:t>
      </w:r>
      <w:r w:rsidRPr="00CD6CCD">
        <w:t>: 1920-1940-</w:t>
      </w:r>
      <w:r w:rsidRPr="00CD6CCD">
        <w:rPr>
          <w:rFonts w:hint="eastAsia"/>
        </w:rPr>
        <w:t>е</w:t>
      </w:r>
      <w:r w:rsidRPr="00CD6CCD">
        <w:t xml:space="preserve"> </w:t>
      </w:r>
      <w:r w:rsidRPr="00CD6CCD">
        <w:rPr>
          <w:rFonts w:hint="eastAsia"/>
        </w:rPr>
        <w:t>годы</w:t>
      </w:r>
    </w:p>
    <w:p w14:paraId="45C63D34" w14:textId="77777777" w:rsidR="00CD6CCD" w:rsidRDefault="00CD6CCD" w:rsidP="00CD6CCD">
      <w:r>
        <w:rPr>
          <w:rFonts w:hint="eastAsia"/>
        </w:rPr>
        <w:t>ОГЛАВЛЕНИЕ</w:t>
      </w:r>
      <w:r>
        <w:t xml:space="preserve"> </w:t>
      </w:r>
      <w:r>
        <w:rPr>
          <w:rFonts w:hint="eastAsia"/>
        </w:rPr>
        <w:t>ДИССЕРТАЦИИ</w:t>
      </w:r>
    </w:p>
    <w:p w14:paraId="6126D2C0" w14:textId="77777777" w:rsidR="00CD6CCD" w:rsidRDefault="00CD6CCD" w:rsidP="00CD6CCD">
      <w:r>
        <w:rPr>
          <w:rFonts w:hint="eastAsia"/>
        </w:rPr>
        <w:t>кандидат</w:t>
      </w:r>
      <w:r>
        <w:t xml:space="preserve"> </w:t>
      </w:r>
      <w:r>
        <w:rPr>
          <w:rFonts w:hint="eastAsia"/>
        </w:rPr>
        <w:t>наук</w:t>
      </w:r>
      <w:r>
        <w:t xml:space="preserve"> </w:t>
      </w:r>
      <w:r>
        <w:rPr>
          <w:rFonts w:hint="eastAsia"/>
        </w:rPr>
        <w:t>Го</w:t>
      </w:r>
      <w:r>
        <w:t xml:space="preserve"> </w:t>
      </w:r>
      <w:r>
        <w:rPr>
          <w:rFonts w:hint="eastAsia"/>
        </w:rPr>
        <w:t>Ян</w:t>
      </w:r>
    </w:p>
    <w:p w14:paraId="296FE7F1" w14:textId="77777777" w:rsidR="00CD6CCD" w:rsidRDefault="00CD6CCD" w:rsidP="00CD6CCD">
      <w:r>
        <w:rPr>
          <w:rFonts w:hint="eastAsia"/>
        </w:rPr>
        <w:t>Введение</w:t>
      </w:r>
    </w:p>
    <w:p w14:paraId="4521DA5F" w14:textId="77777777" w:rsidR="00CD6CCD" w:rsidRDefault="00CD6CCD" w:rsidP="00CD6CCD"/>
    <w:p w14:paraId="3EC355D7" w14:textId="77777777" w:rsidR="00CD6CCD" w:rsidRDefault="00CD6CCD" w:rsidP="00CD6CCD">
      <w:r>
        <w:rPr>
          <w:rFonts w:hint="eastAsia"/>
        </w:rPr>
        <w:t>Глава</w:t>
      </w:r>
      <w:r>
        <w:t xml:space="preserve"> 1. </w:t>
      </w:r>
      <w:r>
        <w:rPr>
          <w:rFonts w:hint="eastAsia"/>
        </w:rPr>
        <w:t>Формирование</w:t>
      </w:r>
      <w:r>
        <w:t xml:space="preserve"> </w:t>
      </w:r>
      <w:r>
        <w:rPr>
          <w:rFonts w:hint="eastAsia"/>
        </w:rPr>
        <w:t>взаимоотношений</w:t>
      </w:r>
      <w:r>
        <w:t xml:space="preserve"> </w:t>
      </w:r>
      <w:r>
        <w:rPr>
          <w:rFonts w:hint="eastAsia"/>
        </w:rPr>
        <w:t>Советской</w:t>
      </w:r>
      <w:r>
        <w:t xml:space="preserve"> </w:t>
      </w:r>
      <w:r>
        <w:rPr>
          <w:rFonts w:hint="eastAsia"/>
        </w:rPr>
        <w:t>России</w:t>
      </w:r>
      <w:r>
        <w:t xml:space="preserve"> </w:t>
      </w:r>
      <w:r>
        <w:rPr>
          <w:rFonts w:hint="eastAsia"/>
        </w:rPr>
        <w:t>с</w:t>
      </w:r>
      <w:r>
        <w:t xml:space="preserve"> </w:t>
      </w:r>
      <w:r>
        <w:rPr>
          <w:rFonts w:hint="eastAsia"/>
        </w:rPr>
        <w:t>Китаем</w:t>
      </w:r>
      <w:r>
        <w:t xml:space="preserve"> </w:t>
      </w:r>
      <w:r>
        <w:rPr>
          <w:rFonts w:hint="eastAsia"/>
        </w:rPr>
        <w:t>и</w:t>
      </w:r>
      <w:r>
        <w:t xml:space="preserve"> </w:t>
      </w:r>
      <w:r>
        <w:rPr>
          <w:rFonts w:hint="eastAsia"/>
        </w:rPr>
        <w:t>складывание</w:t>
      </w:r>
      <w:r>
        <w:t xml:space="preserve"> </w:t>
      </w:r>
      <w:r>
        <w:rPr>
          <w:rFonts w:hint="eastAsia"/>
        </w:rPr>
        <w:t>межпартийных</w:t>
      </w:r>
      <w:r>
        <w:t xml:space="preserve"> </w:t>
      </w:r>
      <w:r>
        <w:rPr>
          <w:rFonts w:hint="eastAsia"/>
        </w:rPr>
        <w:t>коммуникаций</w:t>
      </w:r>
      <w:r>
        <w:t xml:space="preserve"> </w:t>
      </w:r>
      <w:r>
        <w:rPr>
          <w:rFonts w:hint="eastAsia"/>
        </w:rPr>
        <w:t>в</w:t>
      </w:r>
      <w:r>
        <w:t xml:space="preserve"> 1920-</w:t>
      </w:r>
      <w:r>
        <w:rPr>
          <w:rFonts w:hint="eastAsia"/>
        </w:rPr>
        <w:t>е</w:t>
      </w:r>
      <w:r>
        <w:t xml:space="preserve"> </w:t>
      </w:r>
      <w:r>
        <w:rPr>
          <w:rFonts w:hint="eastAsia"/>
        </w:rPr>
        <w:t>годы</w:t>
      </w:r>
    </w:p>
    <w:p w14:paraId="66C0DF16" w14:textId="77777777" w:rsidR="00CD6CCD" w:rsidRDefault="00CD6CCD" w:rsidP="00CD6CCD"/>
    <w:p w14:paraId="103B41DC" w14:textId="77777777" w:rsidR="00CD6CCD" w:rsidRDefault="00CD6CCD" w:rsidP="00CD6CCD">
      <w:r>
        <w:rPr>
          <w:rFonts w:hint="eastAsia"/>
        </w:rPr>
        <w:t>§</w:t>
      </w:r>
      <w:r>
        <w:t xml:space="preserve">1. </w:t>
      </w:r>
      <w:r>
        <w:rPr>
          <w:rFonts w:hint="eastAsia"/>
        </w:rPr>
        <w:t>Установление</w:t>
      </w:r>
      <w:r>
        <w:t xml:space="preserve"> </w:t>
      </w:r>
      <w:r>
        <w:rPr>
          <w:rFonts w:hint="eastAsia"/>
        </w:rPr>
        <w:t>связей</w:t>
      </w:r>
      <w:r>
        <w:t xml:space="preserve"> </w:t>
      </w:r>
      <w:r>
        <w:rPr>
          <w:rFonts w:hint="eastAsia"/>
        </w:rPr>
        <w:t>Советской</w:t>
      </w:r>
      <w:r>
        <w:t xml:space="preserve"> </w:t>
      </w:r>
      <w:r>
        <w:rPr>
          <w:rFonts w:hint="eastAsia"/>
        </w:rPr>
        <w:t>России</w:t>
      </w:r>
      <w:r>
        <w:t xml:space="preserve"> </w:t>
      </w:r>
      <w:r>
        <w:rPr>
          <w:rFonts w:hint="eastAsia"/>
        </w:rPr>
        <w:t>с</w:t>
      </w:r>
      <w:r>
        <w:t xml:space="preserve"> </w:t>
      </w:r>
      <w:r>
        <w:rPr>
          <w:rFonts w:hint="eastAsia"/>
        </w:rPr>
        <w:t>революционными</w:t>
      </w:r>
      <w:r>
        <w:t xml:space="preserve"> </w:t>
      </w:r>
      <w:r>
        <w:rPr>
          <w:rFonts w:hint="eastAsia"/>
        </w:rPr>
        <w:t>силами</w:t>
      </w:r>
    </w:p>
    <w:p w14:paraId="4C5A59DB" w14:textId="77777777" w:rsidR="00CD6CCD" w:rsidRDefault="00CD6CCD" w:rsidP="00CD6CCD"/>
    <w:p w14:paraId="41360498" w14:textId="77777777" w:rsidR="00CD6CCD" w:rsidRDefault="00CD6CCD" w:rsidP="00CD6CCD">
      <w:r>
        <w:rPr>
          <w:rFonts w:hint="eastAsia"/>
        </w:rPr>
        <w:t>Китая</w:t>
      </w:r>
    </w:p>
    <w:p w14:paraId="505B137C" w14:textId="77777777" w:rsidR="00CD6CCD" w:rsidRDefault="00CD6CCD" w:rsidP="00CD6CCD"/>
    <w:p w14:paraId="510754D6" w14:textId="77777777" w:rsidR="00CD6CCD" w:rsidRDefault="00CD6CCD" w:rsidP="00CD6CCD">
      <w:r>
        <w:rPr>
          <w:rFonts w:hint="eastAsia"/>
        </w:rPr>
        <w:t>§</w:t>
      </w:r>
      <w:r>
        <w:t xml:space="preserve">2. </w:t>
      </w:r>
      <w:r>
        <w:rPr>
          <w:rFonts w:hint="eastAsia"/>
        </w:rPr>
        <w:t>Участие</w:t>
      </w:r>
      <w:r>
        <w:t xml:space="preserve"> </w:t>
      </w:r>
      <w:r>
        <w:rPr>
          <w:rFonts w:hint="eastAsia"/>
        </w:rPr>
        <w:t>Советской</w:t>
      </w:r>
      <w:r>
        <w:t xml:space="preserve"> </w:t>
      </w:r>
      <w:r>
        <w:rPr>
          <w:rFonts w:hint="eastAsia"/>
        </w:rPr>
        <w:t>России</w:t>
      </w:r>
      <w:r>
        <w:t xml:space="preserve"> </w:t>
      </w:r>
      <w:r>
        <w:rPr>
          <w:rFonts w:hint="eastAsia"/>
        </w:rPr>
        <w:t>в</w:t>
      </w:r>
      <w:r>
        <w:t xml:space="preserve"> </w:t>
      </w:r>
      <w:r>
        <w:rPr>
          <w:rFonts w:hint="eastAsia"/>
        </w:rPr>
        <w:t>оформлении</w:t>
      </w:r>
      <w:r>
        <w:t xml:space="preserve"> </w:t>
      </w:r>
      <w:r>
        <w:rPr>
          <w:rFonts w:hint="eastAsia"/>
        </w:rPr>
        <w:t>сотрудничества</w:t>
      </w:r>
      <w:r>
        <w:t xml:space="preserve"> </w:t>
      </w:r>
      <w:r>
        <w:rPr>
          <w:rFonts w:hint="eastAsia"/>
        </w:rPr>
        <w:t>между</w:t>
      </w:r>
    </w:p>
    <w:p w14:paraId="214E78F3" w14:textId="77777777" w:rsidR="00CD6CCD" w:rsidRDefault="00CD6CCD" w:rsidP="00CD6CCD"/>
    <w:p w14:paraId="5A82C8A2" w14:textId="77777777" w:rsidR="00CD6CCD" w:rsidRDefault="00CD6CCD" w:rsidP="00CD6CCD">
      <w:r>
        <w:rPr>
          <w:rFonts w:hint="eastAsia"/>
        </w:rPr>
        <w:t>КПК</w:t>
      </w:r>
      <w:r>
        <w:t xml:space="preserve"> </w:t>
      </w:r>
      <w:r>
        <w:rPr>
          <w:rFonts w:hint="eastAsia"/>
        </w:rPr>
        <w:t>и</w:t>
      </w:r>
      <w:r>
        <w:t xml:space="preserve"> </w:t>
      </w:r>
      <w:r>
        <w:rPr>
          <w:rFonts w:hint="eastAsia"/>
        </w:rPr>
        <w:t>Гоминьданом</w:t>
      </w:r>
    </w:p>
    <w:p w14:paraId="6657DE31" w14:textId="77777777" w:rsidR="00CD6CCD" w:rsidRDefault="00CD6CCD" w:rsidP="00CD6CCD"/>
    <w:p w14:paraId="53F3FADB" w14:textId="77777777" w:rsidR="00CD6CCD" w:rsidRDefault="00CD6CCD" w:rsidP="00CD6CCD">
      <w:r>
        <w:rPr>
          <w:rFonts w:hint="eastAsia"/>
        </w:rPr>
        <w:t>§</w:t>
      </w:r>
      <w:r>
        <w:t xml:space="preserve">3. </w:t>
      </w:r>
      <w:r>
        <w:rPr>
          <w:rFonts w:hint="eastAsia"/>
        </w:rPr>
        <w:t>Советская</w:t>
      </w:r>
      <w:r>
        <w:t xml:space="preserve"> </w:t>
      </w:r>
      <w:r>
        <w:rPr>
          <w:rFonts w:hint="eastAsia"/>
        </w:rPr>
        <w:t>политика</w:t>
      </w:r>
      <w:r>
        <w:t xml:space="preserve"> </w:t>
      </w:r>
      <w:r>
        <w:rPr>
          <w:rFonts w:hint="eastAsia"/>
        </w:rPr>
        <w:t>во</w:t>
      </w:r>
      <w:r>
        <w:t xml:space="preserve"> </w:t>
      </w:r>
      <w:r>
        <w:rPr>
          <w:rFonts w:hint="eastAsia"/>
        </w:rPr>
        <w:t>второй</w:t>
      </w:r>
      <w:r>
        <w:t xml:space="preserve"> </w:t>
      </w:r>
      <w:r>
        <w:rPr>
          <w:rFonts w:hint="eastAsia"/>
        </w:rPr>
        <w:t>половине</w:t>
      </w:r>
      <w:r>
        <w:t xml:space="preserve"> 1920-</w:t>
      </w:r>
      <w:r>
        <w:rPr>
          <w:rFonts w:hint="eastAsia"/>
        </w:rPr>
        <w:t>х</w:t>
      </w:r>
      <w:r>
        <w:t xml:space="preserve"> </w:t>
      </w:r>
      <w:r>
        <w:rPr>
          <w:rFonts w:hint="eastAsia"/>
        </w:rPr>
        <w:t>годов</w:t>
      </w:r>
      <w:r>
        <w:t xml:space="preserve"> </w:t>
      </w:r>
      <w:r>
        <w:rPr>
          <w:rFonts w:hint="eastAsia"/>
        </w:rPr>
        <w:t>в</w:t>
      </w:r>
      <w:r>
        <w:t xml:space="preserve"> </w:t>
      </w:r>
      <w:r>
        <w:rPr>
          <w:rFonts w:hint="eastAsia"/>
        </w:rPr>
        <w:t>связи</w:t>
      </w:r>
      <w:r>
        <w:t xml:space="preserve"> </w:t>
      </w:r>
      <w:r>
        <w:rPr>
          <w:rFonts w:hint="eastAsia"/>
        </w:rPr>
        <w:t>с</w:t>
      </w:r>
    </w:p>
    <w:p w14:paraId="51EB8377" w14:textId="77777777" w:rsidR="00CD6CCD" w:rsidRDefault="00CD6CCD" w:rsidP="00CD6CCD"/>
    <w:p w14:paraId="531F5940" w14:textId="77777777" w:rsidR="00CD6CCD" w:rsidRDefault="00CD6CCD" w:rsidP="00CD6CCD">
      <w:r>
        <w:rPr>
          <w:rFonts w:hint="eastAsia"/>
        </w:rPr>
        <w:t>«</w:t>
      </w:r>
      <w:r>
        <w:rPr>
          <w:rFonts w:hint="eastAsia"/>
        </w:rPr>
        <w:t>переворотом</w:t>
      </w:r>
      <w:r>
        <w:rPr>
          <w:rFonts w:hint="eastAsia"/>
        </w:rPr>
        <w:t>»</w:t>
      </w:r>
      <w:r>
        <w:t xml:space="preserve"> </w:t>
      </w:r>
      <w:r>
        <w:rPr>
          <w:rFonts w:hint="eastAsia"/>
        </w:rPr>
        <w:t>Чан</w:t>
      </w:r>
      <w:r>
        <w:t xml:space="preserve"> </w:t>
      </w:r>
      <w:r>
        <w:rPr>
          <w:rFonts w:hint="eastAsia"/>
        </w:rPr>
        <w:t>Кайши</w:t>
      </w:r>
    </w:p>
    <w:p w14:paraId="74AFD11A" w14:textId="77777777" w:rsidR="00CD6CCD" w:rsidRDefault="00CD6CCD" w:rsidP="00CD6CCD"/>
    <w:p w14:paraId="17F5BF05" w14:textId="77777777" w:rsidR="00CD6CCD" w:rsidRDefault="00CD6CCD" w:rsidP="00CD6CCD">
      <w:r>
        <w:rPr>
          <w:rFonts w:hint="eastAsia"/>
        </w:rPr>
        <w:t>Глава</w:t>
      </w:r>
      <w:r>
        <w:t xml:space="preserve"> 2. </w:t>
      </w:r>
      <w:r>
        <w:rPr>
          <w:rFonts w:hint="eastAsia"/>
        </w:rPr>
        <w:t>Влияние</w:t>
      </w:r>
      <w:r>
        <w:t xml:space="preserve"> </w:t>
      </w:r>
      <w:r>
        <w:rPr>
          <w:rFonts w:hint="eastAsia"/>
        </w:rPr>
        <w:t>СССР</w:t>
      </w:r>
      <w:r>
        <w:t xml:space="preserve"> </w:t>
      </w:r>
      <w:r>
        <w:rPr>
          <w:rFonts w:hint="eastAsia"/>
        </w:rPr>
        <w:t>на</w:t>
      </w:r>
      <w:r>
        <w:t xml:space="preserve"> </w:t>
      </w:r>
      <w:r>
        <w:rPr>
          <w:rFonts w:hint="eastAsia"/>
        </w:rPr>
        <w:t>КПК</w:t>
      </w:r>
      <w:r>
        <w:t xml:space="preserve"> </w:t>
      </w:r>
      <w:r>
        <w:rPr>
          <w:rFonts w:hint="eastAsia"/>
        </w:rPr>
        <w:t>и</w:t>
      </w:r>
      <w:r>
        <w:t xml:space="preserve"> </w:t>
      </w:r>
      <w:r>
        <w:rPr>
          <w:rFonts w:hint="eastAsia"/>
        </w:rPr>
        <w:t>Гоминьдан</w:t>
      </w:r>
      <w:r>
        <w:t xml:space="preserve"> </w:t>
      </w:r>
      <w:r>
        <w:rPr>
          <w:rFonts w:hint="eastAsia"/>
        </w:rPr>
        <w:t>в</w:t>
      </w:r>
      <w:r>
        <w:t xml:space="preserve"> </w:t>
      </w:r>
      <w:r>
        <w:rPr>
          <w:rFonts w:hint="eastAsia"/>
        </w:rPr>
        <w:t>условиях</w:t>
      </w:r>
      <w:r>
        <w:t xml:space="preserve"> </w:t>
      </w:r>
      <w:r>
        <w:rPr>
          <w:rFonts w:hint="eastAsia"/>
        </w:rPr>
        <w:t>японской</w:t>
      </w:r>
    </w:p>
    <w:p w14:paraId="49ADDDEF" w14:textId="77777777" w:rsidR="00CD6CCD" w:rsidRDefault="00CD6CCD" w:rsidP="00CD6CCD"/>
    <w:p w14:paraId="2E27FFBA" w14:textId="77777777" w:rsidR="00CD6CCD" w:rsidRDefault="00CD6CCD" w:rsidP="00CD6CCD">
      <w:r>
        <w:rPr>
          <w:rFonts w:hint="eastAsia"/>
        </w:rPr>
        <w:t>агрессии</w:t>
      </w:r>
      <w:r>
        <w:t xml:space="preserve"> </w:t>
      </w:r>
      <w:r>
        <w:rPr>
          <w:rFonts w:hint="eastAsia"/>
        </w:rPr>
        <w:t>против</w:t>
      </w:r>
      <w:r>
        <w:t xml:space="preserve"> </w:t>
      </w:r>
      <w:r>
        <w:rPr>
          <w:rFonts w:hint="eastAsia"/>
        </w:rPr>
        <w:t>Китая</w:t>
      </w:r>
      <w:r>
        <w:t xml:space="preserve"> (1931-1945 </w:t>
      </w:r>
      <w:r>
        <w:rPr>
          <w:rFonts w:hint="eastAsia"/>
        </w:rPr>
        <w:t>гг</w:t>
      </w:r>
      <w:r>
        <w:t>.)</w:t>
      </w:r>
    </w:p>
    <w:p w14:paraId="4F8A5D9C" w14:textId="77777777" w:rsidR="00CD6CCD" w:rsidRDefault="00CD6CCD" w:rsidP="00CD6CCD"/>
    <w:p w14:paraId="0A35F7C0" w14:textId="77777777" w:rsidR="00CD6CCD" w:rsidRDefault="00CD6CCD" w:rsidP="00CD6CCD">
      <w:r>
        <w:rPr>
          <w:rFonts w:hint="eastAsia"/>
        </w:rPr>
        <w:t>§</w:t>
      </w:r>
      <w:r>
        <w:t xml:space="preserve">1. </w:t>
      </w:r>
      <w:r>
        <w:rPr>
          <w:rFonts w:hint="eastAsia"/>
        </w:rPr>
        <w:t>Советско</w:t>
      </w:r>
      <w:r>
        <w:t>-</w:t>
      </w:r>
      <w:r>
        <w:rPr>
          <w:rFonts w:hint="eastAsia"/>
        </w:rPr>
        <w:t>китайские</w:t>
      </w:r>
      <w:r>
        <w:t xml:space="preserve"> </w:t>
      </w:r>
      <w:r>
        <w:rPr>
          <w:rFonts w:hint="eastAsia"/>
        </w:rPr>
        <w:t>отношения</w:t>
      </w:r>
      <w:r>
        <w:t xml:space="preserve"> </w:t>
      </w:r>
      <w:r>
        <w:rPr>
          <w:rFonts w:hint="eastAsia"/>
        </w:rPr>
        <w:t>и</w:t>
      </w:r>
      <w:r>
        <w:t xml:space="preserve"> </w:t>
      </w:r>
      <w:r>
        <w:rPr>
          <w:rFonts w:hint="eastAsia"/>
        </w:rPr>
        <w:t>помощь</w:t>
      </w:r>
      <w:r>
        <w:t xml:space="preserve"> </w:t>
      </w:r>
      <w:r>
        <w:rPr>
          <w:rFonts w:hint="eastAsia"/>
        </w:rPr>
        <w:t>СССР</w:t>
      </w:r>
      <w:r>
        <w:t xml:space="preserve"> </w:t>
      </w:r>
      <w:r>
        <w:rPr>
          <w:rFonts w:hint="eastAsia"/>
        </w:rPr>
        <w:t>Китаю</w:t>
      </w:r>
      <w:r>
        <w:t xml:space="preserve"> </w:t>
      </w:r>
      <w:r>
        <w:rPr>
          <w:rFonts w:hint="eastAsia"/>
        </w:rPr>
        <w:t>в</w:t>
      </w:r>
      <w:r>
        <w:t xml:space="preserve"> </w:t>
      </w:r>
      <w:r>
        <w:rPr>
          <w:rFonts w:hint="eastAsia"/>
        </w:rPr>
        <w:t>связи</w:t>
      </w:r>
      <w:r>
        <w:t xml:space="preserve"> </w:t>
      </w:r>
      <w:r>
        <w:rPr>
          <w:rFonts w:hint="eastAsia"/>
        </w:rPr>
        <w:t>с</w:t>
      </w:r>
    </w:p>
    <w:p w14:paraId="536E3E91" w14:textId="77777777" w:rsidR="00CD6CCD" w:rsidRDefault="00CD6CCD" w:rsidP="00CD6CCD"/>
    <w:p w14:paraId="476314E5" w14:textId="77777777" w:rsidR="00CD6CCD" w:rsidRDefault="00CD6CCD" w:rsidP="00CD6CCD">
      <w:r>
        <w:rPr>
          <w:rFonts w:hint="eastAsia"/>
        </w:rPr>
        <w:lastRenderedPageBreak/>
        <w:t>началом</w:t>
      </w:r>
      <w:r>
        <w:t xml:space="preserve"> </w:t>
      </w:r>
      <w:r>
        <w:rPr>
          <w:rFonts w:hint="eastAsia"/>
        </w:rPr>
        <w:t>японской</w:t>
      </w:r>
      <w:r>
        <w:t xml:space="preserve"> </w:t>
      </w:r>
      <w:r>
        <w:rPr>
          <w:rFonts w:hint="eastAsia"/>
        </w:rPr>
        <w:t>агрессии</w:t>
      </w:r>
    </w:p>
    <w:p w14:paraId="3F257553" w14:textId="77777777" w:rsidR="00CD6CCD" w:rsidRDefault="00CD6CCD" w:rsidP="00CD6CCD"/>
    <w:p w14:paraId="1B12CCB8" w14:textId="77777777" w:rsidR="00CD6CCD" w:rsidRDefault="00CD6CCD" w:rsidP="00CD6CCD">
      <w:r>
        <w:rPr>
          <w:rFonts w:hint="eastAsia"/>
        </w:rPr>
        <w:t>§</w:t>
      </w:r>
      <w:r>
        <w:t xml:space="preserve">2. </w:t>
      </w:r>
      <w:r>
        <w:rPr>
          <w:rFonts w:hint="eastAsia"/>
        </w:rPr>
        <w:t>«</w:t>
      </w:r>
      <w:r>
        <w:rPr>
          <w:rFonts w:hint="eastAsia"/>
        </w:rPr>
        <w:t>Всё</w:t>
      </w:r>
      <w:r>
        <w:t xml:space="preserve"> </w:t>
      </w:r>
      <w:r>
        <w:rPr>
          <w:rFonts w:hint="eastAsia"/>
        </w:rPr>
        <w:t>в</w:t>
      </w:r>
      <w:r>
        <w:t xml:space="preserve"> </w:t>
      </w:r>
      <w:r>
        <w:rPr>
          <w:rFonts w:hint="eastAsia"/>
        </w:rPr>
        <w:t>подчинение</w:t>
      </w:r>
      <w:r>
        <w:t xml:space="preserve"> </w:t>
      </w:r>
      <w:r>
        <w:rPr>
          <w:rFonts w:hint="eastAsia"/>
        </w:rPr>
        <w:t>Единого</w:t>
      </w:r>
      <w:r>
        <w:t xml:space="preserve"> </w:t>
      </w:r>
      <w:r>
        <w:rPr>
          <w:rFonts w:hint="eastAsia"/>
        </w:rPr>
        <w:t>фронта</w:t>
      </w:r>
      <w:r>
        <w:rPr>
          <w:rFonts w:hint="eastAsia"/>
        </w:rPr>
        <w:t>»</w:t>
      </w:r>
      <w:r>
        <w:t xml:space="preserve">: </w:t>
      </w:r>
      <w:r>
        <w:rPr>
          <w:rFonts w:hint="eastAsia"/>
        </w:rPr>
        <w:t>отношение</w:t>
      </w:r>
      <w:r>
        <w:t xml:space="preserve"> </w:t>
      </w:r>
      <w:r>
        <w:rPr>
          <w:rFonts w:hint="eastAsia"/>
        </w:rPr>
        <w:t>к</w:t>
      </w:r>
    </w:p>
    <w:p w14:paraId="3B4460F9" w14:textId="77777777" w:rsidR="00CD6CCD" w:rsidRDefault="00CD6CCD" w:rsidP="00CD6CCD"/>
    <w:p w14:paraId="4948F7CA" w14:textId="77777777" w:rsidR="00CD6CCD" w:rsidRDefault="00CD6CCD" w:rsidP="00CD6CCD">
      <w:r>
        <w:rPr>
          <w:rFonts w:hint="eastAsia"/>
        </w:rPr>
        <w:t>Гоминьдану</w:t>
      </w:r>
    </w:p>
    <w:p w14:paraId="0F56D73A" w14:textId="77777777" w:rsidR="00CD6CCD" w:rsidRDefault="00CD6CCD" w:rsidP="00CD6CCD"/>
    <w:p w14:paraId="118B938E" w14:textId="77777777" w:rsidR="00CD6CCD" w:rsidRDefault="00CD6CCD" w:rsidP="00CD6CCD">
      <w:r>
        <w:rPr>
          <w:rFonts w:hint="eastAsia"/>
        </w:rPr>
        <w:t>§</w:t>
      </w:r>
      <w:r>
        <w:t xml:space="preserve">3. </w:t>
      </w:r>
      <w:r>
        <w:rPr>
          <w:rFonts w:hint="eastAsia"/>
        </w:rPr>
        <w:t>Поддержка</w:t>
      </w:r>
      <w:r>
        <w:t xml:space="preserve"> </w:t>
      </w:r>
      <w:r>
        <w:rPr>
          <w:rFonts w:hint="eastAsia"/>
        </w:rPr>
        <w:t>и</w:t>
      </w:r>
      <w:r>
        <w:t xml:space="preserve"> </w:t>
      </w:r>
      <w:r>
        <w:rPr>
          <w:rFonts w:hint="eastAsia"/>
        </w:rPr>
        <w:t>сдерживание</w:t>
      </w:r>
      <w:r>
        <w:t xml:space="preserve"> </w:t>
      </w:r>
      <w:r>
        <w:rPr>
          <w:rFonts w:hint="eastAsia"/>
        </w:rPr>
        <w:t>—</w:t>
      </w:r>
      <w:r>
        <w:t xml:space="preserve"> </w:t>
      </w:r>
      <w:r>
        <w:rPr>
          <w:rFonts w:hint="eastAsia"/>
        </w:rPr>
        <w:t>два</w:t>
      </w:r>
      <w:r>
        <w:t xml:space="preserve"> </w:t>
      </w:r>
      <w:r>
        <w:rPr>
          <w:rFonts w:hint="eastAsia"/>
        </w:rPr>
        <w:t>метода</w:t>
      </w:r>
      <w:r>
        <w:t xml:space="preserve"> </w:t>
      </w:r>
      <w:r>
        <w:rPr>
          <w:rFonts w:hint="eastAsia"/>
        </w:rPr>
        <w:t>советского</w:t>
      </w:r>
      <w:r>
        <w:t xml:space="preserve"> </w:t>
      </w:r>
      <w:r>
        <w:rPr>
          <w:rFonts w:hint="eastAsia"/>
        </w:rPr>
        <w:t>воздействия</w:t>
      </w:r>
      <w:r>
        <w:t xml:space="preserve"> </w:t>
      </w:r>
      <w:r>
        <w:rPr>
          <w:rFonts w:hint="eastAsia"/>
        </w:rPr>
        <w:t>на</w:t>
      </w:r>
    </w:p>
    <w:p w14:paraId="32A86D01" w14:textId="77777777" w:rsidR="00CD6CCD" w:rsidRDefault="00CD6CCD" w:rsidP="00CD6CCD"/>
    <w:p w14:paraId="026A7E9B" w14:textId="77777777" w:rsidR="00CD6CCD" w:rsidRDefault="00CD6CCD" w:rsidP="00CD6CCD">
      <w:r>
        <w:rPr>
          <w:rFonts w:hint="eastAsia"/>
        </w:rPr>
        <w:t>КПК</w:t>
      </w:r>
    </w:p>
    <w:p w14:paraId="4A87BF79" w14:textId="77777777" w:rsidR="00CD6CCD" w:rsidRDefault="00CD6CCD" w:rsidP="00CD6CCD"/>
    <w:p w14:paraId="54C96385" w14:textId="77777777" w:rsidR="00CD6CCD" w:rsidRDefault="00CD6CCD" w:rsidP="00CD6CCD">
      <w:r>
        <w:rPr>
          <w:rFonts w:hint="eastAsia"/>
        </w:rPr>
        <w:t>§</w:t>
      </w:r>
      <w:r>
        <w:t xml:space="preserve">4. </w:t>
      </w:r>
      <w:r>
        <w:rPr>
          <w:rFonts w:hint="eastAsia"/>
        </w:rPr>
        <w:t>Снижение</w:t>
      </w:r>
      <w:r>
        <w:t xml:space="preserve"> </w:t>
      </w:r>
      <w:r>
        <w:rPr>
          <w:rFonts w:hint="eastAsia"/>
        </w:rPr>
        <w:t>советского</w:t>
      </w:r>
      <w:r>
        <w:t xml:space="preserve"> </w:t>
      </w:r>
      <w:r>
        <w:rPr>
          <w:rFonts w:hint="eastAsia"/>
        </w:rPr>
        <w:t>влияния</w:t>
      </w:r>
      <w:r>
        <w:t xml:space="preserve"> </w:t>
      </w:r>
      <w:r>
        <w:rPr>
          <w:rFonts w:hint="eastAsia"/>
        </w:rPr>
        <w:t>в</w:t>
      </w:r>
      <w:r>
        <w:t xml:space="preserve"> </w:t>
      </w:r>
      <w:r>
        <w:rPr>
          <w:rFonts w:hint="eastAsia"/>
        </w:rPr>
        <w:t>Китае</w:t>
      </w:r>
      <w:r>
        <w:t xml:space="preserve"> </w:t>
      </w:r>
      <w:r>
        <w:rPr>
          <w:rFonts w:hint="eastAsia"/>
        </w:rPr>
        <w:t>в</w:t>
      </w:r>
      <w:r>
        <w:t xml:space="preserve"> </w:t>
      </w:r>
      <w:r>
        <w:rPr>
          <w:rFonts w:hint="eastAsia"/>
        </w:rPr>
        <w:t>первой</w:t>
      </w:r>
      <w:r>
        <w:t xml:space="preserve"> </w:t>
      </w:r>
      <w:r>
        <w:rPr>
          <w:rFonts w:hint="eastAsia"/>
        </w:rPr>
        <w:t>половине</w:t>
      </w:r>
      <w:r>
        <w:t xml:space="preserve"> 40-</w:t>
      </w:r>
      <w:r>
        <w:rPr>
          <w:rFonts w:hint="eastAsia"/>
        </w:rPr>
        <w:t>х</w:t>
      </w:r>
      <w:r>
        <w:t xml:space="preserve"> </w:t>
      </w:r>
      <w:r>
        <w:rPr>
          <w:rFonts w:hint="eastAsia"/>
        </w:rPr>
        <w:t>годов</w:t>
      </w:r>
    </w:p>
    <w:p w14:paraId="4CFBB8A3" w14:textId="77777777" w:rsidR="00CD6CCD" w:rsidRDefault="00CD6CCD" w:rsidP="00CD6CCD"/>
    <w:p w14:paraId="6FE71E74" w14:textId="77777777" w:rsidR="00CD6CCD" w:rsidRDefault="00CD6CCD" w:rsidP="00CD6CCD">
      <w:r>
        <w:rPr>
          <w:rFonts w:hint="eastAsia"/>
        </w:rPr>
        <w:t>и</w:t>
      </w:r>
      <w:r>
        <w:t xml:space="preserve"> </w:t>
      </w:r>
      <w:r>
        <w:rPr>
          <w:rFonts w:hint="eastAsia"/>
        </w:rPr>
        <w:t>его</w:t>
      </w:r>
      <w:r>
        <w:t xml:space="preserve"> </w:t>
      </w:r>
      <w:r>
        <w:rPr>
          <w:rFonts w:hint="eastAsia"/>
        </w:rPr>
        <w:t>причины</w:t>
      </w:r>
    </w:p>
    <w:p w14:paraId="10882ECC" w14:textId="77777777" w:rsidR="00CD6CCD" w:rsidRDefault="00CD6CCD" w:rsidP="00CD6CCD"/>
    <w:p w14:paraId="5377F5E4" w14:textId="77777777" w:rsidR="00CD6CCD" w:rsidRDefault="00CD6CCD" w:rsidP="00CD6CCD">
      <w:r>
        <w:rPr>
          <w:rFonts w:hint="eastAsia"/>
        </w:rPr>
        <w:t>Глава</w:t>
      </w:r>
      <w:r>
        <w:t xml:space="preserve"> 3. </w:t>
      </w:r>
      <w:r>
        <w:rPr>
          <w:rFonts w:hint="eastAsia"/>
        </w:rPr>
        <w:t>Советский</w:t>
      </w:r>
      <w:r>
        <w:t xml:space="preserve"> </w:t>
      </w:r>
      <w:r>
        <w:rPr>
          <w:rFonts w:hint="eastAsia"/>
        </w:rPr>
        <w:t>Союз</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межпартийную</w:t>
      </w:r>
      <w:r>
        <w:t xml:space="preserve"> </w:t>
      </w:r>
      <w:r>
        <w:rPr>
          <w:rFonts w:hint="eastAsia"/>
        </w:rPr>
        <w:t>борьбу</w:t>
      </w:r>
      <w:r>
        <w:t xml:space="preserve"> </w:t>
      </w:r>
      <w:r>
        <w:rPr>
          <w:rFonts w:hint="eastAsia"/>
        </w:rPr>
        <w:t>в</w:t>
      </w:r>
      <w:r>
        <w:t xml:space="preserve"> </w:t>
      </w:r>
      <w:r>
        <w:rPr>
          <w:rFonts w:hint="eastAsia"/>
        </w:rPr>
        <w:t>Китае</w:t>
      </w:r>
      <w:r>
        <w:t xml:space="preserve"> </w:t>
      </w:r>
      <w:r>
        <w:rPr>
          <w:rFonts w:hint="eastAsia"/>
        </w:rPr>
        <w:t>в</w:t>
      </w:r>
      <w:r>
        <w:t xml:space="preserve"> 1945-1949 </w:t>
      </w:r>
      <w:r>
        <w:rPr>
          <w:rFonts w:hint="eastAsia"/>
        </w:rPr>
        <w:t>гг</w:t>
      </w:r>
    </w:p>
    <w:p w14:paraId="3C2104FE" w14:textId="77777777" w:rsidR="00CD6CCD" w:rsidRDefault="00CD6CCD" w:rsidP="00CD6CCD"/>
    <w:p w14:paraId="59C963F5" w14:textId="77777777" w:rsidR="00CD6CCD" w:rsidRDefault="00CD6CCD" w:rsidP="00CD6CCD">
      <w:r>
        <w:rPr>
          <w:rFonts w:hint="eastAsia"/>
        </w:rPr>
        <w:t>§</w:t>
      </w:r>
      <w:r>
        <w:t xml:space="preserve">1. </w:t>
      </w:r>
      <w:r>
        <w:rPr>
          <w:rFonts w:hint="eastAsia"/>
        </w:rPr>
        <w:t>«</w:t>
      </w:r>
      <w:r>
        <w:rPr>
          <w:rFonts w:hint="eastAsia"/>
        </w:rPr>
        <w:t>Параллельная</w:t>
      </w:r>
      <w:r>
        <w:t xml:space="preserve"> </w:t>
      </w:r>
      <w:r>
        <w:rPr>
          <w:rFonts w:hint="eastAsia"/>
        </w:rPr>
        <w:t>дипломатия</w:t>
      </w:r>
      <w:r>
        <w:rPr>
          <w:rFonts w:hint="eastAsia"/>
        </w:rPr>
        <w:t>»</w:t>
      </w:r>
      <w:r>
        <w:t xml:space="preserve"> </w:t>
      </w:r>
      <w:r>
        <w:rPr>
          <w:rFonts w:hint="eastAsia"/>
        </w:rPr>
        <w:t>советского</w:t>
      </w:r>
      <w:r>
        <w:t xml:space="preserve"> </w:t>
      </w:r>
      <w:r>
        <w:rPr>
          <w:rFonts w:hint="eastAsia"/>
        </w:rPr>
        <w:t>руководства</w:t>
      </w:r>
      <w:r>
        <w:t xml:space="preserve"> </w:t>
      </w:r>
      <w:r>
        <w:rPr>
          <w:rFonts w:hint="eastAsia"/>
        </w:rPr>
        <w:t>по</w:t>
      </w:r>
      <w:r>
        <w:t xml:space="preserve"> </w:t>
      </w:r>
      <w:r>
        <w:rPr>
          <w:rFonts w:hint="eastAsia"/>
        </w:rPr>
        <w:t>отношению</w:t>
      </w:r>
      <w:r>
        <w:t xml:space="preserve"> </w:t>
      </w:r>
      <w:r>
        <w:rPr>
          <w:rFonts w:hint="eastAsia"/>
        </w:rPr>
        <w:t>к</w:t>
      </w:r>
    </w:p>
    <w:p w14:paraId="1E0C861F" w14:textId="77777777" w:rsidR="00CD6CCD" w:rsidRDefault="00CD6CCD" w:rsidP="00CD6CCD"/>
    <w:p w14:paraId="61821E1D" w14:textId="77777777" w:rsidR="00CD6CCD" w:rsidRDefault="00CD6CCD" w:rsidP="00CD6CCD">
      <w:r>
        <w:rPr>
          <w:rFonts w:hint="eastAsia"/>
        </w:rPr>
        <w:t>Гоминьдану</w:t>
      </w:r>
      <w:r>
        <w:t xml:space="preserve"> </w:t>
      </w:r>
      <w:r>
        <w:rPr>
          <w:rFonts w:hint="eastAsia"/>
        </w:rPr>
        <w:t>и</w:t>
      </w:r>
      <w:r>
        <w:t xml:space="preserve"> </w:t>
      </w:r>
      <w:r>
        <w:rPr>
          <w:rFonts w:hint="eastAsia"/>
        </w:rPr>
        <w:t>КПК</w:t>
      </w:r>
      <w:r>
        <w:t xml:space="preserve"> </w:t>
      </w:r>
      <w:r>
        <w:rPr>
          <w:rFonts w:hint="eastAsia"/>
        </w:rPr>
        <w:t>после</w:t>
      </w:r>
      <w:r>
        <w:t xml:space="preserve"> </w:t>
      </w:r>
      <w:r>
        <w:rPr>
          <w:rFonts w:hint="eastAsia"/>
        </w:rPr>
        <w:t>окончания</w:t>
      </w:r>
      <w:r>
        <w:t xml:space="preserve"> </w:t>
      </w:r>
      <w:r>
        <w:rPr>
          <w:rFonts w:hint="eastAsia"/>
        </w:rPr>
        <w:t>Второй</w:t>
      </w:r>
      <w:r>
        <w:t xml:space="preserve"> </w:t>
      </w:r>
      <w:r>
        <w:rPr>
          <w:rFonts w:hint="eastAsia"/>
        </w:rPr>
        <w:t>мировой</w:t>
      </w:r>
      <w:r>
        <w:t xml:space="preserve"> </w:t>
      </w:r>
      <w:r>
        <w:rPr>
          <w:rFonts w:hint="eastAsia"/>
        </w:rPr>
        <w:t>войны</w:t>
      </w:r>
    </w:p>
    <w:p w14:paraId="57CA29FB" w14:textId="77777777" w:rsidR="00CD6CCD" w:rsidRDefault="00CD6CCD" w:rsidP="00CD6CCD"/>
    <w:p w14:paraId="01B96E29" w14:textId="77777777" w:rsidR="00CD6CCD" w:rsidRDefault="00CD6CCD" w:rsidP="00CD6CCD">
      <w:r>
        <w:rPr>
          <w:rFonts w:hint="eastAsia"/>
        </w:rPr>
        <w:t>§</w:t>
      </w:r>
      <w:r>
        <w:t xml:space="preserve">2. </w:t>
      </w:r>
      <w:r>
        <w:rPr>
          <w:rFonts w:hint="eastAsia"/>
        </w:rPr>
        <w:t>Основные</w:t>
      </w:r>
      <w:r>
        <w:t xml:space="preserve"> </w:t>
      </w:r>
      <w:r>
        <w:rPr>
          <w:rFonts w:hint="eastAsia"/>
        </w:rPr>
        <w:t>направления</w:t>
      </w:r>
      <w:r>
        <w:t xml:space="preserve"> </w:t>
      </w:r>
      <w:r>
        <w:rPr>
          <w:rFonts w:hint="eastAsia"/>
        </w:rPr>
        <w:t>политики</w:t>
      </w:r>
      <w:r>
        <w:t xml:space="preserve"> </w:t>
      </w:r>
      <w:r>
        <w:rPr>
          <w:rFonts w:hint="eastAsia"/>
        </w:rPr>
        <w:t>СССР</w:t>
      </w:r>
      <w:r>
        <w:t xml:space="preserve"> </w:t>
      </w:r>
      <w:r>
        <w:rPr>
          <w:rFonts w:hint="eastAsia"/>
        </w:rPr>
        <w:t>в</w:t>
      </w:r>
      <w:r>
        <w:t xml:space="preserve"> </w:t>
      </w:r>
      <w:r>
        <w:rPr>
          <w:rFonts w:hint="eastAsia"/>
        </w:rPr>
        <w:t>условиях</w:t>
      </w:r>
      <w:r>
        <w:t xml:space="preserve"> </w:t>
      </w:r>
      <w:r>
        <w:rPr>
          <w:rFonts w:hint="eastAsia"/>
        </w:rPr>
        <w:t>гражданской</w:t>
      </w:r>
    </w:p>
    <w:p w14:paraId="41C3C48E" w14:textId="77777777" w:rsidR="00CD6CCD" w:rsidRDefault="00CD6CCD" w:rsidP="00CD6CCD"/>
    <w:p w14:paraId="0E585522" w14:textId="77777777" w:rsidR="00CD6CCD" w:rsidRDefault="00CD6CCD" w:rsidP="00CD6CCD">
      <w:r>
        <w:rPr>
          <w:rFonts w:hint="eastAsia"/>
        </w:rPr>
        <w:t>войны</w:t>
      </w:r>
      <w:r>
        <w:t xml:space="preserve"> </w:t>
      </w:r>
      <w:r>
        <w:rPr>
          <w:rFonts w:hint="eastAsia"/>
        </w:rPr>
        <w:t>в</w:t>
      </w:r>
      <w:r>
        <w:t xml:space="preserve"> </w:t>
      </w:r>
      <w:r>
        <w:rPr>
          <w:rFonts w:hint="eastAsia"/>
        </w:rPr>
        <w:t>Китае</w:t>
      </w:r>
      <w:r>
        <w:t xml:space="preserve"> (1946-1949 </w:t>
      </w:r>
      <w:r>
        <w:rPr>
          <w:rFonts w:hint="eastAsia"/>
        </w:rPr>
        <w:t>гг</w:t>
      </w:r>
      <w:r>
        <w:t xml:space="preserve">.) </w:t>
      </w:r>
      <w:r>
        <w:rPr>
          <w:rFonts w:hint="eastAsia"/>
        </w:rPr>
        <w:t>и</w:t>
      </w:r>
      <w:r>
        <w:t xml:space="preserve"> </w:t>
      </w:r>
      <w:r>
        <w:rPr>
          <w:rFonts w:hint="eastAsia"/>
        </w:rPr>
        <w:t>её</w:t>
      </w:r>
      <w:r>
        <w:t xml:space="preserve"> </w:t>
      </w:r>
      <w:r>
        <w:rPr>
          <w:rFonts w:hint="eastAsia"/>
        </w:rPr>
        <w:t>значение</w:t>
      </w:r>
    </w:p>
    <w:p w14:paraId="6DC69FCA" w14:textId="77777777" w:rsidR="00CD6CCD" w:rsidRDefault="00CD6CCD" w:rsidP="00CD6CCD"/>
    <w:p w14:paraId="77ECE930" w14:textId="77777777" w:rsidR="00CD6CCD" w:rsidRDefault="00CD6CCD" w:rsidP="00CD6CCD">
      <w:r>
        <w:rPr>
          <w:rFonts w:hint="eastAsia"/>
        </w:rPr>
        <w:t>Заключение</w:t>
      </w:r>
    </w:p>
    <w:p w14:paraId="56BACA5A" w14:textId="77777777" w:rsidR="00CD6CCD" w:rsidRDefault="00CD6CCD" w:rsidP="00CD6CCD"/>
    <w:p w14:paraId="638F88CE" w14:textId="56F1B889" w:rsidR="00CD6CCD" w:rsidRPr="00CD6CCD" w:rsidRDefault="00CD6CCD" w:rsidP="00CD6CCD">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D6CCD" w:rsidRPr="00CD6CCD" w:rsidSect="00EB77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80E4" w14:textId="77777777" w:rsidR="00EB7769" w:rsidRDefault="00EB7769">
      <w:pPr>
        <w:spacing w:after="0" w:line="240" w:lineRule="auto"/>
      </w:pPr>
      <w:r>
        <w:separator/>
      </w:r>
    </w:p>
  </w:endnote>
  <w:endnote w:type="continuationSeparator" w:id="0">
    <w:p w14:paraId="2E8D3D38" w14:textId="77777777" w:rsidR="00EB7769" w:rsidRDefault="00EB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FE36" w14:textId="77777777" w:rsidR="00EB7769" w:rsidRDefault="00EB7769"/>
    <w:p w14:paraId="2EE61763" w14:textId="77777777" w:rsidR="00EB7769" w:rsidRDefault="00EB7769"/>
    <w:p w14:paraId="4C1C0C87" w14:textId="77777777" w:rsidR="00EB7769" w:rsidRDefault="00EB7769"/>
    <w:p w14:paraId="6B196F88" w14:textId="77777777" w:rsidR="00EB7769" w:rsidRDefault="00EB7769"/>
    <w:p w14:paraId="49D8A21A" w14:textId="77777777" w:rsidR="00EB7769" w:rsidRDefault="00EB7769"/>
    <w:p w14:paraId="16CF964A" w14:textId="77777777" w:rsidR="00EB7769" w:rsidRDefault="00EB7769"/>
    <w:p w14:paraId="34C55C5E" w14:textId="77777777" w:rsidR="00EB7769" w:rsidRDefault="00EB77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0A924E" wp14:editId="589B8C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719D" w14:textId="77777777" w:rsidR="00EB7769" w:rsidRDefault="00EB7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A92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7A719D" w14:textId="77777777" w:rsidR="00EB7769" w:rsidRDefault="00EB7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754091" w14:textId="77777777" w:rsidR="00EB7769" w:rsidRDefault="00EB7769"/>
    <w:p w14:paraId="373AB9EB" w14:textId="77777777" w:rsidR="00EB7769" w:rsidRDefault="00EB7769"/>
    <w:p w14:paraId="62FB2B89" w14:textId="77777777" w:rsidR="00EB7769" w:rsidRDefault="00EB77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6B2135" wp14:editId="42E5EC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81BC" w14:textId="77777777" w:rsidR="00EB7769" w:rsidRDefault="00EB7769"/>
                          <w:p w14:paraId="699BFE8F" w14:textId="77777777" w:rsidR="00EB7769" w:rsidRDefault="00EB7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B21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B681BC" w14:textId="77777777" w:rsidR="00EB7769" w:rsidRDefault="00EB7769"/>
                    <w:p w14:paraId="699BFE8F" w14:textId="77777777" w:rsidR="00EB7769" w:rsidRDefault="00EB7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C20554" w14:textId="77777777" w:rsidR="00EB7769" w:rsidRDefault="00EB7769"/>
    <w:p w14:paraId="26534A33" w14:textId="77777777" w:rsidR="00EB7769" w:rsidRDefault="00EB7769">
      <w:pPr>
        <w:rPr>
          <w:sz w:val="2"/>
          <w:szCs w:val="2"/>
        </w:rPr>
      </w:pPr>
    </w:p>
    <w:p w14:paraId="64524278" w14:textId="77777777" w:rsidR="00EB7769" w:rsidRDefault="00EB7769"/>
    <w:p w14:paraId="42CCDB6C" w14:textId="77777777" w:rsidR="00EB7769" w:rsidRDefault="00EB7769">
      <w:pPr>
        <w:spacing w:after="0" w:line="240" w:lineRule="auto"/>
      </w:pPr>
    </w:p>
  </w:footnote>
  <w:footnote w:type="continuationSeparator" w:id="0">
    <w:p w14:paraId="400092CD" w14:textId="77777777" w:rsidR="00EB7769" w:rsidRDefault="00EB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769"/>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52112</TotalTime>
  <Pages>2</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794</cp:revision>
  <cp:lastPrinted>2009-02-06T05:36:00Z</cp:lastPrinted>
  <dcterms:created xsi:type="dcterms:W3CDTF">2024-01-07T13:43:00Z</dcterms:created>
  <dcterms:modified xsi:type="dcterms:W3CDTF">2024-03-30T19:33:00Z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