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Содержание</w:t>
      </w: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Введение</w:t>
      </w:r>
      <w:r w:rsidRPr="00075360">
        <w:rPr>
          <w:rFonts w:ascii="Trebuchet MS" w:eastAsia="Times New Roman" w:hAnsi="Trebuchet MS" w:cs="Times New Roman"/>
          <w:color w:val="000000"/>
          <w:kern w:val="0"/>
          <w:sz w:val="18"/>
          <w:szCs w:val="18"/>
          <w:lang w:eastAsia="ru-RU"/>
        </w:rPr>
        <w:t>...3</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Глава</w:t>
      </w:r>
      <w:r w:rsidRPr="00075360">
        <w:rPr>
          <w:rFonts w:ascii="Trebuchet MS" w:eastAsia="Times New Roman" w:hAnsi="Trebuchet MS" w:cs="Times New Roman"/>
          <w:color w:val="000000"/>
          <w:kern w:val="0"/>
          <w:sz w:val="18"/>
          <w:szCs w:val="18"/>
          <w:lang w:eastAsia="ru-RU"/>
        </w:rPr>
        <w:t xml:space="preserve"> 1. </w:t>
      </w:r>
      <w:r w:rsidRPr="00075360">
        <w:rPr>
          <w:rFonts w:ascii="Trebuchet MS" w:eastAsia="Times New Roman" w:hAnsi="Trebuchet MS" w:cs="Times New Roman" w:hint="eastAsia"/>
          <w:color w:val="000000"/>
          <w:kern w:val="0"/>
          <w:sz w:val="18"/>
          <w:szCs w:val="18"/>
          <w:lang w:eastAsia="ru-RU"/>
        </w:rPr>
        <w:t>Изучение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вооружения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отечественной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археологии</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во</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второй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половине</w:t>
      </w:r>
      <w:r w:rsidRPr="00075360">
        <w:rPr>
          <w:rFonts w:ascii="Trebuchet MS" w:eastAsia="Times New Roman" w:hAnsi="Trebuchet MS" w:cs="Times New Roman"/>
          <w:color w:val="000000"/>
          <w:kern w:val="0"/>
          <w:sz w:val="18"/>
          <w:szCs w:val="18"/>
          <w:lang w:eastAsia="ru-RU"/>
        </w:rPr>
        <w:t xml:space="preserve"> XIX - </w:t>
      </w:r>
      <w:r w:rsidRPr="00075360">
        <w:rPr>
          <w:rFonts w:ascii="Trebuchet MS" w:eastAsia="Times New Roman" w:hAnsi="Trebuchet MS" w:cs="Times New Roman" w:hint="eastAsia"/>
          <w:color w:val="000000"/>
          <w:kern w:val="0"/>
          <w:sz w:val="18"/>
          <w:szCs w:val="18"/>
          <w:lang w:eastAsia="ru-RU"/>
        </w:rPr>
        <w:t>первой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четверти</w:t>
      </w:r>
      <w:r w:rsidRPr="00075360">
        <w:rPr>
          <w:rFonts w:ascii="Trebuchet MS" w:eastAsia="Times New Roman" w:hAnsi="Trebuchet MS" w:cs="Times New Roman"/>
          <w:color w:val="000000"/>
          <w:kern w:val="0"/>
          <w:sz w:val="18"/>
          <w:szCs w:val="18"/>
          <w:lang w:eastAsia="ru-RU"/>
        </w:rPr>
        <w:t xml:space="preserve"> XX </w:t>
      </w:r>
      <w:r w:rsidRPr="00075360">
        <w:rPr>
          <w:rFonts w:ascii="Trebuchet MS" w:eastAsia="Times New Roman" w:hAnsi="Trebuchet MS" w:cs="Times New Roman" w:hint="eastAsia"/>
          <w:color w:val="000000"/>
          <w:kern w:val="0"/>
          <w:sz w:val="18"/>
          <w:szCs w:val="18"/>
          <w:lang w:eastAsia="ru-RU"/>
        </w:rPr>
        <w:t>века</w:t>
      </w:r>
      <w:r w:rsidRPr="00075360">
        <w:rPr>
          <w:rFonts w:ascii="Trebuchet MS" w:eastAsia="Times New Roman" w:hAnsi="Trebuchet MS" w:cs="Times New Roman"/>
          <w:color w:val="000000"/>
          <w:kern w:val="0"/>
          <w:sz w:val="18"/>
          <w:szCs w:val="18"/>
          <w:lang w:eastAsia="ru-RU"/>
        </w:rPr>
        <w:t>...22</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1. </w:t>
      </w:r>
      <w:r w:rsidRPr="00075360">
        <w:rPr>
          <w:rFonts w:ascii="Trebuchet MS" w:eastAsia="Times New Roman" w:hAnsi="Trebuchet MS" w:cs="Times New Roman" w:hint="eastAsia"/>
          <w:color w:val="000000"/>
          <w:kern w:val="0"/>
          <w:sz w:val="18"/>
          <w:szCs w:val="18"/>
          <w:lang w:eastAsia="ru-RU"/>
        </w:rPr>
        <w:t>Источниковая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база</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формирование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состав</w:t>
      </w:r>
      <w:r w:rsidRPr="00075360">
        <w:rPr>
          <w:rFonts w:ascii="Trebuchet MS" w:eastAsia="Times New Roman" w:hAnsi="Trebuchet MS" w:cs="Times New Roman"/>
          <w:color w:val="000000"/>
          <w:kern w:val="0"/>
          <w:sz w:val="18"/>
          <w:szCs w:val="18"/>
          <w:lang w:eastAsia="ru-RU"/>
        </w:rPr>
        <w:t>...22</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 2. </w:t>
      </w:r>
      <w:r w:rsidRPr="00075360">
        <w:rPr>
          <w:rFonts w:ascii="Trebuchet MS" w:eastAsia="Times New Roman" w:hAnsi="Trebuchet MS" w:cs="Times New Roman" w:hint="eastAsia"/>
          <w:color w:val="000000"/>
          <w:kern w:val="0"/>
          <w:sz w:val="18"/>
          <w:szCs w:val="18"/>
          <w:lang w:eastAsia="ru-RU"/>
        </w:rPr>
        <w:t>Изучение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военного</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дела</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древних</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обществ</w:t>
      </w:r>
      <w:r w:rsidRPr="00075360">
        <w:rPr>
          <w:rFonts w:ascii="Trebuchet MS" w:eastAsia="Times New Roman" w:hAnsi="Trebuchet MS" w:cs="Times New Roman"/>
          <w:color w:val="000000"/>
          <w:kern w:val="0"/>
          <w:sz w:val="18"/>
          <w:szCs w:val="18"/>
          <w:lang w:eastAsia="ru-RU"/>
        </w:rPr>
        <w:t>:</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основные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концепции</w:t>
      </w:r>
      <w:r w:rsidRPr="00075360">
        <w:rPr>
          <w:rFonts w:ascii="Trebuchet MS" w:eastAsia="Times New Roman" w:hAnsi="Trebuchet MS" w:cs="Times New Roman"/>
          <w:color w:val="000000"/>
          <w:kern w:val="0"/>
          <w:sz w:val="18"/>
          <w:szCs w:val="18"/>
          <w:lang w:eastAsia="ru-RU"/>
        </w:rPr>
        <w:t>...40</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3. </w:t>
      </w:r>
      <w:r w:rsidRPr="00075360">
        <w:rPr>
          <w:rFonts w:ascii="Trebuchet MS" w:eastAsia="Times New Roman" w:hAnsi="Trebuchet MS" w:cs="Times New Roman" w:hint="eastAsia"/>
          <w:color w:val="000000"/>
          <w:kern w:val="0"/>
          <w:sz w:val="18"/>
          <w:szCs w:val="18"/>
          <w:lang w:eastAsia="ru-RU"/>
        </w:rPr>
        <w:t>Методологические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основы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изучения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вооружения</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в</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русской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археологии</w:t>
      </w:r>
      <w:proofErr w:type="gramStart"/>
      <w:r w:rsidRPr="00075360">
        <w:rPr>
          <w:rFonts w:ascii="Trebuchet MS" w:eastAsia="Times New Roman" w:hAnsi="Trebuchet MS" w:cs="Times New Roman"/>
          <w:color w:val="000000"/>
          <w:kern w:val="0"/>
          <w:sz w:val="18"/>
          <w:szCs w:val="18"/>
          <w:lang w:eastAsia="ru-RU"/>
        </w:rPr>
        <w:t>...:...</w:t>
      </w:r>
      <w:proofErr w:type="gramEnd"/>
      <w:r w:rsidRPr="00075360">
        <w:rPr>
          <w:rFonts w:ascii="Trebuchet MS" w:eastAsia="Times New Roman" w:hAnsi="Trebuchet MS" w:cs="Times New Roman"/>
          <w:color w:val="000000"/>
          <w:kern w:val="0"/>
          <w:sz w:val="18"/>
          <w:szCs w:val="18"/>
          <w:lang w:eastAsia="ru-RU"/>
        </w:rPr>
        <w:t>57</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Глава</w:t>
      </w:r>
      <w:r w:rsidRPr="00075360">
        <w:rPr>
          <w:rFonts w:ascii="Trebuchet MS" w:eastAsia="Times New Roman" w:hAnsi="Trebuchet MS" w:cs="Times New Roman"/>
          <w:color w:val="000000"/>
          <w:kern w:val="0"/>
          <w:sz w:val="18"/>
          <w:szCs w:val="18"/>
          <w:lang w:eastAsia="ru-RU"/>
        </w:rPr>
        <w:t xml:space="preserve"> 2. </w:t>
      </w:r>
      <w:r w:rsidRPr="00075360">
        <w:rPr>
          <w:rFonts w:ascii="Trebuchet MS" w:eastAsia="Times New Roman" w:hAnsi="Trebuchet MS" w:cs="Times New Roman" w:hint="eastAsia"/>
          <w:color w:val="000000"/>
          <w:kern w:val="0"/>
          <w:sz w:val="18"/>
          <w:szCs w:val="18"/>
          <w:lang w:eastAsia="ru-RU"/>
        </w:rPr>
        <w:t>Оружиеведческие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исследования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w:t>
      </w:r>
      <w:r w:rsidRPr="00075360">
        <w:rPr>
          <w:rFonts w:ascii="Trebuchet MS" w:eastAsia="Times New Roman" w:hAnsi="Trebuchet MS" w:cs="Times New Roman"/>
          <w:color w:val="000000"/>
          <w:kern w:val="0"/>
          <w:sz w:val="18"/>
          <w:szCs w:val="18"/>
          <w:lang w:eastAsia="ru-RU"/>
        </w:rPr>
        <w:t xml:space="preserve"> 1920-1960-</w:t>
      </w:r>
      <w:r w:rsidRPr="00075360">
        <w:rPr>
          <w:rFonts w:ascii="Trebuchet MS" w:eastAsia="Times New Roman" w:hAnsi="Trebuchet MS" w:cs="Times New Roman" w:hint="eastAsia"/>
          <w:color w:val="000000"/>
          <w:kern w:val="0"/>
          <w:sz w:val="18"/>
          <w:szCs w:val="18"/>
          <w:lang w:eastAsia="ru-RU"/>
        </w:rPr>
        <w:t>х</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годах</w:t>
      </w:r>
      <w:r w:rsidRPr="00075360">
        <w:rPr>
          <w:rFonts w:ascii="Trebuchet MS" w:eastAsia="Times New Roman" w:hAnsi="Trebuchet MS" w:cs="Times New Roman"/>
          <w:color w:val="000000"/>
          <w:kern w:val="0"/>
          <w:sz w:val="18"/>
          <w:szCs w:val="18"/>
          <w:lang w:eastAsia="ru-RU"/>
        </w:rPr>
        <w:t>...71</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1. </w:t>
      </w:r>
      <w:r w:rsidRPr="00075360">
        <w:rPr>
          <w:rFonts w:ascii="Trebuchet MS" w:eastAsia="Times New Roman" w:hAnsi="Trebuchet MS" w:cs="Times New Roman" w:hint="eastAsia"/>
          <w:color w:val="000000"/>
          <w:kern w:val="0"/>
          <w:sz w:val="18"/>
          <w:szCs w:val="18"/>
          <w:lang w:eastAsia="ru-RU"/>
        </w:rPr>
        <w:t>Советская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археология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методологические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принципы</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их</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реализация</w:t>
      </w:r>
      <w:r w:rsidRPr="00075360">
        <w:rPr>
          <w:rFonts w:ascii="Trebuchet MS" w:eastAsia="Times New Roman" w:hAnsi="Trebuchet MS" w:cs="Times New Roman"/>
          <w:color w:val="000000"/>
          <w:kern w:val="0"/>
          <w:sz w:val="18"/>
          <w:szCs w:val="18"/>
          <w:lang w:eastAsia="ru-RU"/>
        </w:rPr>
        <w:t>...71</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 2. </w:t>
      </w:r>
      <w:r w:rsidRPr="00075360">
        <w:rPr>
          <w:rFonts w:ascii="Trebuchet MS" w:eastAsia="Times New Roman" w:hAnsi="Trebuchet MS" w:cs="Times New Roman" w:hint="eastAsia"/>
          <w:color w:val="000000"/>
          <w:kern w:val="0"/>
          <w:sz w:val="18"/>
          <w:szCs w:val="18"/>
          <w:lang w:eastAsia="ru-RU"/>
        </w:rPr>
        <w:t>Изучение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оружия</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древности</w:t>
      </w:r>
      <w:r w:rsidRPr="00075360">
        <w:rPr>
          <w:rFonts w:ascii="Trebuchet MS" w:eastAsia="Times New Roman" w:hAnsi="Trebuchet MS" w:cs="Times New Roman"/>
          <w:color w:val="000000"/>
          <w:kern w:val="0"/>
          <w:sz w:val="18"/>
          <w:szCs w:val="18"/>
          <w:lang w:eastAsia="ru-RU"/>
        </w:rPr>
        <w:t>:</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основные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концепции</w:t>
      </w:r>
      <w:r w:rsidRPr="00075360">
        <w:rPr>
          <w:rFonts w:ascii="Trebuchet MS" w:eastAsia="Times New Roman" w:hAnsi="Trebuchet MS" w:cs="Times New Roman"/>
          <w:color w:val="000000"/>
          <w:kern w:val="0"/>
          <w:sz w:val="18"/>
          <w:szCs w:val="18"/>
          <w:lang w:eastAsia="ru-RU"/>
        </w:rPr>
        <w:t>...83</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3. </w:t>
      </w:r>
      <w:r w:rsidRPr="00075360">
        <w:rPr>
          <w:rFonts w:ascii="Trebuchet MS" w:eastAsia="Times New Roman" w:hAnsi="Trebuchet MS" w:cs="Times New Roman" w:hint="eastAsia"/>
          <w:color w:val="000000"/>
          <w:kern w:val="0"/>
          <w:sz w:val="18"/>
          <w:szCs w:val="18"/>
          <w:lang w:eastAsia="ru-RU"/>
        </w:rPr>
        <w:t>Новый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взгляд</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на</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старые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поиск</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новых</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методологических</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оснований</w:t>
      </w:r>
      <w:r w:rsidRPr="00075360">
        <w:rPr>
          <w:rFonts w:ascii="Trebuchet MS" w:eastAsia="Times New Roman" w:hAnsi="Trebuchet MS" w:cs="Times New Roman"/>
          <w:color w:val="000000"/>
          <w:kern w:val="0"/>
          <w:sz w:val="18"/>
          <w:szCs w:val="18"/>
          <w:lang w:eastAsia="ru-RU"/>
        </w:rPr>
        <w:t>...99</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lastRenderedPageBreak/>
        <w:t>Глава</w:t>
      </w:r>
      <w:r w:rsidRPr="00075360">
        <w:rPr>
          <w:rFonts w:ascii="Trebuchet MS" w:eastAsia="Times New Roman" w:hAnsi="Trebuchet MS" w:cs="Times New Roman"/>
          <w:color w:val="000000"/>
          <w:kern w:val="0"/>
          <w:sz w:val="18"/>
          <w:szCs w:val="18"/>
          <w:lang w:eastAsia="ru-RU"/>
        </w:rPr>
        <w:t xml:space="preserve"> 3. </w:t>
      </w:r>
      <w:r w:rsidRPr="00075360">
        <w:rPr>
          <w:rFonts w:ascii="Trebuchet MS" w:eastAsia="Times New Roman" w:hAnsi="Trebuchet MS" w:cs="Times New Roman" w:hint="eastAsia"/>
          <w:color w:val="000000"/>
          <w:kern w:val="0"/>
          <w:sz w:val="18"/>
          <w:szCs w:val="18"/>
          <w:lang w:eastAsia="ru-RU"/>
        </w:rPr>
        <w:t>Оружиеведение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в</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современной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археологии</w:t>
      </w:r>
      <w:r w:rsidRPr="00075360">
        <w:rPr>
          <w:rFonts w:ascii="Trebuchet MS" w:eastAsia="Times New Roman" w:hAnsi="Trebuchet MS" w:cs="Times New Roman"/>
          <w:color w:val="000000"/>
          <w:kern w:val="0"/>
          <w:sz w:val="18"/>
          <w:szCs w:val="18"/>
          <w:lang w:eastAsia="ru-RU"/>
        </w:rPr>
        <w:t>:</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перспективы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развития</w:t>
      </w:r>
      <w:r w:rsidRPr="00075360">
        <w:rPr>
          <w:rFonts w:ascii="Trebuchet MS" w:eastAsia="Times New Roman" w:hAnsi="Trebuchet MS" w:cs="Times New Roman"/>
          <w:color w:val="000000"/>
          <w:kern w:val="0"/>
          <w:sz w:val="18"/>
          <w:szCs w:val="18"/>
          <w:lang w:eastAsia="ru-RU"/>
        </w:rPr>
        <w:t>...118</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 1. </w:t>
      </w:r>
      <w:r w:rsidRPr="00075360">
        <w:rPr>
          <w:rFonts w:ascii="Trebuchet MS" w:eastAsia="Times New Roman" w:hAnsi="Trebuchet MS" w:cs="Times New Roman" w:hint="eastAsia"/>
          <w:color w:val="000000"/>
          <w:kern w:val="0"/>
          <w:sz w:val="18"/>
          <w:szCs w:val="18"/>
          <w:lang w:eastAsia="ru-RU"/>
        </w:rPr>
        <w:t>Формирование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методической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эмпирической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базы</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нового</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научного</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направления</w:t>
      </w:r>
      <w:r w:rsidRPr="00075360">
        <w:rPr>
          <w:rFonts w:ascii="Trebuchet MS" w:eastAsia="Times New Roman" w:hAnsi="Trebuchet MS" w:cs="Times New Roman"/>
          <w:color w:val="000000"/>
          <w:kern w:val="0"/>
          <w:sz w:val="18"/>
          <w:szCs w:val="18"/>
          <w:lang w:eastAsia="ru-RU"/>
        </w:rPr>
        <w:t>...118</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2. </w:t>
      </w:r>
      <w:r w:rsidRPr="00075360">
        <w:rPr>
          <w:rFonts w:ascii="Trebuchet MS" w:eastAsia="Times New Roman" w:hAnsi="Trebuchet MS" w:cs="Times New Roman" w:hint="eastAsia"/>
          <w:color w:val="000000"/>
          <w:kern w:val="0"/>
          <w:sz w:val="18"/>
          <w:szCs w:val="18"/>
          <w:lang w:eastAsia="ru-RU"/>
        </w:rPr>
        <w:t>Археологическое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оружиеведение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как</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научное</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направление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пути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развития</w:t>
      </w:r>
      <w:r w:rsidRPr="00075360">
        <w:rPr>
          <w:rFonts w:ascii="Trebuchet MS" w:eastAsia="Times New Roman" w:hAnsi="Trebuchet MS" w:cs="Times New Roman"/>
          <w:color w:val="000000"/>
          <w:kern w:val="0"/>
          <w:sz w:val="18"/>
          <w:szCs w:val="18"/>
          <w:lang w:eastAsia="ru-RU"/>
        </w:rPr>
        <w:t>...133</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w:t>
      </w:r>
      <w:r w:rsidRPr="00075360">
        <w:rPr>
          <w:rFonts w:ascii="Trebuchet MS" w:eastAsia="Times New Roman" w:hAnsi="Trebuchet MS" w:cs="Times New Roman"/>
          <w:color w:val="000000"/>
          <w:kern w:val="0"/>
          <w:sz w:val="18"/>
          <w:szCs w:val="18"/>
          <w:lang w:eastAsia="ru-RU"/>
        </w:rPr>
        <w:t xml:space="preserve">3. </w:t>
      </w:r>
      <w:r w:rsidRPr="00075360">
        <w:rPr>
          <w:rFonts w:ascii="Trebuchet MS" w:eastAsia="Times New Roman" w:hAnsi="Trebuchet MS" w:cs="Times New Roman" w:hint="eastAsia"/>
          <w:color w:val="000000"/>
          <w:kern w:val="0"/>
          <w:sz w:val="18"/>
          <w:szCs w:val="18"/>
          <w:lang w:eastAsia="ru-RU"/>
        </w:rPr>
        <w:t>Археологическое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оружиеведение</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сегодня</w:t>
      </w:r>
      <w:r w:rsidRPr="00075360">
        <w:rPr>
          <w:rFonts w:ascii="Trebuchet MS" w:eastAsia="Times New Roman" w:hAnsi="Trebuchet MS" w:cs="Times New Roman"/>
          <w:color w:val="000000"/>
          <w:kern w:val="0"/>
          <w:sz w:val="18"/>
          <w:szCs w:val="18"/>
          <w:lang w:eastAsia="ru-RU"/>
        </w:rPr>
        <w:t>:</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проблемы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перспективы</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развития</w:t>
      </w:r>
      <w:r w:rsidRPr="00075360">
        <w:rPr>
          <w:rFonts w:ascii="Trebuchet MS" w:eastAsia="Times New Roman" w:hAnsi="Trebuchet MS" w:cs="Times New Roman"/>
          <w:color w:val="000000"/>
          <w:kern w:val="0"/>
          <w:sz w:val="18"/>
          <w:szCs w:val="18"/>
          <w:lang w:eastAsia="ru-RU"/>
        </w:rPr>
        <w:t>...142</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Заключение</w:t>
      </w:r>
      <w:r w:rsidRPr="00075360">
        <w:rPr>
          <w:rFonts w:ascii="Trebuchet MS" w:eastAsia="Times New Roman" w:hAnsi="Trebuchet MS" w:cs="Times New Roman"/>
          <w:color w:val="000000"/>
          <w:kern w:val="0"/>
          <w:sz w:val="18"/>
          <w:szCs w:val="18"/>
          <w:lang w:eastAsia="ru-RU"/>
        </w:rPr>
        <w:t>...165</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Список</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источников</w:t>
      </w:r>
      <w:r w:rsidRPr="00075360">
        <w:rPr>
          <w:rFonts w:ascii="Trebuchet MS" w:eastAsia="Times New Roman" w:hAnsi="Trebuchet MS" w:cs="Times New Roman"/>
          <w:color w:val="000000"/>
          <w:kern w:val="0"/>
          <w:sz w:val="18"/>
          <w:szCs w:val="18"/>
          <w:lang w:eastAsia="ru-RU"/>
        </w:rPr>
        <w:t>...175</w:t>
      </w:r>
    </w:p>
    <w:p w:rsidR="00075360" w:rsidRPr="00075360" w:rsidRDefault="00075360" w:rsidP="00075360">
      <w:pPr>
        <w:rPr>
          <w:rFonts w:ascii="Trebuchet MS" w:eastAsia="Times New Roman" w:hAnsi="Trebuchet MS" w:cs="Times New Roman"/>
          <w:color w:val="000000"/>
          <w:kern w:val="0"/>
          <w:sz w:val="18"/>
          <w:szCs w:val="18"/>
          <w:lang w:eastAsia="ru-RU"/>
        </w:rPr>
      </w:pPr>
    </w:p>
    <w:p w:rsidR="00075360" w:rsidRPr="00075360" w:rsidRDefault="00075360" w:rsidP="00075360">
      <w:pPr>
        <w:rPr>
          <w:rFonts w:ascii="Trebuchet MS" w:eastAsia="Times New Roman" w:hAnsi="Trebuchet MS" w:cs="Times New Roman"/>
          <w:color w:val="000000"/>
          <w:kern w:val="0"/>
          <w:sz w:val="18"/>
          <w:szCs w:val="18"/>
          <w:lang w:eastAsia="ru-RU"/>
        </w:rPr>
      </w:pPr>
      <w:r w:rsidRPr="00075360">
        <w:rPr>
          <w:rFonts w:ascii="Trebuchet MS" w:eastAsia="Times New Roman" w:hAnsi="Trebuchet MS" w:cs="Times New Roman" w:hint="eastAsia"/>
          <w:color w:val="000000"/>
          <w:kern w:val="0"/>
          <w:sz w:val="18"/>
          <w:szCs w:val="18"/>
          <w:lang w:eastAsia="ru-RU"/>
        </w:rPr>
        <w:t>Список</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использованной</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литературы</w:t>
      </w:r>
      <w:r w:rsidRPr="00075360">
        <w:rPr>
          <w:rFonts w:ascii="Trebuchet MS" w:eastAsia="Times New Roman" w:hAnsi="Trebuchet MS" w:cs="Times New Roman"/>
          <w:color w:val="000000"/>
          <w:kern w:val="0"/>
          <w:sz w:val="18"/>
          <w:szCs w:val="18"/>
          <w:lang w:eastAsia="ru-RU"/>
        </w:rPr>
        <w:t>...202</w:t>
      </w:r>
    </w:p>
    <w:p w:rsidR="00075360" w:rsidRPr="00075360" w:rsidRDefault="00075360" w:rsidP="00075360">
      <w:pPr>
        <w:rPr>
          <w:rFonts w:ascii="Trebuchet MS" w:eastAsia="Times New Roman" w:hAnsi="Trebuchet MS" w:cs="Times New Roman"/>
          <w:color w:val="000000"/>
          <w:kern w:val="0"/>
          <w:sz w:val="18"/>
          <w:szCs w:val="18"/>
          <w:lang w:eastAsia="ru-RU"/>
        </w:rPr>
      </w:pPr>
    </w:p>
    <w:p w:rsidR="00CF31FE" w:rsidRPr="00075360" w:rsidRDefault="00075360" w:rsidP="00075360">
      <w:r w:rsidRPr="00075360">
        <w:rPr>
          <w:rFonts w:ascii="Trebuchet MS" w:eastAsia="Times New Roman" w:hAnsi="Trebuchet MS" w:cs="Times New Roman" w:hint="eastAsia"/>
          <w:color w:val="000000"/>
          <w:kern w:val="0"/>
          <w:sz w:val="18"/>
          <w:szCs w:val="18"/>
          <w:lang w:eastAsia="ru-RU"/>
        </w:rPr>
        <w:t>Список</w:t>
      </w:r>
      <w:r w:rsidRPr="00075360">
        <w:rPr>
          <w:rFonts w:ascii="Trebuchet MS" w:eastAsia="Times New Roman" w:hAnsi="Trebuchet MS" w:cs="Times New Roman"/>
          <w:color w:val="000000"/>
          <w:kern w:val="0"/>
          <w:sz w:val="18"/>
          <w:szCs w:val="18"/>
          <w:lang w:eastAsia="ru-RU"/>
        </w:rPr>
        <w:t xml:space="preserve"> </w:t>
      </w:r>
      <w:r w:rsidRPr="00075360">
        <w:rPr>
          <w:rFonts w:ascii="Trebuchet MS" w:eastAsia="Times New Roman" w:hAnsi="Trebuchet MS" w:cs="Times New Roman" w:hint="eastAsia"/>
          <w:color w:val="000000"/>
          <w:kern w:val="0"/>
          <w:sz w:val="18"/>
          <w:szCs w:val="18"/>
          <w:lang w:eastAsia="ru-RU"/>
        </w:rPr>
        <w:t>сокращений</w:t>
      </w:r>
      <w:r w:rsidRPr="00075360">
        <w:rPr>
          <w:rFonts w:ascii="Trebuchet MS" w:eastAsia="Times New Roman" w:hAnsi="Trebuchet MS" w:cs="Times New Roman"/>
          <w:color w:val="000000"/>
          <w:kern w:val="0"/>
          <w:sz w:val="18"/>
          <w:szCs w:val="18"/>
          <w:lang w:eastAsia="ru-RU"/>
        </w:rPr>
        <w:t>...205</w:t>
      </w:r>
      <w:bookmarkStart w:id="0" w:name="_GoBack"/>
      <w:bookmarkEnd w:id="0"/>
    </w:p>
    <w:sectPr w:rsidR="00CF31FE" w:rsidRPr="000753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32F" w:rsidRDefault="0034732F">
      <w:pPr>
        <w:spacing w:after="0" w:line="240" w:lineRule="auto"/>
      </w:pPr>
      <w:r>
        <w:separator/>
      </w:r>
    </w:p>
  </w:endnote>
  <w:endnote w:type="continuationSeparator" w:id="0">
    <w:p w:rsidR="0034732F" w:rsidRDefault="0034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32F" w:rsidRDefault="0034732F"/>
    <w:p w:rsidR="0034732F" w:rsidRDefault="0034732F"/>
    <w:p w:rsidR="0034732F" w:rsidRDefault="0034732F"/>
    <w:p w:rsidR="0034732F" w:rsidRDefault="0034732F"/>
    <w:p w:rsidR="0034732F" w:rsidRDefault="0034732F"/>
    <w:p w:rsidR="0034732F" w:rsidRDefault="0034732F"/>
    <w:p w:rsidR="0034732F" w:rsidRDefault="0034732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32F" w:rsidRDefault="00347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4732F" w:rsidRDefault="00347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4732F" w:rsidRDefault="0034732F"/>
    <w:p w:rsidR="0034732F" w:rsidRDefault="0034732F"/>
    <w:p w:rsidR="0034732F" w:rsidRDefault="0034732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32F" w:rsidRDefault="0034732F"/>
                          <w:p w:rsidR="0034732F" w:rsidRDefault="003473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4732F" w:rsidRDefault="0034732F"/>
                    <w:p w:rsidR="0034732F" w:rsidRDefault="003473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4732F" w:rsidRDefault="0034732F"/>
    <w:p w:rsidR="0034732F" w:rsidRDefault="0034732F">
      <w:pPr>
        <w:rPr>
          <w:sz w:val="2"/>
          <w:szCs w:val="2"/>
        </w:rPr>
      </w:pPr>
    </w:p>
    <w:p w:rsidR="0034732F" w:rsidRDefault="0034732F"/>
    <w:p w:rsidR="0034732F" w:rsidRDefault="0034732F">
      <w:pPr>
        <w:spacing w:after="0" w:line="240" w:lineRule="auto"/>
      </w:pPr>
    </w:p>
  </w:footnote>
  <w:footnote w:type="continuationSeparator" w:id="0">
    <w:p w:rsidR="0034732F" w:rsidRDefault="0034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2F"/>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24FE6-0134-4403-83AA-764A834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26947</TotalTime>
  <Pages>2</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1941</cp:revision>
  <cp:lastPrinted>2009-02-06T05:36:00Z</cp:lastPrinted>
  <dcterms:created xsi:type="dcterms:W3CDTF">2023-09-07T12:38:00Z</dcterms:created>
  <dcterms:modified xsi:type="dcterms:W3CDTF">2023-12-10T13:18:00Z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