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Сімонович</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Давид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Володимирович</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професор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кафедри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дисциплін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факультету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6 </w:t>
      </w:r>
      <w:r w:rsidRPr="001D4234">
        <w:rPr>
          <w:rFonts w:ascii="Times New Roman" w:eastAsia="Times New Roman" w:hAnsi="Times New Roman" w:cs="Times New Roman" w:hint="eastAsia"/>
          <w:color w:val="000000"/>
          <w:kern w:val="0"/>
          <w:sz w:val="28"/>
          <w:szCs w:val="28"/>
          <w:lang w:eastAsia="ru-RU" w:bidi="ru-RU"/>
        </w:rPr>
        <w:t>Харків</w:t>
      </w:r>
      <w:r w:rsidRPr="001D4234">
        <w:rPr>
          <w:rFonts w:ascii="Times New Roman" w:eastAsia="Times New Roman" w:hAnsi="Times New Roman" w:cs="Times New Roman"/>
          <w:color w:val="000000"/>
          <w:kern w:val="0"/>
          <w:sz w:val="28"/>
          <w:szCs w:val="28"/>
          <w:lang w:eastAsia="ru-RU" w:bidi="ru-RU"/>
        </w:rPr>
        <w:t>&amp;shy;</w:t>
      </w:r>
      <w:r w:rsidRPr="001D4234">
        <w:rPr>
          <w:rFonts w:ascii="Times New Roman" w:eastAsia="Times New Roman" w:hAnsi="Times New Roman" w:cs="Times New Roman" w:hint="eastAsia"/>
          <w:color w:val="000000"/>
          <w:kern w:val="0"/>
          <w:sz w:val="28"/>
          <w:szCs w:val="28"/>
          <w:lang w:eastAsia="ru-RU" w:bidi="ru-RU"/>
        </w:rPr>
        <w:t>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&amp;laquo;</w:t>
      </w:r>
      <w:r w:rsidRPr="001D4234">
        <w:rPr>
          <w:rFonts w:ascii="Times New Roman" w:eastAsia="Times New Roman" w:hAnsi="Times New Roman" w:cs="Times New Roman" w:hint="eastAsia"/>
          <w:color w:val="000000"/>
          <w:kern w:val="0"/>
          <w:sz w:val="28"/>
          <w:szCs w:val="28"/>
          <w:lang w:eastAsia="ru-RU" w:bidi="ru-RU"/>
        </w:rPr>
        <w:t>Доктринальні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&amp;raquo; (12.00.09 - </w:t>
      </w:r>
      <w:r w:rsidRPr="001D4234">
        <w:rPr>
          <w:rFonts w:ascii="Times New Roman" w:eastAsia="Times New Roman" w:hAnsi="Times New Roman" w:cs="Times New Roman" w:hint="eastAsia"/>
          <w:color w:val="000000"/>
          <w:kern w:val="0"/>
          <w:sz w:val="28"/>
          <w:szCs w:val="28"/>
          <w:lang w:eastAsia="ru-RU" w:bidi="ru-RU"/>
        </w:rPr>
        <w:t>кримінальний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криміналістика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експертиза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оперативно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розшукова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Спецрада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w:t>
      </w:r>
      <w:r w:rsidRPr="001D4234">
        <w:rPr>
          <w:rFonts w:ascii="Times New Roman" w:eastAsia="Times New Roman" w:hAnsi="Times New Roman" w:cs="Times New Roman"/>
          <w:color w:val="000000"/>
          <w:kern w:val="0"/>
          <w:sz w:val="28"/>
          <w:szCs w:val="28"/>
          <w:lang w:eastAsia="ru-RU" w:bidi="ru-RU"/>
        </w:rPr>
        <w:t xml:space="preserve"> 64.700.01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МІНІСТЕРСТВО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рукопису</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СІМОНОВИЧ</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ДАВИД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ВОЛОДИМИРОВИЧ</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УДК</w:t>
      </w:r>
      <w:r w:rsidRPr="001D4234">
        <w:rPr>
          <w:rFonts w:ascii="Times New Roman" w:eastAsia="Times New Roman" w:hAnsi="Times New Roman" w:cs="Times New Roman"/>
          <w:color w:val="000000"/>
          <w:kern w:val="0"/>
          <w:sz w:val="28"/>
          <w:szCs w:val="28"/>
          <w:lang w:eastAsia="ru-RU" w:bidi="ru-RU"/>
        </w:rPr>
        <w:t>: 343.1 (477)</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ДОКТРИНАЛЬНІ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12.00.09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криміналістика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експертиза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оперативно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розшукова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діяльність</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Дисертація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здобуття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ступеня</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доктора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юридичних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Науковий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консультант</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Юхно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Олександр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Олександрович</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доктор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юридичних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професор</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ХАРКІВ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2017</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2</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ЗМІСТ</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ПЕРЕЛІК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УМОВНИХ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ПОЗНАЧЕНЬ…………………………………</w:t>
      </w:r>
      <w:r w:rsidRPr="001D4234">
        <w:rPr>
          <w:rFonts w:ascii="Times New Roman" w:eastAsia="Times New Roman" w:hAnsi="Times New Roman" w:cs="Times New Roman"/>
          <w:color w:val="000000"/>
          <w:kern w:val="0"/>
          <w:sz w:val="28"/>
          <w:szCs w:val="28"/>
          <w:lang w:eastAsia="ru-RU" w:bidi="ru-RU"/>
        </w:rPr>
        <w:t>.4</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ВСТУП……………………………………………………………………</w:t>
      </w:r>
      <w:r w:rsidRPr="001D4234">
        <w:rPr>
          <w:rFonts w:ascii="Times New Roman" w:eastAsia="Times New Roman" w:hAnsi="Times New Roman" w:cs="Times New Roman"/>
          <w:color w:val="000000"/>
          <w:kern w:val="0"/>
          <w:sz w:val="28"/>
          <w:szCs w:val="28"/>
          <w:lang w:eastAsia="ru-RU" w:bidi="ru-RU"/>
        </w:rPr>
        <w:t>...5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РОЗДІЛ</w:t>
      </w:r>
      <w:r w:rsidRPr="001D4234">
        <w:rPr>
          <w:rFonts w:ascii="Times New Roman" w:eastAsia="Times New Roman" w:hAnsi="Times New Roman" w:cs="Times New Roman"/>
          <w:color w:val="000000"/>
          <w:kern w:val="0"/>
          <w:sz w:val="28"/>
          <w:szCs w:val="28"/>
          <w:lang w:eastAsia="ru-RU" w:bidi="ru-RU"/>
        </w:rPr>
        <w:t xml:space="preserve"> 1 </w:t>
      </w:r>
      <w:r w:rsidRPr="001D4234">
        <w:rPr>
          <w:rFonts w:ascii="Times New Roman" w:eastAsia="Times New Roman" w:hAnsi="Times New Roman" w:cs="Times New Roman" w:hint="eastAsia"/>
          <w:color w:val="000000"/>
          <w:kern w:val="0"/>
          <w:sz w:val="28"/>
          <w:szCs w:val="28"/>
          <w:lang w:eastAsia="ru-RU" w:bidi="ru-RU"/>
        </w:rPr>
        <w:t>ТЕОРЕТИКО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...15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1.1. </w:t>
      </w:r>
      <w:r w:rsidRPr="001D4234">
        <w:rPr>
          <w:rFonts w:ascii="Times New Roman" w:eastAsia="Times New Roman" w:hAnsi="Times New Roman" w:cs="Times New Roman" w:hint="eastAsia"/>
          <w:color w:val="000000"/>
          <w:kern w:val="0"/>
          <w:sz w:val="28"/>
          <w:szCs w:val="28"/>
          <w:lang w:eastAsia="ru-RU" w:bidi="ru-RU"/>
        </w:rPr>
        <w:t>Історико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...15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1.2. </w:t>
      </w:r>
      <w:r w:rsidRPr="001D4234">
        <w:rPr>
          <w:rFonts w:ascii="Times New Roman" w:eastAsia="Times New Roman" w:hAnsi="Times New Roman" w:cs="Times New Roman" w:hint="eastAsia"/>
          <w:color w:val="000000"/>
          <w:kern w:val="0"/>
          <w:sz w:val="28"/>
          <w:szCs w:val="28"/>
          <w:lang w:eastAsia="ru-RU" w:bidi="ru-RU"/>
        </w:rPr>
        <w:t>Нормативна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регламентація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завдання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..35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1.3. </w:t>
      </w:r>
      <w:r w:rsidRPr="001D4234">
        <w:rPr>
          <w:rFonts w:ascii="Times New Roman" w:eastAsia="Times New Roman" w:hAnsi="Times New Roman" w:cs="Times New Roman" w:hint="eastAsia"/>
          <w:color w:val="000000"/>
          <w:kern w:val="0"/>
          <w:sz w:val="28"/>
          <w:szCs w:val="28"/>
          <w:lang w:eastAsia="ru-RU" w:bidi="ru-RU"/>
        </w:rPr>
        <w:t>Кримінальна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диференціація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гарантія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дотримання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свобод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інтересів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...54</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розділу</w:t>
      </w:r>
      <w:r w:rsidRPr="001D4234">
        <w:rPr>
          <w:rFonts w:ascii="Times New Roman" w:eastAsia="Times New Roman" w:hAnsi="Times New Roman" w:cs="Times New Roman"/>
          <w:color w:val="000000"/>
          <w:kern w:val="0"/>
          <w:sz w:val="28"/>
          <w:szCs w:val="28"/>
          <w:lang w:eastAsia="ru-RU" w:bidi="ru-RU"/>
        </w:rPr>
        <w:t xml:space="preserve"> 1</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.73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РОЗДІЛ</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ОНТОЛОГІЧНІ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ГНОСЕОЛОГІЧНІ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ХАРАКТЕРИСТИКИ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...75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2.1.</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Досудове</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стадія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історія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регламентації………………………………………</w:t>
      </w:r>
      <w:r w:rsidRPr="001D4234">
        <w:rPr>
          <w:rFonts w:ascii="Times New Roman" w:eastAsia="Times New Roman" w:hAnsi="Times New Roman" w:cs="Times New Roman"/>
          <w:color w:val="000000"/>
          <w:kern w:val="0"/>
          <w:sz w:val="28"/>
          <w:szCs w:val="28"/>
          <w:lang w:eastAsia="ru-RU" w:bidi="ru-RU"/>
        </w:rPr>
        <w:t>...75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2.2. </w:t>
      </w:r>
      <w:r w:rsidRPr="001D4234">
        <w:rPr>
          <w:rFonts w:ascii="Times New Roman" w:eastAsia="Times New Roman" w:hAnsi="Times New Roman" w:cs="Times New Roman" w:hint="eastAsia"/>
          <w:color w:val="000000"/>
          <w:kern w:val="0"/>
          <w:sz w:val="28"/>
          <w:szCs w:val="28"/>
          <w:lang w:eastAsia="ru-RU" w:bidi="ru-RU"/>
        </w:rPr>
        <w:t>Правове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початку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..92</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2.3. </w:t>
      </w:r>
      <w:r w:rsidRPr="001D4234">
        <w:rPr>
          <w:rFonts w:ascii="Times New Roman" w:eastAsia="Times New Roman" w:hAnsi="Times New Roman" w:cs="Times New Roman" w:hint="eastAsia"/>
          <w:color w:val="000000"/>
          <w:kern w:val="0"/>
          <w:sz w:val="28"/>
          <w:szCs w:val="28"/>
          <w:lang w:eastAsia="ru-RU" w:bidi="ru-RU"/>
        </w:rPr>
        <w:t>Досудове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112</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2.4. </w:t>
      </w:r>
      <w:r w:rsidRPr="001D4234">
        <w:rPr>
          <w:rFonts w:ascii="Times New Roman" w:eastAsia="Times New Roman" w:hAnsi="Times New Roman" w:cs="Times New Roman" w:hint="eastAsia"/>
          <w:color w:val="000000"/>
          <w:kern w:val="0"/>
          <w:sz w:val="28"/>
          <w:szCs w:val="28"/>
          <w:lang w:eastAsia="ru-RU" w:bidi="ru-RU"/>
        </w:rPr>
        <w:t>Особливості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проступків………………………………………………………………………</w:t>
      </w:r>
      <w:r w:rsidRPr="001D4234">
        <w:rPr>
          <w:rFonts w:ascii="Times New Roman" w:eastAsia="Times New Roman" w:hAnsi="Times New Roman" w:cs="Times New Roman"/>
          <w:color w:val="000000"/>
          <w:kern w:val="0"/>
          <w:sz w:val="28"/>
          <w:szCs w:val="28"/>
          <w:lang w:eastAsia="ru-RU" w:bidi="ru-RU"/>
        </w:rPr>
        <w:t>132</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розділу</w:t>
      </w:r>
      <w:r w:rsidRPr="001D4234">
        <w:rPr>
          <w:rFonts w:ascii="Times New Roman" w:eastAsia="Times New Roman" w:hAnsi="Times New Roman" w:cs="Times New Roman"/>
          <w:color w:val="000000"/>
          <w:kern w:val="0"/>
          <w:sz w:val="28"/>
          <w:szCs w:val="28"/>
          <w:lang w:eastAsia="ru-RU" w:bidi="ru-RU"/>
        </w:rPr>
        <w:t xml:space="preserve"> 2</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...151</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РОЗДІЛ</w:t>
      </w:r>
      <w:r w:rsidRPr="001D4234">
        <w:rPr>
          <w:rFonts w:ascii="Times New Roman" w:eastAsia="Times New Roman" w:hAnsi="Times New Roman" w:cs="Times New Roman"/>
          <w:color w:val="000000"/>
          <w:kern w:val="0"/>
          <w:sz w:val="28"/>
          <w:szCs w:val="28"/>
          <w:lang w:eastAsia="ru-RU" w:bidi="ru-RU"/>
        </w:rPr>
        <w:t xml:space="preserve"> 3 </w:t>
      </w:r>
      <w:r w:rsidRPr="001D4234">
        <w:rPr>
          <w:rFonts w:ascii="Times New Roman" w:eastAsia="Times New Roman" w:hAnsi="Times New Roman" w:cs="Times New Roman" w:hint="eastAsia"/>
          <w:color w:val="000000"/>
          <w:kern w:val="0"/>
          <w:sz w:val="28"/>
          <w:szCs w:val="28"/>
          <w:lang w:eastAsia="ru-RU" w:bidi="ru-RU"/>
        </w:rPr>
        <w:t>КРИМІНАЛЬНА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ХАРАКТЕРИСТИКА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ПЕРШІЙ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..153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3.1. </w:t>
      </w:r>
      <w:r w:rsidRPr="001D4234">
        <w:rPr>
          <w:rFonts w:ascii="Times New Roman" w:eastAsia="Times New Roman" w:hAnsi="Times New Roman" w:cs="Times New Roman" w:hint="eastAsia"/>
          <w:color w:val="000000"/>
          <w:kern w:val="0"/>
          <w:sz w:val="28"/>
          <w:szCs w:val="28"/>
          <w:lang w:eastAsia="ru-RU" w:bidi="ru-RU"/>
        </w:rPr>
        <w:t>Місце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підготовчого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...153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3.2. </w:t>
      </w:r>
      <w:r w:rsidRPr="001D4234">
        <w:rPr>
          <w:rFonts w:ascii="Times New Roman" w:eastAsia="Times New Roman" w:hAnsi="Times New Roman" w:cs="Times New Roman" w:hint="eastAsia"/>
          <w:color w:val="000000"/>
          <w:kern w:val="0"/>
          <w:sz w:val="28"/>
          <w:szCs w:val="28"/>
          <w:lang w:eastAsia="ru-RU" w:bidi="ru-RU"/>
        </w:rPr>
        <w:t>Судовий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самостійна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.170</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3.3. </w:t>
      </w:r>
      <w:r w:rsidRPr="001D4234">
        <w:rPr>
          <w:rFonts w:ascii="Times New Roman" w:eastAsia="Times New Roman" w:hAnsi="Times New Roman" w:cs="Times New Roman" w:hint="eastAsia"/>
          <w:color w:val="000000"/>
          <w:kern w:val="0"/>
          <w:sz w:val="28"/>
          <w:szCs w:val="28"/>
          <w:lang w:eastAsia="ru-RU" w:bidi="ru-RU"/>
        </w:rPr>
        <w:t>Особливі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першої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187</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3.4. </w:t>
      </w:r>
      <w:r w:rsidRPr="001D4234">
        <w:rPr>
          <w:rFonts w:ascii="Times New Roman" w:eastAsia="Times New Roman" w:hAnsi="Times New Roman" w:cs="Times New Roman" w:hint="eastAsia"/>
          <w:color w:val="000000"/>
          <w:kern w:val="0"/>
          <w:sz w:val="28"/>
          <w:szCs w:val="28"/>
          <w:lang w:eastAsia="ru-RU" w:bidi="ru-RU"/>
        </w:rPr>
        <w:t>Теоретико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прикладні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208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розділу</w:t>
      </w:r>
      <w:r w:rsidRPr="001D4234">
        <w:rPr>
          <w:rFonts w:ascii="Times New Roman" w:eastAsia="Times New Roman" w:hAnsi="Times New Roman" w:cs="Times New Roman"/>
          <w:color w:val="000000"/>
          <w:kern w:val="0"/>
          <w:sz w:val="28"/>
          <w:szCs w:val="28"/>
          <w:lang w:eastAsia="ru-RU" w:bidi="ru-RU"/>
        </w:rPr>
        <w:t xml:space="preserve"> 3</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...226</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РОЗДІЛ</w:t>
      </w:r>
      <w:r w:rsidRPr="001D4234">
        <w:rPr>
          <w:rFonts w:ascii="Times New Roman" w:eastAsia="Times New Roman" w:hAnsi="Times New Roman" w:cs="Times New Roman"/>
          <w:color w:val="000000"/>
          <w:kern w:val="0"/>
          <w:sz w:val="28"/>
          <w:szCs w:val="28"/>
          <w:lang w:eastAsia="ru-RU" w:bidi="ru-RU"/>
        </w:rPr>
        <w:t xml:space="preserve"> 4 </w:t>
      </w:r>
      <w:r w:rsidRPr="001D4234">
        <w:rPr>
          <w:rFonts w:ascii="Times New Roman" w:eastAsia="Times New Roman" w:hAnsi="Times New Roman" w:cs="Times New Roman" w:hint="eastAsia"/>
          <w:color w:val="000000"/>
          <w:kern w:val="0"/>
          <w:sz w:val="28"/>
          <w:szCs w:val="28"/>
          <w:lang w:eastAsia="ru-RU" w:bidi="ru-RU"/>
        </w:rPr>
        <w:t>СУЧАСНА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ПАРАДИГМА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.229</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4.1. </w:t>
      </w:r>
      <w:r w:rsidRPr="001D4234">
        <w:rPr>
          <w:rFonts w:ascii="Times New Roman" w:eastAsia="Times New Roman" w:hAnsi="Times New Roman" w:cs="Times New Roman" w:hint="eastAsia"/>
          <w:color w:val="000000"/>
          <w:kern w:val="0"/>
          <w:sz w:val="28"/>
          <w:szCs w:val="28"/>
          <w:lang w:eastAsia="ru-RU" w:bidi="ru-RU"/>
        </w:rPr>
        <w:t>Генезис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229</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4.2.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апеляційної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...243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4.3.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касаційної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.263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4.4.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Верховному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Україні………………………</w:t>
      </w:r>
      <w:r w:rsidRPr="001D4234">
        <w:rPr>
          <w:rFonts w:ascii="Times New Roman" w:eastAsia="Times New Roman" w:hAnsi="Times New Roman" w:cs="Times New Roman"/>
          <w:color w:val="000000"/>
          <w:kern w:val="0"/>
          <w:sz w:val="28"/>
          <w:szCs w:val="28"/>
          <w:lang w:eastAsia="ru-RU" w:bidi="ru-RU"/>
        </w:rPr>
        <w:t>...278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4.5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нововиявленими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обставинами…………………</w:t>
      </w:r>
      <w:r w:rsidRPr="001D4234">
        <w:rPr>
          <w:rFonts w:ascii="Times New Roman" w:eastAsia="Times New Roman" w:hAnsi="Times New Roman" w:cs="Times New Roman"/>
          <w:color w:val="000000"/>
          <w:kern w:val="0"/>
          <w:sz w:val="28"/>
          <w:szCs w:val="28"/>
          <w:lang w:eastAsia="ru-RU" w:bidi="ru-RU"/>
        </w:rPr>
        <w:t>...289</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розділу</w:t>
      </w:r>
      <w:r w:rsidRPr="001D4234">
        <w:rPr>
          <w:rFonts w:ascii="Times New Roman" w:eastAsia="Times New Roman" w:hAnsi="Times New Roman" w:cs="Times New Roman"/>
          <w:color w:val="000000"/>
          <w:kern w:val="0"/>
          <w:sz w:val="28"/>
          <w:szCs w:val="28"/>
          <w:lang w:eastAsia="ru-RU" w:bidi="ru-RU"/>
        </w:rPr>
        <w:t xml:space="preserve"> 4</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...317</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РОЗДІЛ</w:t>
      </w:r>
      <w:r w:rsidRPr="001D4234">
        <w:rPr>
          <w:rFonts w:ascii="Times New Roman" w:eastAsia="Times New Roman" w:hAnsi="Times New Roman" w:cs="Times New Roman"/>
          <w:color w:val="000000"/>
          <w:kern w:val="0"/>
          <w:sz w:val="28"/>
          <w:szCs w:val="28"/>
          <w:lang w:eastAsia="ru-RU" w:bidi="ru-RU"/>
        </w:rPr>
        <w:t xml:space="preserve"> 5 </w:t>
      </w:r>
      <w:r w:rsidRPr="001D4234">
        <w:rPr>
          <w:rFonts w:ascii="Times New Roman" w:eastAsia="Times New Roman" w:hAnsi="Times New Roman" w:cs="Times New Roman" w:hint="eastAsia"/>
          <w:color w:val="000000"/>
          <w:kern w:val="0"/>
          <w:sz w:val="28"/>
          <w:szCs w:val="28"/>
          <w:lang w:eastAsia="ru-RU" w:bidi="ru-RU"/>
        </w:rPr>
        <w:t>ОКРЕМІ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..320</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5.1.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угод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...320</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5.2.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приватного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обвинувачення…………………………………………………………………</w:t>
      </w:r>
      <w:r w:rsidRPr="001D4234">
        <w:rPr>
          <w:rFonts w:ascii="Times New Roman" w:eastAsia="Times New Roman" w:hAnsi="Times New Roman" w:cs="Times New Roman"/>
          <w:color w:val="000000"/>
          <w:kern w:val="0"/>
          <w:sz w:val="28"/>
          <w:szCs w:val="28"/>
          <w:lang w:eastAsia="ru-RU" w:bidi="ru-RU"/>
        </w:rPr>
        <w:t>.339</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5.3.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неповнолітніх…………………</w:t>
      </w:r>
      <w:r w:rsidRPr="001D4234">
        <w:rPr>
          <w:rFonts w:ascii="Times New Roman" w:eastAsia="Times New Roman" w:hAnsi="Times New Roman" w:cs="Times New Roman"/>
          <w:color w:val="000000"/>
          <w:kern w:val="0"/>
          <w:sz w:val="28"/>
          <w:szCs w:val="28"/>
          <w:lang w:eastAsia="ru-RU" w:bidi="ru-RU"/>
        </w:rPr>
        <w:t>.358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5.4.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характеру…………………………………………………………</w:t>
      </w:r>
      <w:r w:rsidRPr="001D4234">
        <w:rPr>
          <w:rFonts w:ascii="Times New Roman" w:eastAsia="Times New Roman" w:hAnsi="Times New Roman" w:cs="Times New Roman"/>
          <w:color w:val="000000"/>
          <w:kern w:val="0"/>
          <w:sz w:val="28"/>
          <w:szCs w:val="28"/>
          <w:lang w:eastAsia="ru-RU" w:bidi="ru-RU"/>
        </w:rPr>
        <w:t>...378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розділу</w:t>
      </w:r>
      <w:r w:rsidRPr="001D4234">
        <w:rPr>
          <w:rFonts w:ascii="Times New Roman" w:eastAsia="Times New Roman" w:hAnsi="Times New Roman" w:cs="Times New Roman"/>
          <w:color w:val="000000"/>
          <w:kern w:val="0"/>
          <w:sz w:val="28"/>
          <w:szCs w:val="28"/>
          <w:lang w:eastAsia="ru-RU" w:bidi="ru-RU"/>
        </w:rPr>
        <w:t xml:space="preserve"> 5</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..398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.401</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СПИСОК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ВИКОРИСТАНИХ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ДЖЕРЕЛ………………………</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413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ДОДАТКИ………………………………………………………………</w:t>
      </w:r>
      <w:r w:rsidRPr="001D4234">
        <w:rPr>
          <w:rFonts w:ascii="Times New Roman" w:eastAsia="Times New Roman" w:hAnsi="Times New Roman" w:cs="Times New Roman"/>
          <w:color w:val="000000"/>
          <w:kern w:val="0"/>
          <w:sz w:val="28"/>
          <w:szCs w:val="28"/>
          <w:lang w:eastAsia="ru-RU" w:bidi="ru-RU"/>
        </w:rPr>
        <w:t>.418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4</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ПЕРЕЛІК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УМОВНИХ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ПОЗНАЧЕНЬ</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ВССУ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Вищий</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спеціалізований</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суд</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цивільних</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і</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кримінальних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Верховний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гл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глава</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ГПУ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Генеральна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прокуратура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ЄДРСР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Єдиний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державний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реєстр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ЄКПЛ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Конвенція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захист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людини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основоположних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свобод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ЄРДР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Єдиний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реєстр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ЄСПЛ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Європейський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людини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адміністративного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судочинства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Конституційний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КУпАП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адміністративні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правопорушення</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МВС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Міністерство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пункт</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СРСР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Союз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Радянських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Соціалістичних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Республік</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стаття</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УРСР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Українська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Радянська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Соціалістична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Республіка</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ЦК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Цивільний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ЦПК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Цивільний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ч</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частина</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5</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ВСТУП</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Актуальність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триває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проголошення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незалежності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спрямована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створення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принципово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моделі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повинна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відповідати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європейським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стандартам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принципам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Прийняття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кодексу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2012 </w:t>
      </w:r>
      <w:r w:rsidRPr="001D4234">
        <w:rPr>
          <w:rFonts w:ascii="Times New Roman" w:eastAsia="Times New Roman" w:hAnsi="Times New Roman" w:cs="Times New Roman" w:hint="eastAsia"/>
          <w:color w:val="000000"/>
          <w:kern w:val="0"/>
          <w:sz w:val="28"/>
          <w:szCs w:val="28"/>
          <w:lang w:eastAsia="ru-RU" w:bidi="ru-RU"/>
        </w:rPr>
        <w:t>року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далі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ознаменувалося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концептуальними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змінами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справило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суттєвий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вплив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переосмислення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усталених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пов’язані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засадами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вийшли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етап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Внесення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низки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прогресивних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обумовлено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необхідністю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вирішення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існуючих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протягом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тривалого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законодавчих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прогалин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недоліків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негативно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позначаються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правозастосовній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практиці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боку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запроваджені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новели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покликані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реалізацію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свобод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інтересів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спрямувати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уповноважених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осіб</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швидкого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неупередженого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Структура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характеризується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спільністю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інститутів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конкретними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особливостями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дозволяє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відмежувати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диференціювати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певні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групи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можливість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належність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переосмислити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традиційні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погляди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понятійного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апарату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категорій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важливе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лише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Отже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постає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нагальна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зазначене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належить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новітній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літературі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досить</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6</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дискусійними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адже</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сьогодні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воно</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так</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не</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отримало</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однозначного</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вирішення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Проблеми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системності</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були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предметом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багатьох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зокрема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Аленіна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Альперта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Бажанова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Бандурки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Вапнярчука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Гончаренка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Глинської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Гродзинського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Грошевого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Даньшина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Дубинського</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Захарова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Зеленецького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Карпова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Капліної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Коваленка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Кожевнікова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Лисенка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Лобойка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Лупинської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Маляренка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Малярової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Михайленка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Михеєнка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Назарова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Петрухіна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Пчолкіна</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Погорецького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Степанюка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Строговича</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Уварова</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Удалової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Фаткулліна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Фойницького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Харченко</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Чернявського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Шейфера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Шендрика</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Шило</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Шумила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Юхна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Яновської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Проте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віддаючи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належне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пошукам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зауважити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більшість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здійснювали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лише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стосовно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або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Водночас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умовах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стрімкого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новел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важливі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досліджувалися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Таким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чином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недостатня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розробка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деяких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зазначеної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проблематики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недосконалість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неузгодженість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низки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обумовлюють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актуальність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цієї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самостійним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напрямом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спрямованим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систематизацію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акумулювання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розроблення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порушеного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7</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Зв’язок</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роботи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науковими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програмами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планами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темами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Дисертаційне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узгоджується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Концепцією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юстиції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затвердженою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Указом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Президента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8 </w:t>
      </w:r>
      <w:r w:rsidRPr="001D4234">
        <w:rPr>
          <w:rFonts w:ascii="Times New Roman" w:eastAsia="Times New Roman" w:hAnsi="Times New Roman" w:cs="Times New Roman" w:hint="eastAsia"/>
          <w:color w:val="000000"/>
          <w:kern w:val="0"/>
          <w:sz w:val="28"/>
          <w:szCs w:val="28"/>
          <w:lang w:eastAsia="ru-RU" w:bidi="ru-RU"/>
        </w:rPr>
        <w:t>квітня</w:t>
      </w:r>
      <w:r w:rsidRPr="001D4234">
        <w:rPr>
          <w:rFonts w:ascii="Times New Roman" w:eastAsia="Times New Roman" w:hAnsi="Times New Roman" w:cs="Times New Roman"/>
          <w:color w:val="000000"/>
          <w:kern w:val="0"/>
          <w:sz w:val="28"/>
          <w:szCs w:val="28"/>
          <w:lang w:eastAsia="ru-RU" w:bidi="ru-RU"/>
        </w:rPr>
        <w:t xml:space="preserve"> 2008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311/2008, </w:t>
      </w:r>
      <w:r w:rsidRPr="001D4234">
        <w:rPr>
          <w:rFonts w:ascii="Times New Roman" w:eastAsia="Times New Roman" w:hAnsi="Times New Roman" w:cs="Times New Roman" w:hint="eastAsia"/>
          <w:color w:val="000000"/>
          <w:kern w:val="0"/>
          <w:sz w:val="28"/>
          <w:szCs w:val="28"/>
          <w:lang w:eastAsia="ru-RU" w:bidi="ru-RU"/>
        </w:rPr>
        <w:t>відповідає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Стратегії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судоустрою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судочинства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суміжних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інститутів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2015</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2020 </w:t>
      </w:r>
      <w:r w:rsidRPr="001D4234">
        <w:rPr>
          <w:rFonts w:ascii="Times New Roman" w:eastAsia="Times New Roman" w:hAnsi="Times New Roman" w:cs="Times New Roman" w:hint="eastAsia"/>
          <w:color w:val="000000"/>
          <w:kern w:val="0"/>
          <w:sz w:val="28"/>
          <w:szCs w:val="28"/>
          <w:lang w:eastAsia="ru-RU" w:bidi="ru-RU"/>
        </w:rPr>
        <w:t>роки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затвердженій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Указом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Президента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20.05.2015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згідно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2.2, 7.1, 7.8 </w:t>
      </w:r>
      <w:r w:rsidRPr="001D4234">
        <w:rPr>
          <w:rFonts w:ascii="Times New Roman" w:eastAsia="Times New Roman" w:hAnsi="Times New Roman" w:cs="Times New Roman" w:hint="eastAsia"/>
          <w:color w:val="000000"/>
          <w:kern w:val="0"/>
          <w:sz w:val="28"/>
          <w:szCs w:val="28"/>
          <w:lang w:eastAsia="ru-RU" w:bidi="ru-RU"/>
        </w:rPr>
        <w:t>Пріоритетних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напрямів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період</w:t>
      </w:r>
      <w:r w:rsidRPr="001D4234">
        <w:rPr>
          <w:rFonts w:ascii="Times New Roman" w:eastAsia="Times New Roman" w:hAnsi="Times New Roman" w:cs="Times New Roman"/>
          <w:color w:val="000000"/>
          <w:kern w:val="0"/>
          <w:sz w:val="28"/>
          <w:szCs w:val="28"/>
          <w:lang w:eastAsia="ru-RU" w:bidi="ru-RU"/>
        </w:rPr>
        <w:t xml:space="preserve"> 2015</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2019 </w:t>
      </w:r>
      <w:r w:rsidRPr="001D4234">
        <w:rPr>
          <w:rFonts w:ascii="Times New Roman" w:eastAsia="Times New Roman" w:hAnsi="Times New Roman" w:cs="Times New Roman" w:hint="eastAsia"/>
          <w:color w:val="000000"/>
          <w:kern w:val="0"/>
          <w:sz w:val="28"/>
          <w:szCs w:val="28"/>
          <w:lang w:eastAsia="ru-RU" w:bidi="ru-RU"/>
        </w:rPr>
        <w:t>рр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схвалених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вченою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радою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24.04.2015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w:t>
      </w:r>
      <w:r w:rsidRPr="001D4234">
        <w:rPr>
          <w:rFonts w:ascii="Times New Roman" w:eastAsia="Times New Roman" w:hAnsi="Times New Roman" w:cs="Times New Roman" w:hint="eastAsia"/>
          <w:color w:val="000000"/>
          <w:kern w:val="0"/>
          <w:sz w:val="28"/>
          <w:szCs w:val="28"/>
          <w:lang w:eastAsia="ru-RU" w:bidi="ru-RU"/>
        </w:rPr>
        <w:t>протокол</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ab/>
        <w:t xml:space="preserve">4); </w:t>
      </w: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дослідною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темою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супроводження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юстиції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реєстраційний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номер</w:t>
      </w:r>
      <w:r w:rsidRPr="001D4234">
        <w:rPr>
          <w:rFonts w:ascii="Times New Roman" w:eastAsia="Times New Roman" w:hAnsi="Times New Roman" w:cs="Times New Roman"/>
          <w:color w:val="000000"/>
          <w:kern w:val="0"/>
          <w:sz w:val="28"/>
          <w:szCs w:val="28"/>
          <w:lang w:eastAsia="ru-RU" w:bidi="ru-RU"/>
        </w:rPr>
        <w:t xml:space="preserve"> 0113U008190).</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Мета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задачі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полягає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щоб</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чинного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узагальненої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урахуванням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сформувати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досягнення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поставленої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вирішити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задачі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провести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історико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охарактеризувати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нормативно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регламентацію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завдання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роль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диференціації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гарантії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дотримання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свобод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інтересів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8</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вивчити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історію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регламентації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з’ясувати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специфіку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початку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охарактеризувати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здійснюється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злочинів</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висвітлити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дізнання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здійснюється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проступків</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місце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підготовчого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надати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характеристику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самостійної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розкрити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специфіку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першої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прикладні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висвітлити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генезис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охарактеризувати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апеляційної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окреслити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касаційної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специфіку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Верховному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нововиявленими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обставинами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розкрити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угод</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межі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приватного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обвинувачення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виокремити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розкрити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неповнолітніх</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висвітлити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специфіку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9</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Об’єктом</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сучасний</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стан</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перспективи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розвитку</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Предметом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Методи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Методологічне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підґрунтя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становить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сукупність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філософських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загальнонаукових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спеціальних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пізнання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використаних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досягнення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поставленої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завдань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урахуванням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специфіки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об’єкта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предмета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Обрані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використано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взаємозв’язку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забезпечило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всебічність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повноту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об’єктивність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отриманих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результатів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проведеного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Історико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вивчення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історичних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підрозділи</w:t>
      </w:r>
      <w:r w:rsidRPr="001D4234">
        <w:rPr>
          <w:rFonts w:ascii="Times New Roman" w:eastAsia="Times New Roman" w:hAnsi="Times New Roman" w:cs="Times New Roman"/>
          <w:color w:val="000000"/>
          <w:kern w:val="0"/>
          <w:sz w:val="28"/>
          <w:szCs w:val="28"/>
          <w:lang w:eastAsia="ru-RU" w:bidi="ru-RU"/>
        </w:rPr>
        <w:t xml:space="preserve"> 1.1, 2.1, 2.2, 3.1); </w:t>
      </w:r>
      <w:r w:rsidRPr="001D4234">
        <w:rPr>
          <w:rFonts w:ascii="Times New Roman" w:eastAsia="Times New Roman" w:hAnsi="Times New Roman" w:cs="Times New Roman" w:hint="eastAsia"/>
          <w:color w:val="000000"/>
          <w:kern w:val="0"/>
          <w:sz w:val="28"/>
          <w:szCs w:val="28"/>
          <w:lang w:eastAsia="ru-RU" w:bidi="ru-RU"/>
        </w:rPr>
        <w:t>порівняльно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використано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аналізу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зарубіжних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країн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розділи</w:t>
      </w:r>
      <w:r w:rsidRPr="001D4234">
        <w:rPr>
          <w:rFonts w:ascii="Times New Roman" w:eastAsia="Times New Roman" w:hAnsi="Times New Roman" w:cs="Times New Roman"/>
          <w:color w:val="000000"/>
          <w:kern w:val="0"/>
          <w:sz w:val="28"/>
          <w:szCs w:val="28"/>
          <w:lang w:eastAsia="ru-RU" w:bidi="ru-RU"/>
        </w:rPr>
        <w:t xml:space="preserve"> 2, 3, 4); </w:t>
      </w:r>
      <w:r w:rsidRPr="001D4234">
        <w:rPr>
          <w:rFonts w:ascii="Times New Roman" w:eastAsia="Times New Roman" w:hAnsi="Times New Roman" w:cs="Times New Roman" w:hint="eastAsia"/>
          <w:color w:val="000000"/>
          <w:kern w:val="0"/>
          <w:sz w:val="28"/>
          <w:szCs w:val="28"/>
          <w:lang w:eastAsia="ru-RU" w:bidi="ru-RU"/>
        </w:rPr>
        <w:t>системно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структурний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надав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можливість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виявити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властивості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функціональну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спрямованість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розділи</w:t>
      </w:r>
      <w:r w:rsidRPr="001D4234">
        <w:rPr>
          <w:rFonts w:ascii="Times New Roman" w:eastAsia="Times New Roman" w:hAnsi="Times New Roman" w:cs="Times New Roman"/>
          <w:color w:val="000000"/>
          <w:kern w:val="0"/>
          <w:sz w:val="28"/>
          <w:szCs w:val="28"/>
          <w:lang w:eastAsia="ru-RU" w:bidi="ru-RU"/>
        </w:rPr>
        <w:t xml:space="preserve"> 2</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5); </w:t>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допомогою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діалектичного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сутність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зміст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категорій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явищ</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елементів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понятійного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апарату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контексті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усі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формально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юридичний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розробленні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обґрунтованих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чинного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усі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розділи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теоретичне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підґрунтя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становлять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праці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вітчизняних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зарубіжних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галузі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держави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конституційного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цивільного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галузей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Нормативною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10</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Конституція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інше</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галузеве</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законодавство</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нашої</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держави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Емпіричну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базу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дослідження</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становлять</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рішення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ЄСПЛ</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узагальнена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практика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інформаційні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листи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Вищого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спеціалізованого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цивільних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кримінальних</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постанови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Пленуму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Верховного</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Суду</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статистичні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аналітичні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дані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Генеральної</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прокуратури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ab/>
        <w:t>2012-2016</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рр</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результати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опитування</w:t>
      </w:r>
      <w:r w:rsidRPr="001D4234">
        <w:rPr>
          <w:rFonts w:ascii="Times New Roman" w:eastAsia="Times New Roman" w:hAnsi="Times New Roman" w:cs="Times New Roman"/>
          <w:color w:val="000000"/>
          <w:kern w:val="0"/>
          <w:sz w:val="28"/>
          <w:szCs w:val="28"/>
          <w:lang w:eastAsia="ru-RU" w:bidi="ru-RU"/>
        </w:rPr>
        <w:tab/>
        <w:t xml:space="preserve">350  </w:t>
      </w:r>
      <w:r w:rsidRPr="001D4234">
        <w:rPr>
          <w:rFonts w:ascii="Times New Roman" w:eastAsia="Times New Roman" w:hAnsi="Times New Roman" w:cs="Times New Roman" w:hint="eastAsia"/>
          <w:color w:val="000000"/>
          <w:kern w:val="0"/>
          <w:sz w:val="28"/>
          <w:szCs w:val="28"/>
          <w:lang w:eastAsia="ru-RU" w:bidi="ru-RU"/>
        </w:rPr>
        <w:t>слідчих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поліції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87  </w:t>
      </w:r>
      <w:r w:rsidRPr="001D4234">
        <w:rPr>
          <w:rFonts w:ascii="Times New Roman" w:eastAsia="Times New Roman" w:hAnsi="Times New Roman" w:cs="Times New Roman" w:hint="eastAsia"/>
          <w:color w:val="000000"/>
          <w:kern w:val="0"/>
          <w:sz w:val="28"/>
          <w:szCs w:val="28"/>
          <w:lang w:eastAsia="ru-RU" w:bidi="ru-RU"/>
        </w:rPr>
        <w:t>прокурорів</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Харківської</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Сумської</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Полтавської</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Черкаської</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областей</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також</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матеріали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вивчено</w:t>
      </w:r>
      <w:r w:rsidRPr="001D4234">
        <w:rPr>
          <w:rFonts w:ascii="Times New Roman" w:eastAsia="Times New Roman" w:hAnsi="Times New Roman" w:cs="Times New Roman"/>
          <w:color w:val="000000"/>
          <w:kern w:val="0"/>
          <w:sz w:val="28"/>
          <w:szCs w:val="28"/>
          <w:lang w:eastAsia="ru-RU" w:bidi="ru-RU"/>
        </w:rPr>
        <w:t xml:space="preserve"> 104 </w:t>
      </w:r>
      <w:r w:rsidRPr="001D4234">
        <w:rPr>
          <w:rFonts w:ascii="Times New Roman" w:eastAsia="Times New Roman" w:hAnsi="Times New Roman" w:cs="Times New Roman" w:hint="eastAsia"/>
          <w:color w:val="000000"/>
          <w:kern w:val="0"/>
          <w:sz w:val="28"/>
          <w:szCs w:val="28"/>
          <w:lang w:eastAsia="ru-RU" w:bidi="ru-RU"/>
        </w:rPr>
        <w:t>матеріали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Наукова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новизна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одержаних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результатів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полягає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дисертаційне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однією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перших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спроб</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урахуванням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новітніх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досягнень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подати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завершене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монографічне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комплексних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дозволило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низку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концептуальних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надати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практичні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рекомендації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досліджуваних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найбільш</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значущих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належать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вперше</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засад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полягає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вони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перше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визначають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конкретні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напрями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друге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найбільш</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розподілу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повноважень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уповноваженими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службовими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особами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особами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залучаються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сфери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Зумовлено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кожного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норм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матеріального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межі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реалізації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їхніх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обов’язків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визначаються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залежно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конкретної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стадії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або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третє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органічно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визначають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взаємопов’язують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організаційно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реалізації</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11</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завдань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обумовлено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впливом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реалізацію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уповноважених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службових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осіб</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наголошено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доцільність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доктринальному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рівні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завдання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класифікувати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двома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основними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критеріями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залежно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безпосередні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проміжні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кінцеві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перспективні</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залежно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напряму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загальносоціальні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безпосередні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аргументовано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доцільність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вилучення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вказівки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швидкість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елемента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замість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внести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вимогу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своєчасності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розмежування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завдань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викласти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редакції</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сформульовано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підготовчого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ухвали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початок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підготовчого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запропоновано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52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доповнити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положенням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обов’язкової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захисника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відносно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стосовно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здійснюється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вимоги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згідно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захист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неповнолітнього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підозрюваного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обвинуваченого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повинен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здійснювати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адвокат</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який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спеціалізується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захисті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даної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категорії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осіб</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удосконалено</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дефініцій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угод»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стандарти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поводження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неповнолітніми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особами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вчинили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правопорушення»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«інститут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предмета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касаційного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оскарження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12</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рекомендації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елементів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інституту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правонаступництва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приватного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обвинувачення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обґрунтування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створення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Вищого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ювенального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який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повинен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першої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інстанції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неповнолітніх</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поділ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етапи</w:t>
      </w:r>
      <w:r w:rsidRPr="001D4234">
        <w:rPr>
          <w:rFonts w:ascii="Times New Roman" w:eastAsia="Times New Roman" w:hAnsi="Times New Roman" w:cs="Times New Roman"/>
          <w:color w:val="000000"/>
          <w:kern w:val="0"/>
          <w:sz w:val="28"/>
          <w:szCs w:val="28"/>
          <w:lang w:eastAsia="ru-RU" w:bidi="ru-RU"/>
        </w:rPr>
        <w:t xml:space="preserve">: 1)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моменту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внесення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відомостей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ЄРДР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появи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прокурора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сумнівів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осудності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оскільки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цього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періоду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забезпечується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обов’язкова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участь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захисника</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моменту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виникнення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сумнівів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осудності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психіатричної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експертизи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заходів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медичного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характеру</w:t>
      </w:r>
      <w:r w:rsidRPr="001D4234">
        <w:rPr>
          <w:rFonts w:ascii="Times New Roman" w:eastAsia="Times New Roman" w:hAnsi="Times New Roman" w:cs="Times New Roman"/>
          <w:color w:val="000000"/>
          <w:kern w:val="0"/>
          <w:sz w:val="28"/>
          <w:szCs w:val="28"/>
          <w:lang w:eastAsia="ru-RU" w:bidi="ru-RU"/>
        </w:rPr>
        <w:t xml:space="preserve">; 3)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моменту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w:t>
      </w:r>
      <w:r w:rsidRPr="001D4234">
        <w:rPr>
          <w:rFonts w:ascii="Times New Roman" w:eastAsia="Times New Roman" w:hAnsi="Times New Roman" w:cs="Times New Roman"/>
          <w:color w:val="000000"/>
          <w:kern w:val="0"/>
          <w:sz w:val="28"/>
          <w:szCs w:val="28"/>
          <w:lang w:eastAsia="ru-RU" w:bidi="ru-RU"/>
        </w:rPr>
        <w:t xml:space="preserve">. 1 </w:t>
      </w: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503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закінчення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набули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подальшого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періодизація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зокрема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наголошено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доцільності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періоду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трьома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етапами</w:t>
      </w:r>
      <w:r w:rsidRPr="001D4234">
        <w:rPr>
          <w:rFonts w:ascii="Times New Roman" w:eastAsia="Times New Roman" w:hAnsi="Times New Roman" w:cs="Times New Roman"/>
          <w:color w:val="000000"/>
          <w:kern w:val="0"/>
          <w:sz w:val="28"/>
          <w:szCs w:val="28"/>
          <w:lang w:eastAsia="ru-RU" w:bidi="ru-RU"/>
        </w:rPr>
        <w:t xml:space="preserve">: 1) </w:t>
      </w:r>
      <w:r w:rsidRPr="001D4234">
        <w:rPr>
          <w:rFonts w:ascii="Times New Roman" w:eastAsia="Times New Roman" w:hAnsi="Times New Roman" w:cs="Times New Roman" w:hint="eastAsia"/>
          <w:color w:val="000000"/>
          <w:kern w:val="0"/>
          <w:sz w:val="28"/>
          <w:szCs w:val="28"/>
          <w:lang w:eastAsia="ru-RU" w:bidi="ru-RU"/>
        </w:rPr>
        <w:t>отримання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незалежності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прийняття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Конституції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перехідний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проведення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2001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«малої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реформи»</w:t>
      </w:r>
      <w:r w:rsidRPr="001D4234">
        <w:rPr>
          <w:rFonts w:ascii="Times New Roman" w:eastAsia="Times New Roman" w:hAnsi="Times New Roman" w:cs="Times New Roman"/>
          <w:color w:val="000000"/>
          <w:kern w:val="0"/>
          <w:sz w:val="28"/>
          <w:szCs w:val="28"/>
          <w:lang w:eastAsia="ru-RU" w:bidi="ru-RU"/>
        </w:rPr>
        <w:t>; 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від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прийняття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2012 </w:t>
      </w:r>
      <w:r w:rsidRPr="001D4234">
        <w:rPr>
          <w:rFonts w:ascii="Times New Roman" w:eastAsia="Times New Roman" w:hAnsi="Times New Roman" w:cs="Times New Roman" w:hint="eastAsia"/>
          <w:color w:val="000000"/>
          <w:kern w:val="0"/>
          <w:sz w:val="28"/>
          <w:szCs w:val="28"/>
          <w:lang w:eastAsia="ru-RU" w:bidi="ru-RU"/>
        </w:rPr>
        <w:t>р</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цього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позиція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доцільність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закріплення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початку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зокрема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винесення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слідчим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прокурором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постанови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початок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або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відмову</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початку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аргументи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доцільність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наділення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більшою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самостійністю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незалежністю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прийнятті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нагальну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прийняття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органи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якому</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13</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передбачити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структуру</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компетенцію</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спеціалізацію</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таких</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органів</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дізнання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закріпити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професійні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вимоги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слідчого</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інше</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частині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змісту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нововиявлених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обставин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встановлення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саме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доповнення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переліку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осіб</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можуть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допускати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зловживання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час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або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некоректність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«неправильність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вироку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ухвали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належить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переглянути»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w:t>
      </w:r>
      <w:r w:rsidRPr="001D4234">
        <w:rPr>
          <w:rFonts w:ascii="Times New Roman" w:eastAsia="Times New Roman" w:hAnsi="Times New Roman" w:cs="Times New Roman"/>
          <w:color w:val="000000"/>
          <w:kern w:val="0"/>
          <w:sz w:val="28"/>
          <w:szCs w:val="28"/>
          <w:lang w:eastAsia="ru-RU" w:bidi="ru-RU"/>
        </w:rPr>
        <w:t xml:space="preserve">. 2, 5 </w:t>
      </w:r>
      <w:r w:rsidRPr="001D4234">
        <w:rPr>
          <w:rFonts w:ascii="Times New Roman" w:eastAsia="Times New Roman" w:hAnsi="Times New Roman" w:cs="Times New Roman" w:hint="eastAsia"/>
          <w:color w:val="000000"/>
          <w:kern w:val="0"/>
          <w:sz w:val="28"/>
          <w:szCs w:val="28"/>
          <w:lang w:eastAsia="ru-RU" w:bidi="ru-RU"/>
        </w:rPr>
        <w:t>ч</w:t>
      </w:r>
      <w:r w:rsidRPr="001D4234">
        <w:rPr>
          <w:rFonts w:ascii="Times New Roman" w:eastAsia="Times New Roman" w:hAnsi="Times New Roman" w:cs="Times New Roman"/>
          <w:color w:val="000000"/>
          <w:kern w:val="0"/>
          <w:sz w:val="28"/>
          <w:szCs w:val="28"/>
          <w:lang w:eastAsia="ru-RU" w:bidi="ru-RU"/>
        </w:rPr>
        <w:t xml:space="preserve">. 2 </w:t>
      </w:r>
      <w:r w:rsidRPr="001D4234">
        <w:rPr>
          <w:rFonts w:ascii="Times New Roman" w:eastAsia="Times New Roman" w:hAnsi="Times New Roman" w:cs="Times New Roman" w:hint="eastAsia"/>
          <w:color w:val="000000"/>
          <w:kern w:val="0"/>
          <w:sz w:val="28"/>
          <w:szCs w:val="28"/>
          <w:lang w:eastAsia="ru-RU" w:bidi="ru-RU"/>
        </w:rPr>
        <w:t>ст</w:t>
      </w:r>
      <w:r w:rsidRPr="001D4234">
        <w:rPr>
          <w:rFonts w:ascii="Times New Roman" w:eastAsia="Times New Roman" w:hAnsi="Times New Roman" w:cs="Times New Roman"/>
          <w:color w:val="000000"/>
          <w:kern w:val="0"/>
          <w:sz w:val="28"/>
          <w:szCs w:val="28"/>
          <w:lang w:eastAsia="ru-RU" w:bidi="ru-RU"/>
        </w:rPr>
        <w:t xml:space="preserve">. 459 </w:t>
      </w:r>
      <w:r w:rsidRPr="001D4234">
        <w:rPr>
          <w:rFonts w:ascii="Times New Roman" w:eastAsia="Times New Roman" w:hAnsi="Times New Roman" w:cs="Times New Roman" w:hint="eastAsia"/>
          <w:color w:val="000000"/>
          <w:kern w:val="0"/>
          <w:sz w:val="28"/>
          <w:szCs w:val="28"/>
          <w:lang w:eastAsia="ru-RU" w:bidi="ru-RU"/>
        </w:rPr>
        <w:t>КПК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позиція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необхідності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інституту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медіації</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оскільки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найбільш</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перспективною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формою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альтернативного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врегулювання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конфліктів</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поділ</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підстав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примусового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лікування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правові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Практичне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значення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одержаних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результатів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полягає</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викладені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роблять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певний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внесок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теорію</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правозастосовну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оскільки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розширюють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поглиблюють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уявлення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Запропоновані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роботі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пропозиції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можуть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бути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використані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дослідній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подальшого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теоретичних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стосовно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структури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правотворчій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чинного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щодо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здійснення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розслідування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виконання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перегляду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судових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рішень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особливих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порядків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провадження</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правозастосовній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для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забезпечення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єдності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одноманітності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положень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кримінального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процесуального</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 xml:space="preserve"> </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14</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а</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також</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при</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підвищенні</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кваліфікації</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слідчих</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прокурорів</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суддів</w:t>
      </w:r>
      <w:r w:rsidRPr="001D4234">
        <w:rPr>
          <w:rFonts w:ascii="Times New Roman" w:eastAsia="Times New Roman" w:hAnsi="Times New Roman" w:cs="Times New Roman"/>
          <w:color w:val="000000"/>
          <w:kern w:val="0"/>
          <w:sz w:val="28"/>
          <w:szCs w:val="28"/>
          <w:lang w:eastAsia="ru-RU" w:bidi="ru-RU"/>
        </w:rPr>
        <w:tab/>
        <w:t>(</w:t>
      </w:r>
      <w:r w:rsidRPr="001D4234">
        <w:rPr>
          <w:rFonts w:ascii="Times New Roman" w:eastAsia="Times New Roman" w:hAnsi="Times New Roman" w:cs="Times New Roman" w:hint="eastAsia"/>
          <w:color w:val="000000"/>
          <w:kern w:val="0"/>
          <w:sz w:val="28"/>
          <w:szCs w:val="28"/>
          <w:lang w:eastAsia="ru-RU" w:bidi="ru-RU"/>
        </w:rPr>
        <w:t>акт</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впровадження</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практичну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Слідчого</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управління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Головного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управління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поліції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Львівській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області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Слідчого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управління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Головного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управління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поліції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Харківській</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області</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освітньому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викладанні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навчальних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дисциплін</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«Кримінальний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«Досудове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слідство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поліції»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спеціальних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курсів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підготовці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підручників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навчальних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посібників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методичних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рекомендацій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акт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впровадження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освітній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процес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діяльність</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Львівського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державного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університету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Апробація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результатів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Підсумки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розроблення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color w:val="000000"/>
          <w:kern w:val="0"/>
          <w:sz w:val="28"/>
          <w:szCs w:val="28"/>
          <w:lang w:eastAsia="ru-RU" w:bidi="ru-RU"/>
        </w:rPr>
        <w:tab/>
      </w:r>
      <w:r w:rsidRPr="001D4234">
        <w:rPr>
          <w:rFonts w:ascii="Times New Roman" w:eastAsia="Times New Roman" w:hAnsi="Times New Roman" w:cs="Times New Roman" w:hint="eastAsia"/>
          <w:color w:val="000000"/>
          <w:kern w:val="0"/>
          <w:sz w:val="28"/>
          <w:szCs w:val="28"/>
          <w:lang w:eastAsia="ru-RU" w:bidi="ru-RU"/>
        </w:rPr>
        <w:t>цілому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окремі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її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аспекти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одержані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узагальнення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висновки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оприлюднено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практичних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конференціях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семінарах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круглих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столах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перспективи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пріоритет»</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Одеса</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«Вплив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юридичної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розвиток</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національного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Харків</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«Дотримання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людини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сучасний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стан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правового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регулювання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перспективи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його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вдосконалення»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Київ</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«Публічне</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адміністрування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сфері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внутрішніх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справ»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Київ</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«Наукові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прогрес</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юридичної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ХХІ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століття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Київ</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«Пріоритетні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проблеми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реформування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системи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законодавства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Київ</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«Сучасні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тенденції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юридичній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науці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зарубіжних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країн»</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Запоріжжя</w:t>
      </w:r>
      <w:r w:rsidRPr="001D4234">
        <w:rPr>
          <w:rFonts w:ascii="Times New Roman" w:eastAsia="Times New Roman" w:hAnsi="Times New Roman" w:cs="Times New Roman"/>
          <w:color w:val="000000"/>
          <w:kern w:val="0"/>
          <w:sz w:val="28"/>
          <w:szCs w:val="28"/>
          <w:lang w:eastAsia="ru-RU" w:bidi="ru-RU"/>
        </w:rPr>
        <w:t xml:space="preserve">, 2015); </w:t>
      </w:r>
      <w:r w:rsidRPr="001D4234">
        <w:rPr>
          <w:rFonts w:ascii="Times New Roman" w:eastAsia="Times New Roman" w:hAnsi="Times New Roman" w:cs="Times New Roman" w:hint="eastAsia"/>
          <w:color w:val="000000"/>
          <w:kern w:val="0"/>
          <w:sz w:val="28"/>
          <w:szCs w:val="28"/>
          <w:lang w:eastAsia="ru-RU" w:bidi="ru-RU"/>
        </w:rPr>
        <w:t>«Актуальні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питання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теорії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практики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застосування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сучасного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вітчизняного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міжнародного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права»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Київ</w:t>
      </w:r>
      <w:r w:rsidRPr="001D4234">
        <w:rPr>
          <w:rFonts w:ascii="Times New Roman" w:eastAsia="Times New Roman" w:hAnsi="Times New Roman" w:cs="Times New Roman"/>
          <w:color w:val="000000"/>
          <w:kern w:val="0"/>
          <w:sz w:val="28"/>
          <w:szCs w:val="28"/>
          <w:lang w:eastAsia="ru-RU" w:bidi="ru-RU"/>
        </w:rPr>
        <w:t>, 2016).</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Публікації</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Основні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результати</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дисертаційного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дослідження</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викладено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1 </w:t>
      </w:r>
      <w:r w:rsidRPr="001D4234">
        <w:rPr>
          <w:rFonts w:ascii="Times New Roman" w:eastAsia="Times New Roman" w:hAnsi="Times New Roman" w:cs="Times New Roman" w:hint="eastAsia"/>
          <w:color w:val="000000"/>
          <w:kern w:val="0"/>
          <w:sz w:val="28"/>
          <w:szCs w:val="28"/>
          <w:lang w:eastAsia="ru-RU" w:bidi="ru-RU"/>
        </w:rPr>
        <w:t>одноосібній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монографії</w:t>
      </w:r>
      <w:r w:rsidRPr="001D4234">
        <w:rPr>
          <w:rFonts w:ascii="Times New Roman" w:eastAsia="Times New Roman" w:hAnsi="Times New Roman" w:cs="Times New Roman"/>
          <w:color w:val="000000"/>
          <w:kern w:val="0"/>
          <w:sz w:val="28"/>
          <w:szCs w:val="28"/>
          <w:lang w:eastAsia="ru-RU" w:bidi="ru-RU"/>
        </w:rPr>
        <w:t xml:space="preserve">, 23 </w:t>
      </w:r>
      <w:r w:rsidRPr="001D4234">
        <w:rPr>
          <w:rFonts w:ascii="Times New Roman" w:eastAsia="Times New Roman" w:hAnsi="Times New Roman" w:cs="Times New Roman" w:hint="eastAsia"/>
          <w:color w:val="000000"/>
          <w:kern w:val="0"/>
          <w:sz w:val="28"/>
          <w:szCs w:val="28"/>
          <w:lang w:eastAsia="ru-RU" w:bidi="ru-RU"/>
        </w:rPr>
        <w:t>статтях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з</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яких</w:t>
      </w:r>
      <w:r w:rsidRPr="001D4234">
        <w:rPr>
          <w:rFonts w:ascii="Times New Roman" w:eastAsia="Times New Roman" w:hAnsi="Times New Roman" w:cs="Times New Roman"/>
          <w:color w:val="000000"/>
          <w:kern w:val="0"/>
          <w:sz w:val="28"/>
          <w:szCs w:val="28"/>
          <w:lang w:eastAsia="ru-RU" w:bidi="ru-RU"/>
        </w:rPr>
        <w:t xml:space="preserve"> 18 </w:t>
      </w:r>
      <w:r w:rsidRPr="001D4234">
        <w:rPr>
          <w:rFonts w:ascii="Times New Roman" w:eastAsia="Times New Roman" w:hAnsi="Times New Roman" w:cs="Times New Roman" w:hint="eastAsia"/>
          <w:color w:val="000000"/>
          <w:kern w:val="0"/>
          <w:sz w:val="28"/>
          <w:szCs w:val="28"/>
          <w:lang w:eastAsia="ru-RU" w:bidi="ru-RU"/>
        </w:rPr>
        <w:t>опубліковано</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фахових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виданнях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України</w:t>
      </w:r>
      <w:r w:rsidRPr="001D4234">
        <w:rPr>
          <w:rFonts w:ascii="Times New Roman" w:eastAsia="Times New Roman" w:hAnsi="Times New Roman" w:cs="Times New Roman"/>
          <w:color w:val="000000"/>
          <w:kern w:val="0"/>
          <w:sz w:val="28"/>
          <w:szCs w:val="28"/>
          <w:lang w:eastAsia="ru-RU" w:bidi="ru-RU"/>
        </w:rPr>
        <w:t xml:space="preserve">, 5 </w:t>
      </w:r>
      <w:r w:rsidRPr="001D4234">
        <w:rPr>
          <w:rFonts w:ascii="Times New Roman" w:eastAsia="Times New Roman" w:hAnsi="Times New Roman" w:cs="Times New Roman" w:hint="eastAsia"/>
          <w:color w:val="000000"/>
          <w:kern w:val="0"/>
          <w:sz w:val="28"/>
          <w:szCs w:val="28"/>
          <w:lang w:eastAsia="ru-RU" w:bidi="ru-RU"/>
        </w:rPr>
        <w:t>–</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у</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виданнях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інших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держав</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та</w:t>
      </w:r>
      <w:r w:rsidRPr="001D4234">
        <w:rPr>
          <w:rFonts w:ascii="Times New Roman" w:eastAsia="Times New Roman" w:hAnsi="Times New Roman" w:cs="Times New Roman"/>
          <w:color w:val="000000"/>
          <w:kern w:val="0"/>
          <w:sz w:val="28"/>
          <w:szCs w:val="28"/>
          <w:lang w:eastAsia="ru-RU" w:bidi="ru-RU"/>
        </w:rPr>
        <w:t xml:space="preserve"> 8 </w:t>
      </w:r>
      <w:r w:rsidRPr="001D4234">
        <w:rPr>
          <w:rFonts w:ascii="Times New Roman" w:eastAsia="Times New Roman" w:hAnsi="Times New Roman" w:cs="Times New Roman" w:hint="eastAsia"/>
          <w:color w:val="000000"/>
          <w:kern w:val="0"/>
          <w:sz w:val="28"/>
          <w:szCs w:val="28"/>
          <w:lang w:eastAsia="ru-RU" w:bidi="ru-RU"/>
        </w:rPr>
        <w:t>тезах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доповідей</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науково</w:t>
      </w:r>
      <w:r w:rsidRPr="001D4234">
        <w:rPr>
          <w:rFonts w:ascii="Times New Roman" w:eastAsia="Times New Roman" w:hAnsi="Times New Roman" w:cs="Times New Roman"/>
          <w:color w:val="000000"/>
          <w:kern w:val="0"/>
          <w:sz w:val="28"/>
          <w:szCs w:val="28"/>
          <w:lang w:eastAsia="ru-RU" w:bidi="ru-RU"/>
        </w:rPr>
        <w:t>-</w:t>
      </w:r>
      <w:r w:rsidRPr="001D4234">
        <w:rPr>
          <w:rFonts w:ascii="Times New Roman" w:eastAsia="Times New Roman" w:hAnsi="Times New Roman" w:cs="Times New Roman" w:hint="eastAsia"/>
          <w:color w:val="000000"/>
          <w:kern w:val="0"/>
          <w:sz w:val="28"/>
          <w:szCs w:val="28"/>
          <w:lang w:eastAsia="ru-RU" w:bidi="ru-RU"/>
        </w:rPr>
        <w:t>практичних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конференціях</w:t>
      </w:r>
      <w:r w:rsidRPr="001D4234">
        <w:rPr>
          <w:rFonts w:ascii="Times New Roman" w:eastAsia="Times New Roman" w:hAnsi="Times New Roman" w:cs="Times New Roman"/>
          <w:color w:val="000000"/>
          <w:kern w:val="0"/>
          <w:sz w:val="28"/>
          <w:szCs w:val="28"/>
          <w:lang w:eastAsia="ru-RU" w:bidi="ru-RU"/>
        </w:rPr>
        <w:t>,</w:t>
      </w:r>
    </w:p>
    <w:p w:rsidR="001D4234" w:rsidRPr="001D4234" w:rsidRDefault="001D4234" w:rsidP="001D4234">
      <w:pPr>
        <w:rPr>
          <w:rFonts w:ascii="Times New Roman" w:eastAsia="Times New Roman" w:hAnsi="Times New Roman" w:cs="Times New Roman"/>
          <w:color w:val="000000"/>
          <w:kern w:val="0"/>
          <w:sz w:val="28"/>
          <w:szCs w:val="28"/>
          <w:lang w:eastAsia="ru-RU" w:bidi="ru-RU"/>
        </w:rPr>
      </w:pPr>
    </w:p>
    <w:p w:rsidR="002F2D96" w:rsidRDefault="001D4234" w:rsidP="001D4234">
      <w:pPr>
        <w:rPr>
          <w:rFonts w:ascii="Times New Roman" w:eastAsia="Times New Roman" w:hAnsi="Times New Roman" w:cs="Times New Roman"/>
          <w:color w:val="000000"/>
          <w:kern w:val="0"/>
          <w:sz w:val="28"/>
          <w:szCs w:val="28"/>
          <w:lang w:eastAsia="ru-RU" w:bidi="ru-RU"/>
        </w:rPr>
      </w:pPr>
      <w:r w:rsidRPr="001D4234">
        <w:rPr>
          <w:rFonts w:ascii="Times New Roman" w:eastAsia="Times New Roman" w:hAnsi="Times New Roman" w:cs="Times New Roman" w:hint="eastAsia"/>
          <w:color w:val="000000"/>
          <w:kern w:val="0"/>
          <w:sz w:val="28"/>
          <w:szCs w:val="28"/>
          <w:lang w:eastAsia="ru-RU" w:bidi="ru-RU"/>
        </w:rPr>
        <w:t>семінарах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і</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круглих</w:t>
      </w:r>
      <w:r w:rsidRPr="001D4234">
        <w:rPr>
          <w:rFonts w:ascii="Times New Roman" w:eastAsia="Times New Roman" w:hAnsi="Times New Roman" w:cs="Times New Roman"/>
          <w:color w:val="000000"/>
          <w:kern w:val="0"/>
          <w:sz w:val="28"/>
          <w:szCs w:val="28"/>
          <w:lang w:eastAsia="ru-RU" w:bidi="ru-RU"/>
        </w:rPr>
        <w:t xml:space="preserve"> </w:t>
      </w:r>
      <w:r w:rsidRPr="001D4234">
        <w:rPr>
          <w:rFonts w:ascii="Times New Roman" w:eastAsia="Times New Roman" w:hAnsi="Times New Roman" w:cs="Times New Roman" w:hint="eastAsia"/>
          <w:color w:val="000000"/>
          <w:kern w:val="0"/>
          <w:sz w:val="28"/>
          <w:szCs w:val="28"/>
          <w:lang w:eastAsia="ru-RU" w:bidi="ru-RU"/>
        </w:rPr>
        <w:t>столах</w:t>
      </w:r>
      <w:r w:rsidRPr="001D4234">
        <w:rPr>
          <w:rFonts w:ascii="Times New Roman" w:eastAsia="Times New Roman" w:hAnsi="Times New Roman" w:cs="Times New Roman"/>
          <w:color w:val="000000"/>
          <w:kern w:val="0"/>
          <w:sz w:val="28"/>
          <w:szCs w:val="28"/>
          <w:lang w:eastAsia="ru-RU" w:bidi="ru-RU"/>
        </w:rPr>
        <w:t>.</w:t>
      </w:r>
    </w:p>
    <w:p w:rsidR="001D4234" w:rsidRDefault="001D4234" w:rsidP="001D4234">
      <w:pPr>
        <w:rPr>
          <w:rFonts w:ascii="Times New Roman" w:eastAsia="Times New Roman" w:hAnsi="Times New Roman" w:cs="Times New Roman"/>
          <w:color w:val="000000"/>
          <w:kern w:val="0"/>
          <w:sz w:val="28"/>
          <w:szCs w:val="28"/>
          <w:lang w:eastAsia="ru-RU" w:bidi="ru-RU"/>
        </w:rPr>
      </w:pPr>
    </w:p>
    <w:p w:rsidR="001D4234" w:rsidRDefault="001D4234" w:rsidP="001D4234">
      <w:pPr>
        <w:rPr>
          <w:rFonts w:ascii="Times New Roman" w:eastAsia="Times New Roman" w:hAnsi="Times New Roman" w:cs="Times New Roman"/>
          <w:color w:val="000000"/>
          <w:kern w:val="0"/>
          <w:sz w:val="28"/>
          <w:szCs w:val="28"/>
          <w:lang w:eastAsia="ru-RU" w:bidi="ru-RU"/>
        </w:rPr>
      </w:pPr>
    </w:p>
    <w:p w:rsidR="001D4234" w:rsidRPr="001D4234" w:rsidRDefault="001D4234" w:rsidP="001D4234">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1D4234">
        <w:rPr>
          <w:rFonts w:ascii="Times New Roman" w:eastAsia="Times New Roman" w:hAnsi="Times New Roman" w:cs="Arial"/>
          <w:b/>
          <w:kern w:val="0"/>
          <w:sz w:val="28"/>
          <w:szCs w:val="20"/>
          <w:lang w:eastAsia="ru-RU"/>
        </w:rPr>
        <w:t>ВИСНОВКИ</w:t>
      </w:r>
    </w:p>
    <w:p w:rsidR="001D4234" w:rsidRPr="001D4234" w:rsidRDefault="001D4234" w:rsidP="001D423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76"/>
        </w:tabs>
        <w:suppressAutoHyphens w:val="0"/>
        <w:spacing w:after="0" w:line="356"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дисертації наведено теоретичне узагальнення і нове вирішення наукової проблеми – визначення сутності доктринальних засад структури та системності кримінального процесу України, що становить основу формування пропозицій і рекомендацій щодо удосконалення чинного</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кримінального процесуального законодавства та практики його застосування. У результаті проведеного дослідження сформульовано низку нових наукових положень та висновків, спрямованих на досягнення поставленої мети, основними з яких є такі.</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0"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Еволюція розвитку системи кримінального процесу України є досить тривалою і складною, а її періодизація ускладнюється багатоаспектністю процесу формування права на українських землях, які постійно перебували</w:t>
      </w:r>
    </w:p>
    <w:p w:rsidR="001D4234" w:rsidRPr="001D4234" w:rsidRDefault="001D4234" w:rsidP="001D4234">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631"/>
        </w:tabs>
        <w:suppressAutoHyphens w:val="0"/>
        <w:spacing w:after="0" w:line="353" w:lineRule="auto"/>
        <w:ind w:left="260" w:firstLine="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складі різних державоутворень. Становлення системи кримінального процесу бере свій початок від Руської Правди, а подальший розвиток здійснювався з прийняттям Литовських статутів 1529, 1566, 1588 рр., Зводу законів Російської імперії, Статуту кримінального судочинства 1864 р.,</w:t>
      </w:r>
    </w:p>
    <w:p w:rsidR="001D4234" w:rsidRPr="001D4234" w:rsidRDefault="001D4234" w:rsidP="001D4234">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КПК 1922, 1927, 1960 рр. Більшість норм цих історичних пам’яток права суттєво позначилися на сучасній системі кримінального процесу України, адже окремі структурні елементи, що містилися в них, з урахуванням міжнародних і європейських вимог акумульовано в КПК України 2012 р. Сучасний етап характеризується зміною правової ідеології та змісту кримінального провадження, пріоритетністю якого є захист прав, свобод і законних інтересів особи.</w:t>
      </w:r>
    </w:p>
    <w:p w:rsidR="001D4234" w:rsidRPr="001D4234" w:rsidRDefault="001D4234" w:rsidP="001D4234">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820"/>
          <w:tab w:val="left" w:pos="4900"/>
          <w:tab w:val="left" w:pos="6220"/>
          <w:tab w:val="left" w:pos="6880"/>
          <w:tab w:val="left" w:pos="786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Нормативна</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регламентація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завдань</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та</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мети</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кримінального</w:t>
      </w:r>
    </w:p>
    <w:p w:rsidR="001D4234" w:rsidRPr="001D4234" w:rsidRDefault="001D4234" w:rsidP="001D4234">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провадження є системно-організаційним фактором, який надає кримінальній процесуальній діяльності слідчого, прокурора, слідчого судді та суду логічної спрямованості, цілісності й взаємопов’язаності. Саме тому чітке їх закріплення становить запоруку ефективного розслідування та судового розгляду, адже завдяки цьому забезпечується ефективність</w:t>
      </w:r>
    </w:p>
    <w:p w:rsidR="001D4234" w:rsidRPr="001D4234" w:rsidRDefault="001D4234" w:rsidP="001D423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1D4234" w:rsidRPr="001D4234" w:rsidSect="001D4234">
          <w:type w:val="continuous"/>
          <w:pgSz w:w="11900" w:h="16836"/>
          <w:pgMar w:top="708" w:right="844" w:bottom="642"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0" w:name="page402"/>
      <w:bookmarkEnd w:id="0"/>
      <w:r w:rsidRPr="001D4234">
        <w:rPr>
          <w:rFonts w:ascii="Times New Roman" w:eastAsia="Times New Roman" w:hAnsi="Times New Roman" w:cs="Arial"/>
          <w:kern w:val="0"/>
          <w:sz w:val="25"/>
          <w:szCs w:val="20"/>
          <w:lang w:eastAsia="ru-RU"/>
        </w:rPr>
        <w:t>402</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600"/>
          <w:tab w:val="left" w:pos="3220"/>
          <w:tab w:val="left" w:pos="3720"/>
          <w:tab w:val="left" w:pos="5040"/>
          <w:tab w:val="left" w:pos="6080"/>
          <w:tab w:val="left" w:pos="6400"/>
          <w:tab w:val="left" w:pos="7860"/>
          <w:tab w:val="left" w:pos="85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реалізації</w:t>
      </w:r>
      <w:r w:rsidRPr="001D4234">
        <w:rPr>
          <w:rFonts w:ascii="Times New Roman" w:eastAsia="Times New Roman" w:hAnsi="Times New Roman" w:cs="Arial"/>
          <w:kern w:val="0"/>
          <w:sz w:val="28"/>
          <w:szCs w:val="20"/>
          <w:lang w:eastAsia="ru-RU"/>
        </w:rPr>
        <w:tab/>
        <w:t>покладених</w:t>
      </w:r>
      <w:r w:rsidRPr="001D4234">
        <w:rPr>
          <w:rFonts w:ascii="Times New Roman" w:eastAsia="Times New Roman" w:hAnsi="Times New Roman" w:cs="Arial"/>
          <w:kern w:val="0"/>
          <w:sz w:val="28"/>
          <w:szCs w:val="20"/>
          <w:lang w:eastAsia="ru-RU"/>
        </w:rPr>
        <w:tab/>
        <w:t>на</w:t>
      </w:r>
      <w:r w:rsidRPr="001D4234">
        <w:rPr>
          <w:rFonts w:ascii="Times New Roman" w:eastAsia="Times New Roman" w:hAnsi="Times New Roman" w:cs="Arial"/>
          <w:kern w:val="0"/>
          <w:sz w:val="28"/>
          <w:szCs w:val="20"/>
          <w:lang w:eastAsia="ru-RU"/>
        </w:rPr>
        <w:tab/>
        <w:t>державні</w:t>
      </w:r>
      <w:r w:rsidRPr="001D4234">
        <w:rPr>
          <w:rFonts w:ascii="Times New Roman" w:eastAsia="Times New Roman" w:hAnsi="Times New Roman" w:cs="Arial"/>
          <w:kern w:val="0"/>
          <w:sz w:val="28"/>
          <w:szCs w:val="20"/>
          <w:lang w:eastAsia="ru-RU"/>
        </w:rPr>
        <w:tab/>
        <w:t>органи</w:t>
      </w:r>
      <w:r w:rsidRPr="001D4234">
        <w:rPr>
          <w:rFonts w:ascii="Times New Roman" w:eastAsia="Times New Roman" w:hAnsi="Times New Roman" w:cs="Arial"/>
          <w:kern w:val="0"/>
          <w:sz w:val="28"/>
          <w:szCs w:val="20"/>
          <w:lang w:eastAsia="ru-RU"/>
        </w:rPr>
        <w:tab/>
        <w:t>і</w:t>
      </w:r>
      <w:r w:rsidRPr="001D4234">
        <w:rPr>
          <w:rFonts w:ascii="Times New Roman" w:eastAsia="Times New Roman" w:hAnsi="Times New Roman" w:cs="Arial"/>
          <w:kern w:val="0"/>
          <w:sz w:val="28"/>
          <w:szCs w:val="20"/>
          <w:lang w:eastAsia="ru-RU"/>
        </w:rPr>
        <w:tab/>
        <w:t>посадових</w:t>
      </w:r>
      <w:r w:rsidRPr="001D4234">
        <w:rPr>
          <w:rFonts w:ascii="Times New Roman" w:eastAsia="Times New Roman" w:hAnsi="Times New Roman" w:cs="Arial"/>
          <w:kern w:val="0"/>
          <w:sz w:val="28"/>
          <w:szCs w:val="20"/>
          <w:lang w:eastAsia="ru-RU"/>
        </w:rPr>
        <w:tab/>
        <w:t>осіб</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функцій.</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820"/>
          <w:tab w:val="left" w:pos="3240"/>
          <w:tab w:val="left" w:pos="4460"/>
          <w:tab w:val="left" w:pos="6500"/>
          <w:tab w:val="left" w:pos="8400"/>
          <w:tab w:val="left" w:pos="91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Практична</w:t>
      </w:r>
      <w:r w:rsidRPr="001D4234">
        <w:rPr>
          <w:rFonts w:ascii="Times New Roman" w:eastAsia="Times New Roman" w:hAnsi="Times New Roman" w:cs="Arial"/>
          <w:kern w:val="0"/>
          <w:sz w:val="28"/>
          <w:szCs w:val="20"/>
          <w:lang w:eastAsia="ru-RU"/>
        </w:rPr>
        <w:tab/>
        <w:t>реалізації</w:t>
      </w:r>
      <w:r w:rsidRPr="001D4234">
        <w:rPr>
          <w:rFonts w:ascii="Times New Roman" w:eastAsia="Times New Roman" w:hAnsi="Times New Roman" w:cs="Arial"/>
          <w:kern w:val="0"/>
          <w:sz w:val="28"/>
          <w:szCs w:val="20"/>
          <w:lang w:eastAsia="ru-RU"/>
        </w:rPr>
        <w:tab/>
        <w:t>завдань</w:t>
      </w:r>
      <w:r w:rsidRPr="001D4234">
        <w:rPr>
          <w:rFonts w:ascii="Times New Roman" w:eastAsia="Times New Roman" w:hAnsi="Times New Roman" w:cs="Arial"/>
          <w:kern w:val="0"/>
          <w:sz w:val="28"/>
          <w:szCs w:val="20"/>
          <w:lang w:eastAsia="ru-RU"/>
        </w:rPr>
        <w:tab/>
        <w:t>кримінального</w:t>
      </w:r>
      <w:r w:rsidRPr="001D4234">
        <w:rPr>
          <w:rFonts w:ascii="Times New Roman" w:eastAsia="Times New Roman" w:hAnsi="Times New Roman" w:cs="Arial"/>
          <w:kern w:val="0"/>
          <w:sz w:val="28"/>
          <w:szCs w:val="20"/>
          <w:lang w:eastAsia="ru-RU"/>
        </w:rPr>
        <w:tab/>
        <w:t>провадження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має</w:t>
      </w:r>
      <w:r w:rsidRPr="001D4234">
        <w:rPr>
          <w:rFonts w:ascii="Times New Roman" w:eastAsia="Times New Roman" w:hAnsi="Times New Roman" w:cs="Arial"/>
          <w:kern w:val="0"/>
          <w:sz w:val="28"/>
          <w:szCs w:val="20"/>
          <w:lang w:eastAsia="ru-RU"/>
        </w:rPr>
        <w:tab/>
        <w:t>свої</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особливості, оскільки залежить від: здійснення конкретного провадження та</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680"/>
          <w:tab w:val="left" w:pos="2020"/>
          <w:tab w:val="left" w:pos="2940"/>
          <w:tab w:val="left" w:pos="4380"/>
          <w:tab w:val="left" w:pos="6320"/>
          <w:tab w:val="left" w:pos="6940"/>
          <w:tab w:val="left" w:pos="82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виконання</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8"/>
          <w:szCs w:val="20"/>
          <w:lang w:eastAsia="ru-RU"/>
        </w:rPr>
        <w:tab/>
        <w:t>ньому</w:t>
      </w:r>
      <w:r w:rsidRPr="001D4234">
        <w:rPr>
          <w:rFonts w:ascii="Times New Roman" w:eastAsia="Times New Roman" w:hAnsi="Times New Roman" w:cs="Arial"/>
          <w:kern w:val="0"/>
          <w:sz w:val="28"/>
          <w:szCs w:val="20"/>
          <w:lang w:eastAsia="ru-RU"/>
        </w:rPr>
        <w:tab/>
        <w:t>комплексу</w:t>
      </w:r>
      <w:r w:rsidRPr="001D4234">
        <w:rPr>
          <w:rFonts w:ascii="Times New Roman" w:eastAsia="Times New Roman" w:hAnsi="Times New Roman" w:cs="Arial"/>
          <w:kern w:val="0"/>
          <w:sz w:val="28"/>
          <w:szCs w:val="20"/>
          <w:lang w:eastAsia="ru-RU"/>
        </w:rPr>
        <w:tab/>
        <w:t>процесуальних</w:t>
      </w:r>
      <w:r w:rsidRPr="001D4234">
        <w:rPr>
          <w:rFonts w:ascii="Times New Roman" w:eastAsia="Times New Roman" w:hAnsi="Times New Roman" w:cs="Arial"/>
          <w:kern w:val="0"/>
          <w:sz w:val="28"/>
          <w:szCs w:val="20"/>
          <w:lang w:eastAsia="ru-RU"/>
        </w:rPr>
        <w:tab/>
        <w:t>дій;</w:t>
      </w:r>
      <w:r w:rsidRPr="001D4234">
        <w:rPr>
          <w:rFonts w:ascii="Times New Roman" w:eastAsia="Times New Roman" w:hAnsi="Times New Roman" w:cs="Arial"/>
          <w:kern w:val="0"/>
          <w:sz w:val="28"/>
          <w:szCs w:val="20"/>
          <w:lang w:eastAsia="ru-RU"/>
        </w:rPr>
        <w:tab/>
        <w:t>реалізації</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відповідної</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7"/>
          <w:szCs w:val="20"/>
          <w:lang w:eastAsia="ru-RU"/>
        </w:rPr>
        <w:t>кримінальної  процесуальної  функції.  У  контексті  визначення  нормативного</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закріплення  завдань кримінального  процесу пострадянських і  європейських</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060"/>
          <w:tab w:val="left" w:pos="1640"/>
          <w:tab w:val="left" w:pos="3200"/>
          <w:tab w:val="left" w:pos="5100"/>
          <w:tab w:val="left" w:pos="5660"/>
          <w:tab w:val="left" w:pos="6000"/>
          <w:tab w:val="left" w:pos="6680"/>
          <w:tab w:val="left" w:pos="7260"/>
          <w:tab w:val="left" w:pos="802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країн</w:t>
      </w:r>
      <w:r w:rsidRPr="001D4234">
        <w:rPr>
          <w:rFonts w:ascii="Times New Roman" w:eastAsia="Times New Roman" w:hAnsi="Times New Roman" w:cs="Arial"/>
          <w:kern w:val="0"/>
          <w:sz w:val="28"/>
          <w:szCs w:val="20"/>
          <w:lang w:eastAsia="ru-RU"/>
        </w:rPr>
        <w:tab/>
        <w:t>дає</w:t>
      </w:r>
      <w:r w:rsidRPr="001D4234">
        <w:rPr>
          <w:rFonts w:ascii="Times New Roman" w:eastAsia="Times New Roman" w:hAnsi="Times New Roman" w:cs="Arial"/>
          <w:kern w:val="0"/>
          <w:sz w:val="28"/>
          <w:szCs w:val="20"/>
          <w:lang w:eastAsia="ru-RU"/>
        </w:rPr>
        <w:tab/>
        <w:t>можливість</w:t>
      </w:r>
      <w:r w:rsidRPr="001D4234">
        <w:rPr>
          <w:rFonts w:ascii="Times New Roman" w:eastAsia="Times New Roman" w:hAnsi="Times New Roman" w:cs="Arial"/>
          <w:kern w:val="0"/>
          <w:sz w:val="28"/>
          <w:szCs w:val="20"/>
          <w:lang w:eastAsia="ru-RU"/>
        </w:rPr>
        <w:tab/>
        <w:t>стверджувати,</w:t>
      </w:r>
      <w:r w:rsidRPr="001D4234">
        <w:rPr>
          <w:rFonts w:ascii="Times New Roman" w:eastAsia="Times New Roman" w:hAnsi="Times New Roman" w:cs="Arial"/>
          <w:kern w:val="0"/>
          <w:sz w:val="28"/>
          <w:szCs w:val="20"/>
          <w:lang w:eastAsia="ru-RU"/>
        </w:rPr>
        <w:tab/>
        <w:t>що</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8"/>
          <w:szCs w:val="20"/>
          <w:lang w:eastAsia="ru-RU"/>
        </w:rPr>
        <w:tab/>
        <w:t>наш</w:t>
      </w:r>
      <w:r w:rsidRPr="001D4234">
        <w:rPr>
          <w:rFonts w:ascii="Times New Roman" w:eastAsia="Times New Roman" w:hAnsi="Times New Roman" w:cs="Arial"/>
          <w:kern w:val="0"/>
          <w:sz w:val="28"/>
          <w:szCs w:val="20"/>
          <w:lang w:eastAsia="ru-RU"/>
        </w:rPr>
        <w:tab/>
        <w:t>час</w:t>
      </w:r>
      <w:r w:rsidRPr="001D4234">
        <w:rPr>
          <w:rFonts w:ascii="Times New Roman" w:eastAsia="Times New Roman" w:hAnsi="Times New Roman" w:cs="Arial"/>
          <w:kern w:val="0"/>
          <w:sz w:val="28"/>
          <w:szCs w:val="20"/>
          <w:lang w:eastAsia="ru-RU"/>
        </w:rPr>
        <w:tab/>
        <w:t>вони</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корелюються</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720"/>
          <w:tab w:val="left" w:pos="2220"/>
          <w:tab w:val="left" w:pos="3920"/>
          <w:tab w:val="left" w:pos="5060"/>
          <w:tab w:val="left" w:pos="5500"/>
          <w:tab w:val="left" w:pos="6740"/>
          <w:tab w:val="left" w:pos="85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відповідно</w:t>
      </w:r>
      <w:r w:rsidRPr="001D4234">
        <w:rPr>
          <w:rFonts w:ascii="Times New Roman" w:eastAsia="Times New Roman" w:hAnsi="Times New Roman" w:cs="Arial"/>
          <w:kern w:val="0"/>
          <w:sz w:val="28"/>
          <w:szCs w:val="20"/>
          <w:lang w:eastAsia="ru-RU"/>
        </w:rPr>
        <w:tab/>
        <w:t>до</w:t>
      </w:r>
      <w:r w:rsidRPr="001D4234">
        <w:rPr>
          <w:rFonts w:ascii="Times New Roman" w:eastAsia="Times New Roman" w:hAnsi="Times New Roman" w:cs="Arial"/>
          <w:kern w:val="0"/>
          <w:sz w:val="28"/>
          <w:szCs w:val="20"/>
          <w:lang w:eastAsia="ru-RU"/>
        </w:rPr>
        <w:tab/>
        <w:t>національної</w:t>
      </w:r>
      <w:r w:rsidRPr="001D4234">
        <w:rPr>
          <w:rFonts w:ascii="Times New Roman" w:eastAsia="Times New Roman" w:hAnsi="Times New Roman" w:cs="Arial"/>
          <w:kern w:val="0"/>
          <w:sz w:val="28"/>
          <w:szCs w:val="20"/>
          <w:lang w:eastAsia="ru-RU"/>
        </w:rPr>
        <w:tab/>
        <w:t>системи</w:t>
      </w:r>
      <w:r w:rsidRPr="001D4234">
        <w:rPr>
          <w:rFonts w:ascii="Times New Roman" w:eastAsia="Times New Roman" w:hAnsi="Times New Roman" w:cs="Arial"/>
          <w:kern w:val="0"/>
          <w:sz w:val="28"/>
          <w:szCs w:val="20"/>
          <w:lang w:eastAsia="ru-RU"/>
        </w:rPr>
        <w:tab/>
        <w:t>та</w:t>
      </w:r>
      <w:r w:rsidRPr="001D4234">
        <w:rPr>
          <w:rFonts w:ascii="Times New Roman" w:eastAsia="Times New Roman" w:hAnsi="Times New Roman" w:cs="Arial"/>
          <w:kern w:val="0"/>
          <w:sz w:val="28"/>
          <w:szCs w:val="20"/>
          <w:lang w:eastAsia="ru-RU"/>
        </w:rPr>
        <w:tab/>
        <w:t>сучасних</w:t>
      </w:r>
      <w:r w:rsidRPr="001D4234">
        <w:rPr>
          <w:rFonts w:ascii="Times New Roman" w:eastAsia="Times New Roman" w:hAnsi="Times New Roman" w:cs="Arial"/>
          <w:kern w:val="0"/>
          <w:sz w:val="28"/>
          <w:szCs w:val="20"/>
          <w:lang w:eastAsia="ru-RU"/>
        </w:rPr>
        <w:tab/>
        <w:t>міжнародних</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правових</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вимог, що обумовлено історичними обставинами державотворення та права.</w:t>
      </w:r>
    </w:p>
    <w:p w:rsidR="001D4234" w:rsidRPr="001D4234" w:rsidRDefault="001D4234" w:rsidP="001D4234">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Кримінальна процесуальна форма та її диференціація є особливою юридичною конструкцією, яка відображає як відповідну процедуру прийняття процесуальних рішень та виконання процесуальних дій, так і здійснення кримінального провадження в цілому. Така особливість виявляється в тому, що вона ґрунтується на конституційних приписах і загальних засадах кримінального провадження. У своїй сукупності вони визначають: по-перше, правові вимоги, спрямовані на досягнення завдань і мети кримінального провадження; по-друге, конкретні напрями діяльності кожного учасника кримінального провадження, права і обов’язки яких корелюються залежно від їх процесуального статусу, можливості приймати рішення та виконувати процесуальні дії.</w:t>
      </w:r>
    </w:p>
    <w:p w:rsidR="001D4234" w:rsidRPr="001D4234" w:rsidRDefault="001D4234" w:rsidP="001D423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Змістом поняття кримінальної процесуальної форми є визначений законом порядок проведення процесуальних дій у кримінальному провадженні, їх відповідне оформлення в процесуальних документах і прийняття рішень уповноваженими особами в порядку та підставах, передбачених КПК України. У свою чергу, її диференціація передбачає наявність додаткових гарантій захисту прав, свобод і законних інтересів окремих осіб, що й зумовлює особливість проведення досудового розслідування та судового розгляду з урахуванням додаткових вимог.</w:t>
      </w:r>
    </w:p>
    <w:p w:rsidR="001D4234" w:rsidRPr="001D4234" w:rsidRDefault="001D4234" w:rsidP="001D4234">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2"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Досудове розслідування як стадія кримінального провадження є досить складною системою процесуальної діяльності, оскільки в ній беруть</w:t>
      </w:r>
    </w:p>
    <w:p w:rsidR="001D4234" w:rsidRPr="001D4234" w:rsidRDefault="001D4234" w:rsidP="001D4234">
      <w:pPr>
        <w:widowControl/>
        <w:tabs>
          <w:tab w:val="clear" w:pos="709"/>
        </w:tabs>
        <w:suppressAutoHyphens w:val="0"/>
        <w:spacing w:after="0" w:line="352" w:lineRule="auto"/>
        <w:ind w:left="260" w:firstLine="708"/>
        <w:rPr>
          <w:rFonts w:ascii="Times New Roman" w:eastAsia="Times New Roman" w:hAnsi="Times New Roman" w:cs="Arial"/>
          <w:kern w:val="0"/>
          <w:sz w:val="28"/>
          <w:szCs w:val="20"/>
          <w:lang w:eastAsia="ru-RU"/>
        </w:rPr>
        <w:sectPr w:rsidR="001D4234" w:rsidRPr="001D4234">
          <w:pgSz w:w="11900" w:h="16836"/>
          <w:pgMar w:top="728" w:right="844" w:bottom="644"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1" w:name="page403"/>
      <w:bookmarkEnd w:id="1"/>
      <w:r w:rsidRPr="001D4234">
        <w:rPr>
          <w:rFonts w:ascii="Times New Roman" w:eastAsia="Times New Roman" w:hAnsi="Times New Roman" w:cs="Arial"/>
          <w:kern w:val="0"/>
          <w:sz w:val="25"/>
          <w:szCs w:val="20"/>
          <w:lang w:eastAsia="ru-RU"/>
        </w:rPr>
        <w:t>403</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участь різні за своїм статусом учасники, інтереси яких часом діаметрально</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840"/>
          <w:tab w:val="left" w:pos="2380"/>
          <w:tab w:val="left" w:pos="4340"/>
          <w:tab w:val="left" w:pos="71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протилежні,</w:t>
      </w:r>
      <w:r w:rsidRPr="001D4234">
        <w:rPr>
          <w:rFonts w:ascii="Times New Roman" w:eastAsia="Times New Roman" w:hAnsi="Times New Roman" w:cs="Arial"/>
          <w:kern w:val="0"/>
          <w:sz w:val="28"/>
          <w:szCs w:val="20"/>
          <w:lang w:eastAsia="ru-RU"/>
        </w:rPr>
        <w:tab/>
        <w:t>що</w:t>
      </w:r>
      <w:r w:rsidRPr="001D4234">
        <w:rPr>
          <w:rFonts w:ascii="Times New Roman" w:eastAsia="Times New Roman" w:hAnsi="Times New Roman" w:cs="Arial"/>
          <w:kern w:val="0"/>
          <w:sz w:val="28"/>
          <w:szCs w:val="20"/>
          <w:lang w:eastAsia="ru-RU"/>
        </w:rPr>
        <w:tab/>
        <w:t>призводить  до</w:t>
      </w:r>
      <w:r w:rsidRPr="001D4234">
        <w:rPr>
          <w:rFonts w:ascii="Times New Roman" w:eastAsia="Times New Roman" w:hAnsi="Times New Roman" w:cs="Arial"/>
          <w:kern w:val="0"/>
          <w:sz w:val="28"/>
          <w:szCs w:val="20"/>
          <w:lang w:eastAsia="ru-RU"/>
        </w:rPr>
        <w:tab/>
        <w:t>правових  конфліктів.</w:t>
      </w:r>
      <w:r w:rsidRPr="001D4234">
        <w:rPr>
          <w:rFonts w:ascii="Times New Roman" w:eastAsia="Times New Roman" w:hAnsi="Times New Roman" w:cs="Arial"/>
          <w:kern w:val="0"/>
          <w:sz w:val="28"/>
          <w:szCs w:val="20"/>
          <w:lang w:eastAsia="ru-RU"/>
        </w:rPr>
        <w:tab/>
        <w:t>У  зв’язку  з  цим  на</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120"/>
          <w:tab w:val="left" w:pos="3740"/>
          <w:tab w:val="left" w:pos="5300"/>
          <w:tab w:val="left" w:pos="7160"/>
          <w:tab w:val="left" w:pos="89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законодавця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покладено</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обов’язок</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мінімізувати</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виникнення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таких</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конфліктів,  особливо  тих,  що  призводять до  прийняття  необґрунтованих і</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760"/>
          <w:tab w:val="left" w:pos="2820"/>
          <w:tab w:val="left" w:pos="6620"/>
          <w:tab w:val="left" w:pos="88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незаконних</w:t>
      </w:r>
      <w:r w:rsidRPr="001D4234">
        <w:rPr>
          <w:rFonts w:ascii="Times New Roman" w:eastAsia="Times New Roman" w:hAnsi="Times New Roman" w:cs="Arial"/>
          <w:kern w:val="0"/>
          <w:sz w:val="28"/>
          <w:szCs w:val="20"/>
          <w:lang w:eastAsia="ru-RU"/>
        </w:rPr>
        <w:tab/>
        <w:t>рішень,</w:t>
      </w:r>
      <w:r w:rsidRPr="001D4234">
        <w:rPr>
          <w:rFonts w:ascii="Times New Roman" w:eastAsia="Times New Roman" w:hAnsi="Times New Roman" w:cs="Arial"/>
          <w:kern w:val="0"/>
          <w:sz w:val="28"/>
          <w:szCs w:val="20"/>
          <w:lang w:eastAsia="ru-RU"/>
        </w:rPr>
        <w:tab/>
        <w:t>унаслідок  яких  порушуються</w:t>
      </w:r>
      <w:r w:rsidRPr="001D4234">
        <w:rPr>
          <w:rFonts w:ascii="Times New Roman" w:eastAsia="Times New Roman" w:hAnsi="Times New Roman" w:cs="Arial"/>
          <w:kern w:val="0"/>
          <w:sz w:val="28"/>
          <w:szCs w:val="20"/>
          <w:lang w:eastAsia="ru-RU"/>
        </w:rPr>
        <w:tab/>
        <w:t>права  і  свободи</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особи.</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040"/>
          <w:tab w:val="left" w:pos="1800"/>
          <w:tab w:val="left" w:pos="3680"/>
          <w:tab w:val="left" w:pos="5060"/>
          <w:tab w:val="left" w:pos="5340"/>
          <w:tab w:val="left" w:pos="6740"/>
          <w:tab w:val="left" w:pos="7600"/>
          <w:tab w:val="left" w:pos="8040"/>
          <w:tab w:val="left" w:pos="8580"/>
          <w:tab w:val="left" w:pos="94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Саме</w:t>
      </w:r>
      <w:r w:rsidRPr="001D4234">
        <w:rPr>
          <w:rFonts w:ascii="Times New Roman" w:eastAsia="Times New Roman" w:hAnsi="Times New Roman" w:cs="Arial"/>
          <w:kern w:val="0"/>
          <w:sz w:val="28"/>
          <w:szCs w:val="20"/>
          <w:lang w:eastAsia="ru-RU"/>
        </w:rPr>
        <w:tab/>
        <w:t>тому</w:t>
      </w:r>
      <w:r w:rsidRPr="001D4234">
        <w:rPr>
          <w:rFonts w:ascii="Times New Roman" w:eastAsia="Times New Roman" w:hAnsi="Times New Roman" w:cs="Arial"/>
          <w:kern w:val="0"/>
          <w:sz w:val="28"/>
          <w:szCs w:val="20"/>
          <w:lang w:eastAsia="ru-RU"/>
        </w:rPr>
        <w:tab/>
        <w:t>збалансування</w:t>
      </w:r>
      <w:r w:rsidRPr="001D4234">
        <w:rPr>
          <w:rFonts w:ascii="Times New Roman" w:eastAsia="Times New Roman" w:hAnsi="Times New Roman" w:cs="Arial"/>
          <w:kern w:val="0"/>
          <w:sz w:val="28"/>
          <w:szCs w:val="20"/>
          <w:lang w:eastAsia="ru-RU"/>
        </w:rPr>
        <w:tab/>
        <w:t>публічних</w:t>
      </w:r>
      <w:r w:rsidRPr="001D4234">
        <w:rPr>
          <w:rFonts w:ascii="Times New Roman" w:eastAsia="Times New Roman" w:hAnsi="Times New Roman" w:cs="Arial"/>
          <w:kern w:val="0"/>
          <w:sz w:val="28"/>
          <w:szCs w:val="20"/>
          <w:lang w:eastAsia="ru-RU"/>
        </w:rPr>
        <w:tab/>
        <w:t>і</w:t>
      </w:r>
      <w:r w:rsidRPr="001D4234">
        <w:rPr>
          <w:rFonts w:ascii="Times New Roman" w:eastAsia="Times New Roman" w:hAnsi="Times New Roman" w:cs="Arial"/>
          <w:kern w:val="0"/>
          <w:sz w:val="28"/>
          <w:szCs w:val="20"/>
          <w:lang w:eastAsia="ru-RU"/>
        </w:rPr>
        <w:tab/>
        <w:t>приватних</w:t>
      </w:r>
      <w:r w:rsidRPr="001D4234">
        <w:rPr>
          <w:rFonts w:ascii="Times New Roman" w:eastAsia="Times New Roman" w:hAnsi="Times New Roman" w:cs="Arial"/>
          <w:kern w:val="0"/>
          <w:sz w:val="28"/>
          <w:szCs w:val="20"/>
          <w:lang w:eastAsia="ru-RU"/>
        </w:rPr>
        <w:tab/>
        <w:t>начал</w:t>
      </w:r>
      <w:r w:rsidRPr="001D4234">
        <w:rPr>
          <w:rFonts w:ascii="Times New Roman" w:eastAsia="Times New Roman" w:hAnsi="Times New Roman" w:cs="Arial"/>
          <w:kern w:val="0"/>
          <w:sz w:val="28"/>
          <w:szCs w:val="20"/>
          <w:lang w:eastAsia="ru-RU"/>
        </w:rPr>
        <w:tab/>
        <w:t>на</w:t>
      </w:r>
      <w:r w:rsidRPr="001D4234">
        <w:rPr>
          <w:rFonts w:ascii="Times New Roman" w:eastAsia="Times New Roman" w:hAnsi="Times New Roman" w:cs="Arial"/>
          <w:kern w:val="0"/>
          <w:sz w:val="28"/>
          <w:szCs w:val="20"/>
          <w:lang w:eastAsia="ru-RU"/>
        </w:rPr>
        <w:tab/>
        <w:t>цій</w:t>
      </w:r>
      <w:r w:rsidRPr="001D4234">
        <w:rPr>
          <w:rFonts w:ascii="Times New Roman" w:eastAsia="Times New Roman" w:hAnsi="Times New Roman" w:cs="Arial"/>
          <w:kern w:val="0"/>
          <w:sz w:val="28"/>
          <w:szCs w:val="20"/>
          <w:lang w:eastAsia="ru-RU"/>
        </w:rPr>
        <w:tab/>
        <w:t>стадії,</w:t>
      </w:r>
      <w:r w:rsidRPr="001D4234">
        <w:rPr>
          <w:rFonts w:ascii="Times New Roman" w:eastAsia="Times New Roman" w:hAnsi="Times New Roman" w:cs="Arial"/>
          <w:kern w:val="0"/>
          <w:sz w:val="28"/>
          <w:szCs w:val="20"/>
          <w:lang w:eastAsia="ru-RU"/>
        </w:rPr>
        <w:tab/>
        <w:t>з</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7"/>
          <w:szCs w:val="20"/>
          <w:lang w:eastAsia="ru-RU"/>
        </w:rPr>
        <w:t>одного  боку,  покликане  унеможливити  свавілля  уповноважених службових</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осіб, а з іншого – забезпечити невідворотність притягнення винних осіб до</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160"/>
          <w:tab w:val="left" w:pos="4460"/>
          <w:tab w:val="left" w:pos="4960"/>
          <w:tab w:val="left" w:pos="6800"/>
          <w:tab w:val="left" w:pos="78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кримінальної</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відповідальності</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й</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призначення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судом</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справедливого</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900"/>
          <w:tab w:val="left" w:pos="2380"/>
          <w:tab w:val="left" w:pos="3440"/>
          <w:tab w:val="left" w:pos="5180"/>
          <w:tab w:val="left" w:pos="6860"/>
          <w:tab w:val="left" w:pos="7760"/>
          <w:tab w:val="left" w:pos="95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покарання,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а</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також</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поновлення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порушених</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прав</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потерпілого</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і</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280"/>
          <w:tab w:val="left" w:pos="4160"/>
          <w:tab w:val="left" w:pos="5380"/>
          <w:tab w:val="left" w:pos="6460"/>
          <w:tab w:val="left" w:pos="7020"/>
          <w:tab w:val="left" w:pos="7960"/>
          <w:tab w:val="left" w:pos="862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1D4234">
        <w:rPr>
          <w:rFonts w:ascii="Times New Roman" w:eastAsia="Times New Roman" w:hAnsi="Times New Roman" w:cs="Arial"/>
          <w:kern w:val="0"/>
          <w:sz w:val="28"/>
          <w:szCs w:val="20"/>
          <w:lang w:eastAsia="ru-RU"/>
        </w:rPr>
        <w:t>відшкодування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(компенсація)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завданої</w:t>
      </w:r>
      <w:r w:rsidRPr="001D4234">
        <w:rPr>
          <w:rFonts w:ascii="Times New Roman" w:eastAsia="Times New Roman" w:hAnsi="Times New Roman" w:cs="Arial"/>
          <w:kern w:val="0"/>
          <w:sz w:val="28"/>
          <w:szCs w:val="20"/>
          <w:lang w:eastAsia="ru-RU"/>
        </w:rPr>
        <w:tab/>
        <w:t>шкоди.</w:t>
      </w:r>
      <w:r w:rsidRPr="001D4234">
        <w:rPr>
          <w:rFonts w:ascii="Times New Roman" w:eastAsia="Times New Roman" w:hAnsi="Times New Roman" w:cs="Arial"/>
          <w:kern w:val="0"/>
          <w:sz w:val="28"/>
          <w:szCs w:val="20"/>
          <w:lang w:eastAsia="ru-RU"/>
        </w:rPr>
        <w:tab/>
        <w:t>Ця</w:t>
      </w:r>
      <w:r w:rsidRPr="001D4234">
        <w:rPr>
          <w:rFonts w:ascii="Times New Roman" w:eastAsia="Times New Roman" w:hAnsi="Times New Roman" w:cs="Arial"/>
          <w:kern w:val="0"/>
          <w:sz w:val="28"/>
          <w:szCs w:val="20"/>
          <w:lang w:eastAsia="ru-RU"/>
        </w:rPr>
        <w:tab/>
        <w:t>стадія</w:t>
      </w:r>
      <w:r w:rsidRPr="001D4234">
        <w:rPr>
          <w:rFonts w:ascii="Times New Roman" w:eastAsia="Times New Roman" w:hAnsi="Times New Roman" w:cs="Arial"/>
          <w:kern w:val="0"/>
          <w:sz w:val="28"/>
          <w:szCs w:val="20"/>
          <w:lang w:eastAsia="ru-RU"/>
        </w:rPr>
        <w:tab/>
        <w:t>має</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5"/>
          <w:szCs w:val="20"/>
          <w:lang w:eastAsia="ru-RU"/>
        </w:rPr>
        <w:t>важливе</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значення,  оскільки в ній збираються, оцінюються і перевіряються фактичні</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980"/>
          <w:tab w:val="left" w:pos="1440"/>
          <w:tab w:val="left" w:pos="2560"/>
          <w:tab w:val="left" w:pos="3300"/>
          <w:tab w:val="left" w:pos="5180"/>
          <w:tab w:val="left" w:pos="6480"/>
          <w:tab w:val="left" w:pos="6940"/>
          <w:tab w:val="left" w:pos="8420"/>
          <w:tab w:val="left" w:pos="93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дані,</w:t>
      </w:r>
      <w:r w:rsidRPr="001D4234">
        <w:rPr>
          <w:rFonts w:ascii="Times New Roman" w:eastAsia="Times New Roman" w:hAnsi="Times New Roman" w:cs="Arial"/>
          <w:kern w:val="0"/>
          <w:sz w:val="28"/>
          <w:szCs w:val="20"/>
          <w:lang w:eastAsia="ru-RU"/>
        </w:rPr>
        <w:tab/>
        <w:t>на</w:t>
      </w:r>
      <w:r w:rsidRPr="001D4234">
        <w:rPr>
          <w:rFonts w:ascii="Times New Roman" w:eastAsia="Times New Roman" w:hAnsi="Times New Roman" w:cs="Arial"/>
          <w:kern w:val="0"/>
          <w:sz w:val="28"/>
          <w:szCs w:val="20"/>
          <w:lang w:eastAsia="ru-RU"/>
        </w:rPr>
        <w:tab/>
        <w:t>підставі</w:t>
      </w:r>
      <w:r w:rsidRPr="001D4234">
        <w:rPr>
          <w:rFonts w:ascii="Times New Roman" w:eastAsia="Times New Roman" w:hAnsi="Times New Roman" w:cs="Arial"/>
          <w:kern w:val="0"/>
          <w:sz w:val="28"/>
          <w:szCs w:val="20"/>
          <w:lang w:eastAsia="ru-RU"/>
        </w:rPr>
        <w:tab/>
        <w:t>яких</w:t>
      </w:r>
      <w:r w:rsidRPr="001D4234">
        <w:rPr>
          <w:rFonts w:ascii="Times New Roman" w:eastAsia="Times New Roman" w:hAnsi="Times New Roman" w:cs="Arial"/>
          <w:kern w:val="0"/>
          <w:sz w:val="28"/>
          <w:szCs w:val="20"/>
          <w:lang w:eastAsia="ru-RU"/>
        </w:rPr>
        <w:tab/>
        <w:t>встановлюють</w:t>
      </w:r>
      <w:r w:rsidRPr="001D4234">
        <w:rPr>
          <w:rFonts w:ascii="Times New Roman" w:eastAsia="Times New Roman" w:hAnsi="Times New Roman" w:cs="Arial"/>
          <w:kern w:val="0"/>
          <w:sz w:val="28"/>
          <w:szCs w:val="20"/>
          <w:lang w:eastAsia="ru-RU"/>
        </w:rPr>
        <w:tab/>
        <w:t>наявність</w:t>
      </w:r>
      <w:r w:rsidRPr="001D4234">
        <w:rPr>
          <w:rFonts w:ascii="Times New Roman" w:eastAsia="Times New Roman" w:hAnsi="Times New Roman" w:cs="Arial"/>
          <w:kern w:val="0"/>
          <w:sz w:val="28"/>
          <w:szCs w:val="20"/>
          <w:lang w:eastAsia="ru-RU"/>
        </w:rPr>
        <w:tab/>
        <w:t>чи</w:t>
      </w:r>
      <w:r w:rsidRPr="001D4234">
        <w:rPr>
          <w:rFonts w:ascii="Times New Roman" w:eastAsia="Times New Roman" w:hAnsi="Times New Roman" w:cs="Arial"/>
          <w:kern w:val="0"/>
          <w:sz w:val="28"/>
          <w:szCs w:val="20"/>
          <w:lang w:eastAsia="ru-RU"/>
        </w:rPr>
        <w:tab/>
        <w:t>відсутність</w:t>
      </w:r>
      <w:r w:rsidRPr="001D4234">
        <w:rPr>
          <w:rFonts w:ascii="Times New Roman" w:eastAsia="Times New Roman" w:hAnsi="Times New Roman" w:cs="Arial"/>
          <w:kern w:val="0"/>
          <w:sz w:val="28"/>
          <w:szCs w:val="20"/>
          <w:lang w:eastAsia="ru-RU"/>
        </w:rPr>
        <w:tab/>
        <w:t>фактів</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та</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обставин, що мають значення для кримінального провадження.</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Зміни в початку досудового розслідування пов’язані з відмовою від стадії порушення кримінальної справи, проведення дослідчої перевірки. Це призвело до виключення приводів і підстав відкриття кримінального провадження, проведення комплексу першочергових заходів, а також обмеження права на оскарження. З огляду на такі суттєві зміни законодавчо запроваджений процесуальний порядок початку досудового розслідування не передбачає обов’язку слідчого, прокурора виносити постанову про початок досудового розслідування або відмову в цьому.</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 практичного погляду відсутність нормативно закріпленої процесуальної форми початку досудового розслідування позбавляє особу, яка подала заяву, права на оскарження, що, у свою чергу, обмежує конституційне право людини на судовий захист, гарантований кожному міжнародно-правовими актами і Конституцією України. Про необхідність посилення правових гарантій забезпечення судового захисту на початку досудового розслідування свідчить і судова практика, узагальнення якої наочно вказує на необґрунтованість відмови слідчих судей у зобов’язанні</w:t>
      </w: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1D4234" w:rsidRPr="001D4234">
          <w:pgSz w:w="11900" w:h="16836"/>
          <w:pgMar w:top="728" w:right="844" w:bottom="641"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2" w:name="page404"/>
      <w:bookmarkEnd w:id="2"/>
      <w:r w:rsidRPr="001D4234">
        <w:rPr>
          <w:rFonts w:ascii="Times New Roman" w:eastAsia="Times New Roman" w:hAnsi="Times New Roman" w:cs="Arial"/>
          <w:kern w:val="0"/>
          <w:sz w:val="25"/>
          <w:szCs w:val="20"/>
          <w:lang w:eastAsia="ru-RU"/>
        </w:rPr>
        <w:t>404</w:t>
      </w:r>
    </w:p>
    <w:p w:rsidR="001D4234" w:rsidRPr="001D4234" w:rsidRDefault="001D4234" w:rsidP="001D4234">
      <w:pPr>
        <w:widowControl/>
        <w:tabs>
          <w:tab w:val="clear" w:pos="709"/>
        </w:tabs>
        <w:suppressAutoHyphens w:val="0"/>
        <w:spacing w:after="0" w:line="13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внесення слідчим, прокурором відомостей про кримінальне правопорушення до ЄРДР. Наголошено на доцільності закріплення чіткої законодавчої спеціалізації слідчих, діяльність яких, з одного боку, має здійснюватися під прокурорським наглядом, а не процесуальним керівництвом, а з іншого – за умов, передбачених Конституцією України та КПК України, судовим контролем.</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Важливим і водночас нагальним питанням, насамперед, з практичного погляду є нормативне врегулювання діяльності органів, що здійснюють досудове слідство, оскільки нині цей аспект унормований на рівні відомчих актів, які залишаються недостатньо узгодженими, а в окремих частинах навіть суперечливими.</w:t>
      </w:r>
    </w:p>
    <w:p w:rsidR="001D4234" w:rsidRPr="001D4234" w:rsidRDefault="001D4234" w:rsidP="001D4234">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43"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Кримінальний проступок – це різновид кримінального правопорушення, до якого належать діяння, що не становлять значної</w:t>
      </w:r>
    </w:p>
    <w:p w:rsidR="001D4234" w:rsidRPr="001D4234" w:rsidRDefault="001D4234" w:rsidP="001D4234">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суспільної небезпеки, тобто є проміжними між окремими адміністративними правопорушеннями та злочинами невеликої тяжкості. Запровадження кримінальних проступків є позитивною новацією, оскільки зможе вирішити проблему надмірної криміналізація, адже декриміналізація частини діянь автоматично призведе до зниження рівня судимості населення. До того ж це можливість спростити судову процедуру, зменшити матеріальні витрати при здійсненні судочинства, мінімізувати витрати держави на утримання осіб у місцях позбавлення волі та гуманізувати кримінальну політику в цілому. При цьому звичайне перенесення адміністративних правопорушень та злочинів невеликої тяжкості в окрему главу КК України не вирішить всієї складності інституту кримінальних проступків. У цьому питанні, зокрема на основі досвіду європейських країн</w:t>
      </w:r>
    </w:p>
    <w:p w:rsidR="001D4234" w:rsidRPr="001D4234" w:rsidRDefault="001D4234" w:rsidP="001D4234">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500"/>
        </w:tabs>
        <w:suppressAutoHyphens w:val="0"/>
        <w:spacing w:after="0" w:line="0" w:lineRule="atLeast"/>
        <w:ind w:left="500" w:hanging="234"/>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7"/>
          <w:szCs w:val="20"/>
          <w:lang w:eastAsia="ru-RU"/>
        </w:rPr>
        <w:t>практики  ЄСПЛ,  слід  розробити  концепцію  запровадження  кримінальних</w:t>
      </w:r>
    </w:p>
    <w:p w:rsidR="001D4234" w:rsidRPr="001D4234" w:rsidRDefault="001D4234" w:rsidP="001D4234">
      <w:pPr>
        <w:widowControl/>
        <w:tabs>
          <w:tab w:val="clear" w:pos="709"/>
        </w:tabs>
        <w:suppressAutoHyphens w:val="0"/>
        <w:spacing w:after="0" w:line="177" w:lineRule="exact"/>
        <w:ind w:firstLine="0"/>
        <w:jc w:val="left"/>
        <w:rPr>
          <w:rFonts w:ascii="Times New Roman" w:eastAsia="Times New Roman" w:hAnsi="Times New Roman" w:cs="Arial"/>
          <w:kern w:val="0"/>
          <w:sz w:val="27"/>
          <w:szCs w:val="20"/>
          <w:lang w:eastAsia="ru-RU"/>
        </w:rPr>
      </w:pPr>
    </w:p>
    <w:p w:rsidR="001D4234" w:rsidRPr="001D4234" w:rsidRDefault="001D4234" w:rsidP="001D4234">
      <w:pPr>
        <w:widowControl/>
        <w:tabs>
          <w:tab w:val="clear" w:pos="709"/>
        </w:tabs>
        <w:suppressAutoHyphens w:val="0"/>
        <w:spacing w:after="0" w:line="387" w:lineRule="auto"/>
        <w:ind w:left="260" w:right="2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проступків, яка передбачатиме комплексне реформування адміністративного, кримінального та кримінального процесуального законодавства.</w:t>
      </w:r>
    </w:p>
    <w:p w:rsidR="001D4234" w:rsidRPr="001D4234" w:rsidRDefault="001D4234" w:rsidP="001D4234">
      <w:pPr>
        <w:widowControl/>
        <w:tabs>
          <w:tab w:val="clear" w:pos="709"/>
        </w:tabs>
        <w:suppressAutoHyphens w:val="0"/>
        <w:spacing w:after="0" w:line="387" w:lineRule="auto"/>
        <w:ind w:left="260" w:right="20" w:firstLine="0"/>
        <w:rPr>
          <w:rFonts w:ascii="Times New Roman" w:eastAsia="Times New Roman" w:hAnsi="Times New Roman" w:cs="Arial"/>
          <w:kern w:val="0"/>
          <w:sz w:val="28"/>
          <w:szCs w:val="20"/>
          <w:lang w:eastAsia="ru-RU"/>
        </w:rPr>
        <w:sectPr w:rsidR="001D4234" w:rsidRPr="001D4234">
          <w:pgSz w:w="11900" w:h="16836"/>
          <w:pgMar w:top="728" w:right="844" w:bottom="1440"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3" w:name="page405"/>
      <w:bookmarkEnd w:id="3"/>
      <w:r w:rsidRPr="001D4234">
        <w:rPr>
          <w:rFonts w:ascii="Times New Roman" w:eastAsia="Times New Roman" w:hAnsi="Times New Roman" w:cs="Arial"/>
          <w:kern w:val="0"/>
          <w:sz w:val="25"/>
          <w:szCs w:val="20"/>
          <w:lang w:eastAsia="ru-RU"/>
        </w:rPr>
        <w:t>405</w:t>
      </w:r>
    </w:p>
    <w:p w:rsidR="001D4234" w:rsidRPr="001D4234" w:rsidRDefault="001D4234" w:rsidP="001D4234">
      <w:pPr>
        <w:widowControl/>
        <w:tabs>
          <w:tab w:val="clear" w:pos="709"/>
        </w:tabs>
        <w:suppressAutoHyphens w:val="0"/>
        <w:spacing w:after="0" w:line="13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Підготовче провадження є багатоаспектним процесуальним інститутом, яке, з одного боку, виконує підготовчу функцію з перевірки законності, обґрунтованості та відповідності обвинувального акту, клопотання про застосування примусових заходів медичного чи виховного характеру вимогам ст. 291, 292 КПК України. З іншого боку, зокрема щодо розгляду кримінального провадження на підставі угод та клопотання про звільнення особи від кримінальної відповідальності, є диференційованою формою судового провадження в суді першої інстанції. Особливостями його правового регулювання є те, що:</w:t>
      </w:r>
    </w:p>
    <w:p w:rsidR="001D4234" w:rsidRPr="001D4234" w:rsidRDefault="001D4234" w:rsidP="001D4234">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80"/>
        </w:tabs>
        <w:suppressAutoHyphens w:val="0"/>
        <w:spacing w:after="0" w:line="0" w:lineRule="atLeast"/>
        <w:ind w:left="1380" w:hanging="4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у  разі  затвердження  угоди  вирішується  питання  про  винуватість</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особи;</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448"/>
        </w:tabs>
        <w:suppressAutoHyphens w:val="0"/>
        <w:spacing w:after="0" w:line="343"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вирішується питання про звільнення особи від кримінальної відповідальності;</w:t>
      </w:r>
    </w:p>
    <w:p w:rsidR="001D4234" w:rsidRPr="001D4234" w:rsidRDefault="001D4234" w:rsidP="001D4234">
      <w:pPr>
        <w:widowControl/>
        <w:tabs>
          <w:tab w:val="clear" w:pos="709"/>
        </w:tabs>
        <w:suppressAutoHyphens w:val="0"/>
        <w:spacing w:after="0" w:line="52"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376"/>
        </w:tabs>
        <w:suppressAutoHyphens w:val="0"/>
        <w:spacing w:after="0" w:line="343" w:lineRule="auto"/>
        <w:ind w:left="260" w:right="2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забороняється повернення матеріалів кримінального провадження на додаткове розслідування;</w:t>
      </w:r>
    </w:p>
    <w:p w:rsidR="001D4234" w:rsidRPr="001D4234" w:rsidRDefault="001D4234" w:rsidP="001D4234">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передбачено  надходження  до  суду  лише  обвинувального  акту,</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клопотання про застосування примусових заходів медичного або виховного характеру, клопотання про звільнення особи від кримінальної відповідальності та додатків до них.</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На цей час існує необхідність закріплення в КПК України положення щодо долучення до підсумкового процесуального документа матеріалів досудового розслідування, а також надання суду права вирішувати питання стосовно недопустимості доказів та за необхідності витребувати їх і приєднувати до провадження під час підготовчого провадження.</w:t>
      </w:r>
    </w:p>
    <w:p w:rsidR="001D4234" w:rsidRPr="001D4234" w:rsidRDefault="001D4234" w:rsidP="001D4234">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На сучасному етапі на стадії судового розгляду відбулися суттєві зміни, що зумовлено комплексом запроваджених до КПК України 2012 р. низки новел. З огляду на це важливе значення має визначення чітких меж судового розгляду, оскільки суд розглядає та вирішує кримінальне провадження лише в межах висунутого обвинувачення. Інакше кажучи, судовий розгляд значною мірою обмежується обвинувальним актом,</w:t>
      </w: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1D4234" w:rsidRPr="001D4234">
          <w:pgSz w:w="11900" w:h="16836"/>
          <w:pgMar w:top="728" w:right="844" w:bottom="641"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4" w:name="page406"/>
      <w:bookmarkEnd w:id="4"/>
      <w:r w:rsidRPr="001D4234">
        <w:rPr>
          <w:rFonts w:ascii="Times New Roman" w:eastAsia="Times New Roman" w:hAnsi="Times New Roman" w:cs="Arial"/>
          <w:kern w:val="0"/>
          <w:sz w:val="25"/>
          <w:szCs w:val="20"/>
          <w:lang w:eastAsia="ru-RU"/>
        </w:rPr>
        <w:t>406</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клопотанням про застосування примусових заходів виховного чи медичного</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700"/>
          <w:tab w:val="left" w:pos="2400"/>
          <w:tab w:val="left" w:pos="4220"/>
          <w:tab w:val="left" w:pos="4920"/>
          <w:tab w:val="left" w:pos="6460"/>
          <w:tab w:val="left" w:pos="7420"/>
          <w:tab w:val="left" w:pos="80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характеру</w:t>
      </w:r>
      <w:r w:rsidRPr="001D4234">
        <w:rPr>
          <w:rFonts w:ascii="Times New Roman" w:eastAsia="Times New Roman" w:hAnsi="Times New Roman" w:cs="Arial"/>
          <w:kern w:val="0"/>
          <w:sz w:val="28"/>
          <w:szCs w:val="20"/>
          <w:lang w:eastAsia="ru-RU"/>
        </w:rPr>
        <w:tab/>
        <w:t>або</w:t>
      </w:r>
      <w:r w:rsidRPr="001D4234">
        <w:rPr>
          <w:rFonts w:ascii="Times New Roman" w:eastAsia="Times New Roman" w:hAnsi="Times New Roman" w:cs="Arial"/>
          <w:kern w:val="0"/>
          <w:sz w:val="28"/>
          <w:szCs w:val="20"/>
          <w:lang w:eastAsia="ru-RU"/>
        </w:rPr>
        <w:tab/>
        <w:t>клопотанням</w:t>
      </w:r>
      <w:r w:rsidRPr="001D4234">
        <w:rPr>
          <w:rFonts w:ascii="Times New Roman" w:eastAsia="Times New Roman" w:hAnsi="Times New Roman" w:cs="Arial"/>
          <w:kern w:val="0"/>
          <w:sz w:val="28"/>
          <w:szCs w:val="20"/>
          <w:lang w:eastAsia="ru-RU"/>
        </w:rPr>
        <w:tab/>
        <w:t>про</w:t>
      </w:r>
      <w:r w:rsidRPr="001D4234">
        <w:rPr>
          <w:rFonts w:ascii="Times New Roman" w:eastAsia="Times New Roman" w:hAnsi="Times New Roman" w:cs="Arial"/>
          <w:kern w:val="0"/>
          <w:sz w:val="28"/>
          <w:szCs w:val="20"/>
          <w:lang w:eastAsia="ru-RU"/>
        </w:rPr>
        <w:tab/>
        <w:t>звільнення</w:t>
      </w:r>
      <w:r w:rsidRPr="001D4234">
        <w:rPr>
          <w:rFonts w:ascii="Times New Roman" w:eastAsia="Times New Roman" w:hAnsi="Times New Roman" w:cs="Arial"/>
          <w:kern w:val="0"/>
          <w:sz w:val="28"/>
          <w:szCs w:val="20"/>
          <w:lang w:eastAsia="ru-RU"/>
        </w:rPr>
        <w:tab/>
        <w:t>особи</w:t>
      </w:r>
      <w:r w:rsidRPr="001D4234">
        <w:rPr>
          <w:rFonts w:ascii="Times New Roman" w:eastAsia="Times New Roman" w:hAnsi="Times New Roman" w:cs="Arial"/>
          <w:kern w:val="0"/>
          <w:sz w:val="28"/>
          <w:szCs w:val="20"/>
          <w:lang w:eastAsia="ru-RU"/>
        </w:rPr>
        <w:tab/>
        <w:t>від</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кримінальної</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460"/>
          <w:tab w:val="left" w:pos="2820"/>
          <w:tab w:val="left" w:pos="3720"/>
          <w:tab w:val="left" w:pos="4740"/>
          <w:tab w:val="left" w:pos="6140"/>
          <w:tab w:val="left" w:pos="6440"/>
          <w:tab w:val="left" w:pos="80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відповідальності.</w:t>
      </w:r>
      <w:r w:rsidRPr="001D4234">
        <w:rPr>
          <w:rFonts w:ascii="Times New Roman" w:eastAsia="Times New Roman" w:hAnsi="Times New Roman" w:cs="Arial"/>
          <w:kern w:val="0"/>
          <w:sz w:val="28"/>
          <w:szCs w:val="20"/>
          <w:lang w:eastAsia="ru-RU"/>
        </w:rPr>
        <w:tab/>
        <w:t>У</w:t>
      </w:r>
      <w:r w:rsidRPr="001D4234">
        <w:rPr>
          <w:rFonts w:ascii="Times New Roman" w:eastAsia="Times New Roman" w:hAnsi="Times New Roman" w:cs="Arial"/>
          <w:kern w:val="0"/>
          <w:sz w:val="28"/>
          <w:szCs w:val="20"/>
          <w:lang w:eastAsia="ru-RU"/>
        </w:rPr>
        <w:tab/>
        <w:t>цьому</w:t>
      </w:r>
      <w:r w:rsidRPr="001D4234">
        <w:rPr>
          <w:rFonts w:ascii="Times New Roman" w:eastAsia="Times New Roman" w:hAnsi="Times New Roman" w:cs="Arial"/>
          <w:kern w:val="0"/>
          <w:sz w:val="28"/>
          <w:szCs w:val="20"/>
          <w:lang w:eastAsia="ru-RU"/>
        </w:rPr>
        <w:tab/>
        <w:t>аспекті</w:t>
      </w:r>
      <w:r w:rsidRPr="001D4234">
        <w:rPr>
          <w:rFonts w:ascii="Times New Roman" w:eastAsia="Times New Roman" w:hAnsi="Times New Roman" w:cs="Arial"/>
          <w:kern w:val="0"/>
          <w:sz w:val="28"/>
          <w:szCs w:val="20"/>
          <w:lang w:eastAsia="ru-RU"/>
        </w:rPr>
        <w:tab/>
        <w:t>доцільним</w:t>
      </w:r>
      <w:r w:rsidRPr="001D4234">
        <w:rPr>
          <w:rFonts w:ascii="Times New Roman" w:eastAsia="Times New Roman" w:hAnsi="Times New Roman" w:cs="Arial"/>
          <w:kern w:val="0"/>
          <w:sz w:val="28"/>
          <w:szCs w:val="20"/>
          <w:lang w:eastAsia="ru-RU"/>
        </w:rPr>
        <w:tab/>
        <w:t>є</w:t>
      </w:r>
      <w:r w:rsidRPr="001D4234">
        <w:rPr>
          <w:rFonts w:ascii="Times New Roman" w:eastAsia="Times New Roman" w:hAnsi="Times New Roman" w:cs="Arial"/>
          <w:kern w:val="0"/>
          <w:sz w:val="28"/>
          <w:szCs w:val="20"/>
          <w:lang w:eastAsia="ru-RU"/>
        </w:rPr>
        <w:tab/>
        <w:t>розширення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судових  дій,</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440"/>
          <w:tab w:val="left" w:pos="1900"/>
          <w:tab w:val="left" w:pos="3080"/>
          <w:tab w:val="left" w:pos="4340"/>
          <w:tab w:val="left" w:pos="6200"/>
          <w:tab w:val="left" w:pos="6660"/>
          <w:tab w:val="left" w:pos="8380"/>
          <w:tab w:val="left" w:pos="898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1D4234">
        <w:rPr>
          <w:rFonts w:ascii="Times New Roman" w:eastAsia="Times New Roman" w:hAnsi="Times New Roman" w:cs="Arial"/>
          <w:kern w:val="0"/>
          <w:sz w:val="28"/>
          <w:szCs w:val="20"/>
          <w:lang w:eastAsia="ru-RU"/>
        </w:rPr>
        <w:t>зокрема</w:t>
      </w:r>
      <w:r w:rsidRPr="001D4234">
        <w:rPr>
          <w:rFonts w:ascii="Times New Roman" w:eastAsia="Times New Roman" w:hAnsi="Times New Roman" w:cs="Arial"/>
          <w:kern w:val="0"/>
          <w:sz w:val="28"/>
          <w:szCs w:val="20"/>
          <w:lang w:eastAsia="ru-RU"/>
        </w:rPr>
        <w:tab/>
        <w:t>за</w:t>
      </w:r>
      <w:r w:rsidRPr="001D4234">
        <w:rPr>
          <w:rFonts w:ascii="Times New Roman" w:eastAsia="Times New Roman" w:hAnsi="Times New Roman" w:cs="Arial"/>
          <w:kern w:val="0"/>
          <w:sz w:val="28"/>
          <w:szCs w:val="20"/>
          <w:lang w:eastAsia="ru-RU"/>
        </w:rPr>
        <w:tab/>
        <w:t>рахунок</w:t>
      </w:r>
      <w:r w:rsidRPr="001D4234">
        <w:rPr>
          <w:rFonts w:ascii="Times New Roman" w:eastAsia="Times New Roman" w:hAnsi="Times New Roman" w:cs="Arial"/>
          <w:kern w:val="0"/>
          <w:sz w:val="28"/>
          <w:szCs w:val="20"/>
          <w:lang w:eastAsia="ru-RU"/>
        </w:rPr>
        <w:tab/>
        <w:t>слідчого</w:t>
      </w:r>
      <w:r w:rsidRPr="001D4234">
        <w:rPr>
          <w:rFonts w:ascii="Times New Roman" w:eastAsia="Times New Roman" w:hAnsi="Times New Roman" w:cs="Arial"/>
          <w:kern w:val="0"/>
          <w:sz w:val="28"/>
          <w:szCs w:val="20"/>
          <w:lang w:eastAsia="ru-RU"/>
        </w:rPr>
        <w:tab/>
        <w:t>експерименту</w:t>
      </w:r>
      <w:r w:rsidRPr="001D4234">
        <w:rPr>
          <w:rFonts w:ascii="Times New Roman" w:eastAsia="Times New Roman" w:hAnsi="Times New Roman" w:cs="Arial"/>
          <w:kern w:val="0"/>
          <w:sz w:val="28"/>
          <w:szCs w:val="20"/>
          <w:lang w:eastAsia="ru-RU"/>
        </w:rPr>
        <w:tab/>
        <w:t>та</w:t>
      </w:r>
      <w:r w:rsidRPr="001D4234">
        <w:rPr>
          <w:rFonts w:ascii="Times New Roman" w:eastAsia="Times New Roman" w:hAnsi="Times New Roman" w:cs="Arial"/>
          <w:kern w:val="0"/>
          <w:sz w:val="28"/>
          <w:szCs w:val="20"/>
          <w:lang w:eastAsia="ru-RU"/>
        </w:rPr>
        <w:tab/>
        <w:t>освідування,</w:t>
      </w:r>
      <w:r w:rsidRPr="001D4234">
        <w:rPr>
          <w:rFonts w:ascii="Times New Roman" w:eastAsia="Times New Roman" w:hAnsi="Times New Roman" w:cs="Arial"/>
          <w:kern w:val="0"/>
          <w:sz w:val="28"/>
          <w:szCs w:val="20"/>
          <w:lang w:eastAsia="ru-RU"/>
        </w:rPr>
        <w:tab/>
        <w:t>що</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5"/>
          <w:szCs w:val="20"/>
          <w:lang w:eastAsia="ru-RU"/>
        </w:rPr>
        <w:t>стане</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додатковою гарантією захисту прав і законних інтересів учасників судового</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560"/>
          <w:tab w:val="left" w:pos="2080"/>
          <w:tab w:val="left" w:pos="2700"/>
          <w:tab w:val="left" w:pos="3760"/>
          <w:tab w:val="left" w:pos="5160"/>
          <w:tab w:val="left" w:pos="6480"/>
          <w:tab w:val="left" w:pos="7240"/>
          <w:tab w:val="left" w:pos="81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розгляду.</w:t>
      </w:r>
      <w:r w:rsidRPr="001D4234">
        <w:rPr>
          <w:rFonts w:ascii="Times New Roman" w:eastAsia="Times New Roman" w:hAnsi="Times New Roman" w:cs="Arial"/>
          <w:kern w:val="0"/>
          <w:sz w:val="28"/>
          <w:szCs w:val="20"/>
          <w:lang w:eastAsia="ru-RU"/>
        </w:rPr>
        <w:tab/>
        <w:t>Це</w:t>
      </w:r>
      <w:r w:rsidRPr="001D4234">
        <w:rPr>
          <w:rFonts w:ascii="Times New Roman" w:eastAsia="Times New Roman" w:hAnsi="Times New Roman" w:cs="Arial"/>
          <w:kern w:val="0"/>
          <w:sz w:val="28"/>
          <w:szCs w:val="20"/>
          <w:lang w:eastAsia="ru-RU"/>
        </w:rPr>
        <w:tab/>
        <w:t>має</w:t>
      </w:r>
      <w:r w:rsidRPr="001D4234">
        <w:rPr>
          <w:rFonts w:ascii="Times New Roman" w:eastAsia="Times New Roman" w:hAnsi="Times New Roman" w:cs="Arial"/>
          <w:kern w:val="0"/>
          <w:sz w:val="28"/>
          <w:szCs w:val="20"/>
          <w:lang w:eastAsia="ru-RU"/>
        </w:rPr>
        <w:tab/>
        <w:t>суттєве</w:t>
      </w:r>
      <w:r w:rsidRPr="001D4234">
        <w:rPr>
          <w:rFonts w:ascii="Times New Roman" w:eastAsia="Times New Roman" w:hAnsi="Times New Roman" w:cs="Arial"/>
          <w:kern w:val="0"/>
          <w:sz w:val="28"/>
          <w:szCs w:val="20"/>
          <w:lang w:eastAsia="ru-RU"/>
        </w:rPr>
        <w:tab/>
        <w:t>практичне</w:t>
      </w:r>
      <w:r w:rsidRPr="001D4234">
        <w:rPr>
          <w:rFonts w:ascii="Times New Roman" w:eastAsia="Times New Roman" w:hAnsi="Times New Roman" w:cs="Arial"/>
          <w:kern w:val="0"/>
          <w:sz w:val="28"/>
          <w:szCs w:val="20"/>
          <w:lang w:eastAsia="ru-RU"/>
        </w:rPr>
        <w:tab/>
        <w:t>значення,</w:t>
      </w:r>
      <w:r w:rsidRPr="001D4234">
        <w:rPr>
          <w:rFonts w:ascii="Times New Roman" w:eastAsia="Times New Roman" w:hAnsi="Times New Roman" w:cs="Arial"/>
          <w:kern w:val="0"/>
          <w:sz w:val="28"/>
          <w:szCs w:val="20"/>
          <w:lang w:eastAsia="ru-RU"/>
        </w:rPr>
        <w:tab/>
        <w:t>адже</w:t>
      </w:r>
      <w:r w:rsidRPr="001D4234">
        <w:rPr>
          <w:rFonts w:ascii="Times New Roman" w:eastAsia="Times New Roman" w:hAnsi="Times New Roman" w:cs="Arial"/>
          <w:kern w:val="0"/>
          <w:sz w:val="28"/>
          <w:szCs w:val="20"/>
          <w:lang w:eastAsia="ru-RU"/>
        </w:rPr>
        <w:tab/>
        <w:t>зможе</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забезпечити</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2620"/>
          <w:tab w:val="left" w:pos="4040"/>
          <w:tab w:val="left" w:pos="4860"/>
          <w:tab w:val="left" w:pos="6080"/>
          <w:tab w:val="left" w:pos="6980"/>
          <w:tab w:val="left" w:pos="7440"/>
          <w:tab w:val="left" w:pos="84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цілеспрямованість</w:t>
      </w:r>
      <w:r w:rsidRPr="001D4234">
        <w:rPr>
          <w:rFonts w:ascii="Times New Roman" w:eastAsia="Times New Roman" w:hAnsi="Times New Roman" w:cs="Arial"/>
          <w:kern w:val="0"/>
          <w:sz w:val="28"/>
          <w:szCs w:val="20"/>
          <w:lang w:eastAsia="ru-RU"/>
        </w:rPr>
        <w:tab/>
        <w:t>діяльності</w:t>
      </w:r>
      <w:r w:rsidRPr="001D4234">
        <w:rPr>
          <w:rFonts w:ascii="Times New Roman" w:eastAsia="Times New Roman" w:hAnsi="Times New Roman" w:cs="Arial"/>
          <w:kern w:val="0"/>
          <w:sz w:val="28"/>
          <w:szCs w:val="20"/>
          <w:lang w:eastAsia="ru-RU"/>
        </w:rPr>
        <w:tab/>
        <w:t>суду,</w:t>
      </w:r>
      <w:r w:rsidRPr="001D4234">
        <w:rPr>
          <w:rFonts w:ascii="Times New Roman" w:eastAsia="Times New Roman" w:hAnsi="Times New Roman" w:cs="Arial"/>
          <w:kern w:val="0"/>
          <w:sz w:val="28"/>
          <w:szCs w:val="20"/>
          <w:lang w:eastAsia="ru-RU"/>
        </w:rPr>
        <w:tab/>
        <w:t>гарантує</w:t>
      </w:r>
      <w:r w:rsidRPr="001D4234">
        <w:rPr>
          <w:rFonts w:ascii="Times New Roman" w:eastAsia="Times New Roman" w:hAnsi="Times New Roman" w:cs="Arial"/>
          <w:kern w:val="0"/>
          <w:sz w:val="28"/>
          <w:szCs w:val="20"/>
          <w:lang w:eastAsia="ru-RU"/>
        </w:rPr>
        <w:tab/>
        <w:t>право</w:t>
      </w:r>
      <w:r w:rsidRPr="001D4234">
        <w:rPr>
          <w:rFonts w:ascii="Times New Roman" w:eastAsia="Times New Roman" w:hAnsi="Times New Roman" w:cs="Arial"/>
          <w:kern w:val="0"/>
          <w:sz w:val="28"/>
          <w:szCs w:val="20"/>
          <w:lang w:eastAsia="ru-RU"/>
        </w:rPr>
        <w:tab/>
        <w:t>на</w:t>
      </w:r>
      <w:r w:rsidRPr="001D4234">
        <w:rPr>
          <w:rFonts w:ascii="Times New Roman" w:eastAsia="Times New Roman" w:hAnsi="Times New Roman" w:cs="Arial"/>
          <w:kern w:val="0"/>
          <w:sz w:val="28"/>
          <w:szCs w:val="20"/>
          <w:lang w:eastAsia="ru-RU"/>
        </w:rPr>
        <w:tab/>
        <w:t>захист,</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виключає</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можливість засудження особи за злочин, який вона не вчиняла.</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Правовою підставою здійснення спрощеного провадження щодо кримінальних проступків є беззаперечне визнання підозрюваним своєї винуватості, неоспорювання встановлених досудовим розслідуванням обставини і надання згоди на розгляд обвинувального акта за його відсутності, а потерпілий не повинен заперечувати проти такого розгляду. Наявність згоди підозрюваного та потерпілого є гарантією забезпечення їхніх прав і законних інтересів.</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292"/>
        </w:tabs>
        <w:suppressAutoHyphens w:val="0"/>
        <w:spacing w:after="0" w:line="356"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свою чергу, підставою розгляду кримінального провадження в суді першої інстанції судом присяжних є вчинення злочину, за який передбачено довічне позбавлення волі, та наявність клопотання обвинуваченого про такий розгляд. Саме тому запровадження суду присяжних, з одного боку,</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має сприяти зростанню довіри суспільства до судових органів, підвищенню правосвідомості населення та формуванню нових демократичних, правових традицій. З іншого боку, у жодному разі суд присяжних не повинен бути засобом для замилювання очей представників розвинених західних демократій. Тож імплементація цього інституту у вітчизняну судову систему повинна відбуватися виключно в класичній його моделі, ефективність якої випробувана європейськими країнами.</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Процесуальна діяльність на стадії виконання судових рішень є багатогранною, оскільки передбачає безпосереднє виконання як підсумкового судового рішення, так і інших процесуальних дій, що реалізуються судом. На цій стадії здійснюються різні за своєю правовою</w:t>
      </w:r>
    </w:p>
    <w:p w:rsidR="001D4234" w:rsidRPr="001D4234" w:rsidRDefault="001D4234" w:rsidP="001D4234">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sectPr w:rsidR="001D4234" w:rsidRPr="001D4234">
          <w:pgSz w:w="11900" w:h="16836"/>
          <w:pgMar w:top="728" w:right="844" w:bottom="639"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5" w:name="page407"/>
      <w:bookmarkEnd w:id="5"/>
      <w:r w:rsidRPr="001D4234">
        <w:rPr>
          <w:rFonts w:ascii="Times New Roman" w:eastAsia="Times New Roman" w:hAnsi="Times New Roman" w:cs="Arial"/>
          <w:kern w:val="0"/>
          <w:sz w:val="25"/>
          <w:szCs w:val="20"/>
          <w:lang w:eastAsia="ru-RU"/>
        </w:rPr>
        <w:t>407</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природою дії, при цьому всі вони пов’язані між собою й окремо існувати не</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440"/>
          <w:tab w:val="left" w:pos="2660"/>
          <w:tab w:val="left" w:pos="3020"/>
          <w:tab w:val="left" w:pos="4660"/>
          <w:tab w:val="left" w:pos="5320"/>
          <w:tab w:val="left" w:pos="6920"/>
          <w:tab w:val="left" w:pos="7640"/>
          <w:tab w:val="left" w:pos="836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можуть,</w:t>
      </w:r>
      <w:r w:rsidRPr="001D4234">
        <w:rPr>
          <w:rFonts w:ascii="Times New Roman" w:eastAsia="Times New Roman" w:hAnsi="Times New Roman" w:cs="Arial"/>
          <w:kern w:val="0"/>
          <w:sz w:val="28"/>
          <w:szCs w:val="20"/>
          <w:lang w:eastAsia="ru-RU"/>
        </w:rPr>
        <w:tab/>
        <w:t>оскільки</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8"/>
          <w:szCs w:val="20"/>
          <w:lang w:eastAsia="ru-RU"/>
        </w:rPr>
        <w:tab/>
        <w:t>противному</w:t>
      </w:r>
      <w:r w:rsidRPr="001D4234">
        <w:rPr>
          <w:rFonts w:ascii="Times New Roman" w:eastAsia="Times New Roman" w:hAnsi="Times New Roman" w:cs="Arial"/>
          <w:kern w:val="0"/>
          <w:sz w:val="28"/>
          <w:szCs w:val="20"/>
          <w:lang w:eastAsia="ru-RU"/>
        </w:rPr>
        <w:tab/>
        <w:t>разі</w:t>
      </w:r>
      <w:r w:rsidRPr="001D4234">
        <w:rPr>
          <w:rFonts w:ascii="Times New Roman" w:eastAsia="Times New Roman" w:hAnsi="Times New Roman" w:cs="Arial"/>
          <w:kern w:val="0"/>
          <w:sz w:val="28"/>
          <w:szCs w:val="20"/>
          <w:lang w:eastAsia="ru-RU"/>
        </w:rPr>
        <w:tab/>
        <w:t>втрачається</w:t>
      </w:r>
      <w:r w:rsidRPr="001D4234">
        <w:rPr>
          <w:rFonts w:ascii="Times New Roman" w:eastAsia="Times New Roman" w:hAnsi="Times New Roman" w:cs="Arial"/>
          <w:kern w:val="0"/>
          <w:sz w:val="28"/>
          <w:szCs w:val="20"/>
          <w:lang w:eastAsia="ru-RU"/>
        </w:rPr>
        <w:tab/>
        <w:t>весь</w:t>
      </w:r>
      <w:r w:rsidRPr="001D4234">
        <w:rPr>
          <w:rFonts w:ascii="Times New Roman" w:eastAsia="Times New Roman" w:hAnsi="Times New Roman" w:cs="Arial"/>
          <w:kern w:val="0"/>
          <w:sz w:val="28"/>
          <w:szCs w:val="20"/>
          <w:lang w:eastAsia="ru-RU"/>
        </w:rPr>
        <w:tab/>
        <w:t>сенс</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виконання</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судового рішення. У такому разі слід говорити про наявність певних етапів,</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536"/>
        </w:tabs>
        <w:suppressAutoHyphens w:val="0"/>
        <w:spacing w:after="0" w:line="358" w:lineRule="auto"/>
        <w:ind w:left="260" w:firstLine="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саме: звернення судового рішення до виконання; вирішення питань, що виникають під час та після виконання вироку. У зв’язку з цим в КПК України слід передбачити диференціацію питань, що вирішуються на стадії виконання судових рішень, які необхідно визначати залежно від їх характеру. Виходячи із завдань кримінального провадження, доцільно розрізняти два види виконання судових рішень, а саме: виконання підсумкових судових рішень та виконання процесуальних рішень слідчого судді, та унормувати їх у відповідних розділах КПК України.</w:t>
      </w:r>
    </w:p>
    <w:p w:rsidR="001D4234" w:rsidRPr="001D4234" w:rsidRDefault="001D4234" w:rsidP="001D4234">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Судове  провадження  з  перегляду  судових  рішень  –  це  стародавній</w:t>
      </w:r>
    </w:p>
    <w:p w:rsidR="001D4234" w:rsidRPr="001D4234" w:rsidRDefault="001D4234" w:rsidP="001D4234">
      <w:pPr>
        <w:widowControl/>
        <w:tabs>
          <w:tab w:val="clear" w:pos="709"/>
        </w:tabs>
        <w:suppressAutoHyphens w:val="0"/>
        <w:spacing w:after="0" w:line="177"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інститут кримінального процесу, спрямований на забезпечення справедливості й законності прийнятих на стадії досудового розслідування й судового розгляду процесуальних рішень.</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356"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Сучасна багаторівнева система судових інстанцій свідчить про цілісність правового механізму захисту прав, свобод і законних інтересів особи в кримінальному провадженні. Визначення конкретної форми законності та обґрунтованості судових рішень залежить від низки умов</w:t>
      </w:r>
    </w:p>
    <w:p w:rsidR="001D4234" w:rsidRPr="001D4234" w:rsidRDefault="001D4234" w:rsidP="001D4234">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(чинників), зокрема:</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чи набуло судове рішення, що підлягає перевірці, чинності;</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чи перевіряється дотримання норм матеріального права;</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чи перевіряється дотримання норм процесуального права;</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544"/>
        </w:tabs>
        <w:suppressAutoHyphens w:val="0"/>
        <w:spacing w:after="0" w:line="343" w:lineRule="auto"/>
        <w:ind w:left="260" w:right="2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чи ставляться під сумнів фактичні обставини вчинення кримінального правопорушення;</w:t>
      </w:r>
    </w:p>
    <w:p w:rsidR="001D4234" w:rsidRPr="001D4234" w:rsidRDefault="001D4234" w:rsidP="001D4234">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хто є ініціатором перегляду;</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80"/>
        </w:tabs>
        <w:suppressAutoHyphens w:val="0"/>
        <w:spacing w:after="0" w:line="0" w:lineRule="atLeast"/>
        <w:ind w:left="1280" w:hanging="30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підстави для перегляду.</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40"/>
        </w:tabs>
        <w:suppressAutoHyphens w:val="0"/>
        <w:spacing w:after="0" w:line="355"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загальному вигляді апеляційне провадження можна визначити як регламентований кримінальним процесуальним законодавством порядок перегляду судових рішень суду першої інстанції, що здійснюється за</w:t>
      </w:r>
    </w:p>
    <w:p w:rsidR="001D4234" w:rsidRPr="001D4234" w:rsidRDefault="001D4234" w:rsidP="001D4234">
      <w:pPr>
        <w:widowControl/>
        <w:tabs>
          <w:tab w:val="clear" w:pos="709"/>
          <w:tab w:val="left" w:pos="1340"/>
        </w:tabs>
        <w:suppressAutoHyphens w:val="0"/>
        <w:spacing w:after="0" w:line="355" w:lineRule="auto"/>
        <w:ind w:left="260" w:firstLine="714"/>
        <w:rPr>
          <w:rFonts w:ascii="Times New Roman" w:eastAsia="Times New Roman" w:hAnsi="Times New Roman" w:cs="Arial"/>
          <w:kern w:val="0"/>
          <w:sz w:val="28"/>
          <w:szCs w:val="20"/>
          <w:lang w:eastAsia="ru-RU"/>
        </w:rPr>
        <w:sectPr w:rsidR="001D4234" w:rsidRPr="001D4234">
          <w:pgSz w:w="11900" w:h="16836"/>
          <w:pgMar w:top="728" w:right="844" w:bottom="641"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6" w:name="page408"/>
      <w:bookmarkEnd w:id="6"/>
      <w:r w:rsidRPr="001D4234">
        <w:rPr>
          <w:rFonts w:ascii="Times New Roman" w:eastAsia="Times New Roman" w:hAnsi="Times New Roman" w:cs="Arial"/>
          <w:kern w:val="0"/>
          <w:sz w:val="25"/>
          <w:szCs w:val="20"/>
          <w:lang w:eastAsia="ru-RU"/>
        </w:rPr>
        <w:t>408</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апеляційною  скаргою  в  порядку та  підставах,  передбачених КПК  України.</w:t>
      </w:r>
    </w:p>
    <w:p w:rsidR="001D4234" w:rsidRPr="001D4234" w:rsidRDefault="001D4234" w:rsidP="001D4234">
      <w:pPr>
        <w:widowControl/>
        <w:tabs>
          <w:tab w:val="clear" w:pos="709"/>
        </w:tabs>
        <w:suppressAutoHyphens w:val="0"/>
        <w:spacing w:after="0" w:line="182"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7"/>
          <w:szCs w:val="20"/>
          <w:lang w:eastAsia="ru-RU"/>
        </w:rPr>
        <w:t>Чинний  КПК  України  змінив  процесуальний  порядок  подання  апеляційної,</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980"/>
          <w:tab w:val="left" w:pos="2700"/>
          <w:tab w:val="left" w:pos="3840"/>
          <w:tab w:val="left" w:pos="5140"/>
          <w:tab w:val="left" w:pos="6600"/>
          <w:tab w:val="left" w:pos="8260"/>
          <w:tab w:val="left" w:pos="934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1D4234">
        <w:rPr>
          <w:rFonts w:ascii="Times New Roman" w:eastAsia="Times New Roman" w:hAnsi="Times New Roman" w:cs="Arial"/>
          <w:kern w:val="0"/>
          <w:sz w:val="28"/>
          <w:szCs w:val="20"/>
          <w:lang w:eastAsia="ru-RU"/>
        </w:rPr>
        <w:t>позбавивши</w:t>
      </w:r>
      <w:r w:rsidRPr="001D4234">
        <w:rPr>
          <w:rFonts w:ascii="Times New Roman" w:eastAsia="Times New Roman" w:hAnsi="Times New Roman" w:cs="Arial"/>
          <w:kern w:val="0"/>
          <w:sz w:val="28"/>
          <w:szCs w:val="20"/>
          <w:lang w:eastAsia="ru-RU"/>
        </w:rPr>
        <w:tab/>
        <w:t>суд</w:t>
      </w:r>
      <w:r w:rsidRPr="001D4234">
        <w:rPr>
          <w:rFonts w:ascii="Times New Roman" w:eastAsia="Times New Roman" w:hAnsi="Times New Roman" w:cs="Arial"/>
          <w:kern w:val="0"/>
          <w:sz w:val="28"/>
          <w:szCs w:val="20"/>
          <w:lang w:eastAsia="ru-RU"/>
        </w:rPr>
        <w:tab/>
        <w:t>першої</w:t>
      </w:r>
      <w:r w:rsidRPr="001D4234">
        <w:rPr>
          <w:rFonts w:ascii="Times New Roman" w:eastAsia="Times New Roman" w:hAnsi="Times New Roman" w:cs="Arial"/>
          <w:kern w:val="0"/>
          <w:sz w:val="28"/>
          <w:szCs w:val="20"/>
          <w:lang w:eastAsia="ru-RU"/>
        </w:rPr>
        <w:tab/>
        <w:t>інстанції</w:t>
      </w:r>
      <w:r w:rsidRPr="001D4234">
        <w:rPr>
          <w:rFonts w:ascii="Times New Roman" w:eastAsia="Times New Roman" w:hAnsi="Times New Roman" w:cs="Arial"/>
          <w:kern w:val="0"/>
          <w:sz w:val="28"/>
          <w:szCs w:val="20"/>
          <w:lang w:eastAsia="ru-RU"/>
        </w:rPr>
        <w:tab/>
        <w:t>перевірки</w:t>
      </w:r>
      <w:r w:rsidRPr="001D4234">
        <w:rPr>
          <w:rFonts w:ascii="Times New Roman" w:eastAsia="Times New Roman" w:hAnsi="Times New Roman" w:cs="Arial"/>
          <w:kern w:val="0"/>
          <w:sz w:val="28"/>
          <w:szCs w:val="20"/>
          <w:lang w:eastAsia="ru-RU"/>
        </w:rPr>
        <w:tab/>
        <w:t>апеляційної</w:t>
      </w:r>
      <w:r w:rsidRPr="001D4234">
        <w:rPr>
          <w:rFonts w:ascii="Times New Roman" w:eastAsia="Times New Roman" w:hAnsi="Times New Roman" w:cs="Arial"/>
          <w:kern w:val="0"/>
          <w:sz w:val="28"/>
          <w:szCs w:val="20"/>
          <w:lang w:eastAsia="ru-RU"/>
        </w:rPr>
        <w:tab/>
        <w:t>скарги</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5"/>
          <w:szCs w:val="20"/>
          <w:lang w:eastAsia="ru-RU"/>
        </w:rPr>
        <w:t>на</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відповідність вимогам закону. Це унеможливить вплив суду, рішення якого</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оскаржується,  на  прийняття чи неприйняття апеляційної скарги, залишення</w:t>
      </w:r>
    </w:p>
    <w:p w:rsidR="001D4234" w:rsidRPr="001D4234" w:rsidRDefault="001D4234" w:rsidP="001D4234">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596"/>
        </w:tabs>
        <w:suppressAutoHyphens w:val="0"/>
        <w:spacing w:after="0" w:line="343" w:lineRule="auto"/>
        <w:ind w:left="260" w:right="20" w:firstLine="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без руху або розгляду, оскільки призначати дату розгляду справи за апеляцією та надсилати повідомлення про це повинен апеляційний суд.</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Також порядок отримання апеляційної скарги судом апеляційної інстанції (ст. 397 КПК України), беззаперечно, є більш логічним і простим. Стосовно доказів, які не досліджувалися судом першої інстанції, то їх дослідження є лише правом апеляційного суду.</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Предметом касаційного розгляду суду касаційної інстанції є законність, обґрунтованість і вмотивованість судових рішень, а до суттєвих можливостей забезпечення реалізації права на оскарження обставин належать питання форми та змісту касаційної скарги. Закріплення обов’язкового для касаційної скарги змісту сприяє оптимізації цього інституту, адже створюються умови, що максимально полегшують подання касаційної скарги. Доречною є й зміна в КПК України 2012 р. порядку участі осіб у касаційному розгляді, зокрема встановлення процесуальної рівноправності сторін, а також невиокремлення в ч. 4 ст. 434 КПК якоїсь зі сторін і непередбачення обов’язкової участі державного обвинувача. При цьому необхідно посилити гарантії судового захисту цивільного позивача та цивільного відповідача, зокрема надати їм можливість оскарження мотивів виправдувального вироку.</w:t>
      </w:r>
    </w:p>
    <w:p w:rsidR="001D4234" w:rsidRPr="001D4234" w:rsidRDefault="001D4234" w:rsidP="001D4234">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0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На сьогодні питання про допуск справи до провадження у Верховному Суді України вирішується суддею-доповідачем цього суду (ч. 1 ст. 451 КПК України), а не Вищим спеціалізованим судом України з розгляду цивільних і кримінальних справ, як це було раніше, що є позитивним надбанням. Раніше існуючий порядок звернення до найвищого судового органу держави не лише унеможливлював перегляд Верховним Суд України</w:t>
      </w:r>
    </w:p>
    <w:p w:rsidR="001D4234" w:rsidRPr="001D4234" w:rsidRDefault="001D4234" w:rsidP="001D4234">
      <w:pPr>
        <w:widowControl/>
        <w:tabs>
          <w:tab w:val="clear" w:pos="709"/>
        </w:tabs>
        <w:suppressAutoHyphens w:val="0"/>
        <w:spacing w:after="0" w:line="358" w:lineRule="auto"/>
        <w:ind w:left="260" w:firstLine="708"/>
        <w:rPr>
          <w:rFonts w:ascii="Times New Roman" w:eastAsia="Times New Roman" w:hAnsi="Times New Roman" w:cs="Arial"/>
          <w:kern w:val="0"/>
          <w:sz w:val="28"/>
          <w:szCs w:val="20"/>
          <w:lang w:eastAsia="ru-RU"/>
        </w:rPr>
        <w:sectPr w:rsidR="001D4234" w:rsidRPr="001D4234">
          <w:pgSz w:w="11900" w:h="16836"/>
          <w:pgMar w:top="728" w:right="844" w:bottom="641"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7" w:name="page409"/>
      <w:bookmarkEnd w:id="7"/>
      <w:r w:rsidRPr="001D4234">
        <w:rPr>
          <w:rFonts w:ascii="Times New Roman" w:eastAsia="Times New Roman" w:hAnsi="Times New Roman" w:cs="Arial"/>
          <w:kern w:val="0"/>
          <w:sz w:val="25"/>
          <w:szCs w:val="20"/>
          <w:lang w:eastAsia="ru-RU"/>
        </w:rPr>
        <w:t>409</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судового рішення в кримінальних провадженнях, а й створював умови для</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940"/>
          <w:tab w:val="left" w:pos="2760"/>
          <w:tab w:val="left" w:pos="3600"/>
          <w:tab w:val="left" w:pos="4400"/>
          <w:tab w:val="left" w:pos="5600"/>
          <w:tab w:val="left" w:pos="6120"/>
          <w:tab w:val="left" w:pos="7120"/>
          <w:tab w:val="left" w:pos="83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зловживань.</w:t>
      </w:r>
      <w:r w:rsidRPr="001D4234">
        <w:rPr>
          <w:rFonts w:ascii="Times New Roman" w:eastAsia="Times New Roman" w:hAnsi="Times New Roman" w:cs="Arial"/>
          <w:kern w:val="0"/>
          <w:sz w:val="28"/>
          <w:szCs w:val="20"/>
          <w:lang w:eastAsia="ru-RU"/>
        </w:rPr>
        <w:tab/>
        <w:t>Крім</w:t>
      </w:r>
      <w:r w:rsidRPr="001D4234">
        <w:rPr>
          <w:rFonts w:ascii="Times New Roman" w:eastAsia="Times New Roman" w:hAnsi="Times New Roman" w:cs="Arial"/>
          <w:kern w:val="0"/>
          <w:sz w:val="28"/>
          <w:szCs w:val="20"/>
          <w:lang w:eastAsia="ru-RU"/>
        </w:rPr>
        <w:tab/>
        <w:t>того,</w:t>
      </w:r>
      <w:r w:rsidRPr="001D4234">
        <w:rPr>
          <w:rFonts w:ascii="Times New Roman" w:eastAsia="Times New Roman" w:hAnsi="Times New Roman" w:cs="Arial"/>
          <w:kern w:val="0"/>
          <w:sz w:val="28"/>
          <w:szCs w:val="20"/>
          <w:lang w:eastAsia="ru-RU"/>
        </w:rPr>
        <w:tab/>
        <w:t>КПК</w:t>
      </w:r>
      <w:r w:rsidRPr="001D4234">
        <w:rPr>
          <w:rFonts w:ascii="Times New Roman" w:eastAsia="Times New Roman" w:hAnsi="Times New Roman" w:cs="Arial"/>
          <w:kern w:val="0"/>
          <w:sz w:val="28"/>
          <w:szCs w:val="20"/>
          <w:lang w:eastAsia="ru-RU"/>
        </w:rPr>
        <w:tab/>
        <w:t>України</w:t>
      </w:r>
      <w:r w:rsidRPr="001D4234">
        <w:rPr>
          <w:rFonts w:ascii="Times New Roman" w:eastAsia="Times New Roman" w:hAnsi="Times New Roman" w:cs="Arial"/>
          <w:kern w:val="0"/>
          <w:sz w:val="28"/>
          <w:szCs w:val="20"/>
          <w:lang w:eastAsia="ru-RU"/>
        </w:rPr>
        <w:tab/>
        <w:t>не</w:t>
      </w:r>
      <w:r w:rsidRPr="001D4234">
        <w:rPr>
          <w:rFonts w:ascii="Times New Roman" w:eastAsia="Times New Roman" w:hAnsi="Times New Roman" w:cs="Arial"/>
          <w:kern w:val="0"/>
          <w:sz w:val="28"/>
          <w:szCs w:val="20"/>
          <w:lang w:eastAsia="ru-RU"/>
        </w:rPr>
        <w:tab/>
        <w:t>містив</w:t>
      </w:r>
      <w:r w:rsidRPr="001D4234">
        <w:rPr>
          <w:rFonts w:ascii="Times New Roman" w:eastAsia="Times New Roman" w:hAnsi="Times New Roman" w:cs="Arial"/>
          <w:kern w:val="0"/>
          <w:sz w:val="28"/>
          <w:szCs w:val="20"/>
          <w:lang w:eastAsia="ru-RU"/>
        </w:rPr>
        <w:tab/>
        <w:t>жодного</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правового</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3320"/>
          <w:tab w:val="left" w:pos="6000"/>
          <w:tab w:val="left" w:pos="7400"/>
          <w:tab w:val="left" w:pos="862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механізму  забезпечення</w:t>
      </w:r>
      <w:r w:rsidRPr="001D4234">
        <w:rPr>
          <w:rFonts w:ascii="Times New Roman" w:eastAsia="Times New Roman" w:hAnsi="Times New Roman" w:cs="Arial"/>
          <w:kern w:val="0"/>
          <w:sz w:val="28"/>
          <w:szCs w:val="20"/>
          <w:lang w:eastAsia="ru-RU"/>
        </w:rPr>
        <w:tab/>
        <w:t>можливості  подання</w:t>
      </w:r>
      <w:r w:rsidRPr="001D4234">
        <w:rPr>
          <w:rFonts w:ascii="Times New Roman" w:eastAsia="Times New Roman" w:hAnsi="Times New Roman" w:cs="Arial"/>
          <w:kern w:val="0"/>
          <w:sz w:val="28"/>
          <w:szCs w:val="20"/>
          <w:lang w:eastAsia="ru-RU"/>
        </w:rPr>
        <w:tab/>
        <w:t>заяви  про</w:t>
      </w:r>
      <w:r w:rsidRPr="001D4234">
        <w:rPr>
          <w:rFonts w:ascii="Times New Roman" w:eastAsia="Times New Roman" w:hAnsi="Times New Roman" w:cs="Arial"/>
          <w:kern w:val="0"/>
          <w:sz w:val="28"/>
          <w:szCs w:val="20"/>
          <w:lang w:eastAsia="ru-RU"/>
        </w:rPr>
        <w:tab/>
        <w:t>перегляд</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рішення</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920"/>
          <w:tab w:val="left" w:pos="2720"/>
          <w:tab w:val="left" w:pos="3900"/>
          <w:tab w:val="left" w:pos="4260"/>
          <w:tab w:val="left" w:pos="5060"/>
          <w:tab w:val="left" w:pos="5800"/>
          <w:tab w:val="left" w:pos="6640"/>
          <w:tab w:val="left" w:pos="7380"/>
          <w:tab w:val="left" w:pos="8740"/>
        </w:tabs>
        <w:suppressAutoHyphens w:val="0"/>
        <w:spacing w:after="0" w:line="0" w:lineRule="atLeast"/>
        <w:ind w:left="260" w:firstLine="0"/>
        <w:jc w:val="left"/>
        <w:rPr>
          <w:rFonts w:ascii="Times New Roman" w:eastAsia="Times New Roman" w:hAnsi="Times New Roman" w:cs="Arial"/>
          <w:kern w:val="0"/>
          <w:sz w:val="25"/>
          <w:szCs w:val="20"/>
          <w:lang w:eastAsia="ru-RU"/>
        </w:rPr>
      </w:pPr>
      <w:r w:rsidRPr="001D4234">
        <w:rPr>
          <w:rFonts w:ascii="Times New Roman" w:eastAsia="Times New Roman" w:hAnsi="Times New Roman" w:cs="Arial"/>
          <w:kern w:val="0"/>
          <w:sz w:val="28"/>
          <w:szCs w:val="20"/>
          <w:lang w:eastAsia="ru-RU"/>
        </w:rPr>
        <w:t>Верховному</w:t>
      </w:r>
      <w:r w:rsidRPr="001D4234">
        <w:rPr>
          <w:rFonts w:ascii="Times New Roman" w:eastAsia="Times New Roman" w:hAnsi="Times New Roman" w:cs="Arial"/>
          <w:kern w:val="0"/>
          <w:sz w:val="28"/>
          <w:szCs w:val="20"/>
          <w:lang w:eastAsia="ru-RU"/>
        </w:rPr>
        <w:tab/>
        <w:t>Суду</w:t>
      </w:r>
      <w:r w:rsidRPr="001D4234">
        <w:rPr>
          <w:rFonts w:ascii="Times New Roman" w:eastAsia="Times New Roman" w:hAnsi="Times New Roman" w:cs="Arial"/>
          <w:kern w:val="0"/>
          <w:sz w:val="28"/>
          <w:szCs w:val="20"/>
          <w:lang w:eastAsia="ru-RU"/>
        </w:rPr>
        <w:tab/>
        <w:t>України</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8"/>
          <w:szCs w:val="20"/>
          <w:lang w:eastAsia="ru-RU"/>
        </w:rPr>
        <w:tab/>
        <w:t>тому</w:t>
      </w:r>
      <w:r w:rsidRPr="001D4234">
        <w:rPr>
          <w:rFonts w:ascii="Times New Roman" w:eastAsia="Times New Roman" w:hAnsi="Times New Roman" w:cs="Arial"/>
          <w:kern w:val="0"/>
          <w:sz w:val="28"/>
          <w:szCs w:val="20"/>
          <w:lang w:eastAsia="ru-RU"/>
        </w:rPr>
        <w:tab/>
        <w:t>разі,</w:t>
      </w:r>
      <w:r w:rsidRPr="001D4234">
        <w:rPr>
          <w:rFonts w:ascii="Times New Roman" w:eastAsia="Times New Roman" w:hAnsi="Times New Roman" w:cs="Arial"/>
          <w:kern w:val="0"/>
          <w:sz w:val="28"/>
          <w:szCs w:val="20"/>
          <w:lang w:eastAsia="ru-RU"/>
        </w:rPr>
        <w:tab/>
        <w:t>якщо</w:t>
      </w:r>
      <w:r w:rsidRPr="001D4234">
        <w:rPr>
          <w:rFonts w:ascii="Times New Roman" w:eastAsia="Times New Roman" w:hAnsi="Times New Roman" w:cs="Arial"/>
          <w:kern w:val="0"/>
          <w:sz w:val="28"/>
          <w:szCs w:val="20"/>
          <w:lang w:eastAsia="ru-RU"/>
        </w:rPr>
        <w:tab/>
        <w:t>вона</w:t>
      </w:r>
      <w:r w:rsidRPr="001D4234">
        <w:rPr>
          <w:rFonts w:ascii="Times New Roman" w:eastAsia="Times New Roman" w:hAnsi="Times New Roman" w:cs="Arial"/>
          <w:kern w:val="0"/>
          <w:sz w:val="28"/>
          <w:szCs w:val="20"/>
          <w:lang w:eastAsia="ru-RU"/>
        </w:rPr>
        <w:tab/>
        <w:t>відхилена</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5"/>
          <w:szCs w:val="20"/>
          <w:lang w:eastAsia="ru-RU"/>
        </w:rPr>
        <w:t>Вищим</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спеціалізованим судом України з розгляду цивільних і кримінальних справ.</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220"/>
          <w:tab w:val="left" w:pos="2780"/>
          <w:tab w:val="left" w:pos="762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Тобто,</w:t>
      </w:r>
      <w:r w:rsidRPr="001D4234">
        <w:rPr>
          <w:rFonts w:ascii="Times New Roman" w:eastAsia="Times New Roman" w:hAnsi="Times New Roman" w:cs="Arial"/>
          <w:kern w:val="0"/>
          <w:sz w:val="28"/>
          <w:szCs w:val="20"/>
          <w:lang w:eastAsia="ru-RU"/>
        </w:rPr>
        <w:tab/>
        <w:t>закладалися</w:t>
      </w:r>
      <w:r w:rsidRPr="001D4234">
        <w:rPr>
          <w:rFonts w:ascii="Times New Roman" w:eastAsia="Times New Roman" w:hAnsi="Times New Roman" w:cs="Arial"/>
          <w:kern w:val="0"/>
          <w:sz w:val="28"/>
          <w:szCs w:val="20"/>
          <w:lang w:eastAsia="ru-RU"/>
        </w:rPr>
        <w:tab/>
        <w:t>підвалини  узурпації  суддями  Вищого</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спеціалізованого</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980"/>
          <w:tab w:val="left" w:pos="2720"/>
          <w:tab w:val="left" w:pos="4280"/>
          <w:tab w:val="left" w:pos="5600"/>
          <w:tab w:val="left" w:pos="6840"/>
          <w:tab w:val="left" w:pos="7280"/>
          <w:tab w:val="left" w:pos="8900"/>
          <w:tab w:val="left" w:pos="93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суду</w:t>
      </w:r>
      <w:r w:rsidRPr="001D4234">
        <w:rPr>
          <w:rFonts w:ascii="Times New Roman" w:eastAsia="Times New Roman" w:hAnsi="Times New Roman" w:cs="Arial"/>
          <w:kern w:val="0"/>
          <w:sz w:val="28"/>
          <w:szCs w:val="20"/>
          <w:lang w:eastAsia="ru-RU"/>
        </w:rPr>
        <w:tab/>
        <w:t>повноважень</w:t>
      </w:r>
      <w:r w:rsidRPr="001D4234">
        <w:rPr>
          <w:rFonts w:ascii="Times New Roman" w:eastAsia="Times New Roman" w:hAnsi="Times New Roman" w:cs="Arial"/>
          <w:kern w:val="0"/>
          <w:sz w:val="28"/>
          <w:szCs w:val="20"/>
          <w:lang w:eastAsia="ru-RU"/>
        </w:rPr>
        <w:tab/>
        <w:t>ухвалювати</w:t>
      </w:r>
      <w:r w:rsidRPr="001D4234">
        <w:rPr>
          <w:rFonts w:ascii="Times New Roman" w:eastAsia="Times New Roman" w:hAnsi="Times New Roman" w:cs="Arial"/>
          <w:kern w:val="0"/>
          <w:sz w:val="28"/>
          <w:szCs w:val="20"/>
          <w:lang w:eastAsia="ru-RU"/>
        </w:rPr>
        <w:tab/>
        <w:t>остаточні</w:t>
      </w:r>
      <w:r w:rsidRPr="001D4234">
        <w:rPr>
          <w:rFonts w:ascii="Times New Roman" w:eastAsia="Times New Roman" w:hAnsi="Times New Roman" w:cs="Arial"/>
          <w:kern w:val="0"/>
          <w:sz w:val="28"/>
          <w:szCs w:val="20"/>
          <w:lang w:eastAsia="ru-RU"/>
        </w:rPr>
        <w:tab/>
        <w:t>рішення,</w:t>
      </w:r>
      <w:r w:rsidRPr="001D4234">
        <w:rPr>
          <w:rFonts w:ascii="Times New Roman" w:eastAsia="Times New Roman" w:hAnsi="Times New Roman" w:cs="Arial"/>
          <w:kern w:val="0"/>
          <w:sz w:val="28"/>
          <w:szCs w:val="20"/>
          <w:lang w:eastAsia="ru-RU"/>
        </w:rPr>
        <w:tab/>
        <w:t>не</w:t>
      </w:r>
      <w:r w:rsidRPr="001D4234">
        <w:rPr>
          <w:rFonts w:ascii="Times New Roman" w:eastAsia="Times New Roman" w:hAnsi="Times New Roman" w:cs="Arial"/>
          <w:kern w:val="0"/>
          <w:sz w:val="28"/>
          <w:szCs w:val="20"/>
          <w:lang w:eastAsia="ru-RU"/>
        </w:rPr>
        <w:tab/>
        <w:t>допускаючи</w:t>
      </w:r>
      <w:r w:rsidRPr="001D4234">
        <w:rPr>
          <w:rFonts w:ascii="Times New Roman" w:eastAsia="Times New Roman" w:hAnsi="Times New Roman" w:cs="Arial"/>
          <w:kern w:val="0"/>
          <w:sz w:val="28"/>
          <w:szCs w:val="20"/>
          <w:lang w:eastAsia="ru-RU"/>
        </w:rPr>
        <w:tab/>
        <w:t>їх</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до</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перегляду Верховним Судом України.</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9"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КПК України 2012 р. не передбачає проведення розслідування нововиявлених обставин. Нині вся діяльність з перегляду є виключно прерогативою суду, який не має відповідних можливостей для розслідування чи перевірки таких обставин. Зважаючи на це, у КПК України слід передбачити порядок встановлення нововиявлених обставин. Порядок подання заяви про перегляд судового рішення за нововиявленими обставинами, яка відповідно до оновлених правил цього інституту подається до суду учасниками судового провадження, дозволяє дійти висновків, що це, з одного боку, спрощує доступ до суду, з іншого боку, запроваджуючи певні вимоги до цієї заяви (реалізація яких на практиці викликає неабиякий сумнів), законодавець тим самим обмежує доступність правосуддя. Отже, провадження та розгляд справи за нововиявленими обставинами потребує розширення та зміцнення гарантій захисту прав і законних інтересів учасників процесу.</w:t>
      </w:r>
    </w:p>
    <w:p w:rsidR="001D4234" w:rsidRPr="001D4234" w:rsidRDefault="001D4234" w:rsidP="001D4234">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43"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Кримінальне провадження на підставі угод слід розглядати як диференціацію процесуальної форми, спрямованої на спрощення порядку</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вирішення кримінально-правових конфліктів шляхом досягнення компромісу між прокурором або потерпілим та особою, яка вчинила кримінальне правопорушення. Укладання угод у кримінальному провадженні має свої переваги, які, насамперед, полягають у скороченні процедури його здійснення, заощадженні державних коштів, часу учасників судового процесу тощо.</w:t>
      </w:r>
    </w:p>
    <w:p w:rsidR="001D4234" w:rsidRPr="001D4234" w:rsidRDefault="001D4234" w:rsidP="001D4234">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1D4234" w:rsidRPr="001D4234">
          <w:pgSz w:w="11900" w:h="16836"/>
          <w:pgMar w:top="728" w:right="844" w:bottom="641"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8" w:name="page410"/>
      <w:bookmarkEnd w:id="8"/>
      <w:r w:rsidRPr="001D4234">
        <w:rPr>
          <w:rFonts w:ascii="Times New Roman" w:eastAsia="Times New Roman" w:hAnsi="Times New Roman" w:cs="Arial"/>
          <w:kern w:val="0"/>
          <w:sz w:val="28"/>
          <w:szCs w:val="20"/>
          <w:lang w:eastAsia="ru-RU"/>
        </w:rPr>
        <w:t>410</w:t>
      </w:r>
    </w:p>
    <w:p w:rsidR="001D4234" w:rsidRPr="001D4234" w:rsidRDefault="001D4234" w:rsidP="001D4234">
      <w:pPr>
        <w:widowControl/>
        <w:tabs>
          <w:tab w:val="clear" w:pos="709"/>
        </w:tabs>
        <w:suppressAutoHyphens w:val="0"/>
        <w:spacing w:after="0" w:line="9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860"/>
          <w:tab w:val="left" w:pos="3220"/>
          <w:tab w:val="left" w:pos="4500"/>
          <w:tab w:val="left" w:pos="4980"/>
          <w:tab w:val="left" w:pos="6440"/>
          <w:tab w:val="left" w:pos="8600"/>
        </w:tabs>
        <w:suppressAutoHyphens w:val="0"/>
        <w:spacing w:after="0" w:line="0" w:lineRule="atLeast"/>
        <w:ind w:left="98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Нині</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інститут</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медіації</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є</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найбільш</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перспективною</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8"/>
          <w:szCs w:val="20"/>
          <w:lang w:eastAsia="ru-RU"/>
        </w:rPr>
        <w:t>формою</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7220"/>
          <w:tab w:val="left" w:pos="5400"/>
        </w:tabs>
        <w:suppressAutoHyphens w:val="0"/>
        <w:spacing w:after="0" w:line="0" w:lineRule="atLeast"/>
        <w:ind w:firstLine="0"/>
        <w:jc w:val="righ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альтернативного</w:t>
      </w:r>
      <w:r w:rsidRPr="001D4234">
        <w:rPr>
          <w:rFonts w:ascii="Times New Roman" w:eastAsia="Times New Roman" w:hAnsi="Times New Roman" w:cs="Arial"/>
          <w:kern w:val="0"/>
          <w:sz w:val="28"/>
          <w:szCs w:val="20"/>
          <w:lang w:eastAsia="ru-RU"/>
        </w:rPr>
        <w:tab/>
        <w:t>врегулювання</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кримінально-правових  конфліктів,  однак  на</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 w:val="left" w:pos="1460"/>
          <w:tab w:val="left" w:pos="4240"/>
          <w:tab w:val="left" w:pos="4980"/>
          <w:tab w:val="left" w:pos="5740"/>
          <w:tab w:val="left" w:pos="7460"/>
          <w:tab w:val="left" w:pos="7800"/>
        </w:tabs>
        <w:suppressAutoHyphens w:val="0"/>
        <w:spacing w:after="0" w:line="0" w:lineRule="atLeast"/>
        <w:ind w:left="260" w:firstLine="0"/>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8"/>
          <w:szCs w:val="20"/>
          <w:lang w:eastAsia="ru-RU"/>
        </w:rPr>
        <w:t>сьогодні</w:t>
      </w:r>
      <w:r w:rsidRPr="001D4234">
        <w:rPr>
          <w:rFonts w:ascii="Times New Roman" w:eastAsia="Times New Roman" w:hAnsi="Times New Roman" w:cs="Arial"/>
          <w:kern w:val="0"/>
          <w:sz w:val="28"/>
          <w:szCs w:val="20"/>
          <w:lang w:eastAsia="ru-RU"/>
        </w:rPr>
        <w:tab/>
        <w:t>нормативно-правової</w:t>
      </w:r>
      <w:r w:rsidRPr="001D4234">
        <w:rPr>
          <w:rFonts w:ascii="Times New Roman" w:eastAsia="Times New Roman" w:hAnsi="Times New Roman" w:cs="Arial"/>
          <w:kern w:val="0"/>
          <w:sz w:val="28"/>
          <w:szCs w:val="20"/>
          <w:lang w:eastAsia="ru-RU"/>
        </w:rPr>
        <w:tab/>
        <w:t>бази</w:t>
      </w:r>
      <w:r w:rsidRPr="001D4234">
        <w:rPr>
          <w:rFonts w:ascii="Times New Roman" w:eastAsia="Times New Roman" w:hAnsi="Times New Roman" w:cs="Arial"/>
          <w:kern w:val="0"/>
          <w:sz w:val="28"/>
          <w:szCs w:val="20"/>
          <w:lang w:eastAsia="ru-RU"/>
        </w:rPr>
        <w:tab/>
        <w:t>його</w:t>
      </w:r>
      <w:r w:rsidRPr="001D4234">
        <w:rPr>
          <w:rFonts w:ascii="Times New Roman" w:eastAsia="Times New Roman" w:hAnsi="Times New Roman" w:cs="Arial"/>
          <w:kern w:val="0"/>
          <w:sz w:val="28"/>
          <w:szCs w:val="20"/>
          <w:lang w:eastAsia="ru-RU"/>
        </w:rPr>
        <w:tab/>
        <w:t>регулювання</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0"/>
          <w:szCs w:val="20"/>
          <w:lang w:eastAsia="ru-RU"/>
        </w:rPr>
        <w:tab/>
      </w:r>
      <w:r w:rsidRPr="001D4234">
        <w:rPr>
          <w:rFonts w:ascii="Times New Roman" w:eastAsia="Times New Roman" w:hAnsi="Times New Roman" w:cs="Arial"/>
          <w:kern w:val="0"/>
          <w:sz w:val="27"/>
          <w:szCs w:val="20"/>
          <w:lang w:eastAsia="ru-RU"/>
        </w:rPr>
        <w:t>кримінальному</w:t>
      </w:r>
    </w:p>
    <w:p w:rsidR="001D4234" w:rsidRPr="001D4234" w:rsidRDefault="001D4234" w:rsidP="001D4234">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провадженні  ще  не  має.  У  цьому напрямі необхідним є прийняття Закону</w:t>
      </w:r>
    </w:p>
    <w:p w:rsidR="001D4234" w:rsidRPr="001D4234" w:rsidRDefault="001D4234" w:rsidP="001D4234">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firstLine="0"/>
        <w:jc w:val="right"/>
        <w:rPr>
          <w:rFonts w:ascii="Times New Roman" w:eastAsia="Times New Roman" w:hAnsi="Times New Roman" w:cs="Arial"/>
          <w:kern w:val="0"/>
          <w:sz w:val="27"/>
          <w:szCs w:val="20"/>
          <w:lang w:eastAsia="ru-RU"/>
        </w:rPr>
      </w:pPr>
      <w:r w:rsidRPr="001D4234">
        <w:rPr>
          <w:rFonts w:ascii="Times New Roman" w:eastAsia="Times New Roman" w:hAnsi="Times New Roman" w:cs="Arial"/>
          <w:kern w:val="0"/>
          <w:sz w:val="27"/>
          <w:szCs w:val="20"/>
          <w:lang w:eastAsia="ru-RU"/>
        </w:rPr>
        <w:t>України  «Про  медіацію»,  а  в  положеннях  КПК  України  слід  передбачити</w:t>
      </w:r>
    </w:p>
    <w:p w:rsidR="001D4234" w:rsidRPr="001D4234" w:rsidRDefault="001D4234" w:rsidP="001D4234">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43" w:lineRule="auto"/>
        <w:ind w:left="980" w:hanging="707"/>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повноваження медіатора під час укладання угоди про примирення. Особливу увагу слід звертати на визначення покарання, адже</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домовленості сторін угоди при його узгодженні не мають виходити за межі загальних засад призначення покарання, встановлених законом України про кримінальну відповідальність.</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43" w:lineRule="auto"/>
        <w:ind w:left="260" w:right="2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Слід виділяти два порядки набуття кримінальним провадженням статусу приватного:</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76"/>
        </w:tabs>
        <w:suppressAutoHyphens w:val="0"/>
        <w:spacing w:after="0" w:line="355"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досудовий порядок – кримінальне провадження набуває статусу приватного на стадії досудового розслідування внаслідок подання потерпілим заяви про вчинення кримінального правопорушення,</w:t>
      </w:r>
    </w:p>
    <w:p w:rsidR="001D4234" w:rsidRPr="001D4234" w:rsidRDefault="001D4234" w:rsidP="001D4234">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передбаченого п. 1–3 ч. 1 ст. 477 КПК України,</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269"/>
        </w:tabs>
        <w:suppressAutoHyphens w:val="0"/>
        <w:spacing w:after="0" w:line="356"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судовий порядок – кримінальне провадження набуває статусу приватного на стадії судового розгляду в разі відмови прокурора від підтримання державного обвинувачення в суді за умови погодження потерпілим самостійно підтримувати обвинувачення.</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244"/>
        </w:tabs>
        <w:suppressAutoHyphens w:val="0"/>
        <w:spacing w:after="0" w:line="358"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метою захисту потерпілого, який самостійно не може подати заяву про вчинення злочину або вчинити інші дії, спрямовані на підтримання обвинувачення, необхідно надати таке право близьким родичам або членам його сім’ї. Останні можуть представляти померлого потерпілого як під час досудового розслідування, так і під час судового розгляду, навіть якщо прокурор відмовився підтримувати обвинувачення. Це пов’язано з тим, що правова позиція законного представника та прокурора можуть відрізнятися,</w:t>
      </w:r>
    </w:p>
    <w:p w:rsidR="001D4234" w:rsidRPr="001D4234" w:rsidRDefault="001D4234" w:rsidP="001D4234">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але відстояти та захистити права померлої особи необхідно.</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2" w:lineRule="auto"/>
        <w:ind w:left="260" w:right="20" w:firstLine="708"/>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Міжнародними стандартами поводження з неповнолітніми особами, які вчинили кримінальне правопорушення, є загальновизнані, нормативно</w:t>
      </w:r>
    </w:p>
    <w:p w:rsidR="001D4234" w:rsidRPr="001D4234" w:rsidRDefault="001D4234" w:rsidP="001D4234">
      <w:pPr>
        <w:widowControl/>
        <w:tabs>
          <w:tab w:val="clear" w:pos="709"/>
        </w:tabs>
        <w:suppressAutoHyphens w:val="0"/>
        <w:spacing w:after="0" w:line="352" w:lineRule="auto"/>
        <w:ind w:left="260" w:right="20" w:firstLine="708"/>
        <w:jc w:val="left"/>
        <w:rPr>
          <w:rFonts w:ascii="Times New Roman" w:eastAsia="Times New Roman" w:hAnsi="Times New Roman" w:cs="Arial"/>
          <w:kern w:val="0"/>
          <w:sz w:val="28"/>
          <w:szCs w:val="20"/>
          <w:lang w:eastAsia="ru-RU"/>
        </w:rPr>
        <w:sectPr w:rsidR="001D4234" w:rsidRPr="001D4234">
          <w:pgSz w:w="11900" w:h="16836"/>
          <w:pgMar w:top="708" w:right="844" w:bottom="644"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left="9220" w:firstLine="0"/>
        <w:jc w:val="left"/>
        <w:rPr>
          <w:rFonts w:ascii="Times New Roman" w:eastAsia="Times New Roman" w:hAnsi="Times New Roman" w:cs="Arial"/>
          <w:kern w:val="0"/>
          <w:sz w:val="25"/>
          <w:szCs w:val="20"/>
          <w:lang w:eastAsia="ru-RU"/>
        </w:rPr>
      </w:pPr>
      <w:bookmarkStart w:id="9" w:name="page411"/>
      <w:bookmarkEnd w:id="9"/>
      <w:r w:rsidRPr="001D4234">
        <w:rPr>
          <w:rFonts w:ascii="Times New Roman" w:eastAsia="Times New Roman" w:hAnsi="Times New Roman" w:cs="Arial"/>
          <w:kern w:val="0"/>
          <w:sz w:val="25"/>
          <w:szCs w:val="20"/>
          <w:lang w:eastAsia="ru-RU"/>
        </w:rPr>
        <w:t>411</w:t>
      </w:r>
    </w:p>
    <w:p w:rsidR="001D4234" w:rsidRPr="001D4234" w:rsidRDefault="001D4234" w:rsidP="001D4234">
      <w:pPr>
        <w:widowControl/>
        <w:tabs>
          <w:tab w:val="clear" w:pos="709"/>
        </w:tabs>
        <w:suppressAutoHyphens w:val="0"/>
        <w:spacing w:after="0" w:line="11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закріплені  правила,  що  застосовуються  на  рівні міжнародного судочинства</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left" w:pos="2140"/>
          <w:tab w:val="left" w:pos="3520"/>
          <w:tab w:val="left" w:pos="4260"/>
          <w:tab w:val="left" w:pos="5740"/>
          <w:tab w:val="left" w:pos="6020"/>
          <w:tab w:val="left" w:pos="6360"/>
          <w:tab w:val="left" w:pos="8200"/>
          <w:tab w:val="left" w:pos="93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та</w:t>
      </w:r>
      <w:r w:rsidRPr="001D4234">
        <w:rPr>
          <w:rFonts w:ascii="Times New Roman" w:eastAsia="Times New Roman" w:hAnsi="Times New Roman" w:cs="Arial"/>
          <w:kern w:val="0"/>
          <w:sz w:val="28"/>
          <w:szCs w:val="20"/>
          <w:lang w:eastAsia="ru-RU"/>
        </w:rPr>
        <w:tab/>
        <w:t>поступово</w:t>
      </w:r>
      <w:r w:rsidRPr="001D4234">
        <w:rPr>
          <w:rFonts w:ascii="Times New Roman" w:eastAsia="Times New Roman" w:hAnsi="Times New Roman" w:cs="Arial"/>
          <w:kern w:val="0"/>
          <w:sz w:val="28"/>
          <w:szCs w:val="20"/>
          <w:lang w:eastAsia="ru-RU"/>
        </w:rPr>
        <w:tab/>
        <w:t>знаходять</w:t>
      </w:r>
      <w:r w:rsidRPr="001D4234">
        <w:rPr>
          <w:rFonts w:ascii="Times New Roman" w:eastAsia="Times New Roman" w:hAnsi="Times New Roman" w:cs="Arial"/>
          <w:kern w:val="0"/>
          <w:sz w:val="28"/>
          <w:szCs w:val="20"/>
          <w:lang w:eastAsia="ru-RU"/>
        </w:rPr>
        <w:tab/>
        <w:t>своє</w:t>
      </w:r>
      <w:r w:rsidRPr="001D4234">
        <w:rPr>
          <w:rFonts w:ascii="Times New Roman" w:eastAsia="Times New Roman" w:hAnsi="Times New Roman" w:cs="Arial"/>
          <w:kern w:val="0"/>
          <w:sz w:val="28"/>
          <w:szCs w:val="20"/>
          <w:lang w:eastAsia="ru-RU"/>
        </w:rPr>
        <w:tab/>
        <w:t>вираження</w:t>
      </w:r>
      <w:r w:rsidRPr="001D4234">
        <w:rPr>
          <w:rFonts w:ascii="Times New Roman" w:eastAsia="Times New Roman" w:hAnsi="Times New Roman" w:cs="Arial"/>
          <w:kern w:val="0"/>
          <w:sz w:val="28"/>
          <w:szCs w:val="20"/>
          <w:lang w:eastAsia="ru-RU"/>
        </w:rPr>
        <w:tab/>
        <w:t>і</w:t>
      </w:r>
      <w:r w:rsidRPr="001D4234">
        <w:rPr>
          <w:rFonts w:ascii="Times New Roman" w:eastAsia="Times New Roman" w:hAnsi="Times New Roman" w:cs="Arial"/>
          <w:kern w:val="0"/>
          <w:sz w:val="28"/>
          <w:szCs w:val="20"/>
          <w:lang w:eastAsia="ru-RU"/>
        </w:rPr>
        <w:tab/>
        <w:t>в</w:t>
      </w:r>
      <w:r w:rsidRPr="001D4234">
        <w:rPr>
          <w:rFonts w:ascii="Times New Roman" w:eastAsia="Times New Roman" w:hAnsi="Times New Roman" w:cs="Arial"/>
          <w:kern w:val="0"/>
          <w:sz w:val="28"/>
          <w:szCs w:val="20"/>
          <w:lang w:eastAsia="ru-RU"/>
        </w:rPr>
        <w:tab/>
        <w:t>законодавстві</w:t>
      </w:r>
      <w:r w:rsidRPr="001D4234">
        <w:rPr>
          <w:rFonts w:ascii="Times New Roman" w:eastAsia="Times New Roman" w:hAnsi="Times New Roman" w:cs="Arial"/>
          <w:kern w:val="0"/>
          <w:sz w:val="28"/>
          <w:szCs w:val="20"/>
          <w:lang w:eastAsia="ru-RU"/>
        </w:rPr>
        <w:tab/>
        <w:t>України</w:t>
      </w:r>
      <w:r w:rsidRPr="001D4234">
        <w:rPr>
          <w:rFonts w:ascii="Times New Roman" w:eastAsia="Times New Roman" w:hAnsi="Times New Roman" w:cs="Arial"/>
          <w:kern w:val="0"/>
          <w:sz w:val="28"/>
          <w:szCs w:val="20"/>
          <w:lang w:eastAsia="ru-RU"/>
        </w:rPr>
        <w:tab/>
        <w:t>та</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полягають в  особливому поводженні  з  неповнолітніми правопорушниками.</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548"/>
        </w:tabs>
        <w:suppressAutoHyphens w:val="0"/>
        <w:spacing w:after="0" w:line="355" w:lineRule="auto"/>
        <w:ind w:left="260" w:firstLine="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метою неухильного забезпечення прав таких осіб необхідно створити та запровадити в практичну площину Вищий ювенальний суд, який повинен діяти як суд першої інстанції з розгляду окремих категорій справ, а саме:</w:t>
      </w:r>
    </w:p>
    <w:p w:rsidR="001D4234" w:rsidRPr="001D4234" w:rsidRDefault="001D4234" w:rsidP="001D4234">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кримінальних проваджень щодо неповнолітніх. Завданням такого суду має стати застосування до неповнолітнього правопорушника такого виду та міри кримінального покарання, щоб надати йому можливість стати в майбутньому повноцінним громадянином нашої держави.</w:t>
      </w:r>
    </w:p>
    <w:p w:rsidR="001D4234" w:rsidRPr="001D4234" w:rsidRDefault="001D4234" w:rsidP="001D4234">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357" w:lineRule="auto"/>
        <w:ind w:left="260" w:firstLine="708"/>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Кримінальне провадження щодо застосування примусових заходів є диференціацією процесуальної форми, спрямованої на ускладнення процедури досудового розслідування та судового провадження. Це зумовлено створенням системи додаткових гарантій прав і законних інтересів особи, яка внаслідок психічних вад не може належним чином реалізувати свої права. Кримінально-правовими підставами застосування судом примусових заходів медичного характеру є:</w:t>
      </w:r>
    </w:p>
    <w:p w:rsidR="001D4234" w:rsidRPr="001D4234" w:rsidRDefault="001D4234" w:rsidP="001D4234">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76"/>
        </w:tabs>
        <w:suppressAutoHyphens w:val="0"/>
        <w:spacing w:after="0" w:line="343" w:lineRule="auto"/>
        <w:ind w:left="260" w:right="2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наявність суспільно небезпечного діяння, передбаченого законом України про кримінальну відповідальність;</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69"/>
        </w:tabs>
        <w:suppressAutoHyphens w:val="0"/>
        <w:spacing w:after="0" w:line="343"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визнання такої особи суспільно небезпечною через хворобливий стан її психіки та характер вчиненого нею діяння.</w:t>
      </w:r>
    </w:p>
    <w:p w:rsidR="001D4234" w:rsidRPr="001D4234" w:rsidRDefault="001D4234" w:rsidP="001D4234">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Процесуальними підставами для примусового лікування є:</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269"/>
        </w:tabs>
        <w:suppressAutoHyphens w:val="0"/>
        <w:spacing w:after="0" w:line="343"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доведеність у матеріалах кримінального провадження факту вчинення особою суспільно небезпечного діяння;</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69"/>
        </w:tabs>
        <w:suppressAutoHyphens w:val="0"/>
        <w:spacing w:after="0" w:line="356"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встановлений висновком психіатричної експертизи факт неосудності в момент вчинення суспільно небезпечного діяння, або обмеженої осудності особи на момент вчинення кримінального правопорушення, або факт захворювання на психічну хворобу після вчинення кримінального правопорушення до постановлення вироку.</w:t>
      </w:r>
    </w:p>
    <w:p w:rsidR="001D4234" w:rsidRPr="001D4234" w:rsidRDefault="001D4234" w:rsidP="001D4234">
      <w:pPr>
        <w:widowControl/>
        <w:tabs>
          <w:tab w:val="clear" w:pos="709"/>
          <w:tab w:val="left" w:pos="1269"/>
        </w:tabs>
        <w:suppressAutoHyphens w:val="0"/>
        <w:spacing w:after="0" w:line="356" w:lineRule="auto"/>
        <w:ind w:left="260" w:firstLine="714"/>
        <w:rPr>
          <w:rFonts w:ascii="Times New Roman" w:eastAsia="Times New Roman" w:hAnsi="Times New Roman" w:cs="Arial"/>
          <w:kern w:val="0"/>
          <w:sz w:val="28"/>
          <w:szCs w:val="20"/>
          <w:lang w:eastAsia="ru-RU"/>
        </w:rPr>
        <w:sectPr w:rsidR="001D4234" w:rsidRPr="001D4234">
          <w:pgSz w:w="11900" w:h="16836"/>
          <w:pgMar w:top="728" w:right="844" w:bottom="1134" w:left="1440" w:header="0" w:footer="0" w:gutter="0"/>
          <w:cols w:space="0" w:equalWidth="0">
            <w:col w:w="9620"/>
          </w:cols>
          <w:docGrid w:linePitch="360"/>
        </w:sectPr>
      </w:pPr>
    </w:p>
    <w:p w:rsidR="001D4234" w:rsidRPr="001D4234" w:rsidRDefault="001D4234" w:rsidP="001D423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10" w:name="page412"/>
      <w:bookmarkEnd w:id="10"/>
      <w:r w:rsidRPr="001D4234">
        <w:rPr>
          <w:rFonts w:ascii="Times New Roman" w:eastAsia="Times New Roman" w:hAnsi="Times New Roman" w:cs="Arial"/>
          <w:kern w:val="0"/>
          <w:sz w:val="28"/>
          <w:szCs w:val="20"/>
          <w:lang w:eastAsia="ru-RU"/>
        </w:rPr>
        <w:t>412</w:t>
      </w:r>
    </w:p>
    <w:p w:rsidR="001D4234" w:rsidRPr="001D4234" w:rsidRDefault="001D4234" w:rsidP="001D4234">
      <w:pPr>
        <w:widowControl/>
        <w:tabs>
          <w:tab w:val="clear" w:pos="709"/>
        </w:tabs>
        <w:suppressAutoHyphens w:val="0"/>
        <w:spacing w:after="0" w:line="9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Сутність процесуального  статусу психічно  хворої  особи, яка вчинила</w:t>
      </w:r>
    </w:p>
    <w:p w:rsidR="001D4234" w:rsidRPr="001D4234" w:rsidRDefault="001D4234" w:rsidP="001D4234">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суспільно небезпечне діяння, полягає в тому, що:</w:t>
      </w:r>
    </w:p>
    <w:p w:rsidR="001D4234" w:rsidRPr="001D4234" w:rsidRDefault="001D4234" w:rsidP="001D4234">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420"/>
        </w:tabs>
        <w:suppressAutoHyphens w:val="0"/>
        <w:spacing w:after="0" w:line="0" w:lineRule="atLeast"/>
        <w:ind w:left="1420" w:hanging="446"/>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особа,  стосовно  якої  передбачається  застосування  примусових</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tabs>
          <w:tab w:val="clear" w:pos="709"/>
        </w:tabs>
        <w:suppressAutoHyphens w:val="0"/>
        <w:spacing w:after="0" w:line="343" w:lineRule="auto"/>
        <w:ind w:left="260" w:right="20" w:firstLine="0"/>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заходів медичного характеру, не є суб’єктом кримінального правопорушення і не підлягає кримінальній відповідальності;</w:t>
      </w:r>
    </w:p>
    <w:p w:rsidR="001D4234" w:rsidRPr="001D4234" w:rsidRDefault="001D4234" w:rsidP="001D4234">
      <w:pPr>
        <w:widowControl/>
        <w:tabs>
          <w:tab w:val="clear" w:pos="709"/>
        </w:tabs>
        <w:suppressAutoHyphens w:val="0"/>
        <w:spacing w:after="0" w:line="52"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316"/>
        </w:tabs>
        <w:suppressAutoHyphens w:val="0"/>
        <w:spacing w:after="0" w:line="343"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учасник кримінального провадження не повинен бути обмежений у процесуальних правах порівняно з підозрюваним, обвинуваченим;</w:t>
      </w:r>
    </w:p>
    <w:p w:rsidR="001D4234" w:rsidRPr="001D4234" w:rsidRDefault="001D4234" w:rsidP="001D4234">
      <w:pPr>
        <w:widowControl/>
        <w:tabs>
          <w:tab w:val="clear" w:pos="709"/>
        </w:tabs>
        <w:suppressAutoHyphens w:val="0"/>
        <w:spacing w:after="0" w:line="40" w:lineRule="exact"/>
        <w:ind w:firstLine="0"/>
        <w:jc w:val="left"/>
        <w:rPr>
          <w:rFonts w:ascii="Times New Roman" w:eastAsia="Times New Roman" w:hAnsi="Times New Roman" w:cs="Arial"/>
          <w:kern w:val="0"/>
          <w:sz w:val="28"/>
          <w:szCs w:val="20"/>
          <w:lang w:eastAsia="ru-RU"/>
        </w:rPr>
      </w:pPr>
    </w:p>
    <w:p w:rsidR="001D4234" w:rsidRPr="001D4234" w:rsidRDefault="001D4234" w:rsidP="001D4234">
      <w:pPr>
        <w:widowControl/>
        <w:numPr>
          <w:ilvl w:val="0"/>
          <w:numId w:val="1"/>
        </w:numPr>
        <w:tabs>
          <w:tab w:val="clear" w:pos="709"/>
          <w:tab w:val="left" w:pos="1269"/>
        </w:tabs>
        <w:suppressAutoHyphens w:val="0"/>
        <w:spacing w:after="0" w:line="343"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особа, стосовно якої передбачається застосування примусових заходів медичного характеру, реалізує свої права як підозрюваний,</w:t>
      </w:r>
    </w:p>
    <w:p w:rsidR="001D4234" w:rsidRPr="001D4234" w:rsidRDefault="001D4234" w:rsidP="001D4234">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tabs>
          <w:tab w:val="clear" w:pos="709"/>
        </w:tabs>
        <w:suppressAutoHyphens w:val="0"/>
        <w:spacing w:after="0" w:line="0" w:lineRule="atLeast"/>
        <w:ind w:right="-19" w:firstLine="0"/>
        <w:jc w:val="center"/>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обвинувачений, якщо цьому не перешкоджає характер психічного розладу;</w:t>
      </w:r>
    </w:p>
    <w:p w:rsidR="001D4234" w:rsidRPr="001D4234" w:rsidRDefault="001D4234" w:rsidP="001D4234">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D4234" w:rsidRPr="001D4234" w:rsidRDefault="001D4234" w:rsidP="001D4234">
      <w:pPr>
        <w:widowControl/>
        <w:numPr>
          <w:ilvl w:val="0"/>
          <w:numId w:val="1"/>
        </w:numPr>
        <w:tabs>
          <w:tab w:val="clear" w:pos="709"/>
          <w:tab w:val="left" w:pos="1340"/>
        </w:tabs>
        <w:suppressAutoHyphens w:val="0"/>
        <w:spacing w:after="0" w:line="350" w:lineRule="auto"/>
        <w:ind w:left="260" w:firstLine="714"/>
        <w:jc w:val="left"/>
        <w:rPr>
          <w:rFonts w:ascii="Times New Roman" w:eastAsia="Times New Roman" w:hAnsi="Times New Roman" w:cs="Arial"/>
          <w:kern w:val="0"/>
          <w:sz w:val="28"/>
          <w:szCs w:val="20"/>
          <w:lang w:eastAsia="ru-RU"/>
        </w:rPr>
      </w:pPr>
      <w:r w:rsidRPr="001D4234">
        <w:rPr>
          <w:rFonts w:ascii="Times New Roman" w:eastAsia="Times New Roman" w:hAnsi="Times New Roman" w:cs="Arial"/>
          <w:kern w:val="0"/>
          <w:sz w:val="28"/>
          <w:szCs w:val="20"/>
          <w:lang w:eastAsia="ru-RU"/>
        </w:rPr>
        <w:t>якщо через розлад психічної діяльності чи психічне захворювання особа не може самостійно реалізувати свої права, вона здійснює їх через законного представника, захисника.</w:t>
      </w:r>
    </w:p>
    <w:p w:rsidR="001D4234" w:rsidRDefault="001D4234" w:rsidP="001D4234"/>
    <w:p w:rsidR="003A3F4F" w:rsidRDefault="003A3F4F" w:rsidP="001D4234"/>
    <w:p w:rsidR="003A3F4F" w:rsidRDefault="003A3F4F" w:rsidP="001D4234"/>
    <w:p w:rsidR="003A3F4F" w:rsidRDefault="003A3F4F" w:rsidP="003A3F4F">
      <w:r>
        <w:rPr>
          <w:rFonts w:hint="eastAsia"/>
        </w:rPr>
        <w:t>ВИСНОВКИ</w:t>
      </w:r>
    </w:p>
    <w:p w:rsidR="003A3F4F" w:rsidRDefault="003A3F4F" w:rsidP="003A3F4F"/>
    <w:p w:rsidR="003A3F4F" w:rsidRDefault="003A3F4F" w:rsidP="003A3F4F"/>
    <w:p w:rsidR="003A3F4F" w:rsidRDefault="003A3F4F" w:rsidP="003A3F4F"/>
    <w:p w:rsidR="003A3F4F" w:rsidRDefault="003A3F4F" w:rsidP="003A3F4F">
      <w:r>
        <w:tab/>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w:t>
      </w:r>
      <w:r>
        <w:t></w:t>
      </w:r>
      <w:r>
        <w:rPr>
          <w:rFonts w:hint="eastAsia"/>
        </w:rPr>
        <w:t>визначення</w:t>
      </w:r>
      <w:r>
        <w:t></w:t>
      </w:r>
      <w:r>
        <w:rPr>
          <w:rFonts w:hint="eastAsia"/>
        </w:rPr>
        <w:t>сутності</w:t>
      </w:r>
      <w:r>
        <w:t></w:t>
      </w:r>
      <w:r>
        <w:rPr>
          <w:rFonts w:hint="eastAsia"/>
        </w:rPr>
        <w:t>доктринальних</w:t>
      </w:r>
      <w:r>
        <w:t></w:t>
      </w:r>
      <w:r>
        <w:rPr>
          <w:rFonts w:hint="eastAsia"/>
        </w:rPr>
        <w:t>засад</w:t>
      </w:r>
      <w:r>
        <w:t></w:t>
      </w:r>
      <w:r>
        <w:rPr>
          <w:rFonts w:hint="eastAsia"/>
        </w:rPr>
        <w:t>структури</w:t>
      </w:r>
      <w:r>
        <w:t></w:t>
      </w:r>
      <w:r>
        <w:rPr>
          <w:rFonts w:hint="eastAsia"/>
        </w:rPr>
        <w:t>та</w:t>
      </w:r>
      <w:r>
        <w:t></w:t>
      </w:r>
      <w:r>
        <w:rPr>
          <w:rFonts w:hint="eastAsia"/>
        </w:rPr>
        <w:t>системності</w:t>
      </w:r>
      <w:r>
        <w:t></w:t>
      </w:r>
      <w:r>
        <w:rPr>
          <w:rFonts w:hint="eastAsia"/>
        </w:rPr>
        <w:t>кримінального</w:t>
      </w:r>
      <w:r>
        <w:t></w:t>
      </w:r>
      <w:r>
        <w:rPr>
          <w:rFonts w:hint="eastAsia"/>
        </w:rPr>
        <w:t>процесу</w:t>
      </w:r>
      <w:r>
        <w:t></w:t>
      </w:r>
      <w:r>
        <w:rPr>
          <w:rFonts w:hint="eastAsia"/>
        </w:rPr>
        <w:t>України</w:t>
      </w:r>
      <w:r>
        <w:t></w:t>
      </w:r>
      <w:r>
        <w:t></w:t>
      </w:r>
      <w:r>
        <w:rPr>
          <w:rFonts w:hint="eastAsia"/>
        </w:rPr>
        <w:t>що</w:t>
      </w:r>
      <w:r>
        <w:t></w:t>
      </w:r>
      <w:r>
        <w:rPr>
          <w:rFonts w:hint="eastAsia"/>
        </w:rPr>
        <w:t>становить</w:t>
      </w:r>
      <w:r>
        <w:t></w:t>
      </w:r>
      <w:r>
        <w:rPr>
          <w:rFonts w:hint="eastAsia"/>
        </w:rPr>
        <w:t>основу</w:t>
      </w:r>
      <w:r>
        <w:t></w:t>
      </w:r>
      <w:r>
        <w:rPr>
          <w:rFonts w:hint="eastAsia"/>
        </w:rPr>
        <w:t>формування</w:t>
      </w:r>
      <w:r>
        <w:t></w:t>
      </w:r>
      <w:r>
        <w:rPr>
          <w:rFonts w:hint="eastAsia"/>
        </w:rPr>
        <w:t>пропозицій</w:t>
      </w:r>
      <w:r>
        <w:t></w:t>
      </w:r>
      <w:r>
        <w:rPr>
          <w:rFonts w:hint="eastAsia"/>
        </w:rPr>
        <w:t>і</w:t>
      </w:r>
      <w:r>
        <w:t></w:t>
      </w:r>
      <w:r>
        <w:rPr>
          <w:rFonts w:hint="eastAsia"/>
        </w:rPr>
        <w:t>рекомендацій</w:t>
      </w:r>
      <w:r>
        <w:t></w:t>
      </w:r>
      <w:r>
        <w:rPr>
          <w:rFonts w:hint="eastAsia"/>
        </w:rPr>
        <w:t>щодо</w:t>
      </w:r>
      <w:r>
        <w:t></w:t>
      </w:r>
      <w:r>
        <w:rPr>
          <w:rFonts w:hint="eastAsia"/>
        </w:rPr>
        <w:t>удосконалення</w:t>
      </w:r>
      <w:r>
        <w:t></w:t>
      </w:r>
      <w:r>
        <w:rPr>
          <w:rFonts w:hint="eastAsia"/>
        </w:rPr>
        <w:t>чинного</w:t>
      </w:r>
    </w:p>
    <w:p w:rsidR="003A3F4F" w:rsidRDefault="003A3F4F" w:rsidP="003A3F4F"/>
    <w:p w:rsidR="003A3F4F" w:rsidRDefault="003A3F4F" w:rsidP="003A3F4F">
      <w:r>
        <w:rPr>
          <w:rFonts w:hint="eastAsia"/>
        </w:rPr>
        <w:t>кримінального</w:t>
      </w:r>
      <w:r>
        <w:t></w:t>
      </w:r>
      <w:r>
        <w:rPr>
          <w:rFonts w:hint="eastAsia"/>
        </w:rPr>
        <w:t>процесуального</w:t>
      </w:r>
      <w:r>
        <w:t></w:t>
      </w:r>
      <w:r>
        <w:rPr>
          <w:rFonts w:hint="eastAsia"/>
        </w:rPr>
        <w:t>законодавства</w:t>
      </w:r>
      <w:r>
        <w:t></w:t>
      </w:r>
      <w:r>
        <w:rPr>
          <w:rFonts w:hint="eastAsia"/>
        </w:rPr>
        <w:t>та</w:t>
      </w:r>
      <w:r>
        <w:t></w:t>
      </w:r>
      <w:r>
        <w:rPr>
          <w:rFonts w:hint="eastAsia"/>
        </w:rPr>
        <w:t>практики</w:t>
      </w:r>
      <w:r>
        <w:t></w:t>
      </w:r>
      <w:r>
        <w:rPr>
          <w:rFonts w:hint="eastAsia"/>
        </w:rPr>
        <w:t>його</w:t>
      </w:r>
      <w:r>
        <w:t></w:t>
      </w:r>
      <w:r>
        <w:rPr>
          <w:rFonts w:hint="eastAsia"/>
        </w:rPr>
        <w:t>застосування</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нових</w:t>
      </w:r>
      <w:r>
        <w:t></w:t>
      </w:r>
      <w:r>
        <w:rPr>
          <w:rFonts w:hint="eastAsia"/>
        </w:rPr>
        <w:t>наукових</w:t>
      </w:r>
      <w:r>
        <w:t></w:t>
      </w:r>
      <w:r>
        <w:rPr>
          <w:rFonts w:hint="eastAsia"/>
        </w:rPr>
        <w:t>положень</w:t>
      </w:r>
      <w:r>
        <w:t></w:t>
      </w:r>
      <w:r>
        <w:rPr>
          <w:rFonts w:hint="eastAsia"/>
        </w:rPr>
        <w:t>та</w:t>
      </w:r>
      <w:r>
        <w:t></w:t>
      </w:r>
      <w:r>
        <w:rPr>
          <w:rFonts w:hint="eastAsia"/>
        </w:rPr>
        <w:t>висновків</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такі</w:t>
      </w:r>
      <w:r>
        <w:t></w:t>
      </w:r>
    </w:p>
    <w:p w:rsidR="003A3F4F" w:rsidRDefault="003A3F4F" w:rsidP="003A3F4F"/>
    <w:p w:rsidR="003A3F4F" w:rsidRDefault="003A3F4F" w:rsidP="003A3F4F">
      <w:r>
        <w:rPr>
          <w:rFonts w:hint="eastAsia"/>
        </w:rPr>
        <w:t>Еволюція</w:t>
      </w:r>
      <w:r>
        <w:t></w:t>
      </w:r>
      <w:r>
        <w:rPr>
          <w:rFonts w:hint="eastAsia"/>
        </w:rPr>
        <w:t>розвитку</w:t>
      </w:r>
      <w:r>
        <w:t></w:t>
      </w:r>
      <w:r>
        <w:rPr>
          <w:rFonts w:hint="eastAsia"/>
        </w:rPr>
        <w:t>системи</w:t>
      </w:r>
      <w:r>
        <w:t></w:t>
      </w:r>
      <w:r>
        <w:rPr>
          <w:rFonts w:hint="eastAsia"/>
        </w:rPr>
        <w:t>кримінального</w:t>
      </w:r>
      <w:r>
        <w:t></w:t>
      </w:r>
      <w:r>
        <w:rPr>
          <w:rFonts w:hint="eastAsia"/>
        </w:rPr>
        <w:t>процесу</w:t>
      </w:r>
      <w:r>
        <w:t></w:t>
      </w:r>
      <w:r>
        <w:rPr>
          <w:rFonts w:hint="eastAsia"/>
        </w:rPr>
        <w:t>України</w:t>
      </w:r>
      <w:r>
        <w:t></w:t>
      </w:r>
      <w:r>
        <w:rPr>
          <w:rFonts w:hint="eastAsia"/>
        </w:rPr>
        <w:t>є</w:t>
      </w:r>
      <w:r>
        <w:t></w:t>
      </w:r>
      <w:r>
        <w:rPr>
          <w:rFonts w:hint="eastAsia"/>
        </w:rPr>
        <w:t>досить</w:t>
      </w:r>
      <w:r>
        <w:t></w:t>
      </w:r>
      <w:r>
        <w:rPr>
          <w:rFonts w:hint="eastAsia"/>
        </w:rPr>
        <w:t>тривалою</w:t>
      </w:r>
      <w:r>
        <w:t></w:t>
      </w:r>
      <w:r>
        <w:rPr>
          <w:rFonts w:hint="eastAsia"/>
        </w:rPr>
        <w:t>і</w:t>
      </w:r>
      <w:r>
        <w:t></w:t>
      </w:r>
      <w:r>
        <w:rPr>
          <w:rFonts w:hint="eastAsia"/>
        </w:rPr>
        <w:t>складною</w:t>
      </w:r>
      <w:r>
        <w:t></w:t>
      </w:r>
      <w:r>
        <w:t></w:t>
      </w:r>
      <w:r>
        <w:rPr>
          <w:rFonts w:hint="eastAsia"/>
        </w:rPr>
        <w:t>а</w:t>
      </w:r>
      <w:r>
        <w:t></w:t>
      </w:r>
      <w:r>
        <w:rPr>
          <w:rFonts w:hint="eastAsia"/>
        </w:rPr>
        <w:t>її</w:t>
      </w:r>
      <w:r>
        <w:t></w:t>
      </w:r>
      <w:r>
        <w:rPr>
          <w:rFonts w:hint="eastAsia"/>
        </w:rPr>
        <w:t>періодизація</w:t>
      </w:r>
      <w:r>
        <w:t></w:t>
      </w:r>
      <w:r>
        <w:rPr>
          <w:rFonts w:hint="eastAsia"/>
        </w:rPr>
        <w:t>ускладнюється</w:t>
      </w:r>
      <w:r>
        <w:t></w:t>
      </w:r>
      <w:r>
        <w:rPr>
          <w:rFonts w:hint="eastAsia"/>
        </w:rPr>
        <w:t>багатоаспектністю</w:t>
      </w:r>
      <w:r>
        <w:t></w:t>
      </w:r>
      <w:r>
        <w:rPr>
          <w:rFonts w:hint="eastAsia"/>
        </w:rPr>
        <w:t>процесу</w:t>
      </w:r>
      <w:r>
        <w:t></w:t>
      </w:r>
      <w:r>
        <w:rPr>
          <w:rFonts w:hint="eastAsia"/>
        </w:rPr>
        <w:t>формування</w:t>
      </w:r>
      <w:r>
        <w:t></w:t>
      </w:r>
      <w:r>
        <w:rPr>
          <w:rFonts w:hint="eastAsia"/>
        </w:rPr>
        <w:t>права</w:t>
      </w:r>
      <w:r>
        <w:t></w:t>
      </w:r>
      <w:r>
        <w:rPr>
          <w:rFonts w:hint="eastAsia"/>
        </w:rPr>
        <w:t>на</w:t>
      </w:r>
      <w:r>
        <w:t></w:t>
      </w:r>
      <w:r>
        <w:rPr>
          <w:rFonts w:hint="eastAsia"/>
        </w:rPr>
        <w:t>українських</w:t>
      </w:r>
      <w:r>
        <w:t></w:t>
      </w:r>
      <w:r>
        <w:rPr>
          <w:rFonts w:hint="eastAsia"/>
        </w:rPr>
        <w:t>землях</w:t>
      </w:r>
      <w:r>
        <w:t></w:t>
      </w:r>
      <w:r>
        <w:t></w:t>
      </w:r>
      <w:r>
        <w:rPr>
          <w:rFonts w:hint="eastAsia"/>
        </w:rPr>
        <w:t>які</w:t>
      </w:r>
      <w:r>
        <w:t></w:t>
      </w:r>
      <w:r>
        <w:rPr>
          <w:rFonts w:hint="eastAsia"/>
        </w:rPr>
        <w:t>постійно</w:t>
      </w:r>
      <w:r>
        <w:t></w:t>
      </w:r>
      <w:r>
        <w:rPr>
          <w:rFonts w:hint="eastAsia"/>
        </w:rPr>
        <w:t>перебували</w:t>
      </w:r>
    </w:p>
    <w:p w:rsidR="003A3F4F" w:rsidRDefault="003A3F4F" w:rsidP="003A3F4F"/>
    <w:p w:rsidR="003A3F4F" w:rsidRDefault="003A3F4F" w:rsidP="003A3F4F">
      <w:r>
        <w:tab/>
      </w:r>
      <w:r>
        <w:rPr>
          <w:rFonts w:hint="eastAsia"/>
        </w:rPr>
        <w:t>складі</w:t>
      </w:r>
      <w:r>
        <w:t></w:t>
      </w:r>
      <w:r>
        <w:rPr>
          <w:rFonts w:hint="eastAsia"/>
        </w:rPr>
        <w:t>різних</w:t>
      </w:r>
      <w:r>
        <w:t></w:t>
      </w:r>
      <w:r>
        <w:rPr>
          <w:rFonts w:hint="eastAsia"/>
        </w:rPr>
        <w:t>державоутворень</w:t>
      </w:r>
      <w:r>
        <w:t></w:t>
      </w:r>
      <w:r>
        <w:t></w:t>
      </w:r>
      <w:r>
        <w:rPr>
          <w:rFonts w:hint="eastAsia"/>
        </w:rPr>
        <w:t>Становлення</w:t>
      </w:r>
      <w:r>
        <w:t></w:t>
      </w:r>
      <w:r>
        <w:rPr>
          <w:rFonts w:hint="eastAsia"/>
        </w:rPr>
        <w:t>системи</w:t>
      </w:r>
      <w:r>
        <w:t></w:t>
      </w:r>
      <w:r>
        <w:rPr>
          <w:rFonts w:hint="eastAsia"/>
        </w:rPr>
        <w:t>кримінального</w:t>
      </w:r>
      <w:r>
        <w:t></w:t>
      </w:r>
      <w:r>
        <w:rPr>
          <w:rFonts w:hint="eastAsia"/>
        </w:rPr>
        <w:t>процесу</w:t>
      </w:r>
      <w:r>
        <w:t></w:t>
      </w:r>
      <w:r>
        <w:rPr>
          <w:rFonts w:hint="eastAsia"/>
        </w:rPr>
        <w:t>бере</w:t>
      </w:r>
      <w:r>
        <w:t></w:t>
      </w:r>
      <w:r>
        <w:rPr>
          <w:rFonts w:hint="eastAsia"/>
        </w:rPr>
        <w:t>свій</w:t>
      </w:r>
      <w:r>
        <w:t></w:t>
      </w:r>
      <w:r>
        <w:rPr>
          <w:rFonts w:hint="eastAsia"/>
        </w:rPr>
        <w:t>початок</w:t>
      </w:r>
      <w:r>
        <w:t></w:t>
      </w:r>
      <w:r>
        <w:rPr>
          <w:rFonts w:hint="eastAsia"/>
        </w:rPr>
        <w:t>від</w:t>
      </w:r>
      <w:r>
        <w:t></w:t>
      </w:r>
      <w:r>
        <w:rPr>
          <w:rFonts w:hint="eastAsia"/>
        </w:rPr>
        <w:t>Руської</w:t>
      </w:r>
      <w:r>
        <w:t></w:t>
      </w:r>
      <w:r>
        <w:rPr>
          <w:rFonts w:hint="eastAsia"/>
        </w:rPr>
        <w:t>Правди</w:t>
      </w:r>
      <w:r>
        <w:t></w:t>
      </w:r>
      <w:r>
        <w:t></w:t>
      </w:r>
      <w:r>
        <w:rPr>
          <w:rFonts w:hint="eastAsia"/>
        </w:rPr>
        <w:t>а</w:t>
      </w:r>
      <w:r>
        <w:t></w:t>
      </w:r>
      <w:r>
        <w:rPr>
          <w:rFonts w:hint="eastAsia"/>
        </w:rPr>
        <w:t>подальший</w:t>
      </w:r>
      <w:r>
        <w:t></w:t>
      </w:r>
      <w:r>
        <w:rPr>
          <w:rFonts w:hint="eastAsia"/>
        </w:rPr>
        <w:t>розвиток</w:t>
      </w:r>
      <w:r>
        <w:t></w:t>
      </w:r>
      <w:r>
        <w:rPr>
          <w:rFonts w:hint="eastAsia"/>
        </w:rPr>
        <w:t>здійснювався</w:t>
      </w:r>
      <w:r>
        <w:t></w:t>
      </w:r>
      <w:r>
        <w:rPr>
          <w:rFonts w:hint="eastAsia"/>
        </w:rPr>
        <w:t>з</w:t>
      </w:r>
      <w:r>
        <w:t></w:t>
      </w:r>
      <w:r>
        <w:rPr>
          <w:rFonts w:hint="eastAsia"/>
        </w:rPr>
        <w:t>прийняттям</w:t>
      </w:r>
      <w:r>
        <w:t></w:t>
      </w:r>
      <w:r>
        <w:rPr>
          <w:rFonts w:hint="eastAsia"/>
        </w:rPr>
        <w:t>Литовських</w:t>
      </w:r>
      <w:r>
        <w:t></w:t>
      </w:r>
      <w:r>
        <w:rPr>
          <w:rFonts w:hint="eastAsia"/>
        </w:rPr>
        <w:t>статутів</w:t>
      </w:r>
      <w:r>
        <w:t></w:t>
      </w:r>
      <w:r>
        <w:t></w:t>
      </w:r>
      <w:r>
        <w:t></w:t>
      </w:r>
      <w:r>
        <w:t></w:t>
      </w:r>
      <w:r>
        <w:t></w:t>
      </w:r>
      <w:r>
        <w:t></w:t>
      </w:r>
      <w:r>
        <w:t></w:t>
      </w:r>
      <w:r>
        <w:t></w:t>
      </w:r>
      <w:r>
        <w:t></w:t>
      </w:r>
      <w:r>
        <w:t></w:t>
      </w:r>
      <w:r>
        <w:t></w:t>
      </w:r>
      <w:r>
        <w:t></w:t>
      </w:r>
      <w:r>
        <w:t></w:t>
      </w:r>
      <w:r>
        <w:t></w:t>
      </w:r>
      <w:r>
        <w:t></w:t>
      </w:r>
      <w:r>
        <w:t></w:t>
      </w:r>
      <w:r>
        <w:t></w:t>
      </w:r>
      <w:r>
        <w:t></w:t>
      </w:r>
      <w:r>
        <w:rPr>
          <w:rFonts w:hint="eastAsia"/>
        </w:rPr>
        <w:t>рр</w:t>
      </w:r>
      <w:r>
        <w:t></w:t>
      </w:r>
      <w:r>
        <w:t></w:t>
      </w:r>
      <w:r>
        <w:t></w:t>
      </w:r>
      <w:r>
        <w:rPr>
          <w:rFonts w:hint="eastAsia"/>
        </w:rPr>
        <w:t>Зводу</w:t>
      </w:r>
      <w:r>
        <w:t></w:t>
      </w:r>
      <w:r>
        <w:rPr>
          <w:rFonts w:hint="eastAsia"/>
        </w:rPr>
        <w:t>законів</w:t>
      </w:r>
      <w:r>
        <w:t></w:t>
      </w:r>
      <w:r>
        <w:rPr>
          <w:rFonts w:hint="eastAsia"/>
        </w:rPr>
        <w:t>Російської</w:t>
      </w:r>
      <w:r>
        <w:t></w:t>
      </w:r>
      <w:r>
        <w:rPr>
          <w:rFonts w:hint="eastAsia"/>
        </w:rPr>
        <w:t>імперії</w:t>
      </w:r>
      <w:r>
        <w:t></w:t>
      </w:r>
      <w:r>
        <w:t></w:t>
      </w:r>
      <w:r>
        <w:rPr>
          <w:rFonts w:hint="eastAsia"/>
        </w:rPr>
        <w:t>Статуту</w:t>
      </w:r>
      <w:r>
        <w:t></w:t>
      </w:r>
      <w:r>
        <w:rPr>
          <w:rFonts w:hint="eastAsia"/>
        </w:rPr>
        <w:t>кримінального</w:t>
      </w:r>
      <w:r>
        <w:t></w:t>
      </w:r>
      <w:r>
        <w:rPr>
          <w:rFonts w:hint="eastAsia"/>
        </w:rPr>
        <w:t>судочинства</w:t>
      </w:r>
      <w:r>
        <w:t></w:t>
      </w:r>
      <w:r>
        <w:t></w:t>
      </w:r>
      <w:r>
        <w:t></w:t>
      </w:r>
      <w:r>
        <w:t></w:t>
      </w:r>
      <w:r>
        <w:t></w:t>
      </w:r>
      <w:r>
        <w:t></w:t>
      </w:r>
      <w:r>
        <w:rPr>
          <w:rFonts w:hint="eastAsia"/>
        </w:rPr>
        <w:t>р</w:t>
      </w:r>
      <w:r>
        <w:t></w:t>
      </w:r>
      <w:r>
        <w:t></w:t>
      </w:r>
    </w:p>
    <w:p w:rsidR="003A3F4F" w:rsidRDefault="003A3F4F" w:rsidP="003A3F4F"/>
    <w:p w:rsidR="003A3F4F" w:rsidRDefault="003A3F4F" w:rsidP="003A3F4F">
      <w:r>
        <w:rPr>
          <w:rFonts w:hint="eastAsia"/>
        </w:rPr>
        <w:t>КПК</w:t>
      </w:r>
      <w:r>
        <w:t></w:t>
      </w:r>
      <w:r>
        <w:t></w:t>
      </w:r>
      <w:r>
        <w:t></w:t>
      </w:r>
      <w:r>
        <w:t></w:t>
      </w:r>
      <w:r>
        <w:t></w:t>
      </w:r>
      <w:r>
        <w:t></w:t>
      </w:r>
      <w:r>
        <w:t></w:t>
      </w:r>
      <w:r>
        <w:t></w:t>
      </w:r>
      <w:r>
        <w:t></w:t>
      </w:r>
      <w:r>
        <w:t></w:t>
      </w:r>
      <w:r>
        <w:t></w:t>
      </w:r>
      <w:r>
        <w:t></w:t>
      </w:r>
      <w:r>
        <w:t></w:t>
      </w:r>
      <w:r>
        <w:t></w:t>
      </w:r>
      <w:r>
        <w:t></w:t>
      </w:r>
      <w:r>
        <w:t></w:t>
      </w:r>
      <w:r>
        <w:t></w:t>
      </w:r>
      <w:r>
        <w:t></w:t>
      </w:r>
      <w:r>
        <w:rPr>
          <w:rFonts w:hint="eastAsia"/>
        </w:rPr>
        <w:t>рр</w:t>
      </w:r>
      <w:r>
        <w:t></w:t>
      </w:r>
      <w:r>
        <w:t></w:t>
      </w:r>
      <w:r>
        <w:rPr>
          <w:rFonts w:hint="eastAsia"/>
        </w:rPr>
        <w:t>Більшість</w:t>
      </w:r>
      <w:r>
        <w:t></w:t>
      </w:r>
      <w:r>
        <w:rPr>
          <w:rFonts w:hint="eastAsia"/>
        </w:rPr>
        <w:t>норм</w:t>
      </w:r>
      <w:r>
        <w:t></w:t>
      </w:r>
      <w:r>
        <w:rPr>
          <w:rFonts w:hint="eastAsia"/>
        </w:rPr>
        <w:t>цих</w:t>
      </w:r>
      <w:r>
        <w:t></w:t>
      </w:r>
      <w:r>
        <w:rPr>
          <w:rFonts w:hint="eastAsia"/>
        </w:rPr>
        <w:t>історичних</w:t>
      </w:r>
      <w:r>
        <w:t></w:t>
      </w:r>
      <w:r>
        <w:rPr>
          <w:rFonts w:hint="eastAsia"/>
        </w:rPr>
        <w:t>пам’яток</w:t>
      </w:r>
      <w:r>
        <w:t></w:t>
      </w:r>
      <w:r>
        <w:rPr>
          <w:rFonts w:hint="eastAsia"/>
        </w:rPr>
        <w:t>права</w:t>
      </w:r>
      <w:r>
        <w:t></w:t>
      </w:r>
      <w:r>
        <w:rPr>
          <w:rFonts w:hint="eastAsia"/>
        </w:rPr>
        <w:t>суттєво</w:t>
      </w:r>
      <w:r>
        <w:t></w:t>
      </w:r>
      <w:r>
        <w:rPr>
          <w:rFonts w:hint="eastAsia"/>
        </w:rPr>
        <w:t>позначилися</w:t>
      </w:r>
      <w:r>
        <w:t></w:t>
      </w:r>
      <w:r>
        <w:rPr>
          <w:rFonts w:hint="eastAsia"/>
        </w:rPr>
        <w:t>на</w:t>
      </w:r>
      <w:r>
        <w:t></w:t>
      </w:r>
      <w:r>
        <w:rPr>
          <w:rFonts w:hint="eastAsia"/>
        </w:rPr>
        <w:t>сучасній</w:t>
      </w:r>
      <w:r>
        <w:t></w:t>
      </w:r>
      <w:r>
        <w:rPr>
          <w:rFonts w:hint="eastAsia"/>
        </w:rPr>
        <w:t>системі</w:t>
      </w:r>
      <w:r>
        <w:t></w:t>
      </w:r>
      <w:r>
        <w:rPr>
          <w:rFonts w:hint="eastAsia"/>
        </w:rPr>
        <w:t>кримінального</w:t>
      </w:r>
      <w:r>
        <w:t></w:t>
      </w:r>
      <w:r>
        <w:rPr>
          <w:rFonts w:hint="eastAsia"/>
        </w:rPr>
        <w:t>процесу</w:t>
      </w:r>
      <w:r>
        <w:t></w:t>
      </w:r>
      <w:r>
        <w:rPr>
          <w:rFonts w:hint="eastAsia"/>
        </w:rPr>
        <w:t>України</w:t>
      </w:r>
      <w:r>
        <w:t></w:t>
      </w:r>
      <w:r>
        <w:t></w:t>
      </w:r>
      <w:r>
        <w:rPr>
          <w:rFonts w:hint="eastAsia"/>
        </w:rPr>
        <w:t>адже</w:t>
      </w:r>
      <w:r>
        <w:t></w:t>
      </w:r>
      <w:r>
        <w:rPr>
          <w:rFonts w:hint="eastAsia"/>
        </w:rPr>
        <w:t>окремі</w:t>
      </w:r>
      <w:r>
        <w:t></w:t>
      </w:r>
      <w:r>
        <w:rPr>
          <w:rFonts w:hint="eastAsia"/>
        </w:rPr>
        <w:t>структурні</w:t>
      </w:r>
      <w:r>
        <w:t></w:t>
      </w:r>
      <w:r>
        <w:rPr>
          <w:rFonts w:hint="eastAsia"/>
        </w:rPr>
        <w:t>елементи</w:t>
      </w:r>
      <w:r>
        <w:t></w:t>
      </w:r>
      <w:r>
        <w:t></w:t>
      </w:r>
      <w:r>
        <w:rPr>
          <w:rFonts w:hint="eastAsia"/>
        </w:rPr>
        <w:t>що</w:t>
      </w:r>
      <w:r>
        <w:t></w:t>
      </w:r>
      <w:r>
        <w:rPr>
          <w:rFonts w:hint="eastAsia"/>
        </w:rPr>
        <w:t>містилися</w:t>
      </w:r>
      <w:r>
        <w:t></w:t>
      </w:r>
      <w:r>
        <w:rPr>
          <w:rFonts w:hint="eastAsia"/>
        </w:rPr>
        <w:t>в</w:t>
      </w:r>
      <w:r>
        <w:t></w:t>
      </w:r>
      <w:r>
        <w:rPr>
          <w:rFonts w:hint="eastAsia"/>
        </w:rPr>
        <w:t>них</w:t>
      </w:r>
      <w:r>
        <w:t></w:t>
      </w:r>
      <w:r>
        <w:t></w:t>
      </w:r>
      <w:r>
        <w:rPr>
          <w:rFonts w:hint="eastAsia"/>
        </w:rPr>
        <w:t>з</w:t>
      </w:r>
      <w:r>
        <w:t></w:t>
      </w:r>
      <w:r>
        <w:rPr>
          <w:rFonts w:hint="eastAsia"/>
        </w:rPr>
        <w:t>урахуванням</w:t>
      </w:r>
      <w:r>
        <w:t></w:t>
      </w:r>
      <w:r>
        <w:rPr>
          <w:rFonts w:hint="eastAsia"/>
        </w:rPr>
        <w:t>міжнародних</w:t>
      </w:r>
      <w:r>
        <w:t></w:t>
      </w:r>
      <w:r>
        <w:rPr>
          <w:rFonts w:hint="eastAsia"/>
        </w:rPr>
        <w:t>і</w:t>
      </w:r>
      <w:r>
        <w:t></w:t>
      </w:r>
      <w:r>
        <w:rPr>
          <w:rFonts w:hint="eastAsia"/>
        </w:rPr>
        <w:t>європейських</w:t>
      </w:r>
      <w:r>
        <w:t></w:t>
      </w:r>
      <w:r>
        <w:rPr>
          <w:rFonts w:hint="eastAsia"/>
        </w:rPr>
        <w:t>вимог</w:t>
      </w:r>
      <w:r>
        <w:t></w:t>
      </w:r>
      <w:r>
        <w:rPr>
          <w:rFonts w:hint="eastAsia"/>
        </w:rPr>
        <w:t>акумульовано</w:t>
      </w:r>
      <w:r>
        <w:t></w:t>
      </w:r>
      <w:r>
        <w:rPr>
          <w:rFonts w:hint="eastAsia"/>
        </w:rPr>
        <w:t>в</w:t>
      </w:r>
      <w:r>
        <w:t></w:t>
      </w:r>
      <w:r>
        <w:rPr>
          <w:rFonts w:hint="eastAsia"/>
        </w:rPr>
        <w:t>КПК</w:t>
      </w:r>
      <w:r>
        <w:t></w:t>
      </w:r>
      <w:r>
        <w:rPr>
          <w:rFonts w:hint="eastAsia"/>
        </w:rPr>
        <w:t>України</w:t>
      </w:r>
      <w:r>
        <w:t></w:t>
      </w:r>
      <w:r>
        <w:t></w:t>
      </w:r>
      <w:r>
        <w:t></w:t>
      </w:r>
      <w:r>
        <w:t></w:t>
      </w:r>
      <w:r>
        <w:t></w:t>
      </w:r>
      <w:r>
        <w:t></w:t>
      </w:r>
      <w:r>
        <w:rPr>
          <w:rFonts w:hint="eastAsia"/>
        </w:rPr>
        <w:t>р</w:t>
      </w:r>
      <w:r>
        <w:t></w:t>
      </w:r>
      <w:r>
        <w:t></w:t>
      </w:r>
      <w:r>
        <w:rPr>
          <w:rFonts w:hint="eastAsia"/>
        </w:rPr>
        <w:t>Сучасний</w:t>
      </w:r>
      <w:r>
        <w:t></w:t>
      </w:r>
      <w:r>
        <w:rPr>
          <w:rFonts w:hint="eastAsia"/>
        </w:rPr>
        <w:t>етап</w:t>
      </w:r>
      <w:r>
        <w:t></w:t>
      </w:r>
      <w:r>
        <w:rPr>
          <w:rFonts w:hint="eastAsia"/>
        </w:rPr>
        <w:t>характеризується</w:t>
      </w:r>
      <w:r>
        <w:t></w:t>
      </w:r>
      <w:r>
        <w:rPr>
          <w:rFonts w:hint="eastAsia"/>
        </w:rPr>
        <w:t>зміною</w:t>
      </w:r>
      <w:r>
        <w:t></w:t>
      </w:r>
      <w:r>
        <w:rPr>
          <w:rFonts w:hint="eastAsia"/>
        </w:rPr>
        <w:t>правової</w:t>
      </w:r>
      <w:r>
        <w:t></w:t>
      </w:r>
      <w:r>
        <w:rPr>
          <w:rFonts w:hint="eastAsia"/>
        </w:rPr>
        <w:t>ідеології</w:t>
      </w:r>
      <w:r>
        <w:t></w:t>
      </w:r>
      <w:r>
        <w:rPr>
          <w:rFonts w:hint="eastAsia"/>
        </w:rPr>
        <w:t>та</w:t>
      </w:r>
      <w:r>
        <w:t></w:t>
      </w:r>
      <w:r>
        <w:rPr>
          <w:rFonts w:hint="eastAsia"/>
        </w:rPr>
        <w:t>змісту</w:t>
      </w:r>
      <w:r>
        <w:t></w:t>
      </w:r>
      <w:r>
        <w:rPr>
          <w:rFonts w:hint="eastAsia"/>
        </w:rPr>
        <w:t>кримінального</w:t>
      </w:r>
      <w:r>
        <w:t></w:t>
      </w:r>
      <w:r>
        <w:rPr>
          <w:rFonts w:hint="eastAsia"/>
        </w:rPr>
        <w:t>провадження</w:t>
      </w:r>
      <w:r>
        <w:t></w:t>
      </w:r>
      <w:r>
        <w:t></w:t>
      </w:r>
      <w:r>
        <w:rPr>
          <w:rFonts w:hint="eastAsia"/>
        </w:rPr>
        <w:t>пріоритетністю</w:t>
      </w:r>
      <w:r>
        <w:t></w:t>
      </w:r>
      <w:r>
        <w:rPr>
          <w:rFonts w:hint="eastAsia"/>
        </w:rPr>
        <w:t>якого</w:t>
      </w:r>
      <w:r>
        <w:t></w:t>
      </w:r>
      <w:r>
        <w:rPr>
          <w:rFonts w:hint="eastAsia"/>
        </w:rPr>
        <w:t>є</w:t>
      </w:r>
      <w:r>
        <w:t></w:t>
      </w:r>
      <w:r>
        <w:rPr>
          <w:rFonts w:hint="eastAsia"/>
        </w:rPr>
        <w:t>захист</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особи</w:t>
      </w:r>
      <w:r>
        <w:t></w:t>
      </w:r>
    </w:p>
    <w:p w:rsidR="003A3F4F" w:rsidRDefault="003A3F4F" w:rsidP="003A3F4F"/>
    <w:p w:rsidR="003A3F4F" w:rsidRDefault="003A3F4F" w:rsidP="003A3F4F">
      <w:r>
        <w:rPr>
          <w:rFonts w:hint="eastAsia"/>
        </w:rPr>
        <w:t>Нормативна</w:t>
      </w:r>
      <w:r>
        <w:tab/>
      </w:r>
      <w:r>
        <w:rPr>
          <w:rFonts w:hint="eastAsia"/>
        </w:rPr>
        <w:t>регламентація</w:t>
      </w:r>
      <w:r>
        <w:tab/>
      </w:r>
      <w:r>
        <w:rPr>
          <w:rFonts w:hint="eastAsia"/>
        </w:rPr>
        <w:t>завдань</w:t>
      </w:r>
      <w:r>
        <w:tab/>
      </w:r>
      <w:r>
        <w:rPr>
          <w:rFonts w:hint="eastAsia"/>
        </w:rPr>
        <w:t>та</w:t>
      </w:r>
      <w:r>
        <w:tab/>
      </w:r>
      <w:r>
        <w:rPr>
          <w:rFonts w:hint="eastAsia"/>
        </w:rPr>
        <w:t>мети</w:t>
      </w:r>
      <w:r>
        <w:tab/>
      </w:r>
      <w:r>
        <w:rPr>
          <w:rFonts w:hint="eastAsia"/>
        </w:rPr>
        <w:t>кримінального</w:t>
      </w:r>
    </w:p>
    <w:p w:rsidR="003A3F4F" w:rsidRDefault="003A3F4F" w:rsidP="003A3F4F"/>
    <w:p w:rsidR="003A3F4F" w:rsidRDefault="003A3F4F" w:rsidP="003A3F4F">
      <w:r>
        <w:rPr>
          <w:rFonts w:hint="eastAsia"/>
        </w:rPr>
        <w:t>провадження</w:t>
      </w:r>
      <w:r>
        <w:t></w:t>
      </w:r>
      <w:r>
        <w:rPr>
          <w:rFonts w:hint="eastAsia"/>
        </w:rPr>
        <w:t>є</w:t>
      </w:r>
      <w:r>
        <w:t></w:t>
      </w:r>
      <w:r>
        <w:rPr>
          <w:rFonts w:hint="eastAsia"/>
        </w:rPr>
        <w:t>системно</w:t>
      </w:r>
      <w:r>
        <w:t></w:t>
      </w:r>
      <w:r>
        <w:rPr>
          <w:rFonts w:hint="eastAsia"/>
        </w:rPr>
        <w:t>організаційним</w:t>
      </w:r>
      <w:r>
        <w:t></w:t>
      </w:r>
      <w:r>
        <w:rPr>
          <w:rFonts w:hint="eastAsia"/>
        </w:rPr>
        <w:t>фактором</w:t>
      </w:r>
      <w:r>
        <w:t></w:t>
      </w:r>
      <w:r>
        <w:t></w:t>
      </w:r>
      <w:r>
        <w:rPr>
          <w:rFonts w:hint="eastAsia"/>
        </w:rPr>
        <w:t>який</w:t>
      </w:r>
      <w:r>
        <w:t></w:t>
      </w:r>
      <w:r>
        <w:rPr>
          <w:rFonts w:hint="eastAsia"/>
        </w:rPr>
        <w:t>надає</w:t>
      </w:r>
      <w:r>
        <w:t></w:t>
      </w:r>
      <w:r>
        <w:rPr>
          <w:rFonts w:hint="eastAsia"/>
        </w:rPr>
        <w:t>кримінальній</w:t>
      </w:r>
      <w:r>
        <w:t></w:t>
      </w:r>
      <w:r>
        <w:rPr>
          <w:rFonts w:hint="eastAsia"/>
        </w:rPr>
        <w:t>процесуальній</w:t>
      </w:r>
      <w:r>
        <w:t></w:t>
      </w:r>
      <w:r>
        <w:rPr>
          <w:rFonts w:hint="eastAsia"/>
        </w:rPr>
        <w:t>діяльності</w:t>
      </w:r>
      <w:r>
        <w:t></w:t>
      </w:r>
      <w:r>
        <w:rPr>
          <w:rFonts w:hint="eastAsia"/>
        </w:rPr>
        <w:t>слідчого</w:t>
      </w:r>
      <w:r>
        <w:t></w:t>
      </w:r>
      <w:r>
        <w:t></w:t>
      </w:r>
      <w:r>
        <w:rPr>
          <w:rFonts w:hint="eastAsia"/>
        </w:rPr>
        <w:t>прокурора</w:t>
      </w:r>
      <w:r>
        <w:t></w:t>
      </w:r>
      <w:r>
        <w:t></w:t>
      </w:r>
      <w:r>
        <w:rPr>
          <w:rFonts w:hint="eastAsia"/>
        </w:rPr>
        <w:t>слідчого</w:t>
      </w:r>
      <w:r>
        <w:t></w:t>
      </w:r>
      <w:r>
        <w:rPr>
          <w:rFonts w:hint="eastAsia"/>
        </w:rPr>
        <w:t>судді</w:t>
      </w:r>
      <w:r>
        <w:t></w:t>
      </w:r>
      <w:r>
        <w:rPr>
          <w:rFonts w:hint="eastAsia"/>
        </w:rPr>
        <w:t>та</w:t>
      </w:r>
      <w:r>
        <w:t></w:t>
      </w:r>
      <w:r>
        <w:rPr>
          <w:rFonts w:hint="eastAsia"/>
        </w:rPr>
        <w:t>суду</w:t>
      </w:r>
      <w:r>
        <w:t></w:t>
      </w:r>
      <w:r>
        <w:rPr>
          <w:rFonts w:hint="eastAsia"/>
        </w:rPr>
        <w:t>логічної</w:t>
      </w:r>
      <w:r>
        <w:t></w:t>
      </w:r>
      <w:r>
        <w:rPr>
          <w:rFonts w:hint="eastAsia"/>
        </w:rPr>
        <w:t>спрямованості</w:t>
      </w:r>
      <w:r>
        <w:t></w:t>
      </w:r>
      <w:r>
        <w:t></w:t>
      </w:r>
      <w:r>
        <w:rPr>
          <w:rFonts w:hint="eastAsia"/>
        </w:rPr>
        <w:t>цілісності</w:t>
      </w:r>
      <w:r>
        <w:t></w:t>
      </w:r>
      <w:r>
        <w:rPr>
          <w:rFonts w:hint="eastAsia"/>
        </w:rPr>
        <w:t>й</w:t>
      </w:r>
      <w:r>
        <w:t></w:t>
      </w:r>
      <w:r>
        <w:rPr>
          <w:rFonts w:hint="eastAsia"/>
        </w:rPr>
        <w:t>взаємопов’язаності</w:t>
      </w:r>
      <w:r>
        <w:t></w:t>
      </w:r>
      <w:r>
        <w:t></w:t>
      </w:r>
      <w:r>
        <w:rPr>
          <w:rFonts w:hint="eastAsia"/>
        </w:rPr>
        <w:t>Саме</w:t>
      </w:r>
      <w:r>
        <w:t></w:t>
      </w:r>
      <w:r>
        <w:rPr>
          <w:rFonts w:hint="eastAsia"/>
        </w:rPr>
        <w:t>тому</w:t>
      </w:r>
      <w:r>
        <w:t></w:t>
      </w:r>
      <w:r>
        <w:rPr>
          <w:rFonts w:hint="eastAsia"/>
        </w:rPr>
        <w:t>чітке</w:t>
      </w:r>
      <w:r>
        <w:t></w:t>
      </w:r>
      <w:r>
        <w:rPr>
          <w:rFonts w:hint="eastAsia"/>
        </w:rPr>
        <w:t>їх</w:t>
      </w:r>
      <w:r>
        <w:t></w:t>
      </w:r>
      <w:r>
        <w:rPr>
          <w:rFonts w:hint="eastAsia"/>
        </w:rPr>
        <w:t>закріплення</w:t>
      </w:r>
      <w:r>
        <w:t></w:t>
      </w:r>
      <w:r>
        <w:rPr>
          <w:rFonts w:hint="eastAsia"/>
        </w:rPr>
        <w:t>становить</w:t>
      </w:r>
      <w:r>
        <w:t></w:t>
      </w:r>
      <w:r>
        <w:rPr>
          <w:rFonts w:hint="eastAsia"/>
        </w:rPr>
        <w:t>запоруку</w:t>
      </w:r>
      <w:r>
        <w:t></w:t>
      </w:r>
      <w:r>
        <w:rPr>
          <w:rFonts w:hint="eastAsia"/>
        </w:rPr>
        <w:t>ефективного</w:t>
      </w:r>
      <w:r>
        <w:t></w:t>
      </w:r>
      <w:r>
        <w:rPr>
          <w:rFonts w:hint="eastAsia"/>
        </w:rPr>
        <w:t>розслідування</w:t>
      </w:r>
      <w:r>
        <w:t></w:t>
      </w:r>
      <w:r>
        <w:rPr>
          <w:rFonts w:hint="eastAsia"/>
        </w:rPr>
        <w:t>та</w:t>
      </w:r>
      <w:r>
        <w:t></w:t>
      </w:r>
      <w:r>
        <w:rPr>
          <w:rFonts w:hint="eastAsia"/>
        </w:rPr>
        <w:t>судового</w:t>
      </w:r>
      <w:r>
        <w:t></w:t>
      </w:r>
      <w:r>
        <w:rPr>
          <w:rFonts w:hint="eastAsia"/>
        </w:rPr>
        <w:t>розгляду</w:t>
      </w:r>
      <w:r>
        <w:t></w:t>
      </w:r>
      <w:r>
        <w:t></w:t>
      </w:r>
      <w:r>
        <w:rPr>
          <w:rFonts w:hint="eastAsia"/>
        </w:rPr>
        <w:t>адже</w:t>
      </w:r>
      <w:r>
        <w:t></w:t>
      </w:r>
      <w:r>
        <w:rPr>
          <w:rFonts w:hint="eastAsia"/>
        </w:rPr>
        <w:t>завдяки</w:t>
      </w:r>
      <w:r>
        <w:t></w:t>
      </w:r>
      <w:r>
        <w:rPr>
          <w:rFonts w:hint="eastAsia"/>
        </w:rPr>
        <w:t>цьому</w:t>
      </w:r>
      <w:r>
        <w:t></w:t>
      </w:r>
      <w:r>
        <w:rPr>
          <w:rFonts w:hint="eastAsia"/>
        </w:rPr>
        <w:t>забезпечується</w:t>
      </w:r>
      <w:r>
        <w:t></w:t>
      </w:r>
      <w:r>
        <w:rPr>
          <w:rFonts w:hint="eastAsia"/>
        </w:rPr>
        <w:t>ефективність</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реалізації</w:t>
      </w:r>
      <w:r>
        <w:tab/>
      </w:r>
      <w:r>
        <w:rPr>
          <w:rFonts w:hint="eastAsia"/>
        </w:rPr>
        <w:t>покладених</w:t>
      </w:r>
      <w:r>
        <w:tab/>
      </w:r>
      <w:r>
        <w:rPr>
          <w:rFonts w:hint="eastAsia"/>
        </w:rPr>
        <w:t>на</w:t>
      </w:r>
      <w:r>
        <w:tab/>
      </w:r>
      <w:r>
        <w:rPr>
          <w:rFonts w:hint="eastAsia"/>
        </w:rPr>
        <w:t>державні</w:t>
      </w:r>
      <w:r>
        <w:tab/>
      </w:r>
      <w:r>
        <w:rPr>
          <w:rFonts w:hint="eastAsia"/>
        </w:rPr>
        <w:t>органи</w:t>
      </w:r>
      <w:r>
        <w:tab/>
      </w:r>
      <w:r>
        <w:rPr>
          <w:rFonts w:hint="eastAsia"/>
        </w:rPr>
        <w:t>і</w:t>
      </w:r>
      <w:r>
        <w:tab/>
      </w:r>
      <w:r>
        <w:rPr>
          <w:rFonts w:hint="eastAsia"/>
        </w:rPr>
        <w:t>посадових</w:t>
      </w:r>
      <w:r>
        <w:tab/>
      </w:r>
      <w:r>
        <w:rPr>
          <w:rFonts w:hint="eastAsia"/>
        </w:rPr>
        <w:t>осіб</w:t>
      </w:r>
      <w:r>
        <w:tab/>
      </w:r>
      <w:r>
        <w:rPr>
          <w:rFonts w:hint="eastAsia"/>
        </w:rPr>
        <w:t>функцій</w:t>
      </w:r>
      <w:r>
        <w:t></w:t>
      </w:r>
    </w:p>
    <w:p w:rsidR="003A3F4F" w:rsidRDefault="003A3F4F" w:rsidP="003A3F4F"/>
    <w:p w:rsidR="003A3F4F" w:rsidRDefault="003A3F4F" w:rsidP="003A3F4F">
      <w:r>
        <w:rPr>
          <w:rFonts w:hint="eastAsia"/>
        </w:rPr>
        <w:t>Практична</w:t>
      </w:r>
      <w:r>
        <w:tab/>
      </w:r>
      <w:r>
        <w:rPr>
          <w:rFonts w:hint="eastAsia"/>
        </w:rPr>
        <w:t>реалізації</w:t>
      </w:r>
      <w:r>
        <w:tab/>
      </w:r>
      <w:r>
        <w:rPr>
          <w:rFonts w:hint="eastAsia"/>
        </w:rPr>
        <w:t>завдань</w:t>
      </w:r>
      <w:r>
        <w:tab/>
      </w:r>
      <w:r>
        <w:rPr>
          <w:rFonts w:hint="eastAsia"/>
        </w:rPr>
        <w:t>кримінального</w:t>
      </w:r>
      <w:r>
        <w:tab/>
      </w:r>
      <w:r>
        <w:rPr>
          <w:rFonts w:hint="eastAsia"/>
        </w:rPr>
        <w:t>провадження</w:t>
      </w:r>
      <w:r>
        <w:tab/>
      </w:r>
      <w:r>
        <w:rPr>
          <w:rFonts w:hint="eastAsia"/>
        </w:rPr>
        <w:t>має</w:t>
      </w:r>
      <w:r>
        <w:tab/>
      </w:r>
      <w:r>
        <w:rPr>
          <w:rFonts w:hint="eastAsia"/>
        </w:rPr>
        <w:t>свої</w:t>
      </w:r>
    </w:p>
    <w:p w:rsidR="003A3F4F" w:rsidRDefault="003A3F4F" w:rsidP="003A3F4F"/>
    <w:p w:rsidR="003A3F4F" w:rsidRDefault="003A3F4F" w:rsidP="003A3F4F">
      <w:r>
        <w:rPr>
          <w:rFonts w:hint="eastAsia"/>
        </w:rPr>
        <w:t>особливості</w:t>
      </w:r>
      <w:r>
        <w:t></w:t>
      </w:r>
      <w:r>
        <w:t></w:t>
      </w:r>
      <w:r>
        <w:rPr>
          <w:rFonts w:hint="eastAsia"/>
        </w:rPr>
        <w:t>оскільки</w:t>
      </w:r>
      <w:r>
        <w:t></w:t>
      </w:r>
      <w:r>
        <w:rPr>
          <w:rFonts w:hint="eastAsia"/>
        </w:rPr>
        <w:t>залежить</w:t>
      </w:r>
      <w:r>
        <w:t></w:t>
      </w:r>
      <w:r>
        <w:rPr>
          <w:rFonts w:hint="eastAsia"/>
        </w:rPr>
        <w:t>від</w:t>
      </w:r>
      <w:r>
        <w:t></w:t>
      </w:r>
      <w:r>
        <w:t></w:t>
      </w:r>
      <w:r>
        <w:rPr>
          <w:rFonts w:hint="eastAsia"/>
        </w:rPr>
        <w:t>здійснення</w:t>
      </w:r>
      <w:r>
        <w:t></w:t>
      </w:r>
      <w:r>
        <w:rPr>
          <w:rFonts w:hint="eastAsia"/>
        </w:rPr>
        <w:t>конкретного</w:t>
      </w:r>
      <w:r>
        <w:t></w:t>
      </w:r>
      <w:r>
        <w:rPr>
          <w:rFonts w:hint="eastAsia"/>
        </w:rPr>
        <w:t>провадження</w:t>
      </w:r>
      <w:r>
        <w:t></w:t>
      </w:r>
      <w:r>
        <w:rPr>
          <w:rFonts w:hint="eastAsia"/>
        </w:rPr>
        <w:t>та</w:t>
      </w:r>
    </w:p>
    <w:p w:rsidR="003A3F4F" w:rsidRDefault="003A3F4F" w:rsidP="003A3F4F"/>
    <w:p w:rsidR="003A3F4F" w:rsidRDefault="003A3F4F" w:rsidP="003A3F4F">
      <w:r>
        <w:rPr>
          <w:rFonts w:hint="eastAsia"/>
        </w:rPr>
        <w:t>виконання</w:t>
      </w:r>
      <w:r>
        <w:tab/>
      </w:r>
      <w:r>
        <w:rPr>
          <w:rFonts w:hint="eastAsia"/>
        </w:rPr>
        <w:t>в</w:t>
      </w:r>
      <w:r>
        <w:tab/>
      </w:r>
      <w:r>
        <w:rPr>
          <w:rFonts w:hint="eastAsia"/>
        </w:rPr>
        <w:t>ньому</w:t>
      </w:r>
      <w:r>
        <w:tab/>
      </w:r>
      <w:r>
        <w:rPr>
          <w:rFonts w:hint="eastAsia"/>
        </w:rPr>
        <w:t>комплексу</w:t>
      </w:r>
      <w:r>
        <w:tab/>
      </w:r>
      <w:r>
        <w:rPr>
          <w:rFonts w:hint="eastAsia"/>
        </w:rPr>
        <w:t>процесуальних</w:t>
      </w:r>
      <w:r>
        <w:tab/>
      </w:r>
      <w:r>
        <w:rPr>
          <w:rFonts w:hint="eastAsia"/>
        </w:rPr>
        <w:t>дій</w:t>
      </w:r>
      <w:r>
        <w:t></w:t>
      </w:r>
      <w:r>
        <w:tab/>
      </w:r>
      <w:r>
        <w:rPr>
          <w:rFonts w:hint="eastAsia"/>
        </w:rPr>
        <w:t>реалізації</w:t>
      </w:r>
      <w:r>
        <w:tab/>
      </w:r>
      <w:r>
        <w:rPr>
          <w:rFonts w:hint="eastAsia"/>
        </w:rPr>
        <w:t>відповідної</w:t>
      </w:r>
    </w:p>
    <w:p w:rsidR="003A3F4F" w:rsidRDefault="003A3F4F" w:rsidP="003A3F4F"/>
    <w:p w:rsidR="003A3F4F" w:rsidRDefault="003A3F4F" w:rsidP="003A3F4F">
      <w:r>
        <w:rPr>
          <w:rFonts w:hint="eastAsia"/>
        </w:rPr>
        <w:t>кримінальної</w:t>
      </w:r>
      <w:r>
        <w:t></w:t>
      </w:r>
      <w:r>
        <w:t></w:t>
      </w:r>
      <w:r>
        <w:rPr>
          <w:rFonts w:hint="eastAsia"/>
        </w:rPr>
        <w:t>процесуальної</w:t>
      </w:r>
      <w:r>
        <w:t></w:t>
      </w:r>
      <w:r>
        <w:t></w:t>
      </w:r>
      <w:r>
        <w:rPr>
          <w:rFonts w:hint="eastAsia"/>
        </w:rPr>
        <w:t>функції</w:t>
      </w:r>
      <w:r>
        <w:t></w:t>
      </w:r>
      <w:r>
        <w:t></w:t>
      </w:r>
      <w:r>
        <w:t></w:t>
      </w:r>
      <w:r>
        <w:rPr>
          <w:rFonts w:hint="eastAsia"/>
        </w:rPr>
        <w:t>У</w:t>
      </w:r>
      <w:r>
        <w:t></w:t>
      </w:r>
      <w:r>
        <w:t></w:t>
      </w:r>
      <w:r>
        <w:rPr>
          <w:rFonts w:hint="eastAsia"/>
        </w:rPr>
        <w:t>контексті</w:t>
      </w:r>
      <w:r>
        <w:t></w:t>
      </w:r>
      <w:r>
        <w:t></w:t>
      </w:r>
      <w:r>
        <w:rPr>
          <w:rFonts w:hint="eastAsia"/>
        </w:rPr>
        <w:t>визначення</w:t>
      </w:r>
      <w:r>
        <w:t></w:t>
      </w:r>
      <w:r>
        <w:t></w:t>
      </w:r>
      <w:r>
        <w:rPr>
          <w:rFonts w:hint="eastAsia"/>
        </w:rPr>
        <w:t>нормативного</w:t>
      </w:r>
    </w:p>
    <w:p w:rsidR="003A3F4F" w:rsidRDefault="003A3F4F" w:rsidP="003A3F4F"/>
    <w:p w:rsidR="003A3F4F" w:rsidRDefault="003A3F4F" w:rsidP="003A3F4F">
      <w:r>
        <w:rPr>
          <w:rFonts w:hint="eastAsia"/>
        </w:rPr>
        <w:t>закріплення</w:t>
      </w:r>
      <w:r>
        <w:t></w:t>
      </w:r>
      <w:r>
        <w:t></w:t>
      </w:r>
      <w:r>
        <w:rPr>
          <w:rFonts w:hint="eastAsia"/>
        </w:rPr>
        <w:t>завдань</w:t>
      </w:r>
      <w:r>
        <w:t></w:t>
      </w:r>
      <w:r>
        <w:rPr>
          <w:rFonts w:hint="eastAsia"/>
        </w:rPr>
        <w:t>кримінального</w:t>
      </w:r>
      <w:r>
        <w:t></w:t>
      </w:r>
      <w:r>
        <w:t></w:t>
      </w:r>
      <w:r>
        <w:rPr>
          <w:rFonts w:hint="eastAsia"/>
        </w:rPr>
        <w:t>процесу</w:t>
      </w:r>
      <w:r>
        <w:t></w:t>
      </w:r>
      <w:r>
        <w:rPr>
          <w:rFonts w:hint="eastAsia"/>
        </w:rPr>
        <w:t>пострадянських</w:t>
      </w:r>
      <w:r>
        <w:t></w:t>
      </w:r>
      <w:r>
        <w:rPr>
          <w:rFonts w:hint="eastAsia"/>
        </w:rPr>
        <w:t>і</w:t>
      </w:r>
      <w:r>
        <w:t></w:t>
      </w:r>
      <w:r>
        <w:t></w:t>
      </w:r>
      <w:r>
        <w:rPr>
          <w:rFonts w:hint="eastAsia"/>
        </w:rPr>
        <w:t>європейських</w:t>
      </w:r>
    </w:p>
    <w:p w:rsidR="003A3F4F" w:rsidRDefault="003A3F4F" w:rsidP="003A3F4F"/>
    <w:p w:rsidR="003A3F4F" w:rsidRDefault="003A3F4F" w:rsidP="003A3F4F">
      <w:r>
        <w:rPr>
          <w:rFonts w:hint="eastAsia"/>
        </w:rPr>
        <w:t>країн</w:t>
      </w:r>
      <w:r>
        <w:tab/>
      </w:r>
      <w:r>
        <w:rPr>
          <w:rFonts w:hint="eastAsia"/>
        </w:rPr>
        <w:t>дає</w:t>
      </w:r>
      <w:r>
        <w:tab/>
      </w:r>
      <w:r>
        <w:rPr>
          <w:rFonts w:hint="eastAsia"/>
        </w:rPr>
        <w:t>можливість</w:t>
      </w:r>
      <w:r>
        <w:tab/>
      </w:r>
      <w:r>
        <w:rPr>
          <w:rFonts w:hint="eastAsia"/>
        </w:rPr>
        <w:t>стверджувати</w:t>
      </w:r>
      <w:r>
        <w:t></w:t>
      </w:r>
      <w:r>
        <w:tab/>
      </w:r>
      <w:r>
        <w:rPr>
          <w:rFonts w:hint="eastAsia"/>
        </w:rPr>
        <w:t>що</w:t>
      </w:r>
      <w:r>
        <w:tab/>
      </w:r>
      <w:r>
        <w:rPr>
          <w:rFonts w:hint="eastAsia"/>
        </w:rPr>
        <w:t>в</w:t>
      </w:r>
      <w:r>
        <w:tab/>
      </w:r>
      <w:r>
        <w:rPr>
          <w:rFonts w:hint="eastAsia"/>
        </w:rPr>
        <w:t>наш</w:t>
      </w:r>
      <w:r>
        <w:tab/>
      </w:r>
      <w:r>
        <w:rPr>
          <w:rFonts w:hint="eastAsia"/>
        </w:rPr>
        <w:t>час</w:t>
      </w:r>
      <w:r>
        <w:tab/>
      </w:r>
      <w:r>
        <w:rPr>
          <w:rFonts w:hint="eastAsia"/>
        </w:rPr>
        <w:t>вони</w:t>
      </w:r>
      <w:r>
        <w:tab/>
      </w:r>
      <w:r>
        <w:rPr>
          <w:rFonts w:hint="eastAsia"/>
        </w:rPr>
        <w:t>корелюються</w:t>
      </w:r>
    </w:p>
    <w:p w:rsidR="003A3F4F" w:rsidRDefault="003A3F4F" w:rsidP="003A3F4F"/>
    <w:p w:rsidR="003A3F4F" w:rsidRDefault="003A3F4F" w:rsidP="003A3F4F">
      <w:r>
        <w:rPr>
          <w:rFonts w:hint="eastAsia"/>
        </w:rPr>
        <w:t>відповідно</w:t>
      </w:r>
      <w:r>
        <w:tab/>
      </w:r>
      <w:r>
        <w:rPr>
          <w:rFonts w:hint="eastAsia"/>
        </w:rPr>
        <w:t>до</w:t>
      </w:r>
      <w:r>
        <w:tab/>
      </w:r>
      <w:r>
        <w:rPr>
          <w:rFonts w:hint="eastAsia"/>
        </w:rPr>
        <w:t>національної</w:t>
      </w:r>
      <w:r>
        <w:tab/>
      </w:r>
      <w:r>
        <w:rPr>
          <w:rFonts w:hint="eastAsia"/>
        </w:rPr>
        <w:t>системи</w:t>
      </w:r>
      <w:r>
        <w:tab/>
      </w:r>
      <w:r>
        <w:rPr>
          <w:rFonts w:hint="eastAsia"/>
        </w:rPr>
        <w:t>та</w:t>
      </w:r>
      <w:r>
        <w:tab/>
      </w:r>
      <w:r>
        <w:rPr>
          <w:rFonts w:hint="eastAsia"/>
        </w:rPr>
        <w:t>сучасних</w:t>
      </w:r>
      <w:r>
        <w:tab/>
      </w:r>
      <w:r>
        <w:rPr>
          <w:rFonts w:hint="eastAsia"/>
        </w:rPr>
        <w:t>міжнародних</w:t>
      </w:r>
      <w:r>
        <w:tab/>
      </w:r>
      <w:r>
        <w:rPr>
          <w:rFonts w:hint="eastAsia"/>
        </w:rPr>
        <w:t>правових</w:t>
      </w:r>
    </w:p>
    <w:p w:rsidR="003A3F4F" w:rsidRDefault="003A3F4F" w:rsidP="003A3F4F"/>
    <w:p w:rsidR="003A3F4F" w:rsidRDefault="003A3F4F" w:rsidP="003A3F4F">
      <w:r>
        <w:rPr>
          <w:rFonts w:hint="eastAsia"/>
        </w:rPr>
        <w:t>вимог</w:t>
      </w:r>
      <w:r>
        <w:t></w:t>
      </w:r>
      <w:r>
        <w:t></w:t>
      </w:r>
      <w:r>
        <w:rPr>
          <w:rFonts w:hint="eastAsia"/>
        </w:rPr>
        <w:t>що</w:t>
      </w:r>
      <w:r>
        <w:t></w:t>
      </w:r>
      <w:r>
        <w:rPr>
          <w:rFonts w:hint="eastAsia"/>
        </w:rPr>
        <w:t>обумовлено</w:t>
      </w:r>
      <w:r>
        <w:t></w:t>
      </w:r>
      <w:r>
        <w:rPr>
          <w:rFonts w:hint="eastAsia"/>
        </w:rPr>
        <w:t>історичними</w:t>
      </w:r>
      <w:r>
        <w:t></w:t>
      </w:r>
      <w:r>
        <w:rPr>
          <w:rFonts w:hint="eastAsia"/>
        </w:rPr>
        <w:t>обставинами</w:t>
      </w:r>
      <w:r>
        <w:t></w:t>
      </w:r>
      <w:r>
        <w:rPr>
          <w:rFonts w:hint="eastAsia"/>
        </w:rPr>
        <w:t>державотворення</w:t>
      </w:r>
      <w:r>
        <w:t></w:t>
      </w:r>
      <w:r>
        <w:rPr>
          <w:rFonts w:hint="eastAsia"/>
        </w:rPr>
        <w:t>та</w:t>
      </w:r>
      <w:r>
        <w:t></w:t>
      </w:r>
      <w:r>
        <w:rPr>
          <w:rFonts w:hint="eastAsia"/>
        </w:rPr>
        <w:t>права</w:t>
      </w:r>
      <w:r>
        <w:t></w:t>
      </w:r>
    </w:p>
    <w:p w:rsidR="003A3F4F" w:rsidRDefault="003A3F4F" w:rsidP="003A3F4F"/>
    <w:p w:rsidR="003A3F4F" w:rsidRDefault="003A3F4F" w:rsidP="003A3F4F">
      <w:r>
        <w:rPr>
          <w:rFonts w:hint="eastAsia"/>
        </w:rPr>
        <w:t>Кримінальна</w:t>
      </w:r>
      <w:r>
        <w:t></w:t>
      </w:r>
      <w:r>
        <w:rPr>
          <w:rFonts w:hint="eastAsia"/>
        </w:rPr>
        <w:t>процесуальна</w:t>
      </w:r>
      <w:r>
        <w:t></w:t>
      </w:r>
      <w:r>
        <w:rPr>
          <w:rFonts w:hint="eastAsia"/>
        </w:rPr>
        <w:t>форма</w:t>
      </w:r>
      <w:r>
        <w:t></w:t>
      </w:r>
      <w:r>
        <w:rPr>
          <w:rFonts w:hint="eastAsia"/>
        </w:rPr>
        <w:t>та</w:t>
      </w:r>
      <w:r>
        <w:t></w:t>
      </w:r>
      <w:r>
        <w:rPr>
          <w:rFonts w:hint="eastAsia"/>
        </w:rPr>
        <w:t>її</w:t>
      </w:r>
      <w:r>
        <w:t></w:t>
      </w:r>
      <w:r>
        <w:rPr>
          <w:rFonts w:hint="eastAsia"/>
        </w:rPr>
        <w:t>диференціація</w:t>
      </w:r>
      <w:r>
        <w:t></w:t>
      </w:r>
      <w:r>
        <w:rPr>
          <w:rFonts w:hint="eastAsia"/>
        </w:rPr>
        <w:t>є</w:t>
      </w:r>
      <w:r>
        <w:t></w:t>
      </w:r>
      <w:r>
        <w:rPr>
          <w:rFonts w:hint="eastAsia"/>
        </w:rPr>
        <w:t>особливою</w:t>
      </w:r>
      <w:r>
        <w:t></w:t>
      </w:r>
      <w:r>
        <w:rPr>
          <w:rFonts w:hint="eastAsia"/>
        </w:rPr>
        <w:t>юридичною</w:t>
      </w:r>
      <w:r>
        <w:t></w:t>
      </w:r>
      <w:r>
        <w:rPr>
          <w:rFonts w:hint="eastAsia"/>
        </w:rPr>
        <w:t>конструкцією</w:t>
      </w:r>
      <w:r>
        <w:t></w:t>
      </w:r>
      <w:r>
        <w:t></w:t>
      </w:r>
      <w:r>
        <w:rPr>
          <w:rFonts w:hint="eastAsia"/>
        </w:rPr>
        <w:t>яка</w:t>
      </w:r>
      <w:r>
        <w:t></w:t>
      </w:r>
      <w:r>
        <w:rPr>
          <w:rFonts w:hint="eastAsia"/>
        </w:rPr>
        <w:t>відображає</w:t>
      </w:r>
      <w:r>
        <w:t></w:t>
      </w:r>
      <w:r>
        <w:rPr>
          <w:rFonts w:hint="eastAsia"/>
        </w:rPr>
        <w:t>як</w:t>
      </w:r>
      <w:r>
        <w:t></w:t>
      </w:r>
      <w:r>
        <w:rPr>
          <w:rFonts w:hint="eastAsia"/>
        </w:rPr>
        <w:t>відповідну</w:t>
      </w:r>
      <w:r>
        <w:t></w:t>
      </w:r>
      <w:r>
        <w:rPr>
          <w:rFonts w:hint="eastAsia"/>
        </w:rPr>
        <w:t>процедуру</w:t>
      </w:r>
      <w:r>
        <w:t></w:t>
      </w:r>
      <w:r>
        <w:rPr>
          <w:rFonts w:hint="eastAsia"/>
        </w:rPr>
        <w:t>прийняття</w:t>
      </w:r>
      <w:r>
        <w:t></w:t>
      </w:r>
      <w:r>
        <w:rPr>
          <w:rFonts w:hint="eastAsia"/>
        </w:rPr>
        <w:t>процесуальних</w:t>
      </w:r>
      <w:r>
        <w:t></w:t>
      </w:r>
      <w:r>
        <w:rPr>
          <w:rFonts w:hint="eastAsia"/>
        </w:rPr>
        <w:t>рішень</w:t>
      </w:r>
      <w:r>
        <w:t></w:t>
      </w:r>
      <w:r>
        <w:rPr>
          <w:rFonts w:hint="eastAsia"/>
        </w:rPr>
        <w:t>та</w:t>
      </w:r>
      <w:r>
        <w:t></w:t>
      </w:r>
      <w:r>
        <w:rPr>
          <w:rFonts w:hint="eastAsia"/>
        </w:rPr>
        <w:t>виконання</w:t>
      </w:r>
      <w:r>
        <w:t></w:t>
      </w:r>
      <w:r>
        <w:rPr>
          <w:rFonts w:hint="eastAsia"/>
        </w:rPr>
        <w:t>процесуальних</w:t>
      </w:r>
      <w:r>
        <w:t></w:t>
      </w:r>
      <w:r>
        <w:rPr>
          <w:rFonts w:hint="eastAsia"/>
        </w:rPr>
        <w:t>дій</w:t>
      </w:r>
      <w:r>
        <w:t></w:t>
      </w:r>
      <w:r>
        <w:t></w:t>
      </w:r>
      <w:r>
        <w:rPr>
          <w:rFonts w:hint="eastAsia"/>
        </w:rPr>
        <w:t>так</w:t>
      </w:r>
      <w:r>
        <w:t></w:t>
      </w:r>
      <w:r>
        <w:rPr>
          <w:rFonts w:hint="eastAsia"/>
        </w:rPr>
        <w:t>і</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в</w:t>
      </w:r>
      <w:r>
        <w:t></w:t>
      </w:r>
      <w:r>
        <w:rPr>
          <w:rFonts w:hint="eastAsia"/>
        </w:rPr>
        <w:t>цілому</w:t>
      </w:r>
      <w:r>
        <w:t></w:t>
      </w:r>
      <w:r>
        <w:t></w:t>
      </w:r>
      <w:r>
        <w:rPr>
          <w:rFonts w:hint="eastAsia"/>
        </w:rPr>
        <w:t>Така</w:t>
      </w:r>
      <w:r>
        <w:t></w:t>
      </w:r>
      <w:r>
        <w:rPr>
          <w:rFonts w:hint="eastAsia"/>
        </w:rPr>
        <w:t>особливість</w:t>
      </w:r>
      <w:r>
        <w:t></w:t>
      </w:r>
      <w:r>
        <w:rPr>
          <w:rFonts w:hint="eastAsia"/>
        </w:rPr>
        <w:t>виявляється</w:t>
      </w:r>
      <w:r>
        <w:t></w:t>
      </w:r>
      <w:r>
        <w:rPr>
          <w:rFonts w:hint="eastAsia"/>
        </w:rPr>
        <w:t>в</w:t>
      </w:r>
      <w:r>
        <w:t></w:t>
      </w:r>
      <w:r>
        <w:rPr>
          <w:rFonts w:hint="eastAsia"/>
        </w:rPr>
        <w:t>тому</w:t>
      </w:r>
      <w:r>
        <w:t></w:t>
      </w:r>
      <w:r>
        <w:t></w:t>
      </w:r>
      <w:r>
        <w:rPr>
          <w:rFonts w:hint="eastAsia"/>
        </w:rPr>
        <w:t>що</w:t>
      </w:r>
      <w:r>
        <w:t></w:t>
      </w:r>
      <w:r>
        <w:rPr>
          <w:rFonts w:hint="eastAsia"/>
        </w:rPr>
        <w:t>вона</w:t>
      </w:r>
      <w:r>
        <w:t></w:t>
      </w:r>
      <w:r>
        <w:rPr>
          <w:rFonts w:hint="eastAsia"/>
        </w:rPr>
        <w:t>ґрунтується</w:t>
      </w:r>
      <w:r>
        <w:t></w:t>
      </w:r>
      <w:r>
        <w:rPr>
          <w:rFonts w:hint="eastAsia"/>
        </w:rPr>
        <w:t>на</w:t>
      </w:r>
      <w:r>
        <w:t></w:t>
      </w:r>
      <w:r>
        <w:rPr>
          <w:rFonts w:hint="eastAsia"/>
        </w:rPr>
        <w:t>конституційних</w:t>
      </w:r>
      <w:r>
        <w:t></w:t>
      </w:r>
      <w:r>
        <w:rPr>
          <w:rFonts w:hint="eastAsia"/>
        </w:rPr>
        <w:t>приписах</w:t>
      </w:r>
      <w:r>
        <w:t></w:t>
      </w:r>
      <w:r>
        <w:rPr>
          <w:rFonts w:hint="eastAsia"/>
        </w:rPr>
        <w:t>і</w:t>
      </w:r>
      <w:r>
        <w:t></w:t>
      </w:r>
      <w:r>
        <w:rPr>
          <w:rFonts w:hint="eastAsia"/>
        </w:rPr>
        <w:t>загальних</w:t>
      </w:r>
      <w:r>
        <w:t></w:t>
      </w:r>
      <w:r>
        <w:rPr>
          <w:rFonts w:hint="eastAsia"/>
        </w:rPr>
        <w:t>засадах</w:t>
      </w:r>
      <w:r>
        <w:t></w:t>
      </w:r>
      <w:r>
        <w:rPr>
          <w:rFonts w:hint="eastAsia"/>
        </w:rPr>
        <w:t>кримінального</w:t>
      </w:r>
      <w:r>
        <w:t></w:t>
      </w:r>
      <w:r>
        <w:rPr>
          <w:rFonts w:hint="eastAsia"/>
        </w:rPr>
        <w:t>провадження</w:t>
      </w:r>
      <w:r>
        <w:t></w:t>
      </w:r>
      <w:r>
        <w:t></w:t>
      </w:r>
      <w:r>
        <w:rPr>
          <w:rFonts w:hint="eastAsia"/>
        </w:rPr>
        <w:t>У</w:t>
      </w:r>
      <w:r>
        <w:t></w:t>
      </w:r>
      <w:r>
        <w:rPr>
          <w:rFonts w:hint="eastAsia"/>
        </w:rPr>
        <w:t>своїй</w:t>
      </w:r>
      <w:r>
        <w:t></w:t>
      </w:r>
      <w:r>
        <w:rPr>
          <w:rFonts w:hint="eastAsia"/>
        </w:rPr>
        <w:t>сукупності</w:t>
      </w:r>
      <w:r>
        <w:t></w:t>
      </w:r>
      <w:r>
        <w:rPr>
          <w:rFonts w:hint="eastAsia"/>
        </w:rPr>
        <w:t>вони</w:t>
      </w:r>
      <w:r>
        <w:t></w:t>
      </w:r>
      <w:r>
        <w:rPr>
          <w:rFonts w:hint="eastAsia"/>
        </w:rPr>
        <w:t>визначають</w:t>
      </w:r>
      <w:r>
        <w:t></w:t>
      </w:r>
      <w:r>
        <w:t></w:t>
      </w:r>
      <w:r>
        <w:rPr>
          <w:rFonts w:hint="eastAsia"/>
        </w:rPr>
        <w:t>по</w:t>
      </w:r>
      <w:r>
        <w:t></w:t>
      </w:r>
      <w:r>
        <w:rPr>
          <w:rFonts w:hint="eastAsia"/>
        </w:rPr>
        <w:t>перше</w:t>
      </w:r>
      <w:r>
        <w:t></w:t>
      </w:r>
      <w:r>
        <w:t></w:t>
      </w:r>
      <w:r>
        <w:rPr>
          <w:rFonts w:hint="eastAsia"/>
        </w:rPr>
        <w:t>правові</w:t>
      </w:r>
      <w:r>
        <w:t></w:t>
      </w:r>
      <w:r>
        <w:rPr>
          <w:rFonts w:hint="eastAsia"/>
        </w:rPr>
        <w:t>вимоги</w:t>
      </w:r>
      <w:r>
        <w:t></w:t>
      </w:r>
      <w:r>
        <w:t></w:t>
      </w:r>
      <w:r>
        <w:rPr>
          <w:rFonts w:hint="eastAsia"/>
        </w:rPr>
        <w:t>спрямовані</w:t>
      </w:r>
      <w:r>
        <w:t></w:t>
      </w:r>
      <w:r>
        <w:rPr>
          <w:rFonts w:hint="eastAsia"/>
        </w:rPr>
        <w:t>на</w:t>
      </w:r>
      <w:r>
        <w:t></w:t>
      </w:r>
      <w:r>
        <w:rPr>
          <w:rFonts w:hint="eastAsia"/>
        </w:rPr>
        <w:t>досягнення</w:t>
      </w:r>
      <w:r>
        <w:t></w:t>
      </w:r>
      <w:r>
        <w:rPr>
          <w:rFonts w:hint="eastAsia"/>
        </w:rPr>
        <w:t>завдань</w:t>
      </w:r>
      <w:r>
        <w:t></w:t>
      </w:r>
      <w:r>
        <w:rPr>
          <w:rFonts w:hint="eastAsia"/>
        </w:rPr>
        <w:t>і</w:t>
      </w:r>
      <w:r>
        <w:t></w:t>
      </w:r>
      <w:r>
        <w:rPr>
          <w:rFonts w:hint="eastAsia"/>
        </w:rPr>
        <w:t>мети</w:t>
      </w:r>
      <w:r>
        <w:t></w:t>
      </w:r>
      <w:r>
        <w:rPr>
          <w:rFonts w:hint="eastAsia"/>
        </w:rPr>
        <w:t>кримінального</w:t>
      </w:r>
      <w:r>
        <w:t></w:t>
      </w:r>
      <w:r>
        <w:rPr>
          <w:rFonts w:hint="eastAsia"/>
        </w:rPr>
        <w:t>провадження</w:t>
      </w:r>
      <w:r>
        <w:t></w:t>
      </w:r>
      <w:r>
        <w:t></w:t>
      </w:r>
      <w:r>
        <w:rPr>
          <w:rFonts w:hint="eastAsia"/>
        </w:rPr>
        <w:t>по</w:t>
      </w:r>
      <w:r>
        <w:t></w:t>
      </w:r>
      <w:r>
        <w:rPr>
          <w:rFonts w:hint="eastAsia"/>
        </w:rPr>
        <w:t>друге</w:t>
      </w:r>
      <w:r>
        <w:t></w:t>
      </w:r>
      <w:r>
        <w:t></w:t>
      </w:r>
      <w:r>
        <w:rPr>
          <w:rFonts w:hint="eastAsia"/>
        </w:rPr>
        <w:t>конкретні</w:t>
      </w:r>
      <w:r>
        <w:t></w:t>
      </w:r>
      <w:r>
        <w:rPr>
          <w:rFonts w:hint="eastAsia"/>
        </w:rPr>
        <w:t>напрями</w:t>
      </w:r>
      <w:r>
        <w:t></w:t>
      </w:r>
      <w:r>
        <w:rPr>
          <w:rFonts w:hint="eastAsia"/>
        </w:rPr>
        <w:t>діяльності</w:t>
      </w:r>
      <w:r>
        <w:t></w:t>
      </w:r>
      <w:r>
        <w:rPr>
          <w:rFonts w:hint="eastAsia"/>
        </w:rPr>
        <w:t>кожного</w:t>
      </w:r>
      <w:r>
        <w:t></w:t>
      </w:r>
      <w:r>
        <w:rPr>
          <w:rFonts w:hint="eastAsia"/>
        </w:rPr>
        <w:t>учасника</w:t>
      </w:r>
      <w:r>
        <w:t></w:t>
      </w:r>
      <w:r>
        <w:rPr>
          <w:rFonts w:hint="eastAsia"/>
        </w:rPr>
        <w:t>кримінального</w:t>
      </w:r>
      <w:r>
        <w:t></w:t>
      </w:r>
      <w:r>
        <w:rPr>
          <w:rFonts w:hint="eastAsia"/>
        </w:rPr>
        <w:t>провадження</w:t>
      </w:r>
      <w:r>
        <w:t></w:t>
      </w:r>
      <w:r>
        <w:t></w:t>
      </w:r>
      <w:r>
        <w:rPr>
          <w:rFonts w:hint="eastAsia"/>
        </w:rPr>
        <w:t>права</w:t>
      </w:r>
      <w:r>
        <w:t></w:t>
      </w:r>
      <w:r>
        <w:rPr>
          <w:rFonts w:hint="eastAsia"/>
        </w:rPr>
        <w:t>і</w:t>
      </w:r>
      <w:r>
        <w:t></w:t>
      </w:r>
      <w:r>
        <w:rPr>
          <w:rFonts w:hint="eastAsia"/>
        </w:rPr>
        <w:t>обов’язки</w:t>
      </w:r>
      <w:r>
        <w:t></w:t>
      </w:r>
      <w:r>
        <w:rPr>
          <w:rFonts w:hint="eastAsia"/>
        </w:rPr>
        <w:t>яких</w:t>
      </w:r>
      <w:r>
        <w:t></w:t>
      </w:r>
      <w:r>
        <w:rPr>
          <w:rFonts w:hint="eastAsia"/>
        </w:rPr>
        <w:t>корелюються</w:t>
      </w:r>
      <w:r>
        <w:t></w:t>
      </w:r>
      <w:r>
        <w:rPr>
          <w:rFonts w:hint="eastAsia"/>
        </w:rPr>
        <w:t>залежно</w:t>
      </w:r>
      <w:r>
        <w:t></w:t>
      </w:r>
      <w:r>
        <w:rPr>
          <w:rFonts w:hint="eastAsia"/>
        </w:rPr>
        <w:t>від</w:t>
      </w:r>
      <w:r>
        <w:t></w:t>
      </w:r>
      <w:r>
        <w:rPr>
          <w:rFonts w:hint="eastAsia"/>
        </w:rPr>
        <w:t>їх</w:t>
      </w:r>
      <w:r>
        <w:t></w:t>
      </w:r>
      <w:r>
        <w:rPr>
          <w:rFonts w:hint="eastAsia"/>
        </w:rPr>
        <w:t>процесуального</w:t>
      </w:r>
      <w:r>
        <w:t></w:t>
      </w:r>
      <w:r>
        <w:rPr>
          <w:rFonts w:hint="eastAsia"/>
        </w:rPr>
        <w:t>статусу</w:t>
      </w:r>
      <w:r>
        <w:t></w:t>
      </w:r>
      <w:r>
        <w:t></w:t>
      </w:r>
      <w:r>
        <w:rPr>
          <w:rFonts w:hint="eastAsia"/>
        </w:rPr>
        <w:t>можливості</w:t>
      </w:r>
      <w:r>
        <w:t></w:t>
      </w:r>
      <w:r>
        <w:rPr>
          <w:rFonts w:hint="eastAsia"/>
        </w:rPr>
        <w:t>приймати</w:t>
      </w:r>
      <w:r>
        <w:t></w:t>
      </w:r>
      <w:r>
        <w:rPr>
          <w:rFonts w:hint="eastAsia"/>
        </w:rPr>
        <w:t>рішення</w:t>
      </w:r>
      <w:r>
        <w:t></w:t>
      </w:r>
      <w:r>
        <w:rPr>
          <w:rFonts w:hint="eastAsia"/>
        </w:rPr>
        <w:t>та</w:t>
      </w:r>
      <w:r>
        <w:t></w:t>
      </w:r>
      <w:r>
        <w:rPr>
          <w:rFonts w:hint="eastAsia"/>
        </w:rPr>
        <w:t>виконувати</w:t>
      </w:r>
      <w:r>
        <w:t></w:t>
      </w:r>
      <w:r>
        <w:rPr>
          <w:rFonts w:hint="eastAsia"/>
        </w:rPr>
        <w:t>процесуальні</w:t>
      </w:r>
      <w:r>
        <w:t></w:t>
      </w:r>
      <w:r>
        <w:rPr>
          <w:rFonts w:hint="eastAsia"/>
        </w:rPr>
        <w:t>дії</w:t>
      </w:r>
      <w:r>
        <w:t></w:t>
      </w:r>
    </w:p>
    <w:p w:rsidR="003A3F4F" w:rsidRDefault="003A3F4F" w:rsidP="003A3F4F"/>
    <w:p w:rsidR="003A3F4F" w:rsidRDefault="003A3F4F" w:rsidP="003A3F4F">
      <w:r>
        <w:rPr>
          <w:rFonts w:hint="eastAsia"/>
        </w:rPr>
        <w:t>Змістом</w:t>
      </w:r>
      <w:r>
        <w:t></w:t>
      </w:r>
      <w:r>
        <w:rPr>
          <w:rFonts w:hint="eastAsia"/>
        </w:rPr>
        <w:t>поняття</w:t>
      </w:r>
      <w:r>
        <w:t></w:t>
      </w:r>
      <w:r>
        <w:rPr>
          <w:rFonts w:hint="eastAsia"/>
        </w:rPr>
        <w:t>кримінальної</w:t>
      </w:r>
      <w:r>
        <w:t></w:t>
      </w:r>
      <w:r>
        <w:rPr>
          <w:rFonts w:hint="eastAsia"/>
        </w:rPr>
        <w:t>процесуальної</w:t>
      </w:r>
      <w:r>
        <w:t></w:t>
      </w:r>
      <w:r>
        <w:rPr>
          <w:rFonts w:hint="eastAsia"/>
        </w:rPr>
        <w:t>форми</w:t>
      </w:r>
      <w:r>
        <w:t></w:t>
      </w:r>
      <w:r>
        <w:rPr>
          <w:rFonts w:hint="eastAsia"/>
        </w:rPr>
        <w:t>є</w:t>
      </w:r>
      <w:r>
        <w:t></w:t>
      </w:r>
      <w:r>
        <w:rPr>
          <w:rFonts w:hint="eastAsia"/>
        </w:rPr>
        <w:t>визначений</w:t>
      </w:r>
      <w:r>
        <w:t></w:t>
      </w:r>
      <w:r>
        <w:rPr>
          <w:rFonts w:hint="eastAsia"/>
        </w:rPr>
        <w:t>законом</w:t>
      </w:r>
      <w:r>
        <w:t></w:t>
      </w:r>
      <w:r>
        <w:rPr>
          <w:rFonts w:hint="eastAsia"/>
        </w:rPr>
        <w:t>порядок</w:t>
      </w:r>
      <w:r>
        <w:t></w:t>
      </w:r>
      <w:r>
        <w:rPr>
          <w:rFonts w:hint="eastAsia"/>
        </w:rPr>
        <w:t>проведення</w:t>
      </w:r>
      <w:r>
        <w:t></w:t>
      </w:r>
      <w:r>
        <w:rPr>
          <w:rFonts w:hint="eastAsia"/>
        </w:rPr>
        <w:t>процесуальних</w:t>
      </w:r>
      <w:r>
        <w:t></w:t>
      </w:r>
      <w:r>
        <w:rPr>
          <w:rFonts w:hint="eastAsia"/>
        </w:rPr>
        <w:t>дій</w:t>
      </w:r>
      <w:r>
        <w:t></w:t>
      </w:r>
      <w:r>
        <w:rPr>
          <w:rFonts w:hint="eastAsia"/>
        </w:rPr>
        <w:t>у</w:t>
      </w:r>
      <w:r>
        <w:t></w:t>
      </w:r>
      <w:r>
        <w:rPr>
          <w:rFonts w:hint="eastAsia"/>
        </w:rPr>
        <w:t>кримінальному</w:t>
      </w:r>
      <w:r>
        <w:t></w:t>
      </w:r>
      <w:r>
        <w:rPr>
          <w:rFonts w:hint="eastAsia"/>
        </w:rPr>
        <w:t>провадженні</w:t>
      </w:r>
      <w:r>
        <w:t></w:t>
      </w:r>
      <w:r>
        <w:t></w:t>
      </w:r>
      <w:r>
        <w:rPr>
          <w:rFonts w:hint="eastAsia"/>
        </w:rPr>
        <w:t>їх</w:t>
      </w:r>
      <w:r>
        <w:t></w:t>
      </w:r>
      <w:r>
        <w:rPr>
          <w:rFonts w:hint="eastAsia"/>
        </w:rPr>
        <w:t>відповідне</w:t>
      </w:r>
      <w:r>
        <w:t></w:t>
      </w:r>
      <w:r>
        <w:rPr>
          <w:rFonts w:hint="eastAsia"/>
        </w:rPr>
        <w:t>оформлення</w:t>
      </w:r>
      <w:r>
        <w:t></w:t>
      </w:r>
      <w:r>
        <w:rPr>
          <w:rFonts w:hint="eastAsia"/>
        </w:rPr>
        <w:t>в</w:t>
      </w:r>
      <w:r>
        <w:t></w:t>
      </w:r>
      <w:r>
        <w:rPr>
          <w:rFonts w:hint="eastAsia"/>
        </w:rPr>
        <w:t>процесуальних</w:t>
      </w:r>
      <w:r>
        <w:t></w:t>
      </w:r>
      <w:r>
        <w:rPr>
          <w:rFonts w:hint="eastAsia"/>
        </w:rPr>
        <w:t>документах</w:t>
      </w:r>
      <w:r>
        <w:t></w:t>
      </w:r>
      <w:r>
        <w:rPr>
          <w:rFonts w:hint="eastAsia"/>
        </w:rPr>
        <w:t>і</w:t>
      </w:r>
      <w:r>
        <w:t></w:t>
      </w:r>
      <w:r>
        <w:rPr>
          <w:rFonts w:hint="eastAsia"/>
        </w:rPr>
        <w:t>прийняття</w:t>
      </w:r>
      <w:r>
        <w:t></w:t>
      </w:r>
      <w:r>
        <w:rPr>
          <w:rFonts w:hint="eastAsia"/>
        </w:rPr>
        <w:t>рішень</w:t>
      </w:r>
      <w:r>
        <w:t></w:t>
      </w:r>
      <w:r>
        <w:rPr>
          <w:rFonts w:hint="eastAsia"/>
        </w:rPr>
        <w:t>уповноваженими</w:t>
      </w:r>
      <w:r>
        <w:t></w:t>
      </w:r>
      <w:r>
        <w:rPr>
          <w:rFonts w:hint="eastAsia"/>
        </w:rPr>
        <w:t>особами</w:t>
      </w:r>
      <w:r>
        <w:t></w:t>
      </w:r>
      <w:r>
        <w:rPr>
          <w:rFonts w:hint="eastAsia"/>
        </w:rPr>
        <w:t>в</w:t>
      </w:r>
      <w:r>
        <w:t></w:t>
      </w:r>
      <w:r>
        <w:rPr>
          <w:rFonts w:hint="eastAsia"/>
        </w:rPr>
        <w:t>порядку</w:t>
      </w:r>
      <w:r>
        <w:t></w:t>
      </w:r>
      <w:r>
        <w:rPr>
          <w:rFonts w:hint="eastAsia"/>
        </w:rPr>
        <w:t>та</w:t>
      </w:r>
      <w:r>
        <w:t></w:t>
      </w:r>
      <w:r>
        <w:rPr>
          <w:rFonts w:hint="eastAsia"/>
        </w:rPr>
        <w:t>підставах</w:t>
      </w:r>
      <w:r>
        <w:t></w:t>
      </w:r>
      <w:r>
        <w:t></w:t>
      </w:r>
      <w:r>
        <w:rPr>
          <w:rFonts w:hint="eastAsia"/>
        </w:rPr>
        <w:t>передбачених</w:t>
      </w:r>
      <w:r>
        <w:t></w:t>
      </w:r>
      <w:r>
        <w:rPr>
          <w:rFonts w:hint="eastAsia"/>
        </w:rPr>
        <w:t>КПК</w:t>
      </w:r>
      <w:r>
        <w:t></w:t>
      </w:r>
      <w:r>
        <w:rPr>
          <w:rFonts w:hint="eastAsia"/>
        </w:rPr>
        <w:t>України</w:t>
      </w:r>
      <w:r>
        <w:t></w:t>
      </w:r>
      <w:r>
        <w:t></w:t>
      </w:r>
      <w:r>
        <w:rPr>
          <w:rFonts w:hint="eastAsia"/>
        </w:rPr>
        <w:t>У</w:t>
      </w:r>
      <w:r>
        <w:t></w:t>
      </w:r>
      <w:r>
        <w:rPr>
          <w:rFonts w:hint="eastAsia"/>
        </w:rPr>
        <w:t>свою</w:t>
      </w:r>
      <w:r>
        <w:t></w:t>
      </w:r>
      <w:r>
        <w:rPr>
          <w:rFonts w:hint="eastAsia"/>
        </w:rPr>
        <w:t>чергу</w:t>
      </w:r>
      <w:r>
        <w:t></w:t>
      </w:r>
      <w:r>
        <w:t></w:t>
      </w:r>
      <w:r>
        <w:rPr>
          <w:rFonts w:hint="eastAsia"/>
        </w:rPr>
        <w:t>її</w:t>
      </w:r>
      <w:r>
        <w:t></w:t>
      </w:r>
      <w:r>
        <w:rPr>
          <w:rFonts w:hint="eastAsia"/>
        </w:rPr>
        <w:t>диференціація</w:t>
      </w:r>
      <w:r>
        <w:t></w:t>
      </w:r>
      <w:r>
        <w:rPr>
          <w:rFonts w:hint="eastAsia"/>
        </w:rPr>
        <w:t>передбачає</w:t>
      </w:r>
      <w:r>
        <w:t></w:t>
      </w:r>
      <w:r>
        <w:rPr>
          <w:rFonts w:hint="eastAsia"/>
        </w:rPr>
        <w:t>наявність</w:t>
      </w:r>
      <w:r>
        <w:t></w:t>
      </w:r>
      <w:r>
        <w:rPr>
          <w:rFonts w:hint="eastAsia"/>
        </w:rPr>
        <w:t>додаткових</w:t>
      </w:r>
      <w:r>
        <w:t></w:t>
      </w:r>
      <w:r>
        <w:rPr>
          <w:rFonts w:hint="eastAsia"/>
        </w:rPr>
        <w:t>гарантій</w:t>
      </w:r>
      <w:r>
        <w:t></w:t>
      </w:r>
      <w:r>
        <w:rPr>
          <w:rFonts w:hint="eastAsia"/>
        </w:rPr>
        <w:t>захисту</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окремих</w:t>
      </w:r>
      <w:r>
        <w:t></w:t>
      </w:r>
      <w:r>
        <w:rPr>
          <w:rFonts w:hint="eastAsia"/>
        </w:rPr>
        <w:t>осіб</w:t>
      </w:r>
      <w:r>
        <w:t></w:t>
      </w:r>
      <w:r>
        <w:t></w:t>
      </w:r>
      <w:r>
        <w:rPr>
          <w:rFonts w:hint="eastAsia"/>
        </w:rPr>
        <w:t>що</w:t>
      </w:r>
      <w:r>
        <w:t></w:t>
      </w:r>
      <w:r>
        <w:rPr>
          <w:rFonts w:hint="eastAsia"/>
        </w:rPr>
        <w:t>й</w:t>
      </w:r>
      <w:r>
        <w:t></w:t>
      </w:r>
      <w:r>
        <w:rPr>
          <w:rFonts w:hint="eastAsia"/>
        </w:rPr>
        <w:t>зумовлює</w:t>
      </w:r>
      <w:r>
        <w:t></w:t>
      </w:r>
      <w:r>
        <w:rPr>
          <w:rFonts w:hint="eastAsia"/>
        </w:rPr>
        <w:t>особливість</w:t>
      </w:r>
      <w:r>
        <w:t></w:t>
      </w:r>
      <w:r>
        <w:rPr>
          <w:rFonts w:hint="eastAsia"/>
        </w:rPr>
        <w:t>проведення</w:t>
      </w:r>
      <w:r>
        <w:t></w:t>
      </w:r>
      <w:r>
        <w:rPr>
          <w:rFonts w:hint="eastAsia"/>
        </w:rPr>
        <w:t>досудового</w:t>
      </w:r>
      <w:r>
        <w:t></w:t>
      </w:r>
      <w:r>
        <w:rPr>
          <w:rFonts w:hint="eastAsia"/>
        </w:rPr>
        <w:t>розслідування</w:t>
      </w:r>
      <w:r>
        <w:t></w:t>
      </w:r>
      <w:r>
        <w:rPr>
          <w:rFonts w:hint="eastAsia"/>
        </w:rPr>
        <w:t>та</w:t>
      </w:r>
      <w:r>
        <w:t></w:t>
      </w:r>
      <w:r>
        <w:rPr>
          <w:rFonts w:hint="eastAsia"/>
        </w:rPr>
        <w:t>судового</w:t>
      </w:r>
      <w:r>
        <w:t></w:t>
      </w:r>
      <w:r>
        <w:rPr>
          <w:rFonts w:hint="eastAsia"/>
        </w:rPr>
        <w:t>розгляду</w:t>
      </w:r>
      <w:r>
        <w:t></w:t>
      </w:r>
      <w:r>
        <w:rPr>
          <w:rFonts w:hint="eastAsia"/>
        </w:rPr>
        <w:t>з</w:t>
      </w:r>
      <w:r>
        <w:t></w:t>
      </w:r>
      <w:r>
        <w:rPr>
          <w:rFonts w:hint="eastAsia"/>
        </w:rPr>
        <w:t>урахуванням</w:t>
      </w:r>
      <w:r>
        <w:t></w:t>
      </w:r>
      <w:r>
        <w:rPr>
          <w:rFonts w:hint="eastAsia"/>
        </w:rPr>
        <w:t>додаткових</w:t>
      </w:r>
      <w:r>
        <w:t></w:t>
      </w:r>
      <w:r>
        <w:rPr>
          <w:rFonts w:hint="eastAsia"/>
        </w:rPr>
        <w:t>вимог</w:t>
      </w:r>
      <w:r>
        <w:t></w:t>
      </w:r>
    </w:p>
    <w:p w:rsidR="003A3F4F" w:rsidRDefault="003A3F4F" w:rsidP="003A3F4F"/>
    <w:p w:rsidR="003A3F4F" w:rsidRDefault="003A3F4F" w:rsidP="003A3F4F">
      <w:r>
        <w:rPr>
          <w:rFonts w:hint="eastAsia"/>
        </w:rPr>
        <w:t>Досудове</w:t>
      </w:r>
      <w:r>
        <w:t></w:t>
      </w:r>
      <w:r>
        <w:rPr>
          <w:rFonts w:hint="eastAsia"/>
        </w:rPr>
        <w:t>розслідування</w:t>
      </w:r>
      <w:r>
        <w:t></w:t>
      </w:r>
      <w:r>
        <w:rPr>
          <w:rFonts w:hint="eastAsia"/>
        </w:rPr>
        <w:t>як</w:t>
      </w:r>
      <w:r>
        <w:t></w:t>
      </w:r>
      <w:r>
        <w:rPr>
          <w:rFonts w:hint="eastAsia"/>
        </w:rPr>
        <w:t>стадія</w:t>
      </w:r>
      <w:r>
        <w:t></w:t>
      </w:r>
      <w:r>
        <w:rPr>
          <w:rFonts w:hint="eastAsia"/>
        </w:rPr>
        <w:t>кримінального</w:t>
      </w:r>
      <w:r>
        <w:t></w:t>
      </w:r>
      <w:r>
        <w:rPr>
          <w:rFonts w:hint="eastAsia"/>
        </w:rPr>
        <w:t>провадження</w:t>
      </w:r>
      <w:r>
        <w:t></w:t>
      </w:r>
      <w:r>
        <w:rPr>
          <w:rFonts w:hint="eastAsia"/>
        </w:rPr>
        <w:t>є</w:t>
      </w:r>
      <w:r>
        <w:t></w:t>
      </w:r>
      <w:r>
        <w:rPr>
          <w:rFonts w:hint="eastAsia"/>
        </w:rPr>
        <w:t>досить</w:t>
      </w:r>
      <w:r>
        <w:t></w:t>
      </w:r>
      <w:r>
        <w:rPr>
          <w:rFonts w:hint="eastAsia"/>
        </w:rPr>
        <w:t>складною</w:t>
      </w:r>
      <w:r>
        <w:t></w:t>
      </w:r>
      <w:r>
        <w:rPr>
          <w:rFonts w:hint="eastAsia"/>
        </w:rPr>
        <w:t>системою</w:t>
      </w:r>
      <w:r>
        <w:t></w:t>
      </w:r>
      <w:r>
        <w:rPr>
          <w:rFonts w:hint="eastAsia"/>
        </w:rPr>
        <w:t>процесуальної</w:t>
      </w:r>
      <w:r>
        <w:t></w:t>
      </w:r>
      <w:r>
        <w:rPr>
          <w:rFonts w:hint="eastAsia"/>
        </w:rPr>
        <w:t>діяльності</w:t>
      </w:r>
      <w:r>
        <w:t></w:t>
      </w:r>
      <w:r>
        <w:t></w:t>
      </w:r>
      <w:r>
        <w:rPr>
          <w:rFonts w:hint="eastAsia"/>
        </w:rPr>
        <w:t>оскільки</w:t>
      </w:r>
      <w:r>
        <w:t></w:t>
      </w:r>
      <w:r>
        <w:rPr>
          <w:rFonts w:hint="eastAsia"/>
        </w:rPr>
        <w:t>в</w:t>
      </w:r>
      <w:r>
        <w:t></w:t>
      </w:r>
      <w:r>
        <w:rPr>
          <w:rFonts w:hint="eastAsia"/>
        </w:rPr>
        <w:t>ній</w:t>
      </w:r>
      <w:r>
        <w:t></w:t>
      </w:r>
      <w:r>
        <w:rPr>
          <w:rFonts w:hint="eastAsia"/>
        </w:rPr>
        <w:t>беруть</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участь</w:t>
      </w:r>
      <w:r>
        <w:t></w:t>
      </w:r>
      <w:r>
        <w:rPr>
          <w:rFonts w:hint="eastAsia"/>
        </w:rPr>
        <w:t>різні</w:t>
      </w:r>
      <w:r>
        <w:t></w:t>
      </w:r>
      <w:r>
        <w:rPr>
          <w:rFonts w:hint="eastAsia"/>
        </w:rPr>
        <w:t>за</w:t>
      </w:r>
      <w:r>
        <w:t></w:t>
      </w:r>
      <w:r>
        <w:rPr>
          <w:rFonts w:hint="eastAsia"/>
        </w:rPr>
        <w:t>своїм</w:t>
      </w:r>
      <w:r>
        <w:t></w:t>
      </w:r>
      <w:r>
        <w:rPr>
          <w:rFonts w:hint="eastAsia"/>
        </w:rPr>
        <w:t>статусом</w:t>
      </w:r>
      <w:r>
        <w:t></w:t>
      </w:r>
      <w:r>
        <w:rPr>
          <w:rFonts w:hint="eastAsia"/>
        </w:rPr>
        <w:t>учасники</w:t>
      </w:r>
      <w:r>
        <w:t></w:t>
      </w:r>
      <w:r>
        <w:t></w:t>
      </w:r>
      <w:r>
        <w:rPr>
          <w:rFonts w:hint="eastAsia"/>
        </w:rPr>
        <w:t>інтереси</w:t>
      </w:r>
      <w:r>
        <w:t></w:t>
      </w:r>
      <w:r>
        <w:rPr>
          <w:rFonts w:hint="eastAsia"/>
        </w:rPr>
        <w:t>яких</w:t>
      </w:r>
      <w:r>
        <w:t></w:t>
      </w:r>
      <w:r>
        <w:rPr>
          <w:rFonts w:hint="eastAsia"/>
        </w:rPr>
        <w:t>часом</w:t>
      </w:r>
      <w:r>
        <w:t></w:t>
      </w:r>
      <w:r>
        <w:rPr>
          <w:rFonts w:hint="eastAsia"/>
        </w:rPr>
        <w:t>діаметрально</w:t>
      </w:r>
    </w:p>
    <w:p w:rsidR="003A3F4F" w:rsidRDefault="003A3F4F" w:rsidP="003A3F4F"/>
    <w:p w:rsidR="003A3F4F" w:rsidRDefault="003A3F4F" w:rsidP="003A3F4F">
      <w:r>
        <w:rPr>
          <w:rFonts w:hint="eastAsia"/>
        </w:rPr>
        <w:t>протилежні</w:t>
      </w:r>
      <w:r>
        <w:t></w:t>
      </w:r>
      <w:r>
        <w:tab/>
      </w:r>
      <w:r>
        <w:rPr>
          <w:rFonts w:hint="eastAsia"/>
        </w:rPr>
        <w:t>що</w:t>
      </w:r>
      <w:r>
        <w:tab/>
      </w:r>
      <w:r>
        <w:rPr>
          <w:rFonts w:hint="eastAsia"/>
        </w:rPr>
        <w:t>призводить</w:t>
      </w:r>
      <w:r>
        <w:t></w:t>
      </w:r>
      <w:r>
        <w:t></w:t>
      </w:r>
      <w:r>
        <w:rPr>
          <w:rFonts w:hint="eastAsia"/>
        </w:rPr>
        <w:t>до</w:t>
      </w:r>
      <w:r>
        <w:tab/>
      </w:r>
      <w:r>
        <w:rPr>
          <w:rFonts w:hint="eastAsia"/>
        </w:rPr>
        <w:t>правових</w:t>
      </w:r>
      <w:r>
        <w:t></w:t>
      </w:r>
      <w:r>
        <w:t></w:t>
      </w:r>
      <w:r>
        <w:rPr>
          <w:rFonts w:hint="eastAsia"/>
        </w:rPr>
        <w:t>конфліктів</w:t>
      </w:r>
      <w:r>
        <w:t></w:t>
      </w:r>
      <w:r>
        <w:tab/>
      </w:r>
      <w:r>
        <w:rPr>
          <w:rFonts w:hint="eastAsia"/>
        </w:rPr>
        <w:t>У</w:t>
      </w:r>
      <w:r>
        <w:t></w:t>
      </w:r>
      <w:r>
        <w:t></w:t>
      </w:r>
      <w:r>
        <w:rPr>
          <w:rFonts w:hint="eastAsia"/>
        </w:rPr>
        <w:t>зв’язку</w:t>
      </w:r>
      <w:r>
        <w:t></w:t>
      </w:r>
      <w:r>
        <w:t></w:t>
      </w:r>
      <w:r>
        <w:rPr>
          <w:rFonts w:hint="eastAsia"/>
        </w:rPr>
        <w:t>з</w:t>
      </w:r>
      <w:r>
        <w:t></w:t>
      </w:r>
      <w:r>
        <w:t></w:t>
      </w:r>
      <w:r>
        <w:rPr>
          <w:rFonts w:hint="eastAsia"/>
        </w:rPr>
        <w:t>цим</w:t>
      </w:r>
      <w:r>
        <w:t></w:t>
      </w:r>
      <w:r>
        <w:t></w:t>
      </w:r>
      <w:r>
        <w:rPr>
          <w:rFonts w:hint="eastAsia"/>
        </w:rPr>
        <w:t>на</w:t>
      </w:r>
    </w:p>
    <w:p w:rsidR="003A3F4F" w:rsidRDefault="003A3F4F" w:rsidP="003A3F4F"/>
    <w:p w:rsidR="003A3F4F" w:rsidRDefault="003A3F4F" w:rsidP="003A3F4F">
      <w:r>
        <w:rPr>
          <w:rFonts w:hint="eastAsia"/>
        </w:rPr>
        <w:t>законодавця</w:t>
      </w:r>
      <w:r>
        <w:tab/>
      </w:r>
      <w:r>
        <w:rPr>
          <w:rFonts w:hint="eastAsia"/>
        </w:rPr>
        <w:t>покладено</w:t>
      </w:r>
      <w:r>
        <w:tab/>
      </w:r>
      <w:r>
        <w:rPr>
          <w:rFonts w:hint="eastAsia"/>
        </w:rPr>
        <w:t>обов’язок</w:t>
      </w:r>
      <w:r>
        <w:tab/>
      </w:r>
      <w:r>
        <w:rPr>
          <w:rFonts w:hint="eastAsia"/>
        </w:rPr>
        <w:t>мінімізувати</w:t>
      </w:r>
      <w:r>
        <w:tab/>
      </w:r>
      <w:r>
        <w:rPr>
          <w:rFonts w:hint="eastAsia"/>
        </w:rPr>
        <w:t>виникнення</w:t>
      </w:r>
      <w:r>
        <w:tab/>
      </w:r>
      <w:r>
        <w:rPr>
          <w:rFonts w:hint="eastAsia"/>
        </w:rPr>
        <w:t>таких</w:t>
      </w:r>
    </w:p>
    <w:p w:rsidR="003A3F4F" w:rsidRDefault="003A3F4F" w:rsidP="003A3F4F"/>
    <w:p w:rsidR="003A3F4F" w:rsidRDefault="003A3F4F" w:rsidP="003A3F4F">
      <w:r>
        <w:rPr>
          <w:rFonts w:hint="eastAsia"/>
        </w:rPr>
        <w:t>конфліктів</w:t>
      </w:r>
      <w:r>
        <w:t></w:t>
      </w:r>
      <w:r>
        <w:t></w:t>
      </w:r>
      <w:r>
        <w:t></w:t>
      </w:r>
      <w:r>
        <w:rPr>
          <w:rFonts w:hint="eastAsia"/>
        </w:rPr>
        <w:t>особливо</w:t>
      </w:r>
      <w:r>
        <w:t></w:t>
      </w:r>
      <w:r>
        <w:t></w:t>
      </w:r>
      <w:r>
        <w:rPr>
          <w:rFonts w:hint="eastAsia"/>
        </w:rPr>
        <w:t>тих</w:t>
      </w:r>
      <w:r>
        <w:t></w:t>
      </w:r>
      <w:r>
        <w:t></w:t>
      </w:r>
      <w:r>
        <w:t></w:t>
      </w:r>
      <w:r>
        <w:rPr>
          <w:rFonts w:hint="eastAsia"/>
        </w:rPr>
        <w:t>що</w:t>
      </w:r>
      <w:r>
        <w:t></w:t>
      </w:r>
      <w:r>
        <w:t></w:t>
      </w:r>
      <w:r>
        <w:rPr>
          <w:rFonts w:hint="eastAsia"/>
        </w:rPr>
        <w:t>призводять</w:t>
      </w:r>
      <w:r>
        <w:t></w:t>
      </w:r>
      <w:r>
        <w:rPr>
          <w:rFonts w:hint="eastAsia"/>
        </w:rPr>
        <w:t>до</w:t>
      </w:r>
      <w:r>
        <w:t></w:t>
      </w:r>
      <w:r>
        <w:t></w:t>
      </w:r>
      <w:r>
        <w:rPr>
          <w:rFonts w:hint="eastAsia"/>
        </w:rPr>
        <w:t>прийняття</w:t>
      </w:r>
      <w:r>
        <w:t></w:t>
      </w:r>
      <w:r>
        <w:t></w:t>
      </w:r>
      <w:r>
        <w:rPr>
          <w:rFonts w:hint="eastAsia"/>
        </w:rPr>
        <w:t>необґрунтованих</w:t>
      </w:r>
      <w:r>
        <w:t></w:t>
      </w:r>
      <w:r>
        <w:rPr>
          <w:rFonts w:hint="eastAsia"/>
        </w:rPr>
        <w:t>і</w:t>
      </w:r>
    </w:p>
    <w:p w:rsidR="003A3F4F" w:rsidRDefault="003A3F4F" w:rsidP="003A3F4F"/>
    <w:p w:rsidR="003A3F4F" w:rsidRDefault="003A3F4F" w:rsidP="003A3F4F">
      <w:r>
        <w:rPr>
          <w:rFonts w:hint="eastAsia"/>
        </w:rPr>
        <w:t>незаконних</w:t>
      </w:r>
      <w:r>
        <w:tab/>
      </w:r>
      <w:r>
        <w:rPr>
          <w:rFonts w:hint="eastAsia"/>
        </w:rPr>
        <w:t>рішень</w:t>
      </w:r>
      <w:r>
        <w:t></w:t>
      </w:r>
      <w:r>
        <w:tab/>
      </w:r>
      <w:r>
        <w:rPr>
          <w:rFonts w:hint="eastAsia"/>
        </w:rPr>
        <w:t>унаслідок</w:t>
      </w:r>
      <w:r>
        <w:t></w:t>
      </w:r>
      <w:r>
        <w:t></w:t>
      </w:r>
      <w:r>
        <w:rPr>
          <w:rFonts w:hint="eastAsia"/>
        </w:rPr>
        <w:t>яких</w:t>
      </w:r>
      <w:r>
        <w:t></w:t>
      </w:r>
      <w:r>
        <w:t></w:t>
      </w:r>
      <w:r>
        <w:rPr>
          <w:rFonts w:hint="eastAsia"/>
        </w:rPr>
        <w:t>порушуються</w:t>
      </w:r>
      <w:r>
        <w:tab/>
      </w:r>
      <w:r>
        <w:rPr>
          <w:rFonts w:hint="eastAsia"/>
        </w:rPr>
        <w:t>права</w:t>
      </w:r>
      <w:r>
        <w:t></w:t>
      </w:r>
      <w:r>
        <w:t></w:t>
      </w:r>
      <w:r>
        <w:rPr>
          <w:rFonts w:hint="eastAsia"/>
        </w:rPr>
        <w:t>і</w:t>
      </w:r>
      <w:r>
        <w:t></w:t>
      </w:r>
      <w:r>
        <w:t></w:t>
      </w:r>
      <w:r>
        <w:rPr>
          <w:rFonts w:hint="eastAsia"/>
        </w:rPr>
        <w:t>свободи</w:t>
      </w:r>
      <w:r>
        <w:tab/>
      </w:r>
      <w:r>
        <w:rPr>
          <w:rFonts w:hint="eastAsia"/>
        </w:rPr>
        <w:t>особи</w:t>
      </w:r>
      <w:r>
        <w:t></w:t>
      </w:r>
    </w:p>
    <w:p w:rsidR="003A3F4F" w:rsidRDefault="003A3F4F" w:rsidP="003A3F4F"/>
    <w:p w:rsidR="003A3F4F" w:rsidRDefault="003A3F4F" w:rsidP="003A3F4F">
      <w:r>
        <w:rPr>
          <w:rFonts w:hint="eastAsia"/>
        </w:rPr>
        <w:t>Саме</w:t>
      </w:r>
      <w:r>
        <w:tab/>
      </w:r>
      <w:r>
        <w:rPr>
          <w:rFonts w:hint="eastAsia"/>
        </w:rPr>
        <w:t>тому</w:t>
      </w:r>
      <w:r>
        <w:tab/>
      </w:r>
      <w:r>
        <w:rPr>
          <w:rFonts w:hint="eastAsia"/>
        </w:rPr>
        <w:t>збалансування</w:t>
      </w:r>
      <w:r>
        <w:tab/>
      </w:r>
      <w:r>
        <w:rPr>
          <w:rFonts w:hint="eastAsia"/>
        </w:rPr>
        <w:t>публічних</w:t>
      </w:r>
      <w:r>
        <w:tab/>
      </w:r>
      <w:r>
        <w:rPr>
          <w:rFonts w:hint="eastAsia"/>
        </w:rPr>
        <w:t>і</w:t>
      </w:r>
      <w:r>
        <w:tab/>
      </w:r>
      <w:r>
        <w:rPr>
          <w:rFonts w:hint="eastAsia"/>
        </w:rPr>
        <w:t>приватних</w:t>
      </w:r>
      <w:r>
        <w:tab/>
      </w:r>
      <w:r>
        <w:rPr>
          <w:rFonts w:hint="eastAsia"/>
        </w:rPr>
        <w:t>начал</w:t>
      </w:r>
      <w:r>
        <w:tab/>
      </w:r>
      <w:r>
        <w:rPr>
          <w:rFonts w:hint="eastAsia"/>
        </w:rPr>
        <w:t>на</w:t>
      </w:r>
      <w:r>
        <w:tab/>
      </w:r>
      <w:r>
        <w:rPr>
          <w:rFonts w:hint="eastAsia"/>
        </w:rPr>
        <w:t>цій</w:t>
      </w:r>
      <w:r>
        <w:tab/>
      </w:r>
      <w:r>
        <w:rPr>
          <w:rFonts w:hint="eastAsia"/>
        </w:rPr>
        <w:t>стадії</w:t>
      </w:r>
      <w:r>
        <w:t></w:t>
      </w:r>
      <w:r>
        <w:tab/>
      </w:r>
      <w:r>
        <w:rPr>
          <w:rFonts w:hint="eastAsia"/>
        </w:rPr>
        <w:t>з</w:t>
      </w:r>
    </w:p>
    <w:p w:rsidR="003A3F4F" w:rsidRDefault="003A3F4F" w:rsidP="003A3F4F"/>
    <w:p w:rsidR="003A3F4F" w:rsidRDefault="003A3F4F" w:rsidP="003A3F4F">
      <w:r>
        <w:rPr>
          <w:rFonts w:hint="eastAsia"/>
        </w:rPr>
        <w:t>одного</w:t>
      </w:r>
      <w:r>
        <w:t></w:t>
      </w:r>
      <w:r>
        <w:t></w:t>
      </w:r>
      <w:r>
        <w:rPr>
          <w:rFonts w:hint="eastAsia"/>
        </w:rPr>
        <w:t>боку</w:t>
      </w:r>
      <w:r>
        <w:t></w:t>
      </w:r>
      <w:r>
        <w:t></w:t>
      </w:r>
      <w:r>
        <w:t></w:t>
      </w:r>
      <w:r>
        <w:rPr>
          <w:rFonts w:hint="eastAsia"/>
        </w:rPr>
        <w:t>покликане</w:t>
      </w:r>
      <w:r>
        <w:t></w:t>
      </w:r>
      <w:r>
        <w:t></w:t>
      </w:r>
      <w:r>
        <w:rPr>
          <w:rFonts w:hint="eastAsia"/>
        </w:rPr>
        <w:t>унеможливити</w:t>
      </w:r>
      <w:r>
        <w:t></w:t>
      </w:r>
      <w:r>
        <w:t></w:t>
      </w:r>
      <w:r>
        <w:rPr>
          <w:rFonts w:hint="eastAsia"/>
        </w:rPr>
        <w:t>свавілля</w:t>
      </w:r>
      <w:r>
        <w:t></w:t>
      </w:r>
      <w:r>
        <w:t></w:t>
      </w:r>
      <w:r>
        <w:rPr>
          <w:rFonts w:hint="eastAsia"/>
        </w:rPr>
        <w:t>уповноважених</w:t>
      </w:r>
      <w:r>
        <w:t></w:t>
      </w:r>
      <w:r>
        <w:rPr>
          <w:rFonts w:hint="eastAsia"/>
        </w:rPr>
        <w:t>службових</w:t>
      </w:r>
    </w:p>
    <w:p w:rsidR="003A3F4F" w:rsidRDefault="003A3F4F" w:rsidP="003A3F4F"/>
    <w:p w:rsidR="003A3F4F" w:rsidRDefault="003A3F4F" w:rsidP="003A3F4F">
      <w:r>
        <w:rPr>
          <w:rFonts w:hint="eastAsia"/>
        </w:rPr>
        <w:t>осіб</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забезпечити</w:t>
      </w:r>
      <w:r>
        <w:t></w:t>
      </w:r>
      <w:r>
        <w:rPr>
          <w:rFonts w:hint="eastAsia"/>
        </w:rPr>
        <w:t>невідворотність</w:t>
      </w:r>
      <w:r>
        <w:t></w:t>
      </w:r>
      <w:r>
        <w:rPr>
          <w:rFonts w:hint="eastAsia"/>
        </w:rPr>
        <w:t>притягнення</w:t>
      </w:r>
      <w:r>
        <w:t></w:t>
      </w:r>
      <w:r>
        <w:rPr>
          <w:rFonts w:hint="eastAsia"/>
        </w:rPr>
        <w:t>винних</w:t>
      </w:r>
      <w:r>
        <w:t></w:t>
      </w:r>
      <w:r>
        <w:rPr>
          <w:rFonts w:hint="eastAsia"/>
        </w:rPr>
        <w:t>осіб</w:t>
      </w:r>
      <w:r>
        <w:t></w:t>
      </w:r>
      <w:r>
        <w:rPr>
          <w:rFonts w:hint="eastAsia"/>
        </w:rPr>
        <w:t>до</w:t>
      </w:r>
    </w:p>
    <w:p w:rsidR="003A3F4F" w:rsidRDefault="003A3F4F" w:rsidP="003A3F4F"/>
    <w:p w:rsidR="003A3F4F" w:rsidRDefault="003A3F4F" w:rsidP="003A3F4F">
      <w:r>
        <w:rPr>
          <w:rFonts w:hint="eastAsia"/>
        </w:rPr>
        <w:t>кримінальної</w:t>
      </w:r>
      <w:r>
        <w:tab/>
      </w:r>
      <w:r>
        <w:rPr>
          <w:rFonts w:hint="eastAsia"/>
        </w:rPr>
        <w:t>відповідальності</w:t>
      </w:r>
      <w:r>
        <w:tab/>
      </w:r>
      <w:r>
        <w:rPr>
          <w:rFonts w:hint="eastAsia"/>
        </w:rPr>
        <w:t>й</w:t>
      </w:r>
      <w:r>
        <w:tab/>
      </w:r>
      <w:r>
        <w:rPr>
          <w:rFonts w:hint="eastAsia"/>
        </w:rPr>
        <w:t>призначення</w:t>
      </w:r>
      <w:r>
        <w:tab/>
      </w:r>
      <w:r>
        <w:rPr>
          <w:rFonts w:hint="eastAsia"/>
        </w:rPr>
        <w:t>судом</w:t>
      </w:r>
      <w:r>
        <w:tab/>
      </w:r>
      <w:r>
        <w:rPr>
          <w:rFonts w:hint="eastAsia"/>
        </w:rPr>
        <w:t>справедливого</w:t>
      </w:r>
    </w:p>
    <w:p w:rsidR="003A3F4F" w:rsidRDefault="003A3F4F" w:rsidP="003A3F4F"/>
    <w:p w:rsidR="003A3F4F" w:rsidRDefault="003A3F4F" w:rsidP="003A3F4F">
      <w:r>
        <w:rPr>
          <w:rFonts w:hint="eastAsia"/>
        </w:rPr>
        <w:t>покарання</w:t>
      </w:r>
      <w:r>
        <w:t></w:t>
      </w:r>
      <w:r>
        <w:tab/>
      </w:r>
      <w:r>
        <w:rPr>
          <w:rFonts w:hint="eastAsia"/>
        </w:rPr>
        <w:t>а</w:t>
      </w:r>
      <w:r>
        <w:tab/>
      </w:r>
      <w:r>
        <w:rPr>
          <w:rFonts w:hint="eastAsia"/>
        </w:rPr>
        <w:t>також</w:t>
      </w:r>
      <w:r>
        <w:tab/>
      </w:r>
      <w:r>
        <w:rPr>
          <w:rFonts w:hint="eastAsia"/>
        </w:rPr>
        <w:t>поновлення</w:t>
      </w:r>
      <w:r>
        <w:tab/>
      </w:r>
      <w:r>
        <w:rPr>
          <w:rFonts w:hint="eastAsia"/>
        </w:rPr>
        <w:t>порушених</w:t>
      </w:r>
      <w:r>
        <w:tab/>
      </w:r>
      <w:r>
        <w:rPr>
          <w:rFonts w:hint="eastAsia"/>
        </w:rPr>
        <w:t>прав</w:t>
      </w:r>
      <w:r>
        <w:tab/>
      </w:r>
      <w:r>
        <w:rPr>
          <w:rFonts w:hint="eastAsia"/>
        </w:rPr>
        <w:t>потерпілого</w:t>
      </w:r>
      <w:r>
        <w:tab/>
      </w:r>
      <w:r>
        <w:rPr>
          <w:rFonts w:hint="eastAsia"/>
        </w:rPr>
        <w:t>і</w:t>
      </w:r>
    </w:p>
    <w:p w:rsidR="003A3F4F" w:rsidRDefault="003A3F4F" w:rsidP="003A3F4F"/>
    <w:p w:rsidR="003A3F4F" w:rsidRDefault="003A3F4F" w:rsidP="003A3F4F">
      <w:r>
        <w:rPr>
          <w:rFonts w:hint="eastAsia"/>
        </w:rPr>
        <w:t>відшкодування</w:t>
      </w:r>
      <w:r>
        <w:tab/>
      </w:r>
      <w:r>
        <w:t></w:t>
      </w:r>
      <w:r>
        <w:rPr>
          <w:rFonts w:hint="eastAsia"/>
        </w:rPr>
        <w:t>компенсація</w:t>
      </w:r>
      <w:r>
        <w:t></w:t>
      </w:r>
      <w:r>
        <w:tab/>
      </w:r>
      <w:r>
        <w:rPr>
          <w:rFonts w:hint="eastAsia"/>
        </w:rPr>
        <w:t>завданої</w:t>
      </w:r>
      <w:r>
        <w:tab/>
      </w:r>
      <w:r>
        <w:rPr>
          <w:rFonts w:hint="eastAsia"/>
        </w:rPr>
        <w:t>шкоди</w:t>
      </w:r>
      <w:r>
        <w:t></w:t>
      </w:r>
      <w:r>
        <w:tab/>
      </w:r>
      <w:r>
        <w:rPr>
          <w:rFonts w:hint="eastAsia"/>
        </w:rPr>
        <w:t>Ця</w:t>
      </w:r>
      <w:r>
        <w:tab/>
      </w:r>
      <w:r>
        <w:rPr>
          <w:rFonts w:hint="eastAsia"/>
        </w:rPr>
        <w:t>стадія</w:t>
      </w:r>
      <w:r>
        <w:tab/>
      </w:r>
      <w:r>
        <w:rPr>
          <w:rFonts w:hint="eastAsia"/>
        </w:rPr>
        <w:t>має</w:t>
      </w:r>
      <w:r>
        <w:tab/>
      </w:r>
      <w:r>
        <w:rPr>
          <w:rFonts w:hint="eastAsia"/>
        </w:rPr>
        <w:t>важливе</w:t>
      </w:r>
    </w:p>
    <w:p w:rsidR="003A3F4F" w:rsidRDefault="003A3F4F" w:rsidP="003A3F4F"/>
    <w:p w:rsidR="003A3F4F" w:rsidRDefault="003A3F4F" w:rsidP="003A3F4F">
      <w:r>
        <w:rPr>
          <w:rFonts w:hint="eastAsia"/>
        </w:rPr>
        <w:t>значення</w:t>
      </w:r>
      <w:r>
        <w:t></w:t>
      </w:r>
      <w:r>
        <w:t></w:t>
      </w:r>
      <w:r>
        <w:t></w:t>
      </w:r>
      <w:r>
        <w:rPr>
          <w:rFonts w:hint="eastAsia"/>
        </w:rPr>
        <w:t>оскільки</w:t>
      </w:r>
      <w:r>
        <w:t></w:t>
      </w:r>
      <w:r>
        <w:rPr>
          <w:rFonts w:hint="eastAsia"/>
        </w:rPr>
        <w:t>в</w:t>
      </w:r>
      <w:r>
        <w:t></w:t>
      </w:r>
      <w:r>
        <w:rPr>
          <w:rFonts w:hint="eastAsia"/>
        </w:rPr>
        <w:t>ній</w:t>
      </w:r>
      <w:r>
        <w:t></w:t>
      </w:r>
      <w:r>
        <w:rPr>
          <w:rFonts w:hint="eastAsia"/>
        </w:rPr>
        <w:t>збираються</w:t>
      </w:r>
      <w:r>
        <w:t></w:t>
      </w:r>
      <w:r>
        <w:t></w:t>
      </w:r>
      <w:r>
        <w:rPr>
          <w:rFonts w:hint="eastAsia"/>
        </w:rPr>
        <w:t>оцінюються</w:t>
      </w:r>
      <w:r>
        <w:t></w:t>
      </w:r>
      <w:r>
        <w:rPr>
          <w:rFonts w:hint="eastAsia"/>
        </w:rPr>
        <w:t>і</w:t>
      </w:r>
      <w:r>
        <w:t></w:t>
      </w:r>
      <w:r>
        <w:rPr>
          <w:rFonts w:hint="eastAsia"/>
        </w:rPr>
        <w:t>перевіряються</w:t>
      </w:r>
      <w:r>
        <w:t></w:t>
      </w:r>
      <w:r>
        <w:rPr>
          <w:rFonts w:hint="eastAsia"/>
        </w:rPr>
        <w:t>фактичні</w:t>
      </w:r>
    </w:p>
    <w:p w:rsidR="003A3F4F" w:rsidRDefault="003A3F4F" w:rsidP="003A3F4F"/>
    <w:p w:rsidR="003A3F4F" w:rsidRDefault="003A3F4F" w:rsidP="003A3F4F">
      <w:r>
        <w:rPr>
          <w:rFonts w:hint="eastAsia"/>
        </w:rPr>
        <w:t>дані</w:t>
      </w:r>
      <w:r>
        <w:t></w:t>
      </w:r>
      <w:r>
        <w:tab/>
      </w:r>
      <w:r>
        <w:rPr>
          <w:rFonts w:hint="eastAsia"/>
        </w:rPr>
        <w:t>на</w:t>
      </w:r>
      <w:r>
        <w:tab/>
      </w:r>
      <w:r>
        <w:rPr>
          <w:rFonts w:hint="eastAsia"/>
        </w:rPr>
        <w:t>підставі</w:t>
      </w:r>
      <w:r>
        <w:tab/>
      </w:r>
      <w:r>
        <w:rPr>
          <w:rFonts w:hint="eastAsia"/>
        </w:rPr>
        <w:t>яких</w:t>
      </w:r>
      <w:r>
        <w:tab/>
      </w:r>
      <w:r>
        <w:rPr>
          <w:rFonts w:hint="eastAsia"/>
        </w:rPr>
        <w:t>встановлюють</w:t>
      </w:r>
      <w:r>
        <w:tab/>
      </w:r>
      <w:r>
        <w:rPr>
          <w:rFonts w:hint="eastAsia"/>
        </w:rPr>
        <w:t>наявність</w:t>
      </w:r>
      <w:r>
        <w:tab/>
      </w:r>
      <w:r>
        <w:rPr>
          <w:rFonts w:hint="eastAsia"/>
        </w:rPr>
        <w:t>чи</w:t>
      </w:r>
      <w:r>
        <w:tab/>
      </w:r>
      <w:r>
        <w:rPr>
          <w:rFonts w:hint="eastAsia"/>
        </w:rPr>
        <w:t>відсутність</w:t>
      </w:r>
      <w:r>
        <w:tab/>
      </w:r>
      <w:r>
        <w:rPr>
          <w:rFonts w:hint="eastAsia"/>
        </w:rPr>
        <w:t>фактів</w:t>
      </w:r>
      <w:r>
        <w:tab/>
      </w:r>
      <w:r>
        <w:rPr>
          <w:rFonts w:hint="eastAsia"/>
        </w:rPr>
        <w:t>та</w:t>
      </w:r>
    </w:p>
    <w:p w:rsidR="003A3F4F" w:rsidRDefault="003A3F4F" w:rsidP="003A3F4F"/>
    <w:p w:rsidR="003A3F4F" w:rsidRDefault="003A3F4F" w:rsidP="003A3F4F">
      <w:r>
        <w:rPr>
          <w:rFonts w:hint="eastAsia"/>
        </w:rPr>
        <w:t>обставин</w:t>
      </w:r>
      <w:r>
        <w:t></w:t>
      </w:r>
      <w:r>
        <w:t></w:t>
      </w:r>
      <w:r>
        <w:rPr>
          <w:rFonts w:hint="eastAsia"/>
        </w:rPr>
        <w:t>що</w:t>
      </w:r>
      <w:r>
        <w:t></w:t>
      </w:r>
      <w:r>
        <w:rPr>
          <w:rFonts w:hint="eastAsia"/>
        </w:rPr>
        <w:t>мають</w:t>
      </w:r>
      <w:r>
        <w:t></w:t>
      </w:r>
      <w:r>
        <w:rPr>
          <w:rFonts w:hint="eastAsia"/>
        </w:rPr>
        <w:t>значення</w:t>
      </w:r>
      <w:r>
        <w:t></w:t>
      </w:r>
      <w:r>
        <w:rPr>
          <w:rFonts w:hint="eastAsia"/>
        </w:rPr>
        <w:t>для</w:t>
      </w:r>
      <w:r>
        <w:t></w:t>
      </w:r>
      <w:r>
        <w:rPr>
          <w:rFonts w:hint="eastAsia"/>
        </w:rPr>
        <w:t>кримінального</w:t>
      </w:r>
      <w:r>
        <w:t></w:t>
      </w:r>
      <w:r>
        <w:rPr>
          <w:rFonts w:hint="eastAsia"/>
        </w:rPr>
        <w:t>провадження</w:t>
      </w:r>
      <w:r>
        <w:t></w:t>
      </w:r>
    </w:p>
    <w:p w:rsidR="003A3F4F" w:rsidRDefault="003A3F4F" w:rsidP="003A3F4F"/>
    <w:p w:rsidR="003A3F4F" w:rsidRDefault="003A3F4F" w:rsidP="003A3F4F">
      <w:r>
        <w:rPr>
          <w:rFonts w:hint="eastAsia"/>
        </w:rPr>
        <w:t>Зміни</w:t>
      </w:r>
      <w:r>
        <w:t></w:t>
      </w:r>
      <w:r>
        <w:rPr>
          <w:rFonts w:hint="eastAsia"/>
        </w:rPr>
        <w:t>в</w:t>
      </w:r>
      <w:r>
        <w:t></w:t>
      </w:r>
      <w:r>
        <w:rPr>
          <w:rFonts w:hint="eastAsia"/>
        </w:rPr>
        <w:t>початку</w:t>
      </w:r>
      <w:r>
        <w:t></w:t>
      </w:r>
      <w:r>
        <w:rPr>
          <w:rFonts w:hint="eastAsia"/>
        </w:rPr>
        <w:t>досудового</w:t>
      </w:r>
      <w:r>
        <w:t></w:t>
      </w:r>
      <w:r>
        <w:rPr>
          <w:rFonts w:hint="eastAsia"/>
        </w:rPr>
        <w:t>розслідування</w:t>
      </w:r>
      <w:r>
        <w:t></w:t>
      </w:r>
      <w:r>
        <w:rPr>
          <w:rFonts w:hint="eastAsia"/>
        </w:rPr>
        <w:t>пов’язані</w:t>
      </w:r>
      <w:r>
        <w:t></w:t>
      </w:r>
      <w:r>
        <w:rPr>
          <w:rFonts w:hint="eastAsia"/>
        </w:rPr>
        <w:t>з</w:t>
      </w:r>
      <w:r>
        <w:t></w:t>
      </w:r>
      <w:r>
        <w:rPr>
          <w:rFonts w:hint="eastAsia"/>
        </w:rPr>
        <w:t>відмовою</w:t>
      </w:r>
      <w:r>
        <w:t></w:t>
      </w:r>
      <w:r>
        <w:rPr>
          <w:rFonts w:hint="eastAsia"/>
        </w:rPr>
        <w:t>від</w:t>
      </w:r>
      <w:r>
        <w:t></w:t>
      </w:r>
      <w:r>
        <w:rPr>
          <w:rFonts w:hint="eastAsia"/>
        </w:rPr>
        <w:t>стадії</w:t>
      </w:r>
      <w:r>
        <w:t></w:t>
      </w:r>
      <w:r>
        <w:rPr>
          <w:rFonts w:hint="eastAsia"/>
        </w:rPr>
        <w:t>порушення</w:t>
      </w:r>
      <w:r>
        <w:t></w:t>
      </w:r>
      <w:r>
        <w:rPr>
          <w:rFonts w:hint="eastAsia"/>
        </w:rPr>
        <w:t>кримінальної</w:t>
      </w:r>
      <w:r>
        <w:t></w:t>
      </w:r>
      <w:r>
        <w:rPr>
          <w:rFonts w:hint="eastAsia"/>
        </w:rPr>
        <w:t>справи</w:t>
      </w:r>
      <w:r>
        <w:t></w:t>
      </w:r>
      <w:r>
        <w:t></w:t>
      </w:r>
      <w:r>
        <w:rPr>
          <w:rFonts w:hint="eastAsia"/>
        </w:rPr>
        <w:t>проведення</w:t>
      </w:r>
      <w:r>
        <w:t></w:t>
      </w:r>
      <w:r>
        <w:rPr>
          <w:rFonts w:hint="eastAsia"/>
        </w:rPr>
        <w:t>дослідчої</w:t>
      </w:r>
      <w:r>
        <w:t></w:t>
      </w:r>
      <w:r>
        <w:rPr>
          <w:rFonts w:hint="eastAsia"/>
        </w:rPr>
        <w:t>перевірки</w:t>
      </w:r>
      <w:r>
        <w:t></w:t>
      </w:r>
      <w:r>
        <w:t></w:t>
      </w:r>
      <w:r>
        <w:rPr>
          <w:rFonts w:hint="eastAsia"/>
        </w:rPr>
        <w:t>Це</w:t>
      </w:r>
      <w:r>
        <w:t></w:t>
      </w:r>
      <w:r>
        <w:rPr>
          <w:rFonts w:hint="eastAsia"/>
        </w:rPr>
        <w:t>призвело</w:t>
      </w:r>
      <w:r>
        <w:t></w:t>
      </w:r>
      <w:r>
        <w:rPr>
          <w:rFonts w:hint="eastAsia"/>
        </w:rPr>
        <w:t>до</w:t>
      </w:r>
      <w:r>
        <w:t></w:t>
      </w:r>
      <w:r>
        <w:rPr>
          <w:rFonts w:hint="eastAsia"/>
        </w:rPr>
        <w:t>виключення</w:t>
      </w:r>
      <w:r>
        <w:t></w:t>
      </w:r>
      <w:r>
        <w:rPr>
          <w:rFonts w:hint="eastAsia"/>
        </w:rPr>
        <w:t>приводів</w:t>
      </w:r>
      <w:r>
        <w:t></w:t>
      </w:r>
      <w:r>
        <w:rPr>
          <w:rFonts w:hint="eastAsia"/>
        </w:rPr>
        <w:t>і</w:t>
      </w:r>
      <w:r>
        <w:t></w:t>
      </w:r>
      <w:r>
        <w:rPr>
          <w:rFonts w:hint="eastAsia"/>
        </w:rPr>
        <w:t>підстав</w:t>
      </w:r>
      <w:r>
        <w:t></w:t>
      </w:r>
      <w:r>
        <w:rPr>
          <w:rFonts w:hint="eastAsia"/>
        </w:rPr>
        <w:t>відкриття</w:t>
      </w:r>
      <w:r>
        <w:t></w:t>
      </w:r>
      <w:r>
        <w:rPr>
          <w:rFonts w:hint="eastAsia"/>
        </w:rPr>
        <w:t>кримінального</w:t>
      </w:r>
      <w:r>
        <w:t></w:t>
      </w:r>
      <w:r>
        <w:rPr>
          <w:rFonts w:hint="eastAsia"/>
        </w:rPr>
        <w:t>провадження</w:t>
      </w:r>
      <w:r>
        <w:t></w:t>
      </w:r>
      <w:r>
        <w:t></w:t>
      </w:r>
      <w:r>
        <w:rPr>
          <w:rFonts w:hint="eastAsia"/>
        </w:rPr>
        <w:t>проведення</w:t>
      </w:r>
      <w:r>
        <w:t></w:t>
      </w:r>
      <w:r>
        <w:rPr>
          <w:rFonts w:hint="eastAsia"/>
        </w:rPr>
        <w:t>комплексу</w:t>
      </w:r>
      <w:r>
        <w:t></w:t>
      </w:r>
      <w:r>
        <w:rPr>
          <w:rFonts w:hint="eastAsia"/>
        </w:rPr>
        <w:t>першочергових</w:t>
      </w:r>
      <w:r>
        <w:t></w:t>
      </w:r>
      <w:r>
        <w:rPr>
          <w:rFonts w:hint="eastAsia"/>
        </w:rPr>
        <w:t>заходів</w:t>
      </w:r>
      <w:r>
        <w:t></w:t>
      </w:r>
      <w:r>
        <w:t></w:t>
      </w:r>
      <w:r>
        <w:rPr>
          <w:rFonts w:hint="eastAsia"/>
        </w:rPr>
        <w:t>а</w:t>
      </w:r>
      <w:r>
        <w:t></w:t>
      </w:r>
      <w:r>
        <w:rPr>
          <w:rFonts w:hint="eastAsia"/>
        </w:rPr>
        <w:t>також</w:t>
      </w:r>
      <w:r>
        <w:t></w:t>
      </w:r>
      <w:r>
        <w:rPr>
          <w:rFonts w:hint="eastAsia"/>
        </w:rPr>
        <w:t>обмеження</w:t>
      </w:r>
      <w:r>
        <w:t></w:t>
      </w:r>
      <w:r>
        <w:rPr>
          <w:rFonts w:hint="eastAsia"/>
        </w:rPr>
        <w:t>права</w:t>
      </w:r>
      <w:r>
        <w:t></w:t>
      </w:r>
      <w:r>
        <w:rPr>
          <w:rFonts w:hint="eastAsia"/>
        </w:rPr>
        <w:t>на</w:t>
      </w:r>
      <w:r>
        <w:t></w:t>
      </w:r>
      <w:r>
        <w:rPr>
          <w:rFonts w:hint="eastAsia"/>
        </w:rPr>
        <w:t>оскарження</w:t>
      </w:r>
      <w:r>
        <w:t></w:t>
      </w:r>
      <w:r>
        <w:t></w:t>
      </w:r>
      <w:r>
        <w:rPr>
          <w:rFonts w:hint="eastAsia"/>
        </w:rPr>
        <w:t>З</w:t>
      </w:r>
      <w:r>
        <w:t></w:t>
      </w:r>
      <w:r>
        <w:rPr>
          <w:rFonts w:hint="eastAsia"/>
        </w:rPr>
        <w:t>огляду</w:t>
      </w:r>
      <w:r>
        <w:t></w:t>
      </w:r>
      <w:r>
        <w:rPr>
          <w:rFonts w:hint="eastAsia"/>
        </w:rPr>
        <w:t>на</w:t>
      </w:r>
      <w:r>
        <w:t></w:t>
      </w:r>
      <w:r>
        <w:rPr>
          <w:rFonts w:hint="eastAsia"/>
        </w:rPr>
        <w:t>такі</w:t>
      </w:r>
      <w:r>
        <w:t></w:t>
      </w:r>
      <w:r>
        <w:rPr>
          <w:rFonts w:hint="eastAsia"/>
        </w:rPr>
        <w:t>суттєві</w:t>
      </w:r>
      <w:r>
        <w:t></w:t>
      </w:r>
      <w:r>
        <w:rPr>
          <w:rFonts w:hint="eastAsia"/>
        </w:rPr>
        <w:t>зміни</w:t>
      </w:r>
      <w:r>
        <w:t></w:t>
      </w:r>
      <w:r>
        <w:rPr>
          <w:rFonts w:hint="eastAsia"/>
        </w:rPr>
        <w:t>законодавчо</w:t>
      </w:r>
      <w:r>
        <w:t></w:t>
      </w:r>
      <w:r>
        <w:rPr>
          <w:rFonts w:hint="eastAsia"/>
        </w:rPr>
        <w:t>запроваджений</w:t>
      </w:r>
      <w:r>
        <w:t></w:t>
      </w:r>
      <w:r>
        <w:rPr>
          <w:rFonts w:hint="eastAsia"/>
        </w:rPr>
        <w:t>процесуальний</w:t>
      </w:r>
      <w:r>
        <w:t></w:t>
      </w:r>
      <w:r>
        <w:rPr>
          <w:rFonts w:hint="eastAsia"/>
        </w:rPr>
        <w:t>порядок</w:t>
      </w:r>
      <w:r>
        <w:t></w:t>
      </w:r>
      <w:r>
        <w:rPr>
          <w:rFonts w:hint="eastAsia"/>
        </w:rPr>
        <w:t>початку</w:t>
      </w:r>
      <w:r>
        <w:t></w:t>
      </w:r>
      <w:r>
        <w:rPr>
          <w:rFonts w:hint="eastAsia"/>
        </w:rPr>
        <w:t>досудового</w:t>
      </w:r>
      <w:r>
        <w:t></w:t>
      </w:r>
      <w:r>
        <w:rPr>
          <w:rFonts w:hint="eastAsia"/>
        </w:rPr>
        <w:t>розслідування</w:t>
      </w:r>
      <w:r>
        <w:t></w:t>
      </w:r>
      <w:r>
        <w:rPr>
          <w:rFonts w:hint="eastAsia"/>
        </w:rPr>
        <w:t>не</w:t>
      </w:r>
      <w:r>
        <w:t></w:t>
      </w:r>
      <w:r>
        <w:rPr>
          <w:rFonts w:hint="eastAsia"/>
        </w:rPr>
        <w:t>передбачає</w:t>
      </w:r>
      <w:r>
        <w:t></w:t>
      </w:r>
      <w:r>
        <w:rPr>
          <w:rFonts w:hint="eastAsia"/>
        </w:rPr>
        <w:t>обов’язку</w:t>
      </w:r>
      <w:r>
        <w:t></w:t>
      </w:r>
      <w:r>
        <w:rPr>
          <w:rFonts w:hint="eastAsia"/>
        </w:rPr>
        <w:t>слідчого</w:t>
      </w:r>
      <w:r>
        <w:t></w:t>
      </w:r>
      <w:r>
        <w:t></w:t>
      </w:r>
      <w:r>
        <w:rPr>
          <w:rFonts w:hint="eastAsia"/>
        </w:rPr>
        <w:t>прокурора</w:t>
      </w:r>
      <w:r>
        <w:t></w:t>
      </w:r>
      <w:r>
        <w:rPr>
          <w:rFonts w:hint="eastAsia"/>
        </w:rPr>
        <w:t>виносити</w:t>
      </w:r>
      <w:r>
        <w:t></w:t>
      </w:r>
      <w:r>
        <w:rPr>
          <w:rFonts w:hint="eastAsia"/>
        </w:rPr>
        <w:t>постанову</w:t>
      </w:r>
      <w:r>
        <w:t></w:t>
      </w:r>
      <w:r>
        <w:rPr>
          <w:rFonts w:hint="eastAsia"/>
        </w:rPr>
        <w:t>про</w:t>
      </w:r>
      <w:r>
        <w:t></w:t>
      </w:r>
      <w:r>
        <w:rPr>
          <w:rFonts w:hint="eastAsia"/>
        </w:rPr>
        <w:t>початок</w:t>
      </w:r>
      <w:r>
        <w:t></w:t>
      </w:r>
      <w:r>
        <w:rPr>
          <w:rFonts w:hint="eastAsia"/>
        </w:rPr>
        <w:t>досудового</w:t>
      </w:r>
      <w:r>
        <w:t></w:t>
      </w:r>
      <w:r>
        <w:rPr>
          <w:rFonts w:hint="eastAsia"/>
        </w:rPr>
        <w:t>розслідування</w:t>
      </w:r>
      <w:r>
        <w:t></w:t>
      </w:r>
      <w:r>
        <w:rPr>
          <w:rFonts w:hint="eastAsia"/>
        </w:rPr>
        <w:t>або</w:t>
      </w:r>
      <w:r>
        <w:t></w:t>
      </w:r>
      <w:r>
        <w:rPr>
          <w:rFonts w:hint="eastAsia"/>
        </w:rPr>
        <w:t>відмову</w:t>
      </w:r>
      <w:r>
        <w:t></w:t>
      </w:r>
      <w:r>
        <w:rPr>
          <w:rFonts w:hint="eastAsia"/>
        </w:rPr>
        <w:t>в</w:t>
      </w:r>
      <w:r>
        <w:t></w:t>
      </w:r>
      <w:r>
        <w:rPr>
          <w:rFonts w:hint="eastAsia"/>
        </w:rPr>
        <w:t>цьому</w:t>
      </w:r>
      <w:r>
        <w:t></w:t>
      </w:r>
    </w:p>
    <w:p w:rsidR="003A3F4F" w:rsidRDefault="003A3F4F" w:rsidP="003A3F4F"/>
    <w:p w:rsidR="003A3F4F" w:rsidRDefault="003A3F4F" w:rsidP="003A3F4F">
      <w:r>
        <w:rPr>
          <w:rFonts w:hint="eastAsia"/>
        </w:rPr>
        <w:t>З</w:t>
      </w:r>
      <w:r>
        <w:t></w:t>
      </w:r>
      <w:r>
        <w:rPr>
          <w:rFonts w:hint="eastAsia"/>
        </w:rPr>
        <w:t>практичного</w:t>
      </w:r>
      <w:r>
        <w:t></w:t>
      </w:r>
      <w:r>
        <w:rPr>
          <w:rFonts w:hint="eastAsia"/>
        </w:rPr>
        <w:t>погляду</w:t>
      </w:r>
      <w:r>
        <w:t></w:t>
      </w:r>
      <w:r>
        <w:rPr>
          <w:rFonts w:hint="eastAsia"/>
        </w:rPr>
        <w:t>відсутність</w:t>
      </w:r>
      <w:r>
        <w:t></w:t>
      </w:r>
      <w:r>
        <w:rPr>
          <w:rFonts w:hint="eastAsia"/>
        </w:rPr>
        <w:t>нормативно</w:t>
      </w:r>
      <w:r>
        <w:t></w:t>
      </w:r>
      <w:r>
        <w:rPr>
          <w:rFonts w:hint="eastAsia"/>
        </w:rPr>
        <w:t>закріпленої</w:t>
      </w:r>
      <w:r>
        <w:t></w:t>
      </w:r>
      <w:r>
        <w:rPr>
          <w:rFonts w:hint="eastAsia"/>
        </w:rPr>
        <w:t>процесуальної</w:t>
      </w:r>
      <w:r>
        <w:t></w:t>
      </w:r>
      <w:r>
        <w:rPr>
          <w:rFonts w:hint="eastAsia"/>
        </w:rPr>
        <w:t>форми</w:t>
      </w:r>
      <w:r>
        <w:t></w:t>
      </w:r>
      <w:r>
        <w:rPr>
          <w:rFonts w:hint="eastAsia"/>
        </w:rPr>
        <w:t>початку</w:t>
      </w:r>
      <w:r>
        <w:t></w:t>
      </w:r>
      <w:r>
        <w:rPr>
          <w:rFonts w:hint="eastAsia"/>
        </w:rPr>
        <w:t>досудового</w:t>
      </w:r>
      <w:r>
        <w:t></w:t>
      </w:r>
      <w:r>
        <w:rPr>
          <w:rFonts w:hint="eastAsia"/>
        </w:rPr>
        <w:t>розслідування</w:t>
      </w:r>
      <w:r>
        <w:t></w:t>
      </w:r>
      <w:r>
        <w:rPr>
          <w:rFonts w:hint="eastAsia"/>
        </w:rPr>
        <w:t>позбавляє</w:t>
      </w:r>
      <w:r>
        <w:t></w:t>
      </w:r>
      <w:r>
        <w:rPr>
          <w:rFonts w:hint="eastAsia"/>
        </w:rPr>
        <w:t>особу</w:t>
      </w:r>
      <w:r>
        <w:t></w:t>
      </w:r>
      <w:r>
        <w:t></w:t>
      </w:r>
      <w:r>
        <w:rPr>
          <w:rFonts w:hint="eastAsia"/>
        </w:rPr>
        <w:t>яка</w:t>
      </w:r>
      <w:r>
        <w:t></w:t>
      </w:r>
      <w:r>
        <w:rPr>
          <w:rFonts w:hint="eastAsia"/>
        </w:rPr>
        <w:t>подала</w:t>
      </w:r>
      <w:r>
        <w:t></w:t>
      </w:r>
      <w:r>
        <w:rPr>
          <w:rFonts w:hint="eastAsia"/>
        </w:rPr>
        <w:t>заяву</w:t>
      </w:r>
      <w:r>
        <w:t></w:t>
      </w:r>
      <w:r>
        <w:t></w:t>
      </w:r>
      <w:r>
        <w:rPr>
          <w:rFonts w:hint="eastAsia"/>
        </w:rPr>
        <w:t>права</w:t>
      </w:r>
      <w:r>
        <w:t></w:t>
      </w:r>
      <w:r>
        <w:rPr>
          <w:rFonts w:hint="eastAsia"/>
        </w:rPr>
        <w:t>на</w:t>
      </w:r>
      <w:r>
        <w:t></w:t>
      </w:r>
      <w:r>
        <w:rPr>
          <w:rFonts w:hint="eastAsia"/>
        </w:rPr>
        <w:t>оскарження</w:t>
      </w:r>
      <w:r>
        <w:t></w:t>
      </w:r>
      <w:r>
        <w:t></w:t>
      </w:r>
      <w:r>
        <w:rPr>
          <w:rFonts w:hint="eastAsia"/>
        </w:rPr>
        <w:t>що</w:t>
      </w:r>
      <w:r>
        <w:t></w:t>
      </w:r>
      <w:r>
        <w:t></w:t>
      </w:r>
      <w:r>
        <w:rPr>
          <w:rFonts w:hint="eastAsia"/>
        </w:rPr>
        <w:t>у</w:t>
      </w:r>
      <w:r>
        <w:t></w:t>
      </w:r>
      <w:r>
        <w:rPr>
          <w:rFonts w:hint="eastAsia"/>
        </w:rPr>
        <w:t>свою</w:t>
      </w:r>
      <w:r>
        <w:t></w:t>
      </w:r>
      <w:r>
        <w:rPr>
          <w:rFonts w:hint="eastAsia"/>
        </w:rPr>
        <w:t>чергу</w:t>
      </w:r>
      <w:r>
        <w:t></w:t>
      </w:r>
      <w:r>
        <w:t></w:t>
      </w:r>
      <w:r>
        <w:rPr>
          <w:rFonts w:hint="eastAsia"/>
        </w:rPr>
        <w:t>обмежує</w:t>
      </w:r>
      <w:r>
        <w:t></w:t>
      </w:r>
      <w:r>
        <w:rPr>
          <w:rFonts w:hint="eastAsia"/>
        </w:rPr>
        <w:t>конституційне</w:t>
      </w:r>
      <w:r>
        <w:t></w:t>
      </w:r>
      <w:r>
        <w:rPr>
          <w:rFonts w:hint="eastAsia"/>
        </w:rPr>
        <w:t>право</w:t>
      </w:r>
      <w:r>
        <w:t></w:t>
      </w:r>
      <w:r>
        <w:rPr>
          <w:rFonts w:hint="eastAsia"/>
        </w:rPr>
        <w:t>людини</w:t>
      </w:r>
      <w:r>
        <w:t></w:t>
      </w:r>
      <w:r>
        <w:rPr>
          <w:rFonts w:hint="eastAsia"/>
        </w:rPr>
        <w:t>на</w:t>
      </w:r>
      <w:r>
        <w:t></w:t>
      </w:r>
      <w:r>
        <w:rPr>
          <w:rFonts w:hint="eastAsia"/>
        </w:rPr>
        <w:t>судовий</w:t>
      </w:r>
      <w:r>
        <w:t></w:t>
      </w:r>
      <w:r>
        <w:rPr>
          <w:rFonts w:hint="eastAsia"/>
        </w:rPr>
        <w:t>захист</w:t>
      </w:r>
      <w:r>
        <w:t></w:t>
      </w:r>
      <w:r>
        <w:t></w:t>
      </w:r>
      <w:r>
        <w:rPr>
          <w:rFonts w:hint="eastAsia"/>
        </w:rPr>
        <w:t>гарантований</w:t>
      </w:r>
      <w:r>
        <w:t></w:t>
      </w:r>
      <w:r>
        <w:rPr>
          <w:rFonts w:hint="eastAsia"/>
        </w:rPr>
        <w:t>кожному</w:t>
      </w:r>
      <w:r>
        <w:t></w:t>
      </w:r>
      <w:r>
        <w:rPr>
          <w:rFonts w:hint="eastAsia"/>
        </w:rPr>
        <w:t>міжнародно</w:t>
      </w:r>
      <w:r>
        <w:t></w:t>
      </w:r>
      <w:r>
        <w:rPr>
          <w:rFonts w:hint="eastAsia"/>
        </w:rPr>
        <w:t>правовими</w:t>
      </w:r>
      <w:r>
        <w:t></w:t>
      </w:r>
      <w:r>
        <w:rPr>
          <w:rFonts w:hint="eastAsia"/>
        </w:rPr>
        <w:t>актами</w:t>
      </w:r>
      <w:r>
        <w:t></w:t>
      </w:r>
      <w:r>
        <w:rPr>
          <w:rFonts w:hint="eastAsia"/>
        </w:rPr>
        <w:t>і</w:t>
      </w:r>
      <w:r>
        <w:t></w:t>
      </w:r>
      <w:r>
        <w:rPr>
          <w:rFonts w:hint="eastAsia"/>
        </w:rPr>
        <w:t>Конституцією</w:t>
      </w:r>
      <w:r>
        <w:t></w:t>
      </w:r>
      <w:r>
        <w:rPr>
          <w:rFonts w:hint="eastAsia"/>
        </w:rPr>
        <w:t>України</w:t>
      </w:r>
      <w:r>
        <w:t></w:t>
      </w:r>
      <w:r>
        <w:t></w:t>
      </w:r>
      <w:r>
        <w:rPr>
          <w:rFonts w:hint="eastAsia"/>
        </w:rPr>
        <w:t>Про</w:t>
      </w:r>
      <w:r>
        <w:t></w:t>
      </w:r>
      <w:r>
        <w:rPr>
          <w:rFonts w:hint="eastAsia"/>
        </w:rPr>
        <w:t>необхідність</w:t>
      </w:r>
      <w:r>
        <w:t></w:t>
      </w:r>
      <w:r>
        <w:rPr>
          <w:rFonts w:hint="eastAsia"/>
        </w:rPr>
        <w:t>посилення</w:t>
      </w:r>
      <w:r>
        <w:t></w:t>
      </w:r>
      <w:r>
        <w:rPr>
          <w:rFonts w:hint="eastAsia"/>
        </w:rPr>
        <w:t>правових</w:t>
      </w:r>
      <w:r>
        <w:t></w:t>
      </w:r>
      <w:r>
        <w:rPr>
          <w:rFonts w:hint="eastAsia"/>
        </w:rPr>
        <w:t>гарантій</w:t>
      </w:r>
      <w:r>
        <w:t></w:t>
      </w:r>
      <w:r>
        <w:rPr>
          <w:rFonts w:hint="eastAsia"/>
        </w:rPr>
        <w:t>забезпечення</w:t>
      </w:r>
      <w:r>
        <w:t></w:t>
      </w:r>
      <w:r>
        <w:rPr>
          <w:rFonts w:hint="eastAsia"/>
        </w:rPr>
        <w:t>судового</w:t>
      </w:r>
      <w:r>
        <w:t></w:t>
      </w:r>
      <w:r>
        <w:rPr>
          <w:rFonts w:hint="eastAsia"/>
        </w:rPr>
        <w:t>захисту</w:t>
      </w:r>
      <w:r>
        <w:t></w:t>
      </w:r>
      <w:r>
        <w:rPr>
          <w:rFonts w:hint="eastAsia"/>
        </w:rPr>
        <w:t>на</w:t>
      </w:r>
      <w:r>
        <w:t></w:t>
      </w:r>
      <w:r>
        <w:rPr>
          <w:rFonts w:hint="eastAsia"/>
        </w:rPr>
        <w:t>початку</w:t>
      </w:r>
      <w:r>
        <w:t></w:t>
      </w:r>
      <w:r>
        <w:rPr>
          <w:rFonts w:hint="eastAsia"/>
        </w:rPr>
        <w:t>досудового</w:t>
      </w:r>
      <w:r>
        <w:t></w:t>
      </w:r>
      <w:r>
        <w:rPr>
          <w:rFonts w:hint="eastAsia"/>
        </w:rPr>
        <w:t>розслідування</w:t>
      </w:r>
      <w:r>
        <w:t></w:t>
      </w:r>
      <w:r>
        <w:rPr>
          <w:rFonts w:hint="eastAsia"/>
        </w:rPr>
        <w:t>свідчить</w:t>
      </w:r>
      <w:r>
        <w:t></w:t>
      </w:r>
      <w:r>
        <w:rPr>
          <w:rFonts w:hint="eastAsia"/>
        </w:rPr>
        <w:t>і</w:t>
      </w:r>
      <w:r>
        <w:t></w:t>
      </w:r>
      <w:r>
        <w:rPr>
          <w:rFonts w:hint="eastAsia"/>
        </w:rPr>
        <w:t>судова</w:t>
      </w:r>
      <w:r>
        <w:t></w:t>
      </w:r>
      <w:r>
        <w:rPr>
          <w:rFonts w:hint="eastAsia"/>
        </w:rPr>
        <w:t>практика</w:t>
      </w:r>
      <w:r>
        <w:t></w:t>
      </w:r>
      <w:r>
        <w:t></w:t>
      </w:r>
      <w:r>
        <w:rPr>
          <w:rFonts w:hint="eastAsia"/>
        </w:rPr>
        <w:t>узагальнення</w:t>
      </w:r>
      <w:r>
        <w:t></w:t>
      </w:r>
      <w:r>
        <w:rPr>
          <w:rFonts w:hint="eastAsia"/>
        </w:rPr>
        <w:t>якої</w:t>
      </w:r>
      <w:r>
        <w:t></w:t>
      </w:r>
      <w:r>
        <w:rPr>
          <w:rFonts w:hint="eastAsia"/>
        </w:rPr>
        <w:t>наочно</w:t>
      </w:r>
      <w:r>
        <w:t></w:t>
      </w:r>
      <w:r>
        <w:rPr>
          <w:rFonts w:hint="eastAsia"/>
        </w:rPr>
        <w:t>вказує</w:t>
      </w:r>
      <w:r>
        <w:t></w:t>
      </w:r>
      <w:r>
        <w:rPr>
          <w:rFonts w:hint="eastAsia"/>
        </w:rPr>
        <w:t>на</w:t>
      </w:r>
      <w:r>
        <w:t></w:t>
      </w:r>
      <w:r>
        <w:rPr>
          <w:rFonts w:hint="eastAsia"/>
        </w:rPr>
        <w:t>необґрунтованість</w:t>
      </w:r>
      <w:r>
        <w:t></w:t>
      </w:r>
      <w:r>
        <w:rPr>
          <w:rFonts w:hint="eastAsia"/>
        </w:rPr>
        <w:t>відмови</w:t>
      </w:r>
      <w:r>
        <w:t></w:t>
      </w:r>
      <w:r>
        <w:rPr>
          <w:rFonts w:hint="eastAsia"/>
        </w:rPr>
        <w:t>слідчих</w:t>
      </w:r>
      <w:r>
        <w:t></w:t>
      </w:r>
      <w:r>
        <w:rPr>
          <w:rFonts w:hint="eastAsia"/>
        </w:rPr>
        <w:t>судей</w:t>
      </w:r>
      <w:r>
        <w:t></w:t>
      </w:r>
      <w:r>
        <w:rPr>
          <w:rFonts w:hint="eastAsia"/>
        </w:rPr>
        <w:t>у</w:t>
      </w:r>
      <w:r>
        <w:t></w:t>
      </w:r>
      <w:r>
        <w:rPr>
          <w:rFonts w:hint="eastAsia"/>
        </w:rPr>
        <w:t>зобов’язанні</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внесення</w:t>
      </w:r>
      <w:r>
        <w:t></w:t>
      </w:r>
      <w:r>
        <w:rPr>
          <w:rFonts w:hint="eastAsia"/>
        </w:rPr>
        <w:t>слідчим</w:t>
      </w:r>
      <w:r>
        <w:t></w:t>
      </w:r>
      <w:r>
        <w:t></w:t>
      </w:r>
      <w:r>
        <w:rPr>
          <w:rFonts w:hint="eastAsia"/>
        </w:rPr>
        <w:t>прокурором</w:t>
      </w:r>
      <w:r>
        <w:t></w:t>
      </w:r>
      <w:r>
        <w:rPr>
          <w:rFonts w:hint="eastAsia"/>
        </w:rPr>
        <w:t>відомостей</w:t>
      </w:r>
      <w:r>
        <w:t></w:t>
      </w:r>
      <w:r>
        <w:rPr>
          <w:rFonts w:hint="eastAsia"/>
        </w:rPr>
        <w:t>про</w:t>
      </w:r>
      <w:r>
        <w:t></w:t>
      </w:r>
      <w:r>
        <w:rPr>
          <w:rFonts w:hint="eastAsia"/>
        </w:rPr>
        <w:t>кримінальне</w:t>
      </w:r>
      <w:r>
        <w:t></w:t>
      </w:r>
      <w:r>
        <w:rPr>
          <w:rFonts w:hint="eastAsia"/>
        </w:rPr>
        <w:t>правопорушення</w:t>
      </w:r>
      <w:r>
        <w:t></w:t>
      </w:r>
      <w:r>
        <w:rPr>
          <w:rFonts w:hint="eastAsia"/>
        </w:rPr>
        <w:t>до</w:t>
      </w:r>
      <w:r>
        <w:t></w:t>
      </w:r>
      <w:r>
        <w:rPr>
          <w:rFonts w:hint="eastAsia"/>
        </w:rPr>
        <w:t>ЄРДР</w:t>
      </w:r>
      <w:r>
        <w:t></w:t>
      </w:r>
      <w:r>
        <w:t></w:t>
      </w:r>
      <w:r>
        <w:rPr>
          <w:rFonts w:hint="eastAsia"/>
        </w:rPr>
        <w:t>Наголошено</w:t>
      </w:r>
      <w:r>
        <w:t></w:t>
      </w:r>
      <w:r>
        <w:rPr>
          <w:rFonts w:hint="eastAsia"/>
        </w:rPr>
        <w:t>на</w:t>
      </w:r>
      <w:r>
        <w:t></w:t>
      </w:r>
      <w:r>
        <w:rPr>
          <w:rFonts w:hint="eastAsia"/>
        </w:rPr>
        <w:t>доцільності</w:t>
      </w:r>
      <w:r>
        <w:t></w:t>
      </w:r>
      <w:r>
        <w:rPr>
          <w:rFonts w:hint="eastAsia"/>
        </w:rPr>
        <w:t>закріплення</w:t>
      </w:r>
      <w:r>
        <w:t></w:t>
      </w:r>
      <w:r>
        <w:rPr>
          <w:rFonts w:hint="eastAsia"/>
        </w:rPr>
        <w:t>чіткої</w:t>
      </w:r>
      <w:r>
        <w:t></w:t>
      </w:r>
      <w:r>
        <w:rPr>
          <w:rFonts w:hint="eastAsia"/>
        </w:rPr>
        <w:t>законодавчої</w:t>
      </w:r>
      <w:r>
        <w:t></w:t>
      </w:r>
      <w:r>
        <w:rPr>
          <w:rFonts w:hint="eastAsia"/>
        </w:rPr>
        <w:t>спеціалізації</w:t>
      </w:r>
      <w:r>
        <w:t></w:t>
      </w:r>
      <w:r>
        <w:rPr>
          <w:rFonts w:hint="eastAsia"/>
        </w:rPr>
        <w:t>слідчих</w:t>
      </w:r>
      <w:r>
        <w:t></w:t>
      </w:r>
      <w:r>
        <w:t></w:t>
      </w:r>
      <w:r>
        <w:rPr>
          <w:rFonts w:hint="eastAsia"/>
        </w:rPr>
        <w:t>діяльність</w:t>
      </w:r>
      <w:r>
        <w:t></w:t>
      </w:r>
      <w:r>
        <w:rPr>
          <w:rFonts w:hint="eastAsia"/>
        </w:rPr>
        <w:t>яких</w:t>
      </w:r>
      <w:r>
        <w:t></w:t>
      </w:r>
      <w:r>
        <w:t></w:t>
      </w:r>
      <w:r>
        <w:rPr>
          <w:rFonts w:hint="eastAsia"/>
        </w:rPr>
        <w:t>з</w:t>
      </w:r>
      <w:r>
        <w:t></w:t>
      </w:r>
      <w:r>
        <w:rPr>
          <w:rFonts w:hint="eastAsia"/>
        </w:rPr>
        <w:t>одного</w:t>
      </w:r>
      <w:r>
        <w:t></w:t>
      </w:r>
      <w:r>
        <w:rPr>
          <w:rFonts w:hint="eastAsia"/>
        </w:rPr>
        <w:t>боку</w:t>
      </w:r>
      <w:r>
        <w:t></w:t>
      </w:r>
      <w:r>
        <w:t></w:t>
      </w:r>
      <w:r>
        <w:rPr>
          <w:rFonts w:hint="eastAsia"/>
        </w:rPr>
        <w:t>має</w:t>
      </w:r>
      <w:r>
        <w:t></w:t>
      </w:r>
      <w:r>
        <w:rPr>
          <w:rFonts w:hint="eastAsia"/>
        </w:rPr>
        <w:t>здійснюватися</w:t>
      </w:r>
      <w:r>
        <w:t></w:t>
      </w:r>
      <w:r>
        <w:rPr>
          <w:rFonts w:hint="eastAsia"/>
        </w:rPr>
        <w:t>під</w:t>
      </w:r>
      <w:r>
        <w:t></w:t>
      </w:r>
      <w:r>
        <w:rPr>
          <w:rFonts w:hint="eastAsia"/>
        </w:rPr>
        <w:t>прокурорським</w:t>
      </w:r>
      <w:r>
        <w:t></w:t>
      </w:r>
      <w:r>
        <w:rPr>
          <w:rFonts w:hint="eastAsia"/>
        </w:rPr>
        <w:t>наглядом</w:t>
      </w:r>
      <w:r>
        <w:t></w:t>
      </w:r>
      <w:r>
        <w:t></w:t>
      </w:r>
      <w:r>
        <w:rPr>
          <w:rFonts w:hint="eastAsia"/>
        </w:rPr>
        <w:t>а</w:t>
      </w:r>
      <w:r>
        <w:t></w:t>
      </w:r>
      <w:r>
        <w:rPr>
          <w:rFonts w:hint="eastAsia"/>
        </w:rPr>
        <w:t>не</w:t>
      </w:r>
      <w:r>
        <w:t></w:t>
      </w:r>
      <w:r>
        <w:rPr>
          <w:rFonts w:hint="eastAsia"/>
        </w:rPr>
        <w:t>процесуальним</w:t>
      </w:r>
      <w:r>
        <w:t></w:t>
      </w:r>
      <w:r>
        <w:rPr>
          <w:rFonts w:hint="eastAsia"/>
        </w:rPr>
        <w:t>керівництвом</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за</w:t>
      </w:r>
      <w:r>
        <w:t></w:t>
      </w:r>
      <w:r>
        <w:rPr>
          <w:rFonts w:hint="eastAsia"/>
        </w:rPr>
        <w:t>умов</w:t>
      </w:r>
      <w:r>
        <w:t></w:t>
      </w:r>
      <w:r>
        <w:t></w:t>
      </w:r>
      <w:r>
        <w:rPr>
          <w:rFonts w:hint="eastAsia"/>
        </w:rPr>
        <w:t>передбачених</w:t>
      </w:r>
      <w:r>
        <w:t></w:t>
      </w:r>
      <w:r>
        <w:rPr>
          <w:rFonts w:hint="eastAsia"/>
        </w:rPr>
        <w:t>Конституцією</w:t>
      </w:r>
      <w:r>
        <w:t></w:t>
      </w:r>
      <w:r>
        <w:rPr>
          <w:rFonts w:hint="eastAsia"/>
        </w:rPr>
        <w:t>України</w:t>
      </w:r>
      <w:r>
        <w:t></w:t>
      </w:r>
      <w:r>
        <w:rPr>
          <w:rFonts w:hint="eastAsia"/>
        </w:rPr>
        <w:t>та</w:t>
      </w:r>
      <w:r>
        <w:t></w:t>
      </w:r>
      <w:r>
        <w:rPr>
          <w:rFonts w:hint="eastAsia"/>
        </w:rPr>
        <w:t>КПК</w:t>
      </w:r>
      <w:r>
        <w:t></w:t>
      </w:r>
      <w:r>
        <w:rPr>
          <w:rFonts w:hint="eastAsia"/>
        </w:rPr>
        <w:t>України</w:t>
      </w:r>
      <w:r>
        <w:t></w:t>
      </w:r>
      <w:r>
        <w:t></w:t>
      </w:r>
      <w:r>
        <w:rPr>
          <w:rFonts w:hint="eastAsia"/>
        </w:rPr>
        <w:t>судовим</w:t>
      </w:r>
      <w:r>
        <w:t></w:t>
      </w:r>
      <w:r>
        <w:rPr>
          <w:rFonts w:hint="eastAsia"/>
        </w:rPr>
        <w:t>контролем</w:t>
      </w:r>
      <w:r>
        <w:t></w:t>
      </w:r>
    </w:p>
    <w:p w:rsidR="003A3F4F" w:rsidRDefault="003A3F4F" w:rsidP="003A3F4F"/>
    <w:p w:rsidR="003A3F4F" w:rsidRDefault="003A3F4F" w:rsidP="003A3F4F">
      <w:r>
        <w:rPr>
          <w:rFonts w:hint="eastAsia"/>
        </w:rPr>
        <w:t>Важливим</w:t>
      </w:r>
      <w:r>
        <w:t></w:t>
      </w:r>
      <w:r>
        <w:rPr>
          <w:rFonts w:hint="eastAsia"/>
        </w:rPr>
        <w:t>і</w:t>
      </w:r>
      <w:r>
        <w:t></w:t>
      </w:r>
      <w:r>
        <w:rPr>
          <w:rFonts w:hint="eastAsia"/>
        </w:rPr>
        <w:t>водночас</w:t>
      </w:r>
      <w:r>
        <w:t></w:t>
      </w:r>
      <w:r>
        <w:rPr>
          <w:rFonts w:hint="eastAsia"/>
        </w:rPr>
        <w:t>нагальним</w:t>
      </w:r>
      <w:r>
        <w:t></w:t>
      </w:r>
      <w:r>
        <w:rPr>
          <w:rFonts w:hint="eastAsia"/>
        </w:rPr>
        <w:t>питанням</w:t>
      </w:r>
      <w:r>
        <w:t></w:t>
      </w:r>
      <w:r>
        <w:t></w:t>
      </w:r>
      <w:r>
        <w:rPr>
          <w:rFonts w:hint="eastAsia"/>
        </w:rPr>
        <w:t>насамперед</w:t>
      </w:r>
      <w:r>
        <w:t></w:t>
      </w:r>
      <w:r>
        <w:t></w:t>
      </w:r>
      <w:r>
        <w:rPr>
          <w:rFonts w:hint="eastAsia"/>
        </w:rPr>
        <w:t>з</w:t>
      </w:r>
      <w:r>
        <w:t></w:t>
      </w:r>
      <w:r>
        <w:rPr>
          <w:rFonts w:hint="eastAsia"/>
        </w:rPr>
        <w:t>практичного</w:t>
      </w:r>
      <w:r>
        <w:t></w:t>
      </w:r>
      <w:r>
        <w:rPr>
          <w:rFonts w:hint="eastAsia"/>
        </w:rPr>
        <w:t>погляду</w:t>
      </w:r>
      <w:r>
        <w:t></w:t>
      </w:r>
      <w:r>
        <w:rPr>
          <w:rFonts w:hint="eastAsia"/>
        </w:rPr>
        <w:t>є</w:t>
      </w:r>
      <w:r>
        <w:t></w:t>
      </w:r>
      <w:r>
        <w:rPr>
          <w:rFonts w:hint="eastAsia"/>
        </w:rPr>
        <w:t>нормативне</w:t>
      </w:r>
      <w:r>
        <w:t></w:t>
      </w:r>
      <w:r>
        <w:rPr>
          <w:rFonts w:hint="eastAsia"/>
        </w:rPr>
        <w:t>врегулювання</w:t>
      </w:r>
      <w:r>
        <w:t></w:t>
      </w:r>
      <w:r>
        <w:rPr>
          <w:rFonts w:hint="eastAsia"/>
        </w:rPr>
        <w:t>діяльності</w:t>
      </w:r>
      <w:r>
        <w:t></w:t>
      </w:r>
      <w:r>
        <w:rPr>
          <w:rFonts w:hint="eastAsia"/>
        </w:rPr>
        <w:t>органів</w:t>
      </w:r>
      <w:r>
        <w:t></w:t>
      </w:r>
      <w:r>
        <w:t></w:t>
      </w:r>
      <w:r>
        <w:rPr>
          <w:rFonts w:hint="eastAsia"/>
        </w:rPr>
        <w:t>що</w:t>
      </w:r>
      <w:r>
        <w:t></w:t>
      </w:r>
      <w:r>
        <w:rPr>
          <w:rFonts w:hint="eastAsia"/>
        </w:rPr>
        <w:t>здійснюють</w:t>
      </w:r>
      <w:r>
        <w:t></w:t>
      </w:r>
      <w:r>
        <w:rPr>
          <w:rFonts w:hint="eastAsia"/>
        </w:rPr>
        <w:t>досудове</w:t>
      </w:r>
      <w:r>
        <w:t></w:t>
      </w:r>
      <w:r>
        <w:rPr>
          <w:rFonts w:hint="eastAsia"/>
        </w:rPr>
        <w:t>слідство</w:t>
      </w:r>
      <w:r>
        <w:t></w:t>
      </w:r>
      <w:r>
        <w:t></w:t>
      </w:r>
      <w:r>
        <w:rPr>
          <w:rFonts w:hint="eastAsia"/>
        </w:rPr>
        <w:t>оскільки</w:t>
      </w:r>
      <w:r>
        <w:t></w:t>
      </w:r>
      <w:r>
        <w:rPr>
          <w:rFonts w:hint="eastAsia"/>
        </w:rPr>
        <w:t>нині</w:t>
      </w:r>
      <w:r>
        <w:t></w:t>
      </w:r>
      <w:r>
        <w:rPr>
          <w:rFonts w:hint="eastAsia"/>
        </w:rPr>
        <w:t>цей</w:t>
      </w:r>
      <w:r>
        <w:t></w:t>
      </w:r>
      <w:r>
        <w:rPr>
          <w:rFonts w:hint="eastAsia"/>
        </w:rPr>
        <w:t>аспект</w:t>
      </w:r>
      <w:r>
        <w:t></w:t>
      </w:r>
      <w:r>
        <w:rPr>
          <w:rFonts w:hint="eastAsia"/>
        </w:rPr>
        <w:t>унормований</w:t>
      </w:r>
      <w:r>
        <w:t></w:t>
      </w:r>
      <w:r>
        <w:rPr>
          <w:rFonts w:hint="eastAsia"/>
        </w:rPr>
        <w:t>на</w:t>
      </w:r>
      <w:r>
        <w:t></w:t>
      </w:r>
      <w:r>
        <w:rPr>
          <w:rFonts w:hint="eastAsia"/>
        </w:rPr>
        <w:t>рівні</w:t>
      </w:r>
      <w:r>
        <w:t></w:t>
      </w:r>
      <w:r>
        <w:rPr>
          <w:rFonts w:hint="eastAsia"/>
        </w:rPr>
        <w:t>відомчих</w:t>
      </w:r>
      <w:r>
        <w:t></w:t>
      </w:r>
      <w:r>
        <w:rPr>
          <w:rFonts w:hint="eastAsia"/>
        </w:rPr>
        <w:t>актів</w:t>
      </w:r>
      <w:r>
        <w:t></w:t>
      </w:r>
      <w:r>
        <w:t></w:t>
      </w:r>
      <w:r>
        <w:rPr>
          <w:rFonts w:hint="eastAsia"/>
        </w:rPr>
        <w:t>які</w:t>
      </w:r>
      <w:r>
        <w:t></w:t>
      </w:r>
      <w:r>
        <w:rPr>
          <w:rFonts w:hint="eastAsia"/>
        </w:rPr>
        <w:t>залишаються</w:t>
      </w:r>
      <w:r>
        <w:t></w:t>
      </w:r>
      <w:r>
        <w:rPr>
          <w:rFonts w:hint="eastAsia"/>
        </w:rPr>
        <w:t>недостатньо</w:t>
      </w:r>
      <w:r>
        <w:t></w:t>
      </w:r>
      <w:r>
        <w:rPr>
          <w:rFonts w:hint="eastAsia"/>
        </w:rPr>
        <w:t>узгодженими</w:t>
      </w:r>
      <w:r>
        <w:t></w:t>
      </w:r>
      <w:r>
        <w:t></w:t>
      </w:r>
      <w:r>
        <w:rPr>
          <w:rFonts w:hint="eastAsia"/>
        </w:rPr>
        <w:t>а</w:t>
      </w:r>
      <w:r>
        <w:t></w:t>
      </w:r>
      <w:r>
        <w:rPr>
          <w:rFonts w:hint="eastAsia"/>
        </w:rPr>
        <w:t>в</w:t>
      </w:r>
      <w:r>
        <w:t></w:t>
      </w:r>
      <w:r>
        <w:rPr>
          <w:rFonts w:hint="eastAsia"/>
        </w:rPr>
        <w:t>окремих</w:t>
      </w:r>
      <w:r>
        <w:t></w:t>
      </w:r>
      <w:r>
        <w:rPr>
          <w:rFonts w:hint="eastAsia"/>
        </w:rPr>
        <w:t>частинах</w:t>
      </w:r>
      <w:r>
        <w:t></w:t>
      </w:r>
      <w:r>
        <w:rPr>
          <w:rFonts w:hint="eastAsia"/>
        </w:rPr>
        <w:t>навіть</w:t>
      </w:r>
      <w:r>
        <w:t></w:t>
      </w:r>
      <w:r>
        <w:rPr>
          <w:rFonts w:hint="eastAsia"/>
        </w:rPr>
        <w:t>суперечливими</w:t>
      </w:r>
      <w:r>
        <w:t></w:t>
      </w:r>
    </w:p>
    <w:p w:rsidR="003A3F4F" w:rsidRDefault="003A3F4F" w:rsidP="003A3F4F"/>
    <w:p w:rsidR="003A3F4F" w:rsidRDefault="003A3F4F" w:rsidP="003A3F4F">
      <w:r>
        <w:rPr>
          <w:rFonts w:hint="eastAsia"/>
        </w:rPr>
        <w:t>Кримінальний</w:t>
      </w:r>
      <w:r>
        <w:t></w:t>
      </w:r>
      <w:r>
        <w:rPr>
          <w:rFonts w:hint="eastAsia"/>
        </w:rPr>
        <w:t>проступок</w:t>
      </w:r>
      <w:r>
        <w:t></w:t>
      </w:r>
      <w:r>
        <w:rPr>
          <w:rFonts w:hint="eastAsia"/>
        </w:rPr>
        <w:t>–</w:t>
      </w:r>
      <w:r>
        <w:t></w:t>
      </w:r>
      <w:r>
        <w:rPr>
          <w:rFonts w:hint="eastAsia"/>
        </w:rPr>
        <w:t>це</w:t>
      </w:r>
      <w:r>
        <w:t></w:t>
      </w:r>
      <w:r>
        <w:rPr>
          <w:rFonts w:hint="eastAsia"/>
        </w:rPr>
        <w:t>різновид</w:t>
      </w:r>
      <w:r>
        <w:t></w:t>
      </w:r>
      <w:r>
        <w:rPr>
          <w:rFonts w:hint="eastAsia"/>
        </w:rPr>
        <w:t>кримінального</w:t>
      </w:r>
      <w:r>
        <w:t></w:t>
      </w:r>
      <w:r>
        <w:rPr>
          <w:rFonts w:hint="eastAsia"/>
        </w:rPr>
        <w:t>правопорушення</w:t>
      </w:r>
      <w:r>
        <w:t></w:t>
      </w:r>
      <w:r>
        <w:t></w:t>
      </w:r>
      <w:r>
        <w:rPr>
          <w:rFonts w:hint="eastAsia"/>
        </w:rPr>
        <w:t>до</w:t>
      </w:r>
      <w:r>
        <w:t></w:t>
      </w:r>
      <w:r>
        <w:rPr>
          <w:rFonts w:hint="eastAsia"/>
        </w:rPr>
        <w:t>якого</w:t>
      </w:r>
      <w:r>
        <w:t></w:t>
      </w:r>
      <w:r>
        <w:rPr>
          <w:rFonts w:hint="eastAsia"/>
        </w:rPr>
        <w:t>належать</w:t>
      </w:r>
      <w:r>
        <w:t></w:t>
      </w:r>
      <w:r>
        <w:rPr>
          <w:rFonts w:hint="eastAsia"/>
        </w:rPr>
        <w:t>діяння</w:t>
      </w:r>
      <w:r>
        <w:t></w:t>
      </w:r>
      <w:r>
        <w:t></w:t>
      </w:r>
      <w:r>
        <w:rPr>
          <w:rFonts w:hint="eastAsia"/>
        </w:rPr>
        <w:t>що</w:t>
      </w:r>
      <w:r>
        <w:t></w:t>
      </w:r>
      <w:r>
        <w:rPr>
          <w:rFonts w:hint="eastAsia"/>
        </w:rPr>
        <w:t>не</w:t>
      </w:r>
      <w:r>
        <w:t></w:t>
      </w:r>
      <w:r>
        <w:rPr>
          <w:rFonts w:hint="eastAsia"/>
        </w:rPr>
        <w:t>становлять</w:t>
      </w:r>
      <w:r>
        <w:t></w:t>
      </w:r>
      <w:r>
        <w:rPr>
          <w:rFonts w:hint="eastAsia"/>
        </w:rPr>
        <w:t>значної</w:t>
      </w:r>
    </w:p>
    <w:p w:rsidR="003A3F4F" w:rsidRDefault="003A3F4F" w:rsidP="003A3F4F"/>
    <w:p w:rsidR="003A3F4F" w:rsidRDefault="003A3F4F" w:rsidP="003A3F4F">
      <w:r>
        <w:rPr>
          <w:rFonts w:hint="eastAsia"/>
        </w:rPr>
        <w:t>суспільної</w:t>
      </w:r>
      <w:r>
        <w:t></w:t>
      </w:r>
      <w:r>
        <w:rPr>
          <w:rFonts w:hint="eastAsia"/>
        </w:rPr>
        <w:t>небезпеки</w:t>
      </w:r>
      <w:r>
        <w:t></w:t>
      </w:r>
      <w:r>
        <w:t></w:t>
      </w:r>
      <w:r>
        <w:rPr>
          <w:rFonts w:hint="eastAsia"/>
        </w:rPr>
        <w:t>тобто</w:t>
      </w:r>
      <w:r>
        <w:t></w:t>
      </w:r>
      <w:r>
        <w:rPr>
          <w:rFonts w:hint="eastAsia"/>
        </w:rPr>
        <w:t>є</w:t>
      </w:r>
      <w:r>
        <w:t></w:t>
      </w:r>
      <w:r>
        <w:rPr>
          <w:rFonts w:hint="eastAsia"/>
        </w:rPr>
        <w:t>проміжними</w:t>
      </w:r>
      <w:r>
        <w:t></w:t>
      </w:r>
      <w:r>
        <w:rPr>
          <w:rFonts w:hint="eastAsia"/>
        </w:rPr>
        <w:t>між</w:t>
      </w:r>
      <w:r>
        <w:t></w:t>
      </w:r>
      <w:r>
        <w:rPr>
          <w:rFonts w:hint="eastAsia"/>
        </w:rPr>
        <w:t>окремими</w:t>
      </w:r>
      <w:r>
        <w:t></w:t>
      </w:r>
      <w:r>
        <w:rPr>
          <w:rFonts w:hint="eastAsia"/>
        </w:rPr>
        <w:t>адміністративними</w:t>
      </w:r>
      <w:r>
        <w:t></w:t>
      </w:r>
      <w:r>
        <w:rPr>
          <w:rFonts w:hint="eastAsia"/>
        </w:rPr>
        <w:t>правопорушеннями</w:t>
      </w:r>
      <w:r>
        <w:t></w:t>
      </w:r>
      <w:r>
        <w:rPr>
          <w:rFonts w:hint="eastAsia"/>
        </w:rPr>
        <w:t>та</w:t>
      </w:r>
      <w:r>
        <w:t></w:t>
      </w:r>
      <w:r>
        <w:rPr>
          <w:rFonts w:hint="eastAsia"/>
        </w:rPr>
        <w:t>злочинами</w:t>
      </w:r>
      <w:r>
        <w:t></w:t>
      </w:r>
      <w:r>
        <w:rPr>
          <w:rFonts w:hint="eastAsia"/>
        </w:rPr>
        <w:t>невеликої</w:t>
      </w:r>
      <w:r>
        <w:t></w:t>
      </w:r>
      <w:r>
        <w:rPr>
          <w:rFonts w:hint="eastAsia"/>
        </w:rPr>
        <w:t>тяжкості</w:t>
      </w:r>
      <w:r>
        <w:t></w:t>
      </w:r>
      <w:r>
        <w:t></w:t>
      </w:r>
      <w:r>
        <w:rPr>
          <w:rFonts w:hint="eastAsia"/>
        </w:rPr>
        <w:t>Запровадження</w:t>
      </w:r>
      <w:r>
        <w:t></w:t>
      </w:r>
      <w:r>
        <w:rPr>
          <w:rFonts w:hint="eastAsia"/>
        </w:rPr>
        <w:t>кримінальних</w:t>
      </w:r>
      <w:r>
        <w:t></w:t>
      </w:r>
      <w:r>
        <w:rPr>
          <w:rFonts w:hint="eastAsia"/>
        </w:rPr>
        <w:t>проступків</w:t>
      </w:r>
      <w:r>
        <w:t></w:t>
      </w:r>
      <w:r>
        <w:rPr>
          <w:rFonts w:hint="eastAsia"/>
        </w:rPr>
        <w:t>є</w:t>
      </w:r>
      <w:r>
        <w:t></w:t>
      </w:r>
      <w:r>
        <w:rPr>
          <w:rFonts w:hint="eastAsia"/>
        </w:rPr>
        <w:t>позитивною</w:t>
      </w:r>
      <w:r>
        <w:t></w:t>
      </w:r>
      <w:r>
        <w:rPr>
          <w:rFonts w:hint="eastAsia"/>
        </w:rPr>
        <w:t>новацією</w:t>
      </w:r>
      <w:r>
        <w:t></w:t>
      </w:r>
      <w:r>
        <w:t></w:t>
      </w:r>
      <w:r>
        <w:rPr>
          <w:rFonts w:hint="eastAsia"/>
        </w:rPr>
        <w:t>оскільки</w:t>
      </w:r>
      <w:r>
        <w:t></w:t>
      </w:r>
      <w:r>
        <w:rPr>
          <w:rFonts w:hint="eastAsia"/>
        </w:rPr>
        <w:t>зможе</w:t>
      </w:r>
      <w:r>
        <w:t></w:t>
      </w:r>
      <w:r>
        <w:rPr>
          <w:rFonts w:hint="eastAsia"/>
        </w:rPr>
        <w:t>вирішити</w:t>
      </w:r>
      <w:r>
        <w:t></w:t>
      </w:r>
      <w:r>
        <w:rPr>
          <w:rFonts w:hint="eastAsia"/>
        </w:rPr>
        <w:t>проблему</w:t>
      </w:r>
      <w:r>
        <w:t></w:t>
      </w:r>
      <w:r>
        <w:rPr>
          <w:rFonts w:hint="eastAsia"/>
        </w:rPr>
        <w:t>надмірної</w:t>
      </w:r>
      <w:r>
        <w:t></w:t>
      </w:r>
      <w:r>
        <w:rPr>
          <w:rFonts w:hint="eastAsia"/>
        </w:rPr>
        <w:t>криміналізація</w:t>
      </w:r>
      <w:r>
        <w:t></w:t>
      </w:r>
      <w:r>
        <w:t></w:t>
      </w:r>
      <w:r>
        <w:rPr>
          <w:rFonts w:hint="eastAsia"/>
        </w:rPr>
        <w:t>адже</w:t>
      </w:r>
      <w:r>
        <w:t></w:t>
      </w:r>
      <w:r>
        <w:rPr>
          <w:rFonts w:hint="eastAsia"/>
        </w:rPr>
        <w:t>декриміналізація</w:t>
      </w:r>
      <w:r>
        <w:t></w:t>
      </w:r>
      <w:r>
        <w:rPr>
          <w:rFonts w:hint="eastAsia"/>
        </w:rPr>
        <w:t>частини</w:t>
      </w:r>
      <w:r>
        <w:t></w:t>
      </w:r>
      <w:r>
        <w:rPr>
          <w:rFonts w:hint="eastAsia"/>
        </w:rPr>
        <w:t>діянь</w:t>
      </w:r>
      <w:r>
        <w:t></w:t>
      </w:r>
      <w:r>
        <w:rPr>
          <w:rFonts w:hint="eastAsia"/>
        </w:rPr>
        <w:t>автоматично</w:t>
      </w:r>
      <w:r>
        <w:t></w:t>
      </w:r>
      <w:r>
        <w:rPr>
          <w:rFonts w:hint="eastAsia"/>
        </w:rPr>
        <w:t>призведе</w:t>
      </w:r>
      <w:r>
        <w:t></w:t>
      </w:r>
      <w:r>
        <w:rPr>
          <w:rFonts w:hint="eastAsia"/>
        </w:rPr>
        <w:t>до</w:t>
      </w:r>
      <w:r>
        <w:t></w:t>
      </w:r>
      <w:r>
        <w:rPr>
          <w:rFonts w:hint="eastAsia"/>
        </w:rPr>
        <w:t>зниження</w:t>
      </w:r>
      <w:r>
        <w:t></w:t>
      </w:r>
      <w:r>
        <w:rPr>
          <w:rFonts w:hint="eastAsia"/>
        </w:rPr>
        <w:t>рівня</w:t>
      </w:r>
      <w:r>
        <w:t></w:t>
      </w:r>
      <w:r>
        <w:rPr>
          <w:rFonts w:hint="eastAsia"/>
        </w:rPr>
        <w:t>судимості</w:t>
      </w:r>
      <w:r>
        <w:t></w:t>
      </w:r>
      <w:r>
        <w:rPr>
          <w:rFonts w:hint="eastAsia"/>
        </w:rPr>
        <w:t>населення</w:t>
      </w:r>
      <w:r>
        <w:t></w:t>
      </w:r>
      <w:r>
        <w:t></w:t>
      </w:r>
      <w:r>
        <w:rPr>
          <w:rFonts w:hint="eastAsia"/>
        </w:rPr>
        <w:t>До</w:t>
      </w:r>
      <w:r>
        <w:t></w:t>
      </w:r>
      <w:r>
        <w:rPr>
          <w:rFonts w:hint="eastAsia"/>
        </w:rPr>
        <w:t>того</w:t>
      </w:r>
      <w:r>
        <w:t></w:t>
      </w:r>
      <w:r>
        <w:rPr>
          <w:rFonts w:hint="eastAsia"/>
        </w:rPr>
        <w:t>ж</w:t>
      </w:r>
      <w:r>
        <w:t></w:t>
      </w:r>
      <w:r>
        <w:rPr>
          <w:rFonts w:hint="eastAsia"/>
        </w:rPr>
        <w:t>це</w:t>
      </w:r>
      <w:r>
        <w:t></w:t>
      </w:r>
      <w:r>
        <w:rPr>
          <w:rFonts w:hint="eastAsia"/>
        </w:rPr>
        <w:t>можливість</w:t>
      </w:r>
      <w:r>
        <w:t></w:t>
      </w:r>
      <w:r>
        <w:rPr>
          <w:rFonts w:hint="eastAsia"/>
        </w:rPr>
        <w:t>спростити</w:t>
      </w:r>
      <w:r>
        <w:t></w:t>
      </w:r>
      <w:r>
        <w:rPr>
          <w:rFonts w:hint="eastAsia"/>
        </w:rPr>
        <w:t>судову</w:t>
      </w:r>
      <w:r>
        <w:t></w:t>
      </w:r>
      <w:r>
        <w:rPr>
          <w:rFonts w:hint="eastAsia"/>
        </w:rPr>
        <w:t>процедуру</w:t>
      </w:r>
      <w:r>
        <w:t></w:t>
      </w:r>
      <w:r>
        <w:t></w:t>
      </w:r>
      <w:r>
        <w:rPr>
          <w:rFonts w:hint="eastAsia"/>
        </w:rPr>
        <w:t>зменшити</w:t>
      </w:r>
      <w:r>
        <w:t></w:t>
      </w:r>
      <w:r>
        <w:rPr>
          <w:rFonts w:hint="eastAsia"/>
        </w:rPr>
        <w:t>матеріальні</w:t>
      </w:r>
      <w:r>
        <w:t></w:t>
      </w:r>
      <w:r>
        <w:rPr>
          <w:rFonts w:hint="eastAsia"/>
        </w:rPr>
        <w:t>витрати</w:t>
      </w:r>
      <w:r>
        <w:t></w:t>
      </w:r>
      <w:r>
        <w:rPr>
          <w:rFonts w:hint="eastAsia"/>
        </w:rPr>
        <w:t>при</w:t>
      </w:r>
      <w:r>
        <w:t></w:t>
      </w:r>
      <w:r>
        <w:rPr>
          <w:rFonts w:hint="eastAsia"/>
        </w:rPr>
        <w:t>здійсненні</w:t>
      </w:r>
      <w:r>
        <w:t></w:t>
      </w:r>
      <w:r>
        <w:rPr>
          <w:rFonts w:hint="eastAsia"/>
        </w:rPr>
        <w:t>судочинства</w:t>
      </w:r>
      <w:r>
        <w:t></w:t>
      </w:r>
      <w:r>
        <w:t></w:t>
      </w:r>
      <w:r>
        <w:rPr>
          <w:rFonts w:hint="eastAsia"/>
        </w:rPr>
        <w:t>мінімізувати</w:t>
      </w:r>
      <w:r>
        <w:t></w:t>
      </w:r>
      <w:r>
        <w:rPr>
          <w:rFonts w:hint="eastAsia"/>
        </w:rPr>
        <w:t>витрати</w:t>
      </w:r>
      <w:r>
        <w:t></w:t>
      </w:r>
      <w:r>
        <w:rPr>
          <w:rFonts w:hint="eastAsia"/>
        </w:rPr>
        <w:t>держави</w:t>
      </w:r>
      <w:r>
        <w:t></w:t>
      </w:r>
      <w:r>
        <w:rPr>
          <w:rFonts w:hint="eastAsia"/>
        </w:rPr>
        <w:t>на</w:t>
      </w:r>
      <w:r>
        <w:t></w:t>
      </w:r>
      <w:r>
        <w:rPr>
          <w:rFonts w:hint="eastAsia"/>
        </w:rPr>
        <w:t>утримання</w:t>
      </w:r>
      <w:r>
        <w:t></w:t>
      </w:r>
      <w:r>
        <w:rPr>
          <w:rFonts w:hint="eastAsia"/>
        </w:rPr>
        <w:t>осіб</w:t>
      </w:r>
      <w:r>
        <w:t></w:t>
      </w:r>
      <w:r>
        <w:rPr>
          <w:rFonts w:hint="eastAsia"/>
        </w:rPr>
        <w:t>у</w:t>
      </w:r>
      <w:r>
        <w:t></w:t>
      </w:r>
      <w:r>
        <w:rPr>
          <w:rFonts w:hint="eastAsia"/>
        </w:rPr>
        <w:t>місцях</w:t>
      </w:r>
      <w:r>
        <w:t></w:t>
      </w:r>
      <w:r>
        <w:rPr>
          <w:rFonts w:hint="eastAsia"/>
        </w:rPr>
        <w:t>позбавлення</w:t>
      </w:r>
      <w:r>
        <w:t></w:t>
      </w:r>
      <w:r>
        <w:rPr>
          <w:rFonts w:hint="eastAsia"/>
        </w:rPr>
        <w:t>волі</w:t>
      </w:r>
      <w:r>
        <w:t></w:t>
      </w:r>
      <w:r>
        <w:rPr>
          <w:rFonts w:hint="eastAsia"/>
        </w:rPr>
        <w:t>та</w:t>
      </w:r>
      <w:r>
        <w:t></w:t>
      </w:r>
      <w:r>
        <w:rPr>
          <w:rFonts w:hint="eastAsia"/>
        </w:rPr>
        <w:t>гуманізувати</w:t>
      </w:r>
      <w:r>
        <w:t></w:t>
      </w:r>
      <w:r>
        <w:rPr>
          <w:rFonts w:hint="eastAsia"/>
        </w:rPr>
        <w:t>кримінальну</w:t>
      </w:r>
      <w:r>
        <w:t></w:t>
      </w:r>
      <w:r>
        <w:rPr>
          <w:rFonts w:hint="eastAsia"/>
        </w:rPr>
        <w:t>політику</w:t>
      </w:r>
      <w:r>
        <w:t></w:t>
      </w:r>
      <w:r>
        <w:rPr>
          <w:rFonts w:hint="eastAsia"/>
        </w:rPr>
        <w:t>в</w:t>
      </w:r>
      <w:r>
        <w:t></w:t>
      </w:r>
      <w:r>
        <w:rPr>
          <w:rFonts w:hint="eastAsia"/>
        </w:rPr>
        <w:t>цілому</w:t>
      </w:r>
      <w:r>
        <w:t></w:t>
      </w:r>
      <w:r>
        <w:t></w:t>
      </w:r>
      <w:r>
        <w:rPr>
          <w:rFonts w:hint="eastAsia"/>
        </w:rPr>
        <w:t>При</w:t>
      </w:r>
      <w:r>
        <w:t></w:t>
      </w:r>
      <w:r>
        <w:rPr>
          <w:rFonts w:hint="eastAsia"/>
        </w:rPr>
        <w:t>цьому</w:t>
      </w:r>
      <w:r>
        <w:t></w:t>
      </w:r>
      <w:r>
        <w:rPr>
          <w:rFonts w:hint="eastAsia"/>
        </w:rPr>
        <w:t>звичайне</w:t>
      </w:r>
      <w:r>
        <w:t></w:t>
      </w:r>
      <w:r>
        <w:rPr>
          <w:rFonts w:hint="eastAsia"/>
        </w:rPr>
        <w:t>перенесення</w:t>
      </w:r>
      <w:r>
        <w:t></w:t>
      </w:r>
      <w:r>
        <w:rPr>
          <w:rFonts w:hint="eastAsia"/>
        </w:rPr>
        <w:t>адміністративних</w:t>
      </w:r>
      <w:r>
        <w:t></w:t>
      </w:r>
      <w:r>
        <w:rPr>
          <w:rFonts w:hint="eastAsia"/>
        </w:rPr>
        <w:t>правопорушень</w:t>
      </w:r>
      <w:r>
        <w:t></w:t>
      </w:r>
      <w:r>
        <w:rPr>
          <w:rFonts w:hint="eastAsia"/>
        </w:rPr>
        <w:t>та</w:t>
      </w:r>
      <w:r>
        <w:t></w:t>
      </w:r>
      <w:r>
        <w:rPr>
          <w:rFonts w:hint="eastAsia"/>
        </w:rPr>
        <w:t>злочинів</w:t>
      </w:r>
      <w:r>
        <w:t></w:t>
      </w:r>
      <w:r>
        <w:rPr>
          <w:rFonts w:hint="eastAsia"/>
        </w:rPr>
        <w:t>невеликої</w:t>
      </w:r>
      <w:r>
        <w:t></w:t>
      </w:r>
      <w:r>
        <w:rPr>
          <w:rFonts w:hint="eastAsia"/>
        </w:rPr>
        <w:t>тяжкості</w:t>
      </w:r>
      <w:r>
        <w:t></w:t>
      </w:r>
      <w:r>
        <w:rPr>
          <w:rFonts w:hint="eastAsia"/>
        </w:rPr>
        <w:t>в</w:t>
      </w:r>
      <w:r>
        <w:t></w:t>
      </w:r>
      <w:r>
        <w:rPr>
          <w:rFonts w:hint="eastAsia"/>
        </w:rPr>
        <w:t>окрему</w:t>
      </w:r>
      <w:r>
        <w:t></w:t>
      </w:r>
      <w:r>
        <w:rPr>
          <w:rFonts w:hint="eastAsia"/>
        </w:rPr>
        <w:t>главу</w:t>
      </w:r>
      <w:r>
        <w:t></w:t>
      </w:r>
      <w:r>
        <w:rPr>
          <w:rFonts w:hint="eastAsia"/>
        </w:rPr>
        <w:t>КК</w:t>
      </w:r>
      <w:r>
        <w:t></w:t>
      </w:r>
      <w:r>
        <w:rPr>
          <w:rFonts w:hint="eastAsia"/>
        </w:rPr>
        <w:t>України</w:t>
      </w:r>
      <w:r>
        <w:t></w:t>
      </w:r>
      <w:r>
        <w:rPr>
          <w:rFonts w:hint="eastAsia"/>
        </w:rPr>
        <w:t>не</w:t>
      </w:r>
      <w:r>
        <w:t></w:t>
      </w:r>
      <w:r>
        <w:rPr>
          <w:rFonts w:hint="eastAsia"/>
        </w:rPr>
        <w:t>вирішить</w:t>
      </w:r>
      <w:r>
        <w:t></w:t>
      </w:r>
      <w:r>
        <w:rPr>
          <w:rFonts w:hint="eastAsia"/>
        </w:rPr>
        <w:t>всієї</w:t>
      </w:r>
      <w:r>
        <w:t></w:t>
      </w:r>
      <w:r>
        <w:rPr>
          <w:rFonts w:hint="eastAsia"/>
        </w:rPr>
        <w:t>складності</w:t>
      </w:r>
      <w:r>
        <w:t></w:t>
      </w:r>
      <w:r>
        <w:rPr>
          <w:rFonts w:hint="eastAsia"/>
        </w:rPr>
        <w:t>інституту</w:t>
      </w:r>
      <w:r>
        <w:t></w:t>
      </w:r>
      <w:r>
        <w:rPr>
          <w:rFonts w:hint="eastAsia"/>
        </w:rPr>
        <w:t>кримінальних</w:t>
      </w:r>
      <w:r>
        <w:t></w:t>
      </w:r>
      <w:r>
        <w:rPr>
          <w:rFonts w:hint="eastAsia"/>
        </w:rPr>
        <w:t>проступків</w:t>
      </w:r>
      <w:r>
        <w:t></w:t>
      </w:r>
      <w:r>
        <w:t></w:t>
      </w:r>
      <w:r>
        <w:rPr>
          <w:rFonts w:hint="eastAsia"/>
        </w:rPr>
        <w:t>У</w:t>
      </w:r>
      <w:r>
        <w:t></w:t>
      </w:r>
      <w:r>
        <w:rPr>
          <w:rFonts w:hint="eastAsia"/>
        </w:rPr>
        <w:t>цьому</w:t>
      </w:r>
      <w:r>
        <w:t></w:t>
      </w:r>
      <w:r>
        <w:rPr>
          <w:rFonts w:hint="eastAsia"/>
        </w:rPr>
        <w:t>питанні</w:t>
      </w:r>
      <w:r>
        <w:t></w:t>
      </w:r>
      <w:r>
        <w:t></w:t>
      </w:r>
      <w:r>
        <w:rPr>
          <w:rFonts w:hint="eastAsia"/>
        </w:rPr>
        <w:t>зокрема</w:t>
      </w:r>
      <w:r>
        <w:t></w:t>
      </w:r>
      <w:r>
        <w:rPr>
          <w:rFonts w:hint="eastAsia"/>
        </w:rPr>
        <w:t>на</w:t>
      </w:r>
      <w:r>
        <w:t></w:t>
      </w:r>
      <w:r>
        <w:rPr>
          <w:rFonts w:hint="eastAsia"/>
        </w:rPr>
        <w:t>основі</w:t>
      </w:r>
      <w:r>
        <w:t></w:t>
      </w:r>
      <w:r>
        <w:rPr>
          <w:rFonts w:hint="eastAsia"/>
        </w:rPr>
        <w:t>досвіду</w:t>
      </w:r>
      <w:r>
        <w:t></w:t>
      </w:r>
      <w:r>
        <w:rPr>
          <w:rFonts w:hint="eastAsia"/>
        </w:rPr>
        <w:t>європейських</w:t>
      </w:r>
      <w:r>
        <w:t></w:t>
      </w:r>
      <w:r>
        <w:rPr>
          <w:rFonts w:hint="eastAsia"/>
        </w:rPr>
        <w:t>країн</w:t>
      </w:r>
    </w:p>
    <w:p w:rsidR="003A3F4F" w:rsidRDefault="003A3F4F" w:rsidP="003A3F4F"/>
    <w:p w:rsidR="003A3F4F" w:rsidRDefault="003A3F4F" w:rsidP="003A3F4F">
      <w:r>
        <w:tab/>
      </w:r>
      <w:r>
        <w:rPr>
          <w:rFonts w:hint="eastAsia"/>
        </w:rPr>
        <w:t>практики</w:t>
      </w:r>
      <w:r>
        <w:t></w:t>
      </w:r>
      <w:r>
        <w:t></w:t>
      </w:r>
      <w:r>
        <w:rPr>
          <w:rFonts w:hint="eastAsia"/>
        </w:rPr>
        <w:t>ЄСПЛ</w:t>
      </w:r>
      <w:r>
        <w:t></w:t>
      </w:r>
      <w:r>
        <w:t></w:t>
      </w:r>
      <w:r>
        <w:t></w:t>
      </w:r>
      <w:r>
        <w:rPr>
          <w:rFonts w:hint="eastAsia"/>
        </w:rPr>
        <w:t>слід</w:t>
      </w:r>
      <w:r>
        <w:t></w:t>
      </w:r>
      <w:r>
        <w:t></w:t>
      </w:r>
      <w:r>
        <w:rPr>
          <w:rFonts w:hint="eastAsia"/>
        </w:rPr>
        <w:t>розробити</w:t>
      </w:r>
      <w:r>
        <w:t></w:t>
      </w:r>
      <w:r>
        <w:t></w:t>
      </w:r>
      <w:r>
        <w:rPr>
          <w:rFonts w:hint="eastAsia"/>
        </w:rPr>
        <w:t>концепцію</w:t>
      </w:r>
      <w:r>
        <w:t></w:t>
      </w:r>
      <w:r>
        <w:t></w:t>
      </w:r>
      <w:r>
        <w:rPr>
          <w:rFonts w:hint="eastAsia"/>
        </w:rPr>
        <w:t>запровадження</w:t>
      </w:r>
      <w:r>
        <w:t></w:t>
      </w:r>
      <w:r>
        <w:t></w:t>
      </w:r>
      <w:r>
        <w:rPr>
          <w:rFonts w:hint="eastAsia"/>
        </w:rPr>
        <w:t>кримінальних</w:t>
      </w:r>
    </w:p>
    <w:p w:rsidR="003A3F4F" w:rsidRDefault="003A3F4F" w:rsidP="003A3F4F"/>
    <w:p w:rsidR="003A3F4F" w:rsidRDefault="003A3F4F" w:rsidP="003A3F4F">
      <w:r>
        <w:rPr>
          <w:rFonts w:hint="eastAsia"/>
        </w:rPr>
        <w:t>проступків</w:t>
      </w:r>
      <w:r>
        <w:t></w:t>
      </w:r>
      <w:r>
        <w:t></w:t>
      </w:r>
      <w:r>
        <w:rPr>
          <w:rFonts w:hint="eastAsia"/>
        </w:rPr>
        <w:t>яка</w:t>
      </w:r>
      <w:r>
        <w:t></w:t>
      </w:r>
      <w:r>
        <w:rPr>
          <w:rFonts w:hint="eastAsia"/>
        </w:rPr>
        <w:t>передбачатиме</w:t>
      </w:r>
      <w:r>
        <w:t></w:t>
      </w:r>
      <w:r>
        <w:rPr>
          <w:rFonts w:hint="eastAsia"/>
        </w:rPr>
        <w:t>комплексне</w:t>
      </w:r>
      <w:r>
        <w:t></w:t>
      </w:r>
      <w:r>
        <w:rPr>
          <w:rFonts w:hint="eastAsia"/>
        </w:rPr>
        <w:t>реформування</w:t>
      </w:r>
      <w:r>
        <w:t></w:t>
      </w:r>
      <w:r>
        <w:rPr>
          <w:rFonts w:hint="eastAsia"/>
        </w:rPr>
        <w:t>адміністративного</w:t>
      </w:r>
      <w:r>
        <w:t></w:t>
      </w:r>
      <w:r>
        <w:t></w:t>
      </w:r>
      <w:r>
        <w:rPr>
          <w:rFonts w:hint="eastAsia"/>
        </w:rPr>
        <w:t>кримінального</w:t>
      </w:r>
      <w:r>
        <w:t></w:t>
      </w:r>
      <w:r>
        <w:rPr>
          <w:rFonts w:hint="eastAsia"/>
        </w:rPr>
        <w:t>та</w:t>
      </w:r>
      <w:r>
        <w:t></w:t>
      </w:r>
      <w:r>
        <w:rPr>
          <w:rFonts w:hint="eastAsia"/>
        </w:rPr>
        <w:t>кримінального</w:t>
      </w:r>
      <w:r>
        <w:t></w:t>
      </w:r>
      <w:r>
        <w:rPr>
          <w:rFonts w:hint="eastAsia"/>
        </w:rPr>
        <w:t>процесуального</w:t>
      </w:r>
      <w:r>
        <w:t></w:t>
      </w:r>
      <w:r>
        <w:rPr>
          <w:rFonts w:hint="eastAsia"/>
        </w:rPr>
        <w:t>законодавства</w:t>
      </w:r>
      <w:r>
        <w:t></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Підготовче</w:t>
      </w:r>
      <w:r>
        <w:t></w:t>
      </w:r>
      <w:r>
        <w:rPr>
          <w:rFonts w:hint="eastAsia"/>
        </w:rPr>
        <w:t>провадження</w:t>
      </w:r>
      <w:r>
        <w:t></w:t>
      </w:r>
      <w:r>
        <w:rPr>
          <w:rFonts w:hint="eastAsia"/>
        </w:rPr>
        <w:t>є</w:t>
      </w:r>
      <w:r>
        <w:t></w:t>
      </w:r>
      <w:r>
        <w:rPr>
          <w:rFonts w:hint="eastAsia"/>
        </w:rPr>
        <w:t>багатоаспектним</w:t>
      </w:r>
      <w:r>
        <w:t></w:t>
      </w:r>
      <w:r>
        <w:rPr>
          <w:rFonts w:hint="eastAsia"/>
        </w:rPr>
        <w:t>процесуальним</w:t>
      </w:r>
      <w:r>
        <w:t></w:t>
      </w:r>
      <w:r>
        <w:rPr>
          <w:rFonts w:hint="eastAsia"/>
        </w:rPr>
        <w:t>інститутом</w:t>
      </w:r>
      <w:r>
        <w:t></w:t>
      </w:r>
      <w:r>
        <w:t></w:t>
      </w:r>
      <w:r>
        <w:rPr>
          <w:rFonts w:hint="eastAsia"/>
        </w:rPr>
        <w:t>яке</w:t>
      </w:r>
      <w:r>
        <w:t></w:t>
      </w:r>
      <w:r>
        <w:t></w:t>
      </w:r>
      <w:r>
        <w:rPr>
          <w:rFonts w:hint="eastAsia"/>
        </w:rPr>
        <w:t>з</w:t>
      </w:r>
      <w:r>
        <w:t></w:t>
      </w:r>
      <w:r>
        <w:rPr>
          <w:rFonts w:hint="eastAsia"/>
        </w:rPr>
        <w:t>одного</w:t>
      </w:r>
      <w:r>
        <w:t></w:t>
      </w:r>
      <w:r>
        <w:rPr>
          <w:rFonts w:hint="eastAsia"/>
        </w:rPr>
        <w:t>боку</w:t>
      </w:r>
      <w:r>
        <w:t></w:t>
      </w:r>
      <w:r>
        <w:t></w:t>
      </w:r>
      <w:r>
        <w:rPr>
          <w:rFonts w:hint="eastAsia"/>
        </w:rPr>
        <w:t>виконує</w:t>
      </w:r>
      <w:r>
        <w:t></w:t>
      </w:r>
      <w:r>
        <w:rPr>
          <w:rFonts w:hint="eastAsia"/>
        </w:rPr>
        <w:t>підготовчу</w:t>
      </w:r>
      <w:r>
        <w:t></w:t>
      </w:r>
      <w:r>
        <w:rPr>
          <w:rFonts w:hint="eastAsia"/>
        </w:rPr>
        <w:t>функцію</w:t>
      </w:r>
      <w:r>
        <w:t></w:t>
      </w:r>
      <w:r>
        <w:rPr>
          <w:rFonts w:hint="eastAsia"/>
        </w:rPr>
        <w:t>з</w:t>
      </w:r>
      <w:r>
        <w:t></w:t>
      </w:r>
      <w:r>
        <w:rPr>
          <w:rFonts w:hint="eastAsia"/>
        </w:rPr>
        <w:t>перевірки</w:t>
      </w:r>
      <w:r>
        <w:t></w:t>
      </w:r>
      <w:r>
        <w:rPr>
          <w:rFonts w:hint="eastAsia"/>
        </w:rPr>
        <w:t>законності</w:t>
      </w:r>
      <w:r>
        <w:t></w:t>
      </w:r>
      <w:r>
        <w:t></w:t>
      </w:r>
      <w:r>
        <w:rPr>
          <w:rFonts w:hint="eastAsia"/>
        </w:rPr>
        <w:t>обґрунтованості</w:t>
      </w:r>
      <w:r>
        <w:t></w:t>
      </w:r>
      <w:r>
        <w:rPr>
          <w:rFonts w:hint="eastAsia"/>
        </w:rPr>
        <w:t>та</w:t>
      </w:r>
      <w:r>
        <w:t></w:t>
      </w:r>
      <w:r>
        <w:rPr>
          <w:rFonts w:hint="eastAsia"/>
        </w:rPr>
        <w:t>відповідності</w:t>
      </w:r>
      <w:r>
        <w:t></w:t>
      </w:r>
      <w:r>
        <w:rPr>
          <w:rFonts w:hint="eastAsia"/>
        </w:rPr>
        <w:t>обвинувального</w:t>
      </w:r>
      <w:r>
        <w:t></w:t>
      </w:r>
      <w:r>
        <w:rPr>
          <w:rFonts w:hint="eastAsia"/>
        </w:rPr>
        <w:t>акту</w:t>
      </w:r>
      <w:r>
        <w:t></w:t>
      </w:r>
      <w:r>
        <w:t></w:t>
      </w:r>
      <w:r>
        <w:rPr>
          <w:rFonts w:hint="eastAsia"/>
        </w:rPr>
        <w:t>клопотання</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чи</w:t>
      </w:r>
      <w:r>
        <w:t></w:t>
      </w:r>
      <w:r>
        <w:rPr>
          <w:rFonts w:hint="eastAsia"/>
        </w:rPr>
        <w:t>виховного</w:t>
      </w:r>
      <w:r>
        <w:t></w:t>
      </w:r>
      <w:r>
        <w:rPr>
          <w:rFonts w:hint="eastAsia"/>
        </w:rPr>
        <w:t>характеру</w:t>
      </w:r>
      <w:r>
        <w:t></w:t>
      </w:r>
      <w:r>
        <w:rPr>
          <w:rFonts w:hint="eastAsia"/>
        </w:rPr>
        <w:t>вимогам</w:t>
      </w:r>
      <w:r>
        <w:t></w:t>
      </w:r>
      <w:r>
        <w:rPr>
          <w:rFonts w:hint="eastAsia"/>
        </w:rPr>
        <w:t>ст</w:t>
      </w:r>
      <w:r>
        <w:t></w:t>
      </w:r>
      <w:r>
        <w:t></w:t>
      </w:r>
      <w:r>
        <w:t></w:t>
      </w:r>
      <w:r>
        <w:t></w:t>
      </w:r>
      <w:r>
        <w:t></w:t>
      </w:r>
      <w:r>
        <w:t></w:t>
      </w:r>
      <w:r>
        <w:t></w:t>
      </w:r>
      <w:r>
        <w:t></w:t>
      </w:r>
      <w:r>
        <w:t></w:t>
      </w:r>
      <w:r>
        <w:t></w:t>
      </w:r>
      <w:r>
        <w:t></w:t>
      </w:r>
      <w:r>
        <w:rPr>
          <w:rFonts w:hint="eastAsia"/>
        </w:rPr>
        <w:t>КПК</w:t>
      </w:r>
      <w:r>
        <w:t></w:t>
      </w:r>
      <w:r>
        <w:rPr>
          <w:rFonts w:hint="eastAsia"/>
        </w:rPr>
        <w:t>України</w:t>
      </w:r>
      <w:r>
        <w:t></w:t>
      </w:r>
      <w:r>
        <w:t></w:t>
      </w:r>
      <w:r>
        <w:rPr>
          <w:rFonts w:hint="eastAsia"/>
        </w:rPr>
        <w:t>З</w:t>
      </w:r>
      <w:r>
        <w:t></w:t>
      </w:r>
      <w:r>
        <w:rPr>
          <w:rFonts w:hint="eastAsia"/>
        </w:rPr>
        <w:t>іншого</w:t>
      </w:r>
      <w:r>
        <w:t></w:t>
      </w:r>
      <w:r>
        <w:rPr>
          <w:rFonts w:hint="eastAsia"/>
        </w:rPr>
        <w:t>боку</w:t>
      </w:r>
      <w:r>
        <w:t></w:t>
      </w:r>
      <w:r>
        <w:t></w:t>
      </w:r>
      <w:r>
        <w:rPr>
          <w:rFonts w:hint="eastAsia"/>
        </w:rPr>
        <w:t>зокрема</w:t>
      </w:r>
      <w:r>
        <w:t></w:t>
      </w:r>
      <w:r>
        <w:rPr>
          <w:rFonts w:hint="eastAsia"/>
        </w:rPr>
        <w:t>щодо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rPr>
          <w:rFonts w:hint="eastAsia"/>
        </w:rPr>
        <w:t>та</w:t>
      </w:r>
      <w:r>
        <w:t></w:t>
      </w:r>
      <w:r>
        <w:rPr>
          <w:rFonts w:hint="eastAsia"/>
        </w:rPr>
        <w:t>клопотання</w:t>
      </w:r>
      <w:r>
        <w:t></w:t>
      </w:r>
      <w:r>
        <w:rPr>
          <w:rFonts w:hint="eastAsia"/>
        </w:rPr>
        <w:t>про</w:t>
      </w:r>
      <w:r>
        <w:t></w:t>
      </w:r>
      <w:r>
        <w:rPr>
          <w:rFonts w:hint="eastAsia"/>
        </w:rPr>
        <w:t>звільнення</w:t>
      </w:r>
      <w:r>
        <w:t></w:t>
      </w:r>
      <w:r>
        <w:rPr>
          <w:rFonts w:hint="eastAsia"/>
        </w:rPr>
        <w:t>особи</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є</w:t>
      </w:r>
      <w:r>
        <w:t></w:t>
      </w:r>
      <w:r>
        <w:rPr>
          <w:rFonts w:hint="eastAsia"/>
        </w:rPr>
        <w:t>диференційованою</w:t>
      </w:r>
      <w:r>
        <w:t></w:t>
      </w:r>
      <w:r>
        <w:rPr>
          <w:rFonts w:hint="eastAsia"/>
        </w:rPr>
        <w:t>формою</w:t>
      </w:r>
      <w:r>
        <w:t></w:t>
      </w:r>
      <w:r>
        <w:rPr>
          <w:rFonts w:hint="eastAsia"/>
        </w:rPr>
        <w:t>судового</w:t>
      </w:r>
      <w:r>
        <w:t></w:t>
      </w:r>
      <w:r>
        <w:rPr>
          <w:rFonts w:hint="eastAsia"/>
        </w:rPr>
        <w:t>провадження</w:t>
      </w:r>
      <w:r>
        <w:t></w:t>
      </w:r>
      <w:r>
        <w:rPr>
          <w:rFonts w:hint="eastAsia"/>
        </w:rPr>
        <w:t>в</w:t>
      </w:r>
      <w:r>
        <w:t></w:t>
      </w:r>
      <w:r>
        <w:rPr>
          <w:rFonts w:hint="eastAsia"/>
        </w:rPr>
        <w:t>суді</w:t>
      </w:r>
      <w:r>
        <w:t></w:t>
      </w:r>
      <w:r>
        <w:rPr>
          <w:rFonts w:hint="eastAsia"/>
        </w:rPr>
        <w:t>першої</w:t>
      </w:r>
      <w:r>
        <w:t></w:t>
      </w:r>
      <w:r>
        <w:rPr>
          <w:rFonts w:hint="eastAsia"/>
        </w:rPr>
        <w:t>інстанції</w:t>
      </w:r>
      <w:r>
        <w:t></w:t>
      </w:r>
      <w:r>
        <w:t></w:t>
      </w:r>
      <w:r>
        <w:rPr>
          <w:rFonts w:hint="eastAsia"/>
        </w:rPr>
        <w:t>Особливостями</w:t>
      </w:r>
      <w:r>
        <w:t></w:t>
      </w:r>
      <w:r>
        <w:rPr>
          <w:rFonts w:hint="eastAsia"/>
        </w:rPr>
        <w:t>його</w:t>
      </w:r>
      <w:r>
        <w:t></w:t>
      </w:r>
      <w:r>
        <w:rPr>
          <w:rFonts w:hint="eastAsia"/>
        </w:rPr>
        <w:t>правового</w:t>
      </w:r>
      <w:r>
        <w:t></w:t>
      </w:r>
      <w:r>
        <w:rPr>
          <w:rFonts w:hint="eastAsia"/>
        </w:rPr>
        <w:t>регулювання</w:t>
      </w:r>
      <w:r>
        <w:t></w:t>
      </w:r>
      <w:r>
        <w:rPr>
          <w:rFonts w:hint="eastAsia"/>
        </w:rPr>
        <w:t>є</w:t>
      </w:r>
      <w:r>
        <w:t></w:t>
      </w:r>
      <w:r>
        <w:rPr>
          <w:rFonts w:hint="eastAsia"/>
        </w:rPr>
        <w:t>те</w:t>
      </w:r>
      <w:r>
        <w:t></w:t>
      </w:r>
      <w:r>
        <w:t></w:t>
      </w:r>
      <w:r>
        <w:rPr>
          <w:rFonts w:hint="eastAsia"/>
        </w:rPr>
        <w:t>що</w:t>
      </w:r>
      <w:r>
        <w:t></w:t>
      </w:r>
    </w:p>
    <w:p w:rsidR="003A3F4F" w:rsidRDefault="003A3F4F" w:rsidP="003A3F4F"/>
    <w:p w:rsidR="003A3F4F" w:rsidRDefault="003A3F4F" w:rsidP="003A3F4F">
      <w:r>
        <w:tab/>
      </w:r>
      <w:r>
        <w:rPr>
          <w:rFonts w:hint="eastAsia"/>
        </w:rPr>
        <w:t>у</w:t>
      </w:r>
      <w:r>
        <w:t></w:t>
      </w:r>
      <w:r>
        <w:t></w:t>
      </w:r>
      <w:r>
        <w:rPr>
          <w:rFonts w:hint="eastAsia"/>
        </w:rPr>
        <w:t>разі</w:t>
      </w:r>
      <w:r>
        <w:t></w:t>
      </w:r>
      <w:r>
        <w:t></w:t>
      </w:r>
      <w:r>
        <w:rPr>
          <w:rFonts w:hint="eastAsia"/>
        </w:rPr>
        <w:t>затвердження</w:t>
      </w:r>
      <w:r>
        <w:t></w:t>
      </w:r>
      <w:r>
        <w:t></w:t>
      </w:r>
      <w:r>
        <w:rPr>
          <w:rFonts w:hint="eastAsia"/>
        </w:rPr>
        <w:t>угоди</w:t>
      </w:r>
      <w:r>
        <w:t></w:t>
      </w:r>
      <w:r>
        <w:t></w:t>
      </w:r>
      <w:r>
        <w:rPr>
          <w:rFonts w:hint="eastAsia"/>
        </w:rPr>
        <w:t>вирішується</w:t>
      </w:r>
      <w:r>
        <w:t></w:t>
      </w:r>
      <w:r>
        <w:t></w:t>
      </w:r>
      <w:r>
        <w:rPr>
          <w:rFonts w:hint="eastAsia"/>
        </w:rPr>
        <w:t>питання</w:t>
      </w:r>
      <w:r>
        <w:t></w:t>
      </w:r>
      <w:r>
        <w:t></w:t>
      </w:r>
      <w:r>
        <w:rPr>
          <w:rFonts w:hint="eastAsia"/>
        </w:rPr>
        <w:t>про</w:t>
      </w:r>
      <w:r>
        <w:t></w:t>
      </w:r>
      <w:r>
        <w:t></w:t>
      </w:r>
      <w:r>
        <w:rPr>
          <w:rFonts w:hint="eastAsia"/>
        </w:rPr>
        <w:t>винуватість</w:t>
      </w:r>
    </w:p>
    <w:p w:rsidR="003A3F4F" w:rsidRDefault="003A3F4F" w:rsidP="003A3F4F"/>
    <w:p w:rsidR="003A3F4F" w:rsidRDefault="003A3F4F" w:rsidP="003A3F4F">
      <w:r>
        <w:rPr>
          <w:rFonts w:hint="eastAsia"/>
        </w:rPr>
        <w:t>особи</w:t>
      </w:r>
      <w:r>
        <w:t></w:t>
      </w:r>
    </w:p>
    <w:p w:rsidR="003A3F4F" w:rsidRDefault="003A3F4F" w:rsidP="003A3F4F"/>
    <w:p w:rsidR="003A3F4F" w:rsidRDefault="003A3F4F" w:rsidP="003A3F4F">
      <w:r>
        <w:tab/>
      </w:r>
      <w:r>
        <w:rPr>
          <w:rFonts w:hint="eastAsia"/>
        </w:rPr>
        <w:t>вирішується</w:t>
      </w:r>
      <w:r>
        <w:t></w:t>
      </w:r>
      <w:r>
        <w:rPr>
          <w:rFonts w:hint="eastAsia"/>
        </w:rPr>
        <w:t>питання</w:t>
      </w:r>
      <w:r>
        <w:t></w:t>
      </w:r>
      <w:r>
        <w:rPr>
          <w:rFonts w:hint="eastAsia"/>
        </w:rPr>
        <w:t>про</w:t>
      </w:r>
      <w:r>
        <w:t></w:t>
      </w:r>
      <w:r>
        <w:rPr>
          <w:rFonts w:hint="eastAsia"/>
        </w:rPr>
        <w:t>звільнення</w:t>
      </w:r>
      <w:r>
        <w:t></w:t>
      </w:r>
      <w:r>
        <w:rPr>
          <w:rFonts w:hint="eastAsia"/>
        </w:rPr>
        <w:t>особи</w:t>
      </w:r>
      <w:r>
        <w:t></w:t>
      </w:r>
      <w:r>
        <w:rPr>
          <w:rFonts w:hint="eastAsia"/>
        </w:rPr>
        <w:t>від</w:t>
      </w:r>
      <w:r>
        <w:t></w:t>
      </w:r>
      <w:r>
        <w:rPr>
          <w:rFonts w:hint="eastAsia"/>
        </w:rPr>
        <w:t>кримінальної</w:t>
      </w:r>
      <w:r>
        <w:t></w:t>
      </w:r>
      <w:r>
        <w:rPr>
          <w:rFonts w:hint="eastAsia"/>
        </w:rPr>
        <w:t>відповідальності</w:t>
      </w:r>
      <w:r>
        <w:t></w:t>
      </w:r>
    </w:p>
    <w:p w:rsidR="003A3F4F" w:rsidRDefault="003A3F4F" w:rsidP="003A3F4F"/>
    <w:p w:rsidR="003A3F4F" w:rsidRDefault="003A3F4F" w:rsidP="003A3F4F">
      <w:r>
        <w:tab/>
      </w:r>
      <w:r>
        <w:rPr>
          <w:rFonts w:hint="eastAsia"/>
        </w:rPr>
        <w:t>забороняється</w:t>
      </w:r>
      <w:r>
        <w:t></w:t>
      </w:r>
      <w:r>
        <w:rPr>
          <w:rFonts w:hint="eastAsia"/>
        </w:rPr>
        <w:t>повернення</w:t>
      </w:r>
      <w:r>
        <w:t></w:t>
      </w:r>
      <w:r>
        <w:rPr>
          <w:rFonts w:hint="eastAsia"/>
        </w:rPr>
        <w:t>матеріалів</w:t>
      </w:r>
      <w:r>
        <w:t></w:t>
      </w:r>
      <w:r>
        <w:rPr>
          <w:rFonts w:hint="eastAsia"/>
        </w:rPr>
        <w:t>кримінального</w:t>
      </w:r>
      <w:r>
        <w:t></w:t>
      </w:r>
      <w:r>
        <w:rPr>
          <w:rFonts w:hint="eastAsia"/>
        </w:rPr>
        <w:t>провадження</w:t>
      </w:r>
      <w:r>
        <w:t></w:t>
      </w:r>
      <w:r>
        <w:rPr>
          <w:rFonts w:hint="eastAsia"/>
        </w:rPr>
        <w:t>на</w:t>
      </w:r>
      <w:r>
        <w:t></w:t>
      </w:r>
      <w:r>
        <w:rPr>
          <w:rFonts w:hint="eastAsia"/>
        </w:rPr>
        <w:t>додаткове</w:t>
      </w:r>
      <w:r>
        <w:t></w:t>
      </w:r>
      <w:r>
        <w:rPr>
          <w:rFonts w:hint="eastAsia"/>
        </w:rPr>
        <w:t>розслідування</w:t>
      </w:r>
      <w:r>
        <w:t></w:t>
      </w:r>
    </w:p>
    <w:p w:rsidR="003A3F4F" w:rsidRDefault="003A3F4F" w:rsidP="003A3F4F"/>
    <w:p w:rsidR="003A3F4F" w:rsidRDefault="003A3F4F" w:rsidP="003A3F4F">
      <w:r>
        <w:tab/>
      </w:r>
      <w:r>
        <w:rPr>
          <w:rFonts w:hint="eastAsia"/>
        </w:rPr>
        <w:t>передбачено</w:t>
      </w:r>
      <w:r>
        <w:t></w:t>
      </w:r>
      <w:r>
        <w:t></w:t>
      </w:r>
      <w:r>
        <w:rPr>
          <w:rFonts w:hint="eastAsia"/>
        </w:rPr>
        <w:t>надходження</w:t>
      </w:r>
      <w:r>
        <w:t></w:t>
      </w:r>
      <w:r>
        <w:t></w:t>
      </w:r>
      <w:r>
        <w:rPr>
          <w:rFonts w:hint="eastAsia"/>
        </w:rPr>
        <w:t>до</w:t>
      </w:r>
      <w:r>
        <w:t></w:t>
      </w:r>
      <w:r>
        <w:t></w:t>
      </w:r>
      <w:r>
        <w:rPr>
          <w:rFonts w:hint="eastAsia"/>
        </w:rPr>
        <w:t>суду</w:t>
      </w:r>
      <w:r>
        <w:t></w:t>
      </w:r>
      <w:r>
        <w:t></w:t>
      </w:r>
      <w:r>
        <w:rPr>
          <w:rFonts w:hint="eastAsia"/>
        </w:rPr>
        <w:t>лише</w:t>
      </w:r>
      <w:r>
        <w:t></w:t>
      </w:r>
      <w:r>
        <w:t></w:t>
      </w:r>
      <w:r>
        <w:rPr>
          <w:rFonts w:hint="eastAsia"/>
        </w:rPr>
        <w:t>обвинувального</w:t>
      </w:r>
      <w:r>
        <w:t></w:t>
      </w:r>
      <w:r>
        <w:t></w:t>
      </w:r>
      <w:r>
        <w:rPr>
          <w:rFonts w:hint="eastAsia"/>
        </w:rPr>
        <w:t>акту</w:t>
      </w:r>
      <w:r>
        <w:t></w:t>
      </w:r>
    </w:p>
    <w:p w:rsidR="003A3F4F" w:rsidRDefault="003A3F4F" w:rsidP="003A3F4F"/>
    <w:p w:rsidR="003A3F4F" w:rsidRDefault="003A3F4F" w:rsidP="003A3F4F">
      <w:r>
        <w:rPr>
          <w:rFonts w:hint="eastAsia"/>
        </w:rPr>
        <w:t>клопотання</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або</w:t>
      </w:r>
      <w:r>
        <w:t></w:t>
      </w:r>
      <w:r>
        <w:rPr>
          <w:rFonts w:hint="eastAsia"/>
        </w:rPr>
        <w:t>виховного</w:t>
      </w:r>
      <w:r>
        <w:t></w:t>
      </w:r>
      <w:r>
        <w:rPr>
          <w:rFonts w:hint="eastAsia"/>
        </w:rPr>
        <w:t>характеру</w:t>
      </w:r>
      <w:r>
        <w:t></w:t>
      </w:r>
      <w:r>
        <w:t></w:t>
      </w:r>
      <w:r>
        <w:rPr>
          <w:rFonts w:hint="eastAsia"/>
        </w:rPr>
        <w:t>клопотання</w:t>
      </w:r>
      <w:r>
        <w:t></w:t>
      </w:r>
      <w:r>
        <w:rPr>
          <w:rFonts w:hint="eastAsia"/>
        </w:rPr>
        <w:t>про</w:t>
      </w:r>
      <w:r>
        <w:t></w:t>
      </w:r>
      <w:r>
        <w:rPr>
          <w:rFonts w:hint="eastAsia"/>
        </w:rPr>
        <w:t>звільнення</w:t>
      </w:r>
      <w:r>
        <w:t></w:t>
      </w:r>
      <w:r>
        <w:rPr>
          <w:rFonts w:hint="eastAsia"/>
        </w:rPr>
        <w:t>особи</w:t>
      </w:r>
      <w:r>
        <w:t></w:t>
      </w:r>
      <w:r>
        <w:rPr>
          <w:rFonts w:hint="eastAsia"/>
        </w:rPr>
        <w:t>від</w:t>
      </w:r>
      <w:r>
        <w:t></w:t>
      </w:r>
      <w:r>
        <w:rPr>
          <w:rFonts w:hint="eastAsia"/>
        </w:rPr>
        <w:t>кримінальної</w:t>
      </w:r>
      <w:r>
        <w:t></w:t>
      </w:r>
      <w:r>
        <w:rPr>
          <w:rFonts w:hint="eastAsia"/>
        </w:rPr>
        <w:t>відповідальності</w:t>
      </w:r>
      <w:r>
        <w:t></w:t>
      </w:r>
      <w:r>
        <w:rPr>
          <w:rFonts w:hint="eastAsia"/>
        </w:rPr>
        <w:t>та</w:t>
      </w:r>
      <w:r>
        <w:t></w:t>
      </w:r>
      <w:r>
        <w:rPr>
          <w:rFonts w:hint="eastAsia"/>
        </w:rPr>
        <w:t>додатків</w:t>
      </w:r>
      <w:r>
        <w:t></w:t>
      </w:r>
      <w:r>
        <w:rPr>
          <w:rFonts w:hint="eastAsia"/>
        </w:rPr>
        <w:t>до</w:t>
      </w:r>
      <w:r>
        <w:t></w:t>
      </w:r>
      <w:r>
        <w:rPr>
          <w:rFonts w:hint="eastAsia"/>
        </w:rPr>
        <w:t>них</w:t>
      </w:r>
      <w:r>
        <w:t></w:t>
      </w:r>
    </w:p>
    <w:p w:rsidR="003A3F4F" w:rsidRDefault="003A3F4F" w:rsidP="003A3F4F"/>
    <w:p w:rsidR="003A3F4F" w:rsidRDefault="003A3F4F" w:rsidP="003A3F4F">
      <w:r>
        <w:rPr>
          <w:rFonts w:hint="eastAsia"/>
        </w:rPr>
        <w:t>На</w:t>
      </w:r>
      <w:r>
        <w:t></w:t>
      </w:r>
      <w:r>
        <w:rPr>
          <w:rFonts w:hint="eastAsia"/>
        </w:rPr>
        <w:t>цей</w:t>
      </w:r>
      <w:r>
        <w:t></w:t>
      </w:r>
      <w:r>
        <w:rPr>
          <w:rFonts w:hint="eastAsia"/>
        </w:rPr>
        <w:t>час</w:t>
      </w:r>
      <w:r>
        <w:t></w:t>
      </w:r>
      <w:r>
        <w:rPr>
          <w:rFonts w:hint="eastAsia"/>
        </w:rPr>
        <w:t>існує</w:t>
      </w:r>
      <w:r>
        <w:t></w:t>
      </w:r>
      <w:r>
        <w:rPr>
          <w:rFonts w:hint="eastAsia"/>
        </w:rPr>
        <w:t>необхідність</w:t>
      </w:r>
      <w:r>
        <w:t></w:t>
      </w:r>
      <w:r>
        <w:rPr>
          <w:rFonts w:hint="eastAsia"/>
        </w:rPr>
        <w:t>закріплення</w:t>
      </w:r>
      <w:r>
        <w:t></w:t>
      </w:r>
      <w:r>
        <w:rPr>
          <w:rFonts w:hint="eastAsia"/>
        </w:rPr>
        <w:t>в</w:t>
      </w:r>
      <w:r>
        <w:t></w:t>
      </w:r>
      <w:r>
        <w:rPr>
          <w:rFonts w:hint="eastAsia"/>
        </w:rPr>
        <w:t>КПК</w:t>
      </w:r>
      <w:r>
        <w:t></w:t>
      </w:r>
      <w:r>
        <w:rPr>
          <w:rFonts w:hint="eastAsia"/>
        </w:rPr>
        <w:t>України</w:t>
      </w:r>
      <w:r>
        <w:t></w:t>
      </w:r>
      <w:r>
        <w:rPr>
          <w:rFonts w:hint="eastAsia"/>
        </w:rPr>
        <w:t>положення</w:t>
      </w:r>
      <w:r>
        <w:t></w:t>
      </w:r>
      <w:r>
        <w:rPr>
          <w:rFonts w:hint="eastAsia"/>
        </w:rPr>
        <w:t>щодо</w:t>
      </w:r>
      <w:r>
        <w:t></w:t>
      </w:r>
      <w:r>
        <w:rPr>
          <w:rFonts w:hint="eastAsia"/>
        </w:rPr>
        <w:t>долучення</w:t>
      </w:r>
      <w:r>
        <w:t></w:t>
      </w:r>
      <w:r>
        <w:rPr>
          <w:rFonts w:hint="eastAsia"/>
        </w:rPr>
        <w:t>до</w:t>
      </w:r>
      <w:r>
        <w:t></w:t>
      </w:r>
      <w:r>
        <w:rPr>
          <w:rFonts w:hint="eastAsia"/>
        </w:rPr>
        <w:t>підсумкового</w:t>
      </w:r>
      <w:r>
        <w:t></w:t>
      </w:r>
      <w:r>
        <w:rPr>
          <w:rFonts w:hint="eastAsia"/>
        </w:rPr>
        <w:t>процесуального</w:t>
      </w:r>
      <w:r>
        <w:t></w:t>
      </w:r>
      <w:r>
        <w:rPr>
          <w:rFonts w:hint="eastAsia"/>
        </w:rPr>
        <w:t>документа</w:t>
      </w:r>
      <w:r>
        <w:t></w:t>
      </w:r>
      <w:r>
        <w:rPr>
          <w:rFonts w:hint="eastAsia"/>
        </w:rPr>
        <w:t>матеріалів</w:t>
      </w:r>
      <w:r>
        <w:t></w:t>
      </w:r>
      <w:r>
        <w:rPr>
          <w:rFonts w:hint="eastAsia"/>
        </w:rPr>
        <w:t>досудового</w:t>
      </w:r>
      <w:r>
        <w:t></w:t>
      </w:r>
      <w:r>
        <w:rPr>
          <w:rFonts w:hint="eastAsia"/>
        </w:rPr>
        <w:t>розслідування</w:t>
      </w:r>
      <w:r>
        <w:t></w:t>
      </w:r>
      <w:r>
        <w:t></w:t>
      </w:r>
      <w:r>
        <w:rPr>
          <w:rFonts w:hint="eastAsia"/>
        </w:rPr>
        <w:t>а</w:t>
      </w:r>
      <w:r>
        <w:t></w:t>
      </w:r>
      <w:r>
        <w:rPr>
          <w:rFonts w:hint="eastAsia"/>
        </w:rPr>
        <w:t>також</w:t>
      </w:r>
      <w:r>
        <w:t></w:t>
      </w:r>
      <w:r>
        <w:rPr>
          <w:rFonts w:hint="eastAsia"/>
        </w:rPr>
        <w:t>надання</w:t>
      </w:r>
      <w:r>
        <w:t></w:t>
      </w:r>
      <w:r>
        <w:rPr>
          <w:rFonts w:hint="eastAsia"/>
        </w:rPr>
        <w:t>суду</w:t>
      </w:r>
      <w:r>
        <w:t></w:t>
      </w:r>
      <w:r>
        <w:rPr>
          <w:rFonts w:hint="eastAsia"/>
        </w:rPr>
        <w:t>права</w:t>
      </w:r>
      <w:r>
        <w:t></w:t>
      </w:r>
      <w:r>
        <w:rPr>
          <w:rFonts w:hint="eastAsia"/>
        </w:rPr>
        <w:t>вирішувати</w:t>
      </w:r>
      <w:r>
        <w:t></w:t>
      </w:r>
      <w:r>
        <w:rPr>
          <w:rFonts w:hint="eastAsia"/>
        </w:rPr>
        <w:t>питання</w:t>
      </w:r>
      <w:r>
        <w:t></w:t>
      </w:r>
      <w:r>
        <w:rPr>
          <w:rFonts w:hint="eastAsia"/>
        </w:rPr>
        <w:t>стосовно</w:t>
      </w:r>
      <w:r>
        <w:t></w:t>
      </w:r>
      <w:r>
        <w:rPr>
          <w:rFonts w:hint="eastAsia"/>
        </w:rPr>
        <w:t>недопустимості</w:t>
      </w:r>
      <w:r>
        <w:t></w:t>
      </w:r>
      <w:r>
        <w:rPr>
          <w:rFonts w:hint="eastAsia"/>
        </w:rPr>
        <w:t>доказів</w:t>
      </w:r>
      <w:r>
        <w:t></w:t>
      </w:r>
      <w:r>
        <w:rPr>
          <w:rFonts w:hint="eastAsia"/>
        </w:rPr>
        <w:t>та</w:t>
      </w:r>
      <w:r>
        <w:t></w:t>
      </w:r>
      <w:r>
        <w:rPr>
          <w:rFonts w:hint="eastAsia"/>
        </w:rPr>
        <w:t>за</w:t>
      </w:r>
      <w:r>
        <w:t></w:t>
      </w:r>
      <w:r>
        <w:rPr>
          <w:rFonts w:hint="eastAsia"/>
        </w:rPr>
        <w:t>необхідності</w:t>
      </w:r>
      <w:r>
        <w:t></w:t>
      </w:r>
      <w:r>
        <w:rPr>
          <w:rFonts w:hint="eastAsia"/>
        </w:rPr>
        <w:t>витребувати</w:t>
      </w:r>
      <w:r>
        <w:t></w:t>
      </w:r>
      <w:r>
        <w:rPr>
          <w:rFonts w:hint="eastAsia"/>
        </w:rPr>
        <w:t>їх</w:t>
      </w:r>
      <w:r>
        <w:t></w:t>
      </w:r>
      <w:r>
        <w:rPr>
          <w:rFonts w:hint="eastAsia"/>
        </w:rPr>
        <w:t>і</w:t>
      </w:r>
      <w:r>
        <w:t></w:t>
      </w:r>
      <w:r>
        <w:rPr>
          <w:rFonts w:hint="eastAsia"/>
        </w:rPr>
        <w:t>приєднувати</w:t>
      </w:r>
      <w:r>
        <w:t></w:t>
      </w:r>
      <w:r>
        <w:rPr>
          <w:rFonts w:hint="eastAsia"/>
        </w:rPr>
        <w:t>до</w:t>
      </w:r>
      <w:r>
        <w:t></w:t>
      </w:r>
      <w:r>
        <w:rPr>
          <w:rFonts w:hint="eastAsia"/>
        </w:rPr>
        <w:t>провадження</w:t>
      </w:r>
      <w:r>
        <w:t></w:t>
      </w:r>
      <w:r>
        <w:rPr>
          <w:rFonts w:hint="eastAsia"/>
        </w:rPr>
        <w:t>під</w:t>
      </w:r>
      <w:r>
        <w:t></w:t>
      </w:r>
      <w:r>
        <w:rPr>
          <w:rFonts w:hint="eastAsia"/>
        </w:rPr>
        <w:t>час</w:t>
      </w:r>
      <w:r>
        <w:t></w:t>
      </w:r>
      <w:r>
        <w:rPr>
          <w:rFonts w:hint="eastAsia"/>
        </w:rPr>
        <w:t>підготовчого</w:t>
      </w:r>
      <w:r>
        <w:t></w:t>
      </w:r>
      <w:r>
        <w:rPr>
          <w:rFonts w:hint="eastAsia"/>
        </w:rPr>
        <w:t>провадження</w:t>
      </w:r>
      <w:r>
        <w:t></w:t>
      </w:r>
    </w:p>
    <w:p w:rsidR="003A3F4F" w:rsidRDefault="003A3F4F" w:rsidP="003A3F4F"/>
    <w:p w:rsidR="003A3F4F" w:rsidRDefault="003A3F4F" w:rsidP="003A3F4F">
      <w:r>
        <w:rPr>
          <w:rFonts w:hint="eastAsia"/>
        </w:rPr>
        <w:t>На</w:t>
      </w:r>
      <w:r>
        <w:t></w:t>
      </w:r>
      <w:r>
        <w:rPr>
          <w:rFonts w:hint="eastAsia"/>
        </w:rPr>
        <w:t>сучасному</w:t>
      </w:r>
      <w:r>
        <w:t></w:t>
      </w:r>
      <w:r>
        <w:rPr>
          <w:rFonts w:hint="eastAsia"/>
        </w:rPr>
        <w:t>етапі</w:t>
      </w:r>
      <w:r>
        <w:t></w:t>
      </w:r>
      <w:r>
        <w:rPr>
          <w:rFonts w:hint="eastAsia"/>
        </w:rPr>
        <w:t>на</w:t>
      </w:r>
      <w:r>
        <w:t></w:t>
      </w:r>
      <w:r>
        <w:rPr>
          <w:rFonts w:hint="eastAsia"/>
        </w:rPr>
        <w:t>стадії</w:t>
      </w:r>
      <w:r>
        <w:t></w:t>
      </w:r>
      <w:r>
        <w:rPr>
          <w:rFonts w:hint="eastAsia"/>
        </w:rPr>
        <w:t>судового</w:t>
      </w:r>
      <w:r>
        <w:t></w:t>
      </w:r>
      <w:r>
        <w:rPr>
          <w:rFonts w:hint="eastAsia"/>
        </w:rPr>
        <w:t>розгляду</w:t>
      </w:r>
      <w:r>
        <w:t></w:t>
      </w:r>
      <w:r>
        <w:rPr>
          <w:rFonts w:hint="eastAsia"/>
        </w:rPr>
        <w:t>відбулися</w:t>
      </w:r>
      <w:r>
        <w:t></w:t>
      </w:r>
      <w:r>
        <w:rPr>
          <w:rFonts w:hint="eastAsia"/>
        </w:rPr>
        <w:t>суттєві</w:t>
      </w:r>
      <w:r>
        <w:t></w:t>
      </w:r>
      <w:r>
        <w:rPr>
          <w:rFonts w:hint="eastAsia"/>
        </w:rPr>
        <w:t>зміни</w:t>
      </w:r>
      <w:r>
        <w:t></w:t>
      </w:r>
      <w:r>
        <w:t></w:t>
      </w:r>
      <w:r>
        <w:rPr>
          <w:rFonts w:hint="eastAsia"/>
        </w:rPr>
        <w:t>що</w:t>
      </w:r>
      <w:r>
        <w:t></w:t>
      </w:r>
      <w:r>
        <w:rPr>
          <w:rFonts w:hint="eastAsia"/>
        </w:rPr>
        <w:t>зумовлено</w:t>
      </w:r>
      <w:r>
        <w:t></w:t>
      </w:r>
      <w:r>
        <w:rPr>
          <w:rFonts w:hint="eastAsia"/>
        </w:rPr>
        <w:t>комплексом</w:t>
      </w:r>
      <w:r>
        <w:t></w:t>
      </w:r>
      <w:r>
        <w:rPr>
          <w:rFonts w:hint="eastAsia"/>
        </w:rPr>
        <w:t>запроваджених</w:t>
      </w:r>
      <w:r>
        <w:t></w:t>
      </w:r>
      <w:r>
        <w:rPr>
          <w:rFonts w:hint="eastAsia"/>
        </w:rPr>
        <w:t>до</w:t>
      </w:r>
      <w:r>
        <w:t></w:t>
      </w:r>
      <w:r>
        <w:rPr>
          <w:rFonts w:hint="eastAsia"/>
        </w:rPr>
        <w:t>КПК</w:t>
      </w:r>
      <w:r>
        <w:t></w:t>
      </w:r>
      <w:r>
        <w:rPr>
          <w:rFonts w:hint="eastAsia"/>
        </w:rPr>
        <w:t>України</w:t>
      </w:r>
      <w:r>
        <w:t></w:t>
      </w:r>
      <w:r>
        <w:t></w:t>
      </w:r>
      <w:r>
        <w:t></w:t>
      </w:r>
      <w:r>
        <w:t></w:t>
      </w:r>
      <w:r>
        <w:t></w:t>
      </w:r>
      <w:r>
        <w:t></w:t>
      </w:r>
      <w:r>
        <w:rPr>
          <w:rFonts w:hint="eastAsia"/>
        </w:rPr>
        <w:t>р</w:t>
      </w:r>
      <w:r>
        <w:t></w:t>
      </w:r>
      <w:r>
        <w:t></w:t>
      </w:r>
      <w:r>
        <w:rPr>
          <w:rFonts w:hint="eastAsia"/>
        </w:rPr>
        <w:t>низки</w:t>
      </w:r>
      <w:r>
        <w:t></w:t>
      </w:r>
      <w:r>
        <w:rPr>
          <w:rFonts w:hint="eastAsia"/>
        </w:rPr>
        <w:t>новел</w:t>
      </w:r>
      <w:r>
        <w:t></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важливе</w:t>
      </w:r>
      <w:r>
        <w:t></w:t>
      </w:r>
      <w:r>
        <w:rPr>
          <w:rFonts w:hint="eastAsia"/>
        </w:rPr>
        <w:t>значення</w:t>
      </w:r>
      <w:r>
        <w:t></w:t>
      </w:r>
      <w:r>
        <w:rPr>
          <w:rFonts w:hint="eastAsia"/>
        </w:rPr>
        <w:t>має</w:t>
      </w:r>
      <w:r>
        <w:t></w:t>
      </w:r>
      <w:r>
        <w:rPr>
          <w:rFonts w:hint="eastAsia"/>
        </w:rPr>
        <w:t>визначення</w:t>
      </w:r>
      <w:r>
        <w:t></w:t>
      </w:r>
      <w:r>
        <w:rPr>
          <w:rFonts w:hint="eastAsia"/>
        </w:rPr>
        <w:t>чітких</w:t>
      </w:r>
      <w:r>
        <w:t></w:t>
      </w:r>
      <w:r>
        <w:rPr>
          <w:rFonts w:hint="eastAsia"/>
        </w:rPr>
        <w:t>меж</w:t>
      </w:r>
      <w:r>
        <w:t></w:t>
      </w:r>
      <w:r>
        <w:rPr>
          <w:rFonts w:hint="eastAsia"/>
        </w:rPr>
        <w:t>судового</w:t>
      </w:r>
      <w:r>
        <w:t></w:t>
      </w:r>
      <w:r>
        <w:rPr>
          <w:rFonts w:hint="eastAsia"/>
        </w:rPr>
        <w:t>розгляду</w:t>
      </w:r>
      <w:r>
        <w:t></w:t>
      </w:r>
      <w:r>
        <w:t></w:t>
      </w:r>
      <w:r>
        <w:rPr>
          <w:rFonts w:hint="eastAsia"/>
        </w:rPr>
        <w:t>оскільки</w:t>
      </w:r>
      <w:r>
        <w:t></w:t>
      </w:r>
      <w:r>
        <w:rPr>
          <w:rFonts w:hint="eastAsia"/>
        </w:rPr>
        <w:t>суд</w:t>
      </w:r>
      <w:r>
        <w:t></w:t>
      </w:r>
      <w:r>
        <w:rPr>
          <w:rFonts w:hint="eastAsia"/>
        </w:rPr>
        <w:t>розглядає</w:t>
      </w:r>
      <w:r>
        <w:t></w:t>
      </w:r>
      <w:r>
        <w:rPr>
          <w:rFonts w:hint="eastAsia"/>
        </w:rPr>
        <w:t>та</w:t>
      </w:r>
      <w:r>
        <w:t></w:t>
      </w:r>
      <w:r>
        <w:rPr>
          <w:rFonts w:hint="eastAsia"/>
        </w:rPr>
        <w:t>вирішує</w:t>
      </w:r>
      <w:r>
        <w:t></w:t>
      </w:r>
      <w:r>
        <w:rPr>
          <w:rFonts w:hint="eastAsia"/>
        </w:rPr>
        <w:t>кримінальне</w:t>
      </w:r>
      <w:r>
        <w:t></w:t>
      </w:r>
      <w:r>
        <w:rPr>
          <w:rFonts w:hint="eastAsia"/>
        </w:rPr>
        <w:t>провадження</w:t>
      </w:r>
      <w:r>
        <w:t></w:t>
      </w:r>
      <w:r>
        <w:rPr>
          <w:rFonts w:hint="eastAsia"/>
        </w:rPr>
        <w:t>лише</w:t>
      </w:r>
      <w:r>
        <w:t></w:t>
      </w:r>
      <w:r>
        <w:rPr>
          <w:rFonts w:hint="eastAsia"/>
        </w:rPr>
        <w:t>в</w:t>
      </w:r>
      <w:r>
        <w:t></w:t>
      </w:r>
      <w:r>
        <w:rPr>
          <w:rFonts w:hint="eastAsia"/>
        </w:rPr>
        <w:t>межах</w:t>
      </w:r>
      <w:r>
        <w:t></w:t>
      </w:r>
      <w:r>
        <w:rPr>
          <w:rFonts w:hint="eastAsia"/>
        </w:rPr>
        <w:t>висунутого</w:t>
      </w:r>
      <w:r>
        <w:t></w:t>
      </w:r>
      <w:r>
        <w:rPr>
          <w:rFonts w:hint="eastAsia"/>
        </w:rPr>
        <w:t>обвинувачення</w:t>
      </w:r>
      <w:r>
        <w:t></w:t>
      </w:r>
      <w:r>
        <w:t></w:t>
      </w:r>
      <w:r>
        <w:rPr>
          <w:rFonts w:hint="eastAsia"/>
        </w:rPr>
        <w:t>Інакше</w:t>
      </w:r>
      <w:r>
        <w:t></w:t>
      </w:r>
      <w:r>
        <w:rPr>
          <w:rFonts w:hint="eastAsia"/>
        </w:rPr>
        <w:t>кажучи</w:t>
      </w:r>
      <w:r>
        <w:t></w:t>
      </w:r>
      <w:r>
        <w:t></w:t>
      </w:r>
      <w:r>
        <w:rPr>
          <w:rFonts w:hint="eastAsia"/>
        </w:rPr>
        <w:t>судовий</w:t>
      </w:r>
      <w:r>
        <w:t></w:t>
      </w:r>
      <w:r>
        <w:rPr>
          <w:rFonts w:hint="eastAsia"/>
        </w:rPr>
        <w:t>розгляд</w:t>
      </w:r>
      <w:r>
        <w:t></w:t>
      </w:r>
      <w:r>
        <w:rPr>
          <w:rFonts w:hint="eastAsia"/>
        </w:rPr>
        <w:t>значною</w:t>
      </w:r>
      <w:r>
        <w:t></w:t>
      </w:r>
      <w:r>
        <w:rPr>
          <w:rFonts w:hint="eastAsia"/>
        </w:rPr>
        <w:t>мірою</w:t>
      </w:r>
      <w:r>
        <w:t></w:t>
      </w:r>
      <w:r>
        <w:rPr>
          <w:rFonts w:hint="eastAsia"/>
        </w:rPr>
        <w:t>обмежується</w:t>
      </w:r>
      <w:r>
        <w:t></w:t>
      </w:r>
      <w:r>
        <w:rPr>
          <w:rFonts w:hint="eastAsia"/>
        </w:rPr>
        <w:t>обвинувальним</w:t>
      </w:r>
      <w:r>
        <w:t></w:t>
      </w:r>
      <w:r>
        <w:rPr>
          <w:rFonts w:hint="eastAsia"/>
        </w:rPr>
        <w:t>актом</w:t>
      </w:r>
      <w:r>
        <w:t></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клопотанням</w:t>
      </w:r>
      <w:r>
        <w:t></w:t>
      </w:r>
      <w:r>
        <w:rPr>
          <w:rFonts w:hint="eastAsia"/>
        </w:rPr>
        <w:t>про</w:t>
      </w:r>
      <w:r>
        <w:t></w:t>
      </w:r>
      <w:r>
        <w:rPr>
          <w:rFonts w:hint="eastAsia"/>
        </w:rPr>
        <w:t>застосування</w:t>
      </w:r>
      <w:r>
        <w:t></w:t>
      </w:r>
      <w:r>
        <w:rPr>
          <w:rFonts w:hint="eastAsia"/>
        </w:rPr>
        <w:t>примусових</w:t>
      </w:r>
      <w:r>
        <w:t></w:t>
      </w:r>
      <w:r>
        <w:rPr>
          <w:rFonts w:hint="eastAsia"/>
        </w:rPr>
        <w:t>заходів</w:t>
      </w:r>
      <w:r>
        <w:t></w:t>
      </w:r>
      <w:r>
        <w:rPr>
          <w:rFonts w:hint="eastAsia"/>
        </w:rPr>
        <w:t>виховного</w:t>
      </w:r>
      <w:r>
        <w:t></w:t>
      </w:r>
      <w:r>
        <w:rPr>
          <w:rFonts w:hint="eastAsia"/>
        </w:rPr>
        <w:t>чи</w:t>
      </w:r>
      <w:r>
        <w:t></w:t>
      </w:r>
      <w:r>
        <w:rPr>
          <w:rFonts w:hint="eastAsia"/>
        </w:rPr>
        <w:t>медичного</w:t>
      </w:r>
    </w:p>
    <w:p w:rsidR="003A3F4F" w:rsidRDefault="003A3F4F" w:rsidP="003A3F4F"/>
    <w:p w:rsidR="003A3F4F" w:rsidRDefault="003A3F4F" w:rsidP="003A3F4F">
      <w:r>
        <w:rPr>
          <w:rFonts w:hint="eastAsia"/>
        </w:rPr>
        <w:t>характеру</w:t>
      </w:r>
      <w:r>
        <w:tab/>
      </w:r>
      <w:r>
        <w:rPr>
          <w:rFonts w:hint="eastAsia"/>
        </w:rPr>
        <w:t>або</w:t>
      </w:r>
      <w:r>
        <w:tab/>
      </w:r>
      <w:r>
        <w:rPr>
          <w:rFonts w:hint="eastAsia"/>
        </w:rPr>
        <w:t>клопотанням</w:t>
      </w:r>
      <w:r>
        <w:tab/>
      </w:r>
      <w:r>
        <w:rPr>
          <w:rFonts w:hint="eastAsia"/>
        </w:rPr>
        <w:t>про</w:t>
      </w:r>
      <w:r>
        <w:tab/>
      </w:r>
      <w:r>
        <w:rPr>
          <w:rFonts w:hint="eastAsia"/>
        </w:rPr>
        <w:t>звільнення</w:t>
      </w:r>
      <w:r>
        <w:tab/>
      </w:r>
      <w:r>
        <w:rPr>
          <w:rFonts w:hint="eastAsia"/>
        </w:rPr>
        <w:t>особи</w:t>
      </w:r>
      <w:r>
        <w:tab/>
      </w:r>
      <w:r>
        <w:rPr>
          <w:rFonts w:hint="eastAsia"/>
        </w:rPr>
        <w:t>від</w:t>
      </w:r>
      <w:r>
        <w:tab/>
      </w:r>
      <w:r>
        <w:rPr>
          <w:rFonts w:hint="eastAsia"/>
        </w:rPr>
        <w:t>кримінальної</w:t>
      </w:r>
    </w:p>
    <w:p w:rsidR="003A3F4F" w:rsidRDefault="003A3F4F" w:rsidP="003A3F4F"/>
    <w:p w:rsidR="003A3F4F" w:rsidRDefault="003A3F4F" w:rsidP="003A3F4F">
      <w:r>
        <w:rPr>
          <w:rFonts w:hint="eastAsia"/>
        </w:rPr>
        <w:t>відповідальності</w:t>
      </w:r>
      <w:r>
        <w:t></w:t>
      </w:r>
      <w:r>
        <w:tab/>
      </w:r>
      <w:r>
        <w:rPr>
          <w:rFonts w:hint="eastAsia"/>
        </w:rPr>
        <w:t>У</w:t>
      </w:r>
      <w:r>
        <w:tab/>
      </w:r>
      <w:r>
        <w:rPr>
          <w:rFonts w:hint="eastAsia"/>
        </w:rPr>
        <w:t>цьому</w:t>
      </w:r>
      <w:r>
        <w:tab/>
      </w:r>
      <w:r>
        <w:rPr>
          <w:rFonts w:hint="eastAsia"/>
        </w:rPr>
        <w:t>аспекті</w:t>
      </w:r>
      <w:r>
        <w:tab/>
      </w:r>
      <w:r>
        <w:rPr>
          <w:rFonts w:hint="eastAsia"/>
        </w:rPr>
        <w:t>доцільним</w:t>
      </w:r>
      <w:r>
        <w:tab/>
      </w:r>
      <w:r>
        <w:rPr>
          <w:rFonts w:hint="eastAsia"/>
        </w:rPr>
        <w:t>є</w:t>
      </w:r>
      <w:r>
        <w:tab/>
      </w:r>
      <w:r>
        <w:rPr>
          <w:rFonts w:hint="eastAsia"/>
        </w:rPr>
        <w:t>розширення</w:t>
      </w:r>
      <w:r>
        <w:tab/>
      </w:r>
      <w:r>
        <w:rPr>
          <w:rFonts w:hint="eastAsia"/>
        </w:rPr>
        <w:t>судових</w:t>
      </w:r>
      <w:r>
        <w:t></w:t>
      </w:r>
      <w:r>
        <w:t></w:t>
      </w:r>
      <w:r>
        <w:rPr>
          <w:rFonts w:hint="eastAsia"/>
        </w:rPr>
        <w:t>дій</w:t>
      </w:r>
      <w:r>
        <w:t></w:t>
      </w:r>
    </w:p>
    <w:p w:rsidR="003A3F4F" w:rsidRDefault="003A3F4F" w:rsidP="003A3F4F"/>
    <w:p w:rsidR="003A3F4F" w:rsidRDefault="003A3F4F" w:rsidP="003A3F4F">
      <w:r>
        <w:rPr>
          <w:rFonts w:hint="eastAsia"/>
        </w:rPr>
        <w:t>зокрема</w:t>
      </w:r>
      <w:r>
        <w:tab/>
      </w:r>
      <w:r>
        <w:rPr>
          <w:rFonts w:hint="eastAsia"/>
        </w:rPr>
        <w:t>за</w:t>
      </w:r>
      <w:r>
        <w:tab/>
      </w:r>
      <w:r>
        <w:rPr>
          <w:rFonts w:hint="eastAsia"/>
        </w:rPr>
        <w:t>рахунок</w:t>
      </w:r>
      <w:r>
        <w:tab/>
      </w:r>
      <w:r>
        <w:rPr>
          <w:rFonts w:hint="eastAsia"/>
        </w:rPr>
        <w:t>слідчого</w:t>
      </w:r>
      <w:r>
        <w:tab/>
      </w:r>
      <w:r>
        <w:rPr>
          <w:rFonts w:hint="eastAsia"/>
        </w:rPr>
        <w:t>експерименту</w:t>
      </w:r>
      <w:r>
        <w:tab/>
      </w:r>
      <w:r>
        <w:rPr>
          <w:rFonts w:hint="eastAsia"/>
        </w:rPr>
        <w:t>та</w:t>
      </w:r>
      <w:r>
        <w:tab/>
      </w:r>
      <w:r>
        <w:rPr>
          <w:rFonts w:hint="eastAsia"/>
        </w:rPr>
        <w:t>освідування</w:t>
      </w:r>
      <w:r>
        <w:t></w:t>
      </w:r>
      <w:r>
        <w:tab/>
      </w:r>
      <w:r>
        <w:rPr>
          <w:rFonts w:hint="eastAsia"/>
        </w:rPr>
        <w:t>що</w:t>
      </w:r>
      <w:r>
        <w:tab/>
      </w:r>
      <w:r>
        <w:rPr>
          <w:rFonts w:hint="eastAsia"/>
        </w:rPr>
        <w:t>стане</w:t>
      </w:r>
    </w:p>
    <w:p w:rsidR="003A3F4F" w:rsidRDefault="003A3F4F" w:rsidP="003A3F4F"/>
    <w:p w:rsidR="003A3F4F" w:rsidRDefault="003A3F4F" w:rsidP="003A3F4F">
      <w:r>
        <w:rPr>
          <w:rFonts w:hint="eastAsia"/>
        </w:rPr>
        <w:t>додатковою</w:t>
      </w:r>
      <w:r>
        <w:t></w:t>
      </w:r>
      <w:r>
        <w:rPr>
          <w:rFonts w:hint="eastAsia"/>
        </w:rPr>
        <w:t>гарантією</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учасників</w:t>
      </w:r>
      <w:r>
        <w:t></w:t>
      </w:r>
      <w:r>
        <w:rPr>
          <w:rFonts w:hint="eastAsia"/>
        </w:rPr>
        <w:t>судового</w:t>
      </w:r>
    </w:p>
    <w:p w:rsidR="003A3F4F" w:rsidRDefault="003A3F4F" w:rsidP="003A3F4F"/>
    <w:p w:rsidR="003A3F4F" w:rsidRDefault="003A3F4F" w:rsidP="003A3F4F">
      <w:r>
        <w:rPr>
          <w:rFonts w:hint="eastAsia"/>
        </w:rPr>
        <w:t>розгляду</w:t>
      </w:r>
      <w:r>
        <w:t></w:t>
      </w:r>
      <w:r>
        <w:tab/>
      </w:r>
      <w:r>
        <w:rPr>
          <w:rFonts w:hint="eastAsia"/>
        </w:rPr>
        <w:t>Це</w:t>
      </w:r>
      <w:r>
        <w:tab/>
      </w:r>
      <w:r>
        <w:rPr>
          <w:rFonts w:hint="eastAsia"/>
        </w:rPr>
        <w:t>має</w:t>
      </w:r>
      <w:r>
        <w:tab/>
      </w:r>
      <w:r>
        <w:rPr>
          <w:rFonts w:hint="eastAsia"/>
        </w:rPr>
        <w:t>суттєве</w:t>
      </w:r>
      <w:r>
        <w:tab/>
      </w:r>
      <w:r>
        <w:rPr>
          <w:rFonts w:hint="eastAsia"/>
        </w:rPr>
        <w:t>практичне</w:t>
      </w:r>
      <w:r>
        <w:tab/>
      </w:r>
      <w:r>
        <w:rPr>
          <w:rFonts w:hint="eastAsia"/>
        </w:rPr>
        <w:t>значення</w:t>
      </w:r>
      <w:r>
        <w:t></w:t>
      </w:r>
      <w:r>
        <w:tab/>
      </w:r>
      <w:r>
        <w:rPr>
          <w:rFonts w:hint="eastAsia"/>
        </w:rPr>
        <w:t>адже</w:t>
      </w:r>
      <w:r>
        <w:tab/>
      </w:r>
      <w:r>
        <w:rPr>
          <w:rFonts w:hint="eastAsia"/>
        </w:rPr>
        <w:t>зможе</w:t>
      </w:r>
      <w:r>
        <w:tab/>
      </w:r>
      <w:r>
        <w:rPr>
          <w:rFonts w:hint="eastAsia"/>
        </w:rPr>
        <w:t>забезпечити</w:t>
      </w:r>
    </w:p>
    <w:p w:rsidR="003A3F4F" w:rsidRDefault="003A3F4F" w:rsidP="003A3F4F"/>
    <w:p w:rsidR="003A3F4F" w:rsidRDefault="003A3F4F" w:rsidP="003A3F4F">
      <w:r>
        <w:rPr>
          <w:rFonts w:hint="eastAsia"/>
        </w:rPr>
        <w:t>цілеспрямованість</w:t>
      </w:r>
      <w:r>
        <w:tab/>
      </w:r>
      <w:r>
        <w:rPr>
          <w:rFonts w:hint="eastAsia"/>
        </w:rPr>
        <w:t>діяльності</w:t>
      </w:r>
      <w:r>
        <w:tab/>
      </w:r>
      <w:r>
        <w:rPr>
          <w:rFonts w:hint="eastAsia"/>
        </w:rPr>
        <w:t>суду</w:t>
      </w:r>
      <w:r>
        <w:t></w:t>
      </w:r>
      <w:r>
        <w:tab/>
      </w:r>
      <w:r>
        <w:rPr>
          <w:rFonts w:hint="eastAsia"/>
        </w:rPr>
        <w:t>гарантує</w:t>
      </w:r>
      <w:r>
        <w:tab/>
      </w:r>
      <w:r>
        <w:rPr>
          <w:rFonts w:hint="eastAsia"/>
        </w:rPr>
        <w:t>право</w:t>
      </w:r>
      <w:r>
        <w:tab/>
      </w:r>
      <w:r>
        <w:rPr>
          <w:rFonts w:hint="eastAsia"/>
        </w:rPr>
        <w:t>на</w:t>
      </w:r>
      <w:r>
        <w:tab/>
      </w:r>
      <w:r>
        <w:rPr>
          <w:rFonts w:hint="eastAsia"/>
        </w:rPr>
        <w:t>захист</w:t>
      </w:r>
      <w:r>
        <w:t></w:t>
      </w:r>
      <w:r>
        <w:tab/>
      </w:r>
      <w:r>
        <w:rPr>
          <w:rFonts w:hint="eastAsia"/>
        </w:rPr>
        <w:t>виключає</w:t>
      </w:r>
    </w:p>
    <w:p w:rsidR="003A3F4F" w:rsidRDefault="003A3F4F" w:rsidP="003A3F4F"/>
    <w:p w:rsidR="003A3F4F" w:rsidRDefault="003A3F4F" w:rsidP="003A3F4F">
      <w:r>
        <w:rPr>
          <w:rFonts w:hint="eastAsia"/>
        </w:rPr>
        <w:t>можливість</w:t>
      </w:r>
      <w:r>
        <w:t></w:t>
      </w:r>
      <w:r>
        <w:rPr>
          <w:rFonts w:hint="eastAsia"/>
        </w:rPr>
        <w:t>засудження</w:t>
      </w:r>
      <w:r>
        <w:t></w:t>
      </w:r>
      <w:r>
        <w:rPr>
          <w:rFonts w:hint="eastAsia"/>
        </w:rPr>
        <w:t>особи</w:t>
      </w:r>
      <w:r>
        <w:t></w:t>
      </w:r>
      <w:r>
        <w:rPr>
          <w:rFonts w:hint="eastAsia"/>
        </w:rPr>
        <w:t>за</w:t>
      </w:r>
      <w:r>
        <w:t></w:t>
      </w:r>
      <w:r>
        <w:rPr>
          <w:rFonts w:hint="eastAsia"/>
        </w:rPr>
        <w:t>злочин</w:t>
      </w:r>
      <w:r>
        <w:t></w:t>
      </w:r>
      <w:r>
        <w:t></w:t>
      </w:r>
      <w:r>
        <w:rPr>
          <w:rFonts w:hint="eastAsia"/>
        </w:rPr>
        <w:t>який</w:t>
      </w:r>
      <w:r>
        <w:t></w:t>
      </w:r>
      <w:r>
        <w:rPr>
          <w:rFonts w:hint="eastAsia"/>
        </w:rPr>
        <w:t>вона</w:t>
      </w:r>
      <w:r>
        <w:t></w:t>
      </w:r>
      <w:r>
        <w:rPr>
          <w:rFonts w:hint="eastAsia"/>
        </w:rPr>
        <w:t>не</w:t>
      </w:r>
      <w:r>
        <w:t></w:t>
      </w:r>
      <w:r>
        <w:rPr>
          <w:rFonts w:hint="eastAsia"/>
        </w:rPr>
        <w:t>вчиняла</w:t>
      </w:r>
      <w:r>
        <w:t></w:t>
      </w:r>
    </w:p>
    <w:p w:rsidR="003A3F4F" w:rsidRDefault="003A3F4F" w:rsidP="003A3F4F"/>
    <w:p w:rsidR="003A3F4F" w:rsidRDefault="003A3F4F" w:rsidP="003A3F4F">
      <w:r>
        <w:rPr>
          <w:rFonts w:hint="eastAsia"/>
        </w:rPr>
        <w:t>Правовою</w:t>
      </w:r>
      <w:r>
        <w:t></w:t>
      </w:r>
      <w:r>
        <w:rPr>
          <w:rFonts w:hint="eastAsia"/>
        </w:rPr>
        <w:t>підставою</w:t>
      </w:r>
      <w:r>
        <w:t></w:t>
      </w:r>
      <w:r>
        <w:rPr>
          <w:rFonts w:hint="eastAsia"/>
        </w:rPr>
        <w:t>здійснення</w:t>
      </w:r>
      <w:r>
        <w:t></w:t>
      </w:r>
      <w:r>
        <w:rPr>
          <w:rFonts w:hint="eastAsia"/>
        </w:rPr>
        <w:t>спрощеного</w:t>
      </w:r>
      <w:r>
        <w:t></w:t>
      </w:r>
      <w:r>
        <w:rPr>
          <w:rFonts w:hint="eastAsia"/>
        </w:rPr>
        <w:t>провадження</w:t>
      </w:r>
      <w:r>
        <w:t></w:t>
      </w:r>
      <w:r>
        <w:rPr>
          <w:rFonts w:hint="eastAsia"/>
        </w:rPr>
        <w:t>щодо</w:t>
      </w:r>
      <w:r>
        <w:t></w:t>
      </w:r>
      <w:r>
        <w:rPr>
          <w:rFonts w:hint="eastAsia"/>
        </w:rPr>
        <w:t>кримінальних</w:t>
      </w:r>
      <w:r>
        <w:t></w:t>
      </w:r>
      <w:r>
        <w:rPr>
          <w:rFonts w:hint="eastAsia"/>
        </w:rPr>
        <w:t>проступків</w:t>
      </w:r>
      <w:r>
        <w:t></w:t>
      </w:r>
      <w:r>
        <w:rPr>
          <w:rFonts w:hint="eastAsia"/>
        </w:rPr>
        <w:t>є</w:t>
      </w:r>
      <w:r>
        <w:t></w:t>
      </w:r>
      <w:r>
        <w:rPr>
          <w:rFonts w:hint="eastAsia"/>
        </w:rPr>
        <w:t>беззаперечне</w:t>
      </w:r>
      <w:r>
        <w:t></w:t>
      </w:r>
      <w:r>
        <w:rPr>
          <w:rFonts w:hint="eastAsia"/>
        </w:rPr>
        <w:t>визнання</w:t>
      </w:r>
      <w:r>
        <w:t></w:t>
      </w:r>
      <w:r>
        <w:rPr>
          <w:rFonts w:hint="eastAsia"/>
        </w:rPr>
        <w:t>підозрюваним</w:t>
      </w:r>
      <w:r>
        <w:t></w:t>
      </w:r>
      <w:r>
        <w:rPr>
          <w:rFonts w:hint="eastAsia"/>
        </w:rPr>
        <w:t>своєї</w:t>
      </w:r>
      <w:r>
        <w:t></w:t>
      </w:r>
      <w:r>
        <w:rPr>
          <w:rFonts w:hint="eastAsia"/>
        </w:rPr>
        <w:t>винуватості</w:t>
      </w:r>
      <w:r>
        <w:t></w:t>
      </w:r>
      <w:r>
        <w:t></w:t>
      </w:r>
      <w:r>
        <w:rPr>
          <w:rFonts w:hint="eastAsia"/>
        </w:rPr>
        <w:t>неоспорювання</w:t>
      </w:r>
      <w:r>
        <w:t></w:t>
      </w:r>
      <w:r>
        <w:rPr>
          <w:rFonts w:hint="eastAsia"/>
        </w:rPr>
        <w:t>встановлених</w:t>
      </w:r>
      <w:r>
        <w:t></w:t>
      </w:r>
      <w:r>
        <w:rPr>
          <w:rFonts w:hint="eastAsia"/>
        </w:rPr>
        <w:t>досудовим</w:t>
      </w:r>
      <w:r>
        <w:t></w:t>
      </w:r>
      <w:r>
        <w:rPr>
          <w:rFonts w:hint="eastAsia"/>
        </w:rPr>
        <w:t>розслідуванням</w:t>
      </w:r>
      <w:r>
        <w:t></w:t>
      </w:r>
      <w:r>
        <w:rPr>
          <w:rFonts w:hint="eastAsia"/>
        </w:rPr>
        <w:t>обставини</w:t>
      </w:r>
      <w:r>
        <w:t></w:t>
      </w:r>
      <w:r>
        <w:rPr>
          <w:rFonts w:hint="eastAsia"/>
        </w:rPr>
        <w:t>і</w:t>
      </w:r>
      <w:r>
        <w:t></w:t>
      </w:r>
      <w:r>
        <w:rPr>
          <w:rFonts w:hint="eastAsia"/>
        </w:rPr>
        <w:t>надання</w:t>
      </w:r>
      <w:r>
        <w:t></w:t>
      </w:r>
      <w:r>
        <w:rPr>
          <w:rFonts w:hint="eastAsia"/>
        </w:rPr>
        <w:t>згоди</w:t>
      </w:r>
      <w:r>
        <w:t></w:t>
      </w:r>
      <w:r>
        <w:rPr>
          <w:rFonts w:hint="eastAsia"/>
        </w:rPr>
        <w:t>на</w:t>
      </w:r>
      <w:r>
        <w:t></w:t>
      </w:r>
      <w:r>
        <w:rPr>
          <w:rFonts w:hint="eastAsia"/>
        </w:rPr>
        <w:t>розгляд</w:t>
      </w:r>
      <w:r>
        <w:t></w:t>
      </w:r>
      <w:r>
        <w:rPr>
          <w:rFonts w:hint="eastAsia"/>
        </w:rPr>
        <w:t>обвинувального</w:t>
      </w:r>
      <w:r>
        <w:t></w:t>
      </w:r>
      <w:r>
        <w:rPr>
          <w:rFonts w:hint="eastAsia"/>
        </w:rPr>
        <w:t>акта</w:t>
      </w:r>
      <w:r>
        <w:t></w:t>
      </w:r>
      <w:r>
        <w:rPr>
          <w:rFonts w:hint="eastAsia"/>
        </w:rPr>
        <w:t>за</w:t>
      </w:r>
      <w:r>
        <w:t></w:t>
      </w:r>
      <w:r>
        <w:rPr>
          <w:rFonts w:hint="eastAsia"/>
        </w:rPr>
        <w:t>його</w:t>
      </w:r>
      <w:r>
        <w:t></w:t>
      </w:r>
      <w:r>
        <w:rPr>
          <w:rFonts w:hint="eastAsia"/>
        </w:rPr>
        <w:t>відсутності</w:t>
      </w:r>
      <w:r>
        <w:t></w:t>
      </w:r>
      <w:r>
        <w:t></w:t>
      </w:r>
      <w:r>
        <w:rPr>
          <w:rFonts w:hint="eastAsia"/>
        </w:rPr>
        <w:t>а</w:t>
      </w:r>
      <w:r>
        <w:t></w:t>
      </w:r>
      <w:r>
        <w:rPr>
          <w:rFonts w:hint="eastAsia"/>
        </w:rPr>
        <w:t>потерпілий</w:t>
      </w:r>
      <w:r>
        <w:t></w:t>
      </w:r>
      <w:r>
        <w:rPr>
          <w:rFonts w:hint="eastAsia"/>
        </w:rPr>
        <w:t>не</w:t>
      </w:r>
      <w:r>
        <w:t></w:t>
      </w:r>
      <w:r>
        <w:rPr>
          <w:rFonts w:hint="eastAsia"/>
        </w:rPr>
        <w:t>повинен</w:t>
      </w:r>
      <w:r>
        <w:t></w:t>
      </w:r>
      <w:r>
        <w:rPr>
          <w:rFonts w:hint="eastAsia"/>
        </w:rPr>
        <w:t>заперечувати</w:t>
      </w:r>
      <w:r>
        <w:t></w:t>
      </w:r>
      <w:r>
        <w:rPr>
          <w:rFonts w:hint="eastAsia"/>
        </w:rPr>
        <w:t>проти</w:t>
      </w:r>
      <w:r>
        <w:t></w:t>
      </w:r>
      <w:r>
        <w:rPr>
          <w:rFonts w:hint="eastAsia"/>
        </w:rPr>
        <w:t>такого</w:t>
      </w:r>
      <w:r>
        <w:t></w:t>
      </w:r>
      <w:r>
        <w:rPr>
          <w:rFonts w:hint="eastAsia"/>
        </w:rPr>
        <w:t>розгляду</w:t>
      </w:r>
      <w:r>
        <w:t></w:t>
      </w:r>
      <w:r>
        <w:t></w:t>
      </w:r>
      <w:r>
        <w:rPr>
          <w:rFonts w:hint="eastAsia"/>
        </w:rPr>
        <w:t>Наявність</w:t>
      </w:r>
      <w:r>
        <w:t></w:t>
      </w:r>
      <w:r>
        <w:rPr>
          <w:rFonts w:hint="eastAsia"/>
        </w:rPr>
        <w:t>згоди</w:t>
      </w:r>
      <w:r>
        <w:t></w:t>
      </w:r>
      <w:r>
        <w:rPr>
          <w:rFonts w:hint="eastAsia"/>
        </w:rPr>
        <w:t>підозрюваного</w:t>
      </w:r>
      <w:r>
        <w:t></w:t>
      </w:r>
      <w:r>
        <w:rPr>
          <w:rFonts w:hint="eastAsia"/>
        </w:rPr>
        <w:t>та</w:t>
      </w:r>
      <w:r>
        <w:t></w:t>
      </w:r>
      <w:r>
        <w:rPr>
          <w:rFonts w:hint="eastAsia"/>
        </w:rPr>
        <w:t>потерпілого</w:t>
      </w:r>
      <w:r>
        <w:t></w:t>
      </w:r>
      <w:r>
        <w:rPr>
          <w:rFonts w:hint="eastAsia"/>
        </w:rPr>
        <w:t>є</w:t>
      </w:r>
      <w:r>
        <w:t></w:t>
      </w:r>
      <w:r>
        <w:rPr>
          <w:rFonts w:hint="eastAsia"/>
        </w:rPr>
        <w:t>гарантією</w:t>
      </w:r>
      <w:r>
        <w:t></w:t>
      </w:r>
      <w:r>
        <w:rPr>
          <w:rFonts w:hint="eastAsia"/>
        </w:rPr>
        <w:t>забезпечення</w:t>
      </w:r>
      <w:r>
        <w:t></w:t>
      </w:r>
      <w:r>
        <w:rPr>
          <w:rFonts w:hint="eastAsia"/>
        </w:rPr>
        <w:t>їхніх</w:t>
      </w:r>
      <w:r>
        <w:t></w:t>
      </w:r>
      <w:r>
        <w:rPr>
          <w:rFonts w:hint="eastAsia"/>
        </w:rPr>
        <w:t>прав</w:t>
      </w:r>
      <w:r>
        <w:t></w:t>
      </w:r>
      <w:r>
        <w:rPr>
          <w:rFonts w:hint="eastAsia"/>
        </w:rPr>
        <w:t>і</w:t>
      </w:r>
      <w:r>
        <w:t></w:t>
      </w:r>
      <w:r>
        <w:rPr>
          <w:rFonts w:hint="eastAsia"/>
        </w:rPr>
        <w:t>законних</w:t>
      </w:r>
      <w:r>
        <w:t></w:t>
      </w:r>
      <w:r>
        <w:rPr>
          <w:rFonts w:hint="eastAsia"/>
        </w:rPr>
        <w:t>інтересів</w:t>
      </w:r>
      <w:r>
        <w:t></w:t>
      </w:r>
    </w:p>
    <w:p w:rsidR="003A3F4F" w:rsidRDefault="003A3F4F" w:rsidP="003A3F4F"/>
    <w:p w:rsidR="003A3F4F" w:rsidRDefault="003A3F4F" w:rsidP="003A3F4F">
      <w:r>
        <w:tab/>
      </w:r>
      <w:r>
        <w:rPr>
          <w:rFonts w:hint="eastAsia"/>
        </w:rPr>
        <w:t>свою</w:t>
      </w:r>
      <w:r>
        <w:t></w:t>
      </w:r>
      <w:r>
        <w:rPr>
          <w:rFonts w:hint="eastAsia"/>
        </w:rPr>
        <w:t>чергу</w:t>
      </w:r>
      <w:r>
        <w:t></w:t>
      </w:r>
      <w:r>
        <w:t></w:t>
      </w:r>
      <w:r>
        <w:rPr>
          <w:rFonts w:hint="eastAsia"/>
        </w:rPr>
        <w:t>підставою</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в</w:t>
      </w:r>
      <w:r>
        <w:t></w:t>
      </w:r>
      <w:r>
        <w:rPr>
          <w:rFonts w:hint="eastAsia"/>
        </w:rPr>
        <w:t>суді</w:t>
      </w:r>
      <w:r>
        <w:t></w:t>
      </w:r>
      <w:r>
        <w:rPr>
          <w:rFonts w:hint="eastAsia"/>
        </w:rPr>
        <w:t>першої</w:t>
      </w:r>
      <w:r>
        <w:t></w:t>
      </w:r>
      <w:r>
        <w:rPr>
          <w:rFonts w:hint="eastAsia"/>
        </w:rPr>
        <w:t>інстанції</w:t>
      </w:r>
      <w:r>
        <w:t></w:t>
      </w:r>
      <w:r>
        <w:rPr>
          <w:rFonts w:hint="eastAsia"/>
        </w:rPr>
        <w:t>судом</w:t>
      </w:r>
      <w:r>
        <w:t></w:t>
      </w:r>
      <w:r>
        <w:rPr>
          <w:rFonts w:hint="eastAsia"/>
        </w:rPr>
        <w:t>присяжних</w:t>
      </w:r>
      <w:r>
        <w:t></w:t>
      </w:r>
      <w:r>
        <w:rPr>
          <w:rFonts w:hint="eastAsia"/>
        </w:rPr>
        <w:t>є</w:t>
      </w:r>
      <w:r>
        <w:t></w:t>
      </w:r>
      <w:r>
        <w:rPr>
          <w:rFonts w:hint="eastAsia"/>
        </w:rPr>
        <w:t>вчинення</w:t>
      </w:r>
      <w:r>
        <w:t></w:t>
      </w:r>
      <w:r>
        <w:rPr>
          <w:rFonts w:hint="eastAsia"/>
        </w:rPr>
        <w:t>злочину</w:t>
      </w:r>
      <w:r>
        <w:t></w:t>
      </w:r>
      <w:r>
        <w:t></w:t>
      </w:r>
      <w:r>
        <w:rPr>
          <w:rFonts w:hint="eastAsia"/>
        </w:rPr>
        <w:t>за</w:t>
      </w:r>
      <w:r>
        <w:t></w:t>
      </w:r>
      <w:r>
        <w:rPr>
          <w:rFonts w:hint="eastAsia"/>
        </w:rPr>
        <w:t>який</w:t>
      </w:r>
      <w:r>
        <w:t></w:t>
      </w:r>
      <w:r>
        <w:rPr>
          <w:rFonts w:hint="eastAsia"/>
        </w:rPr>
        <w:t>передбачено</w:t>
      </w:r>
      <w:r>
        <w:t></w:t>
      </w:r>
      <w:r>
        <w:rPr>
          <w:rFonts w:hint="eastAsia"/>
        </w:rPr>
        <w:t>довічне</w:t>
      </w:r>
      <w:r>
        <w:t></w:t>
      </w:r>
      <w:r>
        <w:rPr>
          <w:rFonts w:hint="eastAsia"/>
        </w:rPr>
        <w:t>позбавлення</w:t>
      </w:r>
      <w:r>
        <w:t></w:t>
      </w:r>
      <w:r>
        <w:rPr>
          <w:rFonts w:hint="eastAsia"/>
        </w:rPr>
        <w:t>волі</w:t>
      </w:r>
      <w:r>
        <w:t></w:t>
      </w:r>
      <w:r>
        <w:t></w:t>
      </w:r>
      <w:r>
        <w:rPr>
          <w:rFonts w:hint="eastAsia"/>
        </w:rPr>
        <w:t>та</w:t>
      </w:r>
      <w:r>
        <w:t></w:t>
      </w:r>
      <w:r>
        <w:rPr>
          <w:rFonts w:hint="eastAsia"/>
        </w:rPr>
        <w:t>наявність</w:t>
      </w:r>
      <w:r>
        <w:t></w:t>
      </w:r>
      <w:r>
        <w:rPr>
          <w:rFonts w:hint="eastAsia"/>
        </w:rPr>
        <w:t>клопотання</w:t>
      </w:r>
      <w:r>
        <w:t></w:t>
      </w:r>
      <w:r>
        <w:rPr>
          <w:rFonts w:hint="eastAsia"/>
        </w:rPr>
        <w:t>обвинуваченого</w:t>
      </w:r>
      <w:r>
        <w:t></w:t>
      </w:r>
      <w:r>
        <w:rPr>
          <w:rFonts w:hint="eastAsia"/>
        </w:rPr>
        <w:t>про</w:t>
      </w:r>
      <w:r>
        <w:t></w:t>
      </w:r>
      <w:r>
        <w:rPr>
          <w:rFonts w:hint="eastAsia"/>
        </w:rPr>
        <w:t>такий</w:t>
      </w:r>
      <w:r>
        <w:t></w:t>
      </w:r>
      <w:r>
        <w:rPr>
          <w:rFonts w:hint="eastAsia"/>
        </w:rPr>
        <w:t>розгляд</w:t>
      </w:r>
      <w:r>
        <w:t></w:t>
      </w:r>
      <w:r>
        <w:t></w:t>
      </w:r>
      <w:r>
        <w:rPr>
          <w:rFonts w:hint="eastAsia"/>
        </w:rPr>
        <w:t>Саме</w:t>
      </w:r>
      <w:r>
        <w:t></w:t>
      </w:r>
      <w:r>
        <w:rPr>
          <w:rFonts w:hint="eastAsia"/>
        </w:rPr>
        <w:t>тому</w:t>
      </w:r>
      <w:r>
        <w:t></w:t>
      </w:r>
      <w:r>
        <w:rPr>
          <w:rFonts w:hint="eastAsia"/>
        </w:rPr>
        <w:t>запровадження</w:t>
      </w:r>
      <w:r>
        <w:t></w:t>
      </w:r>
      <w:r>
        <w:rPr>
          <w:rFonts w:hint="eastAsia"/>
        </w:rPr>
        <w:t>суду</w:t>
      </w:r>
      <w:r>
        <w:t></w:t>
      </w:r>
      <w:r>
        <w:rPr>
          <w:rFonts w:hint="eastAsia"/>
        </w:rPr>
        <w:t>присяжних</w:t>
      </w:r>
      <w:r>
        <w:t></w:t>
      </w:r>
      <w:r>
        <w:t></w:t>
      </w:r>
      <w:r>
        <w:rPr>
          <w:rFonts w:hint="eastAsia"/>
        </w:rPr>
        <w:t>з</w:t>
      </w:r>
      <w:r>
        <w:t></w:t>
      </w:r>
      <w:r>
        <w:rPr>
          <w:rFonts w:hint="eastAsia"/>
        </w:rPr>
        <w:t>одного</w:t>
      </w:r>
      <w:r>
        <w:t></w:t>
      </w:r>
      <w:r>
        <w:rPr>
          <w:rFonts w:hint="eastAsia"/>
        </w:rPr>
        <w:t>боку</w:t>
      </w:r>
      <w:r>
        <w:t></w:t>
      </w:r>
    </w:p>
    <w:p w:rsidR="003A3F4F" w:rsidRDefault="003A3F4F" w:rsidP="003A3F4F"/>
    <w:p w:rsidR="003A3F4F" w:rsidRDefault="003A3F4F" w:rsidP="003A3F4F">
      <w:r>
        <w:rPr>
          <w:rFonts w:hint="eastAsia"/>
        </w:rPr>
        <w:t>має</w:t>
      </w:r>
      <w:r>
        <w:t></w:t>
      </w:r>
      <w:r>
        <w:rPr>
          <w:rFonts w:hint="eastAsia"/>
        </w:rPr>
        <w:t>сприяти</w:t>
      </w:r>
      <w:r>
        <w:t></w:t>
      </w:r>
      <w:r>
        <w:rPr>
          <w:rFonts w:hint="eastAsia"/>
        </w:rPr>
        <w:t>зростанню</w:t>
      </w:r>
      <w:r>
        <w:t></w:t>
      </w:r>
      <w:r>
        <w:rPr>
          <w:rFonts w:hint="eastAsia"/>
        </w:rPr>
        <w:t>довіри</w:t>
      </w:r>
      <w:r>
        <w:t></w:t>
      </w:r>
      <w:r>
        <w:rPr>
          <w:rFonts w:hint="eastAsia"/>
        </w:rPr>
        <w:t>суспільства</w:t>
      </w:r>
      <w:r>
        <w:t></w:t>
      </w:r>
      <w:r>
        <w:rPr>
          <w:rFonts w:hint="eastAsia"/>
        </w:rPr>
        <w:t>до</w:t>
      </w:r>
      <w:r>
        <w:t></w:t>
      </w:r>
      <w:r>
        <w:rPr>
          <w:rFonts w:hint="eastAsia"/>
        </w:rPr>
        <w:t>судових</w:t>
      </w:r>
      <w:r>
        <w:t></w:t>
      </w:r>
      <w:r>
        <w:rPr>
          <w:rFonts w:hint="eastAsia"/>
        </w:rPr>
        <w:t>органів</w:t>
      </w:r>
      <w:r>
        <w:t></w:t>
      </w:r>
      <w:r>
        <w:t></w:t>
      </w:r>
      <w:r>
        <w:rPr>
          <w:rFonts w:hint="eastAsia"/>
        </w:rPr>
        <w:t>підвищенню</w:t>
      </w:r>
      <w:r>
        <w:t></w:t>
      </w:r>
      <w:r>
        <w:rPr>
          <w:rFonts w:hint="eastAsia"/>
        </w:rPr>
        <w:t>правосвідомості</w:t>
      </w:r>
      <w:r>
        <w:t></w:t>
      </w:r>
      <w:r>
        <w:rPr>
          <w:rFonts w:hint="eastAsia"/>
        </w:rPr>
        <w:t>населення</w:t>
      </w:r>
      <w:r>
        <w:t></w:t>
      </w:r>
      <w:r>
        <w:rPr>
          <w:rFonts w:hint="eastAsia"/>
        </w:rPr>
        <w:t>та</w:t>
      </w:r>
      <w:r>
        <w:t></w:t>
      </w:r>
      <w:r>
        <w:rPr>
          <w:rFonts w:hint="eastAsia"/>
        </w:rPr>
        <w:t>формуванню</w:t>
      </w:r>
      <w:r>
        <w:t></w:t>
      </w:r>
      <w:r>
        <w:rPr>
          <w:rFonts w:hint="eastAsia"/>
        </w:rPr>
        <w:t>нових</w:t>
      </w:r>
      <w:r>
        <w:t></w:t>
      </w:r>
      <w:r>
        <w:rPr>
          <w:rFonts w:hint="eastAsia"/>
        </w:rPr>
        <w:t>демократичних</w:t>
      </w:r>
      <w:r>
        <w:t></w:t>
      </w:r>
      <w:r>
        <w:t></w:t>
      </w:r>
      <w:r>
        <w:rPr>
          <w:rFonts w:hint="eastAsia"/>
        </w:rPr>
        <w:t>правових</w:t>
      </w:r>
      <w:r>
        <w:t></w:t>
      </w:r>
      <w:r>
        <w:rPr>
          <w:rFonts w:hint="eastAsia"/>
        </w:rPr>
        <w:t>традицій</w:t>
      </w:r>
      <w:r>
        <w:t></w:t>
      </w:r>
      <w:r>
        <w:t></w:t>
      </w:r>
      <w:r>
        <w:rPr>
          <w:rFonts w:hint="eastAsia"/>
        </w:rPr>
        <w:t>З</w:t>
      </w:r>
      <w:r>
        <w:t></w:t>
      </w:r>
      <w:r>
        <w:rPr>
          <w:rFonts w:hint="eastAsia"/>
        </w:rPr>
        <w:t>іншого</w:t>
      </w:r>
      <w:r>
        <w:t></w:t>
      </w:r>
      <w:r>
        <w:rPr>
          <w:rFonts w:hint="eastAsia"/>
        </w:rPr>
        <w:t>боку</w:t>
      </w:r>
      <w:r>
        <w:t></w:t>
      </w:r>
      <w:r>
        <w:t></w:t>
      </w:r>
      <w:r>
        <w:rPr>
          <w:rFonts w:hint="eastAsia"/>
        </w:rPr>
        <w:t>у</w:t>
      </w:r>
      <w:r>
        <w:t></w:t>
      </w:r>
      <w:r>
        <w:rPr>
          <w:rFonts w:hint="eastAsia"/>
        </w:rPr>
        <w:t>жодному</w:t>
      </w:r>
      <w:r>
        <w:t></w:t>
      </w:r>
      <w:r>
        <w:rPr>
          <w:rFonts w:hint="eastAsia"/>
        </w:rPr>
        <w:t>разі</w:t>
      </w:r>
      <w:r>
        <w:t></w:t>
      </w:r>
      <w:r>
        <w:rPr>
          <w:rFonts w:hint="eastAsia"/>
        </w:rPr>
        <w:t>суд</w:t>
      </w:r>
      <w:r>
        <w:t></w:t>
      </w:r>
      <w:r>
        <w:rPr>
          <w:rFonts w:hint="eastAsia"/>
        </w:rPr>
        <w:t>присяжних</w:t>
      </w:r>
      <w:r>
        <w:t></w:t>
      </w:r>
      <w:r>
        <w:rPr>
          <w:rFonts w:hint="eastAsia"/>
        </w:rPr>
        <w:t>не</w:t>
      </w:r>
      <w:r>
        <w:t></w:t>
      </w:r>
      <w:r>
        <w:rPr>
          <w:rFonts w:hint="eastAsia"/>
        </w:rPr>
        <w:t>повинен</w:t>
      </w:r>
      <w:r>
        <w:t></w:t>
      </w:r>
      <w:r>
        <w:rPr>
          <w:rFonts w:hint="eastAsia"/>
        </w:rPr>
        <w:t>бути</w:t>
      </w:r>
      <w:r>
        <w:t></w:t>
      </w:r>
      <w:r>
        <w:rPr>
          <w:rFonts w:hint="eastAsia"/>
        </w:rPr>
        <w:t>засобом</w:t>
      </w:r>
      <w:r>
        <w:t></w:t>
      </w:r>
      <w:r>
        <w:rPr>
          <w:rFonts w:hint="eastAsia"/>
        </w:rPr>
        <w:t>для</w:t>
      </w:r>
      <w:r>
        <w:t></w:t>
      </w:r>
      <w:r>
        <w:rPr>
          <w:rFonts w:hint="eastAsia"/>
        </w:rPr>
        <w:t>замилювання</w:t>
      </w:r>
      <w:r>
        <w:t></w:t>
      </w:r>
      <w:r>
        <w:rPr>
          <w:rFonts w:hint="eastAsia"/>
        </w:rPr>
        <w:t>очей</w:t>
      </w:r>
      <w:r>
        <w:t></w:t>
      </w:r>
      <w:r>
        <w:rPr>
          <w:rFonts w:hint="eastAsia"/>
        </w:rPr>
        <w:t>представників</w:t>
      </w:r>
      <w:r>
        <w:t></w:t>
      </w:r>
      <w:r>
        <w:rPr>
          <w:rFonts w:hint="eastAsia"/>
        </w:rPr>
        <w:t>розвинених</w:t>
      </w:r>
      <w:r>
        <w:t></w:t>
      </w:r>
      <w:r>
        <w:rPr>
          <w:rFonts w:hint="eastAsia"/>
        </w:rPr>
        <w:t>західних</w:t>
      </w:r>
      <w:r>
        <w:t></w:t>
      </w:r>
      <w:r>
        <w:rPr>
          <w:rFonts w:hint="eastAsia"/>
        </w:rPr>
        <w:t>демократій</w:t>
      </w:r>
      <w:r>
        <w:t></w:t>
      </w:r>
      <w:r>
        <w:t></w:t>
      </w:r>
      <w:r>
        <w:rPr>
          <w:rFonts w:hint="eastAsia"/>
        </w:rPr>
        <w:t>Тож</w:t>
      </w:r>
      <w:r>
        <w:t></w:t>
      </w:r>
      <w:r>
        <w:rPr>
          <w:rFonts w:hint="eastAsia"/>
        </w:rPr>
        <w:t>імплементація</w:t>
      </w:r>
      <w:r>
        <w:t></w:t>
      </w:r>
      <w:r>
        <w:rPr>
          <w:rFonts w:hint="eastAsia"/>
        </w:rPr>
        <w:t>цього</w:t>
      </w:r>
      <w:r>
        <w:t></w:t>
      </w:r>
      <w:r>
        <w:rPr>
          <w:rFonts w:hint="eastAsia"/>
        </w:rPr>
        <w:t>інституту</w:t>
      </w:r>
      <w:r>
        <w:t></w:t>
      </w:r>
      <w:r>
        <w:rPr>
          <w:rFonts w:hint="eastAsia"/>
        </w:rPr>
        <w:t>у</w:t>
      </w:r>
      <w:r>
        <w:t></w:t>
      </w:r>
      <w:r>
        <w:rPr>
          <w:rFonts w:hint="eastAsia"/>
        </w:rPr>
        <w:t>вітчизняну</w:t>
      </w:r>
      <w:r>
        <w:t></w:t>
      </w:r>
      <w:r>
        <w:rPr>
          <w:rFonts w:hint="eastAsia"/>
        </w:rPr>
        <w:t>судову</w:t>
      </w:r>
      <w:r>
        <w:t></w:t>
      </w:r>
      <w:r>
        <w:rPr>
          <w:rFonts w:hint="eastAsia"/>
        </w:rPr>
        <w:t>систему</w:t>
      </w:r>
      <w:r>
        <w:t></w:t>
      </w:r>
      <w:r>
        <w:rPr>
          <w:rFonts w:hint="eastAsia"/>
        </w:rPr>
        <w:t>повинна</w:t>
      </w:r>
      <w:r>
        <w:t></w:t>
      </w:r>
      <w:r>
        <w:rPr>
          <w:rFonts w:hint="eastAsia"/>
        </w:rPr>
        <w:t>відбуватися</w:t>
      </w:r>
      <w:r>
        <w:t></w:t>
      </w:r>
      <w:r>
        <w:rPr>
          <w:rFonts w:hint="eastAsia"/>
        </w:rPr>
        <w:t>виключно</w:t>
      </w:r>
      <w:r>
        <w:t></w:t>
      </w:r>
      <w:r>
        <w:rPr>
          <w:rFonts w:hint="eastAsia"/>
        </w:rPr>
        <w:t>в</w:t>
      </w:r>
      <w:r>
        <w:t></w:t>
      </w:r>
      <w:r>
        <w:rPr>
          <w:rFonts w:hint="eastAsia"/>
        </w:rPr>
        <w:t>класичній</w:t>
      </w:r>
      <w:r>
        <w:t></w:t>
      </w:r>
      <w:r>
        <w:rPr>
          <w:rFonts w:hint="eastAsia"/>
        </w:rPr>
        <w:t>його</w:t>
      </w:r>
      <w:r>
        <w:t></w:t>
      </w:r>
      <w:r>
        <w:rPr>
          <w:rFonts w:hint="eastAsia"/>
        </w:rPr>
        <w:t>моделі</w:t>
      </w:r>
      <w:r>
        <w:t></w:t>
      </w:r>
      <w:r>
        <w:t></w:t>
      </w:r>
      <w:r>
        <w:rPr>
          <w:rFonts w:hint="eastAsia"/>
        </w:rPr>
        <w:t>ефективність</w:t>
      </w:r>
      <w:r>
        <w:t></w:t>
      </w:r>
      <w:r>
        <w:rPr>
          <w:rFonts w:hint="eastAsia"/>
        </w:rPr>
        <w:t>якої</w:t>
      </w:r>
      <w:r>
        <w:t></w:t>
      </w:r>
      <w:r>
        <w:rPr>
          <w:rFonts w:hint="eastAsia"/>
        </w:rPr>
        <w:t>випробувана</w:t>
      </w:r>
      <w:r>
        <w:t></w:t>
      </w:r>
      <w:r>
        <w:rPr>
          <w:rFonts w:hint="eastAsia"/>
        </w:rPr>
        <w:t>європейськими</w:t>
      </w:r>
      <w:r>
        <w:t></w:t>
      </w:r>
      <w:r>
        <w:rPr>
          <w:rFonts w:hint="eastAsia"/>
        </w:rPr>
        <w:t>країнами</w:t>
      </w:r>
      <w:r>
        <w:t></w:t>
      </w:r>
    </w:p>
    <w:p w:rsidR="003A3F4F" w:rsidRDefault="003A3F4F" w:rsidP="003A3F4F"/>
    <w:p w:rsidR="003A3F4F" w:rsidRDefault="003A3F4F" w:rsidP="003A3F4F">
      <w:r>
        <w:rPr>
          <w:rFonts w:hint="eastAsia"/>
        </w:rPr>
        <w:t>Процесуальна</w:t>
      </w:r>
      <w:r>
        <w:t></w:t>
      </w:r>
      <w:r>
        <w:rPr>
          <w:rFonts w:hint="eastAsia"/>
        </w:rPr>
        <w:t>діяльність</w:t>
      </w:r>
      <w:r>
        <w:t></w:t>
      </w:r>
      <w:r>
        <w:rPr>
          <w:rFonts w:hint="eastAsia"/>
        </w:rPr>
        <w:t>на</w:t>
      </w:r>
      <w:r>
        <w:t></w:t>
      </w:r>
      <w:r>
        <w:rPr>
          <w:rFonts w:hint="eastAsia"/>
        </w:rPr>
        <w:t>стадії</w:t>
      </w:r>
      <w:r>
        <w:t></w:t>
      </w:r>
      <w:r>
        <w:rPr>
          <w:rFonts w:hint="eastAsia"/>
        </w:rPr>
        <w:t>виконання</w:t>
      </w:r>
      <w:r>
        <w:t></w:t>
      </w:r>
      <w:r>
        <w:rPr>
          <w:rFonts w:hint="eastAsia"/>
        </w:rPr>
        <w:t>судових</w:t>
      </w:r>
      <w:r>
        <w:t></w:t>
      </w:r>
      <w:r>
        <w:rPr>
          <w:rFonts w:hint="eastAsia"/>
        </w:rPr>
        <w:t>рішень</w:t>
      </w:r>
      <w:r>
        <w:t></w:t>
      </w:r>
      <w:r>
        <w:rPr>
          <w:rFonts w:hint="eastAsia"/>
        </w:rPr>
        <w:t>є</w:t>
      </w:r>
      <w:r>
        <w:t></w:t>
      </w:r>
      <w:r>
        <w:rPr>
          <w:rFonts w:hint="eastAsia"/>
        </w:rPr>
        <w:t>багатогранною</w:t>
      </w:r>
      <w:r>
        <w:t></w:t>
      </w:r>
      <w:r>
        <w:t></w:t>
      </w:r>
      <w:r>
        <w:rPr>
          <w:rFonts w:hint="eastAsia"/>
        </w:rPr>
        <w:t>оскільки</w:t>
      </w:r>
      <w:r>
        <w:t></w:t>
      </w:r>
      <w:r>
        <w:rPr>
          <w:rFonts w:hint="eastAsia"/>
        </w:rPr>
        <w:t>передбачає</w:t>
      </w:r>
      <w:r>
        <w:t></w:t>
      </w:r>
      <w:r>
        <w:rPr>
          <w:rFonts w:hint="eastAsia"/>
        </w:rPr>
        <w:t>безпосереднє</w:t>
      </w:r>
      <w:r>
        <w:t></w:t>
      </w:r>
      <w:r>
        <w:rPr>
          <w:rFonts w:hint="eastAsia"/>
        </w:rPr>
        <w:t>виконання</w:t>
      </w:r>
      <w:r>
        <w:t></w:t>
      </w:r>
      <w:r>
        <w:rPr>
          <w:rFonts w:hint="eastAsia"/>
        </w:rPr>
        <w:t>як</w:t>
      </w:r>
      <w:r>
        <w:t></w:t>
      </w:r>
      <w:r>
        <w:rPr>
          <w:rFonts w:hint="eastAsia"/>
        </w:rPr>
        <w:t>підсумкового</w:t>
      </w:r>
      <w:r>
        <w:t></w:t>
      </w:r>
      <w:r>
        <w:rPr>
          <w:rFonts w:hint="eastAsia"/>
        </w:rPr>
        <w:t>судового</w:t>
      </w:r>
      <w:r>
        <w:t></w:t>
      </w:r>
      <w:r>
        <w:rPr>
          <w:rFonts w:hint="eastAsia"/>
        </w:rPr>
        <w:t>рішення</w:t>
      </w:r>
      <w:r>
        <w:t></w:t>
      </w:r>
      <w:r>
        <w:t></w:t>
      </w:r>
      <w:r>
        <w:rPr>
          <w:rFonts w:hint="eastAsia"/>
        </w:rPr>
        <w:t>так</w:t>
      </w:r>
      <w:r>
        <w:t></w:t>
      </w:r>
      <w:r>
        <w:rPr>
          <w:rFonts w:hint="eastAsia"/>
        </w:rPr>
        <w:t>і</w:t>
      </w:r>
      <w:r>
        <w:t></w:t>
      </w:r>
      <w:r>
        <w:rPr>
          <w:rFonts w:hint="eastAsia"/>
        </w:rPr>
        <w:t>інших</w:t>
      </w:r>
      <w:r>
        <w:t></w:t>
      </w:r>
      <w:r>
        <w:rPr>
          <w:rFonts w:hint="eastAsia"/>
        </w:rPr>
        <w:t>процесуальних</w:t>
      </w:r>
      <w:r>
        <w:t></w:t>
      </w:r>
      <w:r>
        <w:rPr>
          <w:rFonts w:hint="eastAsia"/>
        </w:rPr>
        <w:t>дій</w:t>
      </w:r>
      <w:r>
        <w:t></w:t>
      </w:r>
      <w:r>
        <w:t></w:t>
      </w:r>
      <w:r>
        <w:rPr>
          <w:rFonts w:hint="eastAsia"/>
        </w:rPr>
        <w:t>що</w:t>
      </w:r>
      <w:r>
        <w:t></w:t>
      </w:r>
      <w:r>
        <w:rPr>
          <w:rFonts w:hint="eastAsia"/>
        </w:rPr>
        <w:t>реалізуються</w:t>
      </w:r>
      <w:r>
        <w:t></w:t>
      </w:r>
      <w:r>
        <w:rPr>
          <w:rFonts w:hint="eastAsia"/>
        </w:rPr>
        <w:t>судом</w:t>
      </w:r>
      <w:r>
        <w:t></w:t>
      </w:r>
      <w:r>
        <w:t></w:t>
      </w:r>
      <w:r>
        <w:rPr>
          <w:rFonts w:hint="eastAsia"/>
        </w:rPr>
        <w:t>На</w:t>
      </w:r>
      <w:r>
        <w:t></w:t>
      </w:r>
      <w:r>
        <w:rPr>
          <w:rFonts w:hint="eastAsia"/>
        </w:rPr>
        <w:t>цій</w:t>
      </w:r>
      <w:r>
        <w:t></w:t>
      </w:r>
      <w:r>
        <w:rPr>
          <w:rFonts w:hint="eastAsia"/>
        </w:rPr>
        <w:t>стадії</w:t>
      </w:r>
      <w:r>
        <w:t></w:t>
      </w:r>
      <w:r>
        <w:rPr>
          <w:rFonts w:hint="eastAsia"/>
        </w:rPr>
        <w:t>здійснюються</w:t>
      </w:r>
      <w:r>
        <w:t></w:t>
      </w:r>
      <w:r>
        <w:rPr>
          <w:rFonts w:hint="eastAsia"/>
        </w:rPr>
        <w:t>різні</w:t>
      </w:r>
      <w:r>
        <w:t></w:t>
      </w:r>
      <w:r>
        <w:rPr>
          <w:rFonts w:hint="eastAsia"/>
        </w:rPr>
        <w:t>за</w:t>
      </w:r>
      <w:r>
        <w:t></w:t>
      </w:r>
      <w:r>
        <w:rPr>
          <w:rFonts w:hint="eastAsia"/>
        </w:rPr>
        <w:t>своєю</w:t>
      </w:r>
      <w:r>
        <w:t></w:t>
      </w:r>
      <w:r>
        <w:rPr>
          <w:rFonts w:hint="eastAsia"/>
        </w:rPr>
        <w:t>правовою</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природою</w:t>
      </w:r>
      <w:r>
        <w:t></w:t>
      </w:r>
      <w:r>
        <w:rPr>
          <w:rFonts w:hint="eastAsia"/>
        </w:rPr>
        <w:t>дії</w:t>
      </w:r>
      <w:r>
        <w:t></w:t>
      </w:r>
      <w:r>
        <w:t></w:t>
      </w:r>
      <w:r>
        <w:rPr>
          <w:rFonts w:hint="eastAsia"/>
        </w:rPr>
        <w:t>при</w:t>
      </w:r>
      <w:r>
        <w:t></w:t>
      </w:r>
      <w:r>
        <w:rPr>
          <w:rFonts w:hint="eastAsia"/>
        </w:rPr>
        <w:t>цьому</w:t>
      </w:r>
      <w:r>
        <w:t></w:t>
      </w:r>
      <w:r>
        <w:rPr>
          <w:rFonts w:hint="eastAsia"/>
        </w:rPr>
        <w:t>всі</w:t>
      </w:r>
      <w:r>
        <w:t></w:t>
      </w:r>
      <w:r>
        <w:rPr>
          <w:rFonts w:hint="eastAsia"/>
        </w:rPr>
        <w:t>вони</w:t>
      </w:r>
      <w:r>
        <w:t></w:t>
      </w:r>
      <w:r>
        <w:rPr>
          <w:rFonts w:hint="eastAsia"/>
        </w:rPr>
        <w:t>пов’язані</w:t>
      </w:r>
      <w:r>
        <w:t></w:t>
      </w:r>
      <w:r>
        <w:rPr>
          <w:rFonts w:hint="eastAsia"/>
        </w:rPr>
        <w:t>між</w:t>
      </w:r>
      <w:r>
        <w:t></w:t>
      </w:r>
      <w:r>
        <w:rPr>
          <w:rFonts w:hint="eastAsia"/>
        </w:rPr>
        <w:t>собою</w:t>
      </w:r>
      <w:r>
        <w:t></w:t>
      </w:r>
      <w:r>
        <w:rPr>
          <w:rFonts w:hint="eastAsia"/>
        </w:rPr>
        <w:t>й</w:t>
      </w:r>
      <w:r>
        <w:t></w:t>
      </w:r>
      <w:r>
        <w:rPr>
          <w:rFonts w:hint="eastAsia"/>
        </w:rPr>
        <w:t>окремо</w:t>
      </w:r>
      <w:r>
        <w:t></w:t>
      </w:r>
      <w:r>
        <w:rPr>
          <w:rFonts w:hint="eastAsia"/>
        </w:rPr>
        <w:t>існувати</w:t>
      </w:r>
      <w:r>
        <w:t></w:t>
      </w:r>
      <w:r>
        <w:rPr>
          <w:rFonts w:hint="eastAsia"/>
        </w:rPr>
        <w:t>не</w:t>
      </w:r>
    </w:p>
    <w:p w:rsidR="003A3F4F" w:rsidRDefault="003A3F4F" w:rsidP="003A3F4F"/>
    <w:p w:rsidR="003A3F4F" w:rsidRDefault="003A3F4F" w:rsidP="003A3F4F">
      <w:r>
        <w:rPr>
          <w:rFonts w:hint="eastAsia"/>
        </w:rPr>
        <w:t>можуть</w:t>
      </w:r>
      <w:r>
        <w:t></w:t>
      </w:r>
      <w:r>
        <w:tab/>
      </w:r>
      <w:r>
        <w:rPr>
          <w:rFonts w:hint="eastAsia"/>
        </w:rPr>
        <w:t>оскільки</w:t>
      </w:r>
      <w:r>
        <w:tab/>
      </w:r>
      <w:r>
        <w:rPr>
          <w:rFonts w:hint="eastAsia"/>
        </w:rPr>
        <w:t>в</w:t>
      </w:r>
      <w:r>
        <w:tab/>
      </w:r>
      <w:r>
        <w:rPr>
          <w:rFonts w:hint="eastAsia"/>
        </w:rPr>
        <w:t>противному</w:t>
      </w:r>
      <w:r>
        <w:tab/>
      </w:r>
      <w:r>
        <w:rPr>
          <w:rFonts w:hint="eastAsia"/>
        </w:rPr>
        <w:t>разі</w:t>
      </w:r>
      <w:r>
        <w:tab/>
      </w:r>
      <w:r>
        <w:rPr>
          <w:rFonts w:hint="eastAsia"/>
        </w:rPr>
        <w:t>втрачається</w:t>
      </w:r>
      <w:r>
        <w:tab/>
      </w:r>
      <w:r>
        <w:rPr>
          <w:rFonts w:hint="eastAsia"/>
        </w:rPr>
        <w:t>весь</w:t>
      </w:r>
      <w:r>
        <w:tab/>
      </w:r>
      <w:r>
        <w:rPr>
          <w:rFonts w:hint="eastAsia"/>
        </w:rPr>
        <w:t>сенс</w:t>
      </w:r>
      <w:r>
        <w:tab/>
      </w:r>
      <w:r>
        <w:rPr>
          <w:rFonts w:hint="eastAsia"/>
        </w:rPr>
        <w:t>виконання</w:t>
      </w:r>
    </w:p>
    <w:p w:rsidR="003A3F4F" w:rsidRDefault="003A3F4F" w:rsidP="003A3F4F"/>
    <w:p w:rsidR="003A3F4F" w:rsidRDefault="003A3F4F" w:rsidP="003A3F4F">
      <w:r>
        <w:rPr>
          <w:rFonts w:hint="eastAsia"/>
        </w:rPr>
        <w:t>судового</w:t>
      </w:r>
      <w:r>
        <w:t></w:t>
      </w:r>
      <w:r>
        <w:rPr>
          <w:rFonts w:hint="eastAsia"/>
        </w:rPr>
        <w:t>рішення</w:t>
      </w:r>
      <w:r>
        <w:t></w:t>
      </w:r>
      <w:r>
        <w:t></w:t>
      </w:r>
      <w:r>
        <w:rPr>
          <w:rFonts w:hint="eastAsia"/>
        </w:rPr>
        <w:t>У</w:t>
      </w:r>
      <w:r>
        <w:t></w:t>
      </w:r>
      <w:r>
        <w:rPr>
          <w:rFonts w:hint="eastAsia"/>
        </w:rPr>
        <w:t>такому</w:t>
      </w:r>
      <w:r>
        <w:t></w:t>
      </w:r>
      <w:r>
        <w:rPr>
          <w:rFonts w:hint="eastAsia"/>
        </w:rPr>
        <w:t>разі</w:t>
      </w:r>
      <w:r>
        <w:t></w:t>
      </w:r>
      <w:r>
        <w:rPr>
          <w:rFonts w:hint="eastAsia"/>
        </w:rPr>
        <w:t>слід</w:t>
      </w:r>
      <w:r>
        <w:t></w:t>
      </w:r>
      <w:r>
        <w:rPr>
          <w:rFonts w:hint="eastAsia"/>
        </w:rPr>
        <w:t>говорити</w:t>
      </w:r>
      <w:r>
        <w:t></w:t>
      </w:r>
      <w:r>
        <w:rPr>
          <w:rFonts w:hint="eastAsia"/>
        </w:rPr>
        <w:t>про</w:t>
      </w:r>
      <w:r>
        <w:t></w:t>
      </w:r>
      <w:r>
        <w:rPr>
          <w:rFonts w:hint="eastAsia"/>
        </w:rPr>
        <w:t>наявність</w:t>
      </w:r>
      <w:r>
        <w:t></w:t>
      </w:r>
      <w:r>
        <w:rPr>
          <w:rFonts w:hint="eastAsia"/>
        </w:rPr>
        <w:t>певних</w:t>
      </w:r>
      <w:r>
        <w:t></w:t>
      </w:r>
      <w:r>
        <w:rPr>
          <w:rFonts w:hint="eastAsia"/>
        </w:rPr>
        <w:t>етапів</w:t>
      </w:r>
      <w:r>
        <w:t></w:t>
      </w:r>
    </w:p>
    <w:p w:rsidR="003A3F4F" w:rsidRDefault="003A3F4F" w:rsidP="003A3F4F"/>
    <w:p w:rsidR="003A3F4F" w:rsidRDefault="003A3F4F" w:rsidP="003A3F4F">
      <w:r>
        <w:tab/>
      </w:r>
      <w:r>
        <w:rPr>
          <w:rFonts w:hint="eastAsia"/>
        </w:rPr>
        <w:t>саме</w:t>
      </w:r>
      <w:r>
        <w:t></w:t>
      </w:r>
      <w:r>
        <w:t></w:t>
      </w:r>
      <w:r>
        <w:rPr>
          <w:rFonts w:hint="eastAsia"/>
        </w:rPr>
        <w:t>звернення</w:t>
      </w:r>
      <w:r>
        <w:t></w:t>
      </w:r>
      <w:r>
        <w:rPr>
          <w:rFonts w:hint="eastAsia"/>
        </w:rPr>
        <w:t>судового</w:t>
      </w:r>
      <w:r>
        <w:t></w:t>
      </w:r>
      <w:r>
        <w:rPr>
          <w:rFonts w:hint="eastAsia"/>
        </w:rPr>
        <w:t>рішення</w:t>
      </w:r>
      <w:r>
        <w:t></w:t>
      </w:r>
      <w:r>
        <w:rPr>
          <w:rFonts w:hint="eastAsia"/>
        </w:rPr>
        <w:t>до</w:t>
      </w:r>
      <w:r>
        <w:t></w:t>
      </w:r>
      <w:r>
        <w:rPr>
          <w:rFonts w:hint="eastAsia"/>
        </w:rPr>
        <w:t>виконання</w:t>
      </w:r>
      <w:r>
        <w:t></w:t>
      </w:r>
      <w:r>
        <w:t></w:t>
      </w:r>
      <w:r>
        <w:rPr>
          <w:rFonts w:hint="eastAsia"/>
        </w:rPr>
        <w:t>вирішення</w:t>
      </w:r>
      <w:r>
        <w:t></w:t>
      </w:r>
      <w:r>
        <w:rPr>
          <w:rFonts w:hint="eastAsia"/>
        </w:rPr>
        <w:t>питань</w:t>
      </w:r>
      <w:r>
        <w:t></w:t>
      </w:r>
      <w:r>
        <w:t></w:t>
      </w:r>
      <w:r>
        <w:rPr>
          <w:rFonts w:hint="eastAsia"/>
        </w:rPr>
        <w:t>що</w:t>
      </w:r>
      <w:r>
        <w:t></w:t>
      </w:r>
      <w:r>
        <w:rPr>
          <w:rFonts w:hint="eastAsia"/>
        </w:rPr>
        <w:t>виникають</w:t>
      </w:r>
      <w:r>
        <w:t></w:t>
      </w:r>
      <w:r>
        <w:rPr>
          <w:rFonts w:hint="eastAsia"/>
        </w:rPr>
        <w:t>під</w:t>
      </w:r>
      <w:r>
        <w:t></w:t>
      </w:r>
      <w:r>
        <w:rPr>
          <w:rFonts w:hint="eastAsia"/>
        </w:rPr>
        <w:t>час</w:t>
      </w:r>
      <w:r>
        <w:t></w:t>
      </w:r>
      <w:r>
        <w:rPr>
          <w:rFonts w:hint="eastAsia"/>
        </w:rPr>
        <w:t>та</w:t>
      </w:r>
      <w:r>
        <w:t></w:t>
      </w:r>
      <w:r>
        <w:rPr>
          <w:rFonts w:hint="eastAsia"/>
        </w:rPr>
        <w:t>після</w:t>
      </w:r>
      <w:r>
        <w:t></w:t>
      </w:r>
      <w:r>
        <w:rPr>
          <w:rFonts w:hint="eastAsia"/>
        </w:rPr>
        <w:t>виконання</w:t>
      </w:r>
      <w:r>
        <w:t></w:t>
      </w:r>
      <w:r>
        <w:rPr>
          <w:rFonts w:hint="eastAsia"/>
        </w:rPr>
        <w:t>вироку</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w:t>
      </w:r>
      <w:r>
        <w:t></w:t>
      </w:r>
      <w:r>
        <w:rPr>
          <w:rFonts w:hint="eastAsia"/>
        </w:rPr>
        <w:t>КПК</w:t>
      </w:r>
      <w:r>
        <w:t></w:t>
      </w:r>
      <w:r>
        <w:rPr>
          <w:rFonts w:hint="eastAsia"/>
        </w:rPr>
        <w:t>України</w:t>
      </w:r>
      <w:r>
        <w:t></w:t>
      </w:r>
      <w:r>
        <w:rPr>
          <w:rFonts w:hint="eastAsia"/>
        </w:rPr>
        <w:t>слід</w:t>
      </w:r>
      <w:r>
        <w:t></w:t>
      </w:r>
      <w:r>
        <w:rPr>
          <w:rFonts w:hint="eastAsia"/>
        </w:rPr>
        <w:t>передбачити</w:t>
      </w:r>
      <w:r>
        <w:t></w:t>
      </w:r>
      <w:r>
        <w:rPr>
          <w:rFonts w:hint="eastAsia"/>
        </w:rPr>
        <w:t>диференціацію</w:t>
      </w:r>
      <w:r>
        <w:t></w:t>
      </w:r>
      <w:r>
        <w:rPr>
          <w:rFonts w:hint="eastAsia"/>
        </w:rPr>
        <w:t>питань</w:t>
      </w:r>
      <w:r>
        <w:t></w:t>
      </w:r>
      <w:r>
        <w:t></w:t>
      </w:r>
      <w:r>
        <w:rPr>
          <w:rFonts w:hint="eastAsia"/>
        </w:rPr>
        <w:t>що</w:t>
      </w:r>
      <w:r>
        <w:t></w:t>
      </w:r>
      <w:r>
        <w:rPr>
          <w:rFonts w:hint="eastAsia"/>
        </w:rPr>
        <w:t>вирішуються</w:t>
      </w:r>
      <w:r>
        <w:t></w:t>
      </w:r>
      <w:r>
        <w:rPr>
          <w:rFonts w:hint="eastAsia"/>
        </w:rPr>
        <w:t>на</w:t>
      </w:r>
      <w:r>
        <w:t></w:t>
      </w:r>
      <w:r>
        <w:rPr>
          <w:rFonts w:hint="eastAsia"/>
        </w:rPr>
        <w:t>стадії</w:t>
      </w:r>
      <w:r>
        <w:t></w:t>
      </w:r>
      <w:r>
        <w:rPr>
          <w:rFonts w:hint="eastAsia"/>
        </w:rPr>
        <w:t>виконання</w:t>
      </w:r>
      <w:r>
        <w:t></w:t>
      </w:r>
      <w:r>
        <w:rPr>
          <w:rFonts w:hint="eastAsia"/>
        </w:rPr>
        <w:t>судових</w:t>
      </w:r>
      <w:r>
        <w:t></w:t>
      </w:r>
      <w:r>
        <w:rPr>
          <w:rFonts w:hint="eastAsia"/>
        </w:rPr>
        <w:t>рішень</w:t>
      </w:r>
      <w:r>
        <w:t></w:t>
      </w:r>
      <w:r>
        <w:t></w:t>
      </w:r>
      <w:r>
        <w:rPr>
          <w:rFonts w:hint="eastAsia"/>
        </w:rPr>
        <w:t>які</w:t>
      </w:r>
      <w:r>
        <w:t></w:t>
      </w:r>
      <w:r>
        <w:rPr>
          <w:rFonts w:hint="eastAsia"/>
        </w:rPr>
        <w:t>необхідно</w:t>
      </w:r>
      <w:r>
        <w:t></w:t>
      </w:r>
      <w:r>
        <w:rPr>
          <w:rFonts w:hint="eastAsia"/>
        </w:rPr>
        <w:t>визначати</w:t>
      </w:r>
      <w:r>
        <w:t></w:t>
      </w:r>
      <w:r>
        <w:rPr>
          <w:rFonts w:hint="eastAsia"/>
        </w:rPr>
        <w:t>залежно</w:t>
      </w:r>
      <w:r>
        <w:t></w:t>
      </w:r>
      <w:r>
        <w:rPr>
          <w:rFonts w:hint="eastAsia"/>
        </w:rPr>
        <w:t>від</w:t>
      </w:r>
      <w:r>
        <w:t></w:t>
      </w:r>
      <w:r>
        <w:rPr>
          <w:rFonts w:hint="eastAsia"/>
        </w:rPr>
        <w:t>їх</w:t>
      </w:r>
      <w:r>
        <w:t></w:t>
      </w:r>
      <w:r>
        <w:rPr>
          <w:rFonts w:hint="eastAsia"/>
        </w:rPr>
        <w:t>характеру</w:t>
      </w:r>
      <w:r>
        <w:t></w:t>
      </w:r>
      <w:r>
        <w:t></w:t>
      </w:r>
      <w:r>
        <w:rPr>
          <w:rFonts w:hint="eastAsia"/>
        </w:rPr>
        <w:t>Виходячи</w:t>
      </w:r>
      <w:r>
        <w:t></w:t>
      </w:r>
      <w:r>
        <w:rPr>
          <w:rFonts w:hint="eastAsia"/>
        </w:rPr>
        <w:t>із</w:t>
      </w:r>
      <w:r>
        <w:t></w:t>
      </w:r>
      <w:r>
        <w:rPr>
          <w:rFonts w:hint="eastAsia"/>
        </w:rPr>
        <w:t>завдань</w:t>
      </w:r>
      <w:r>
        <w:t></w:t>
      </w:r>
      <w:r>
        <w:rPr>
          <w:rFonts w:hint="eastAsia"/>
        </w:rPr>
        <w:t>кримінального</w:t>
      </w:r>
      <w:r>
        <w:t></w:t>
      </w:r>
      <w:r>
        <w:rPr>
          <w:rFonts w:hint="eastAsia"/>
        </w:rPr>
        <w:t>провадження</w:t>
      </w:r>
      <w:r>
        <w:t></w:t>
      </w:r>
      <w:r>
        <w:t></w:t>
      </w:r>
      <w:r>
        <w:rPr>
          <w:rFonts w:hint="eastAsia"/>
        </w:rPr>
        <w:t>доцільно</w:t>
      </w:r>
      <w:r>
        <w:t></w:t>
      </w:r>
      <w:r>
        <w:rPr>
          <w:rFonts w:hint="eastAsia"/>
        </w:rPr>
        <w:t>розрізняти</w:t>
      </w:r>
      <w:r>
        <w:t></w:t>
      </w:r>
      <w:r>
        <w:rPr>
          <w:rFonts w:hint="eastAsia"/>
        </w:rPr>
        <w:t>два</w:t>
      </w:r>
      <w:r>
        <w:t></w:t>
      </w:r>
      <w:r>
        <w:rPr>
          <w:rFonts w:hint="eastAsia"/>
        </w:rPr>
        <w:t>види</w:t>
      </w:r>
      <w:r>
        <w:t></w:t>
      </w:r>
      <w:r>
        <w:rPr>
          <w:rFonts w:hint="eastAsia"/>
        </w:rPr>
        <w:t>виконання</w:t>
      </w:r>
      <w:r>
        <w:t></w:t>
      </w:r>
      <w:r>
        <w:rPr>
          <w:rFonts w:hint="eastAsia"/>
        </w:rPr>
        <w:t>судових</w:t>
      </w:r>
      <w:r>
        <w:t></w:t>
      </w:r>
      <w:r>
        <w:rPr>
          <w:rFonts w:hint="eastAsia"/>
        </w:rPr>
        <w:t>рішень</w:t>
      </w:r>
      <w:r>
        <w:t></w:t>
      </w:r>
      <w:r>
        <w:t></w:t>
      </w:r>
      <w:r>
        <w:rPr>
          <w:rFonts w:hint="eastAsia"/>
        </w:rPr>
        <w:t>а</w:t>
      </w:r>
      <w:r>
        <w:t></w:t>
      </w:r>
      <w:r>
        <w:rPr>
          <w:rFonts w:hint="eastAsia"/>
        </w:rPr>
        <w:t>саме</w:t>
      </w:r>
      <w:r>
        <w:t></w:t>
      </w:r>
      <w:r>
        <w:t></w:t>
      </w:r>
      <w:r>
        <w:rPr>
          <w:rFonts w:hint="eastAsia"/>
        </w:rPr>
        <w:t>виконання</w:t>
      </w:r>
      <w:r>
        <w:t></w:t>
      </w:r>
      <w:r>
        <w:rPr>
          <w:rFonts w:hint="eastAsia"/>
        </w:rPr>
        <w:t>підсумкових</w:t>
      </w:r>
      <w:r>
        <w:t></w:t>
      </w:r>
      <w:r>
        <w:rPr>
          <w:rFonts w:hint="eastAsia"/>
        </w:rPr>
        <w:t>судових</w:t>
      </w:r>
      <w:r>
        <w:t></w:t>
      </w:r>
      <w:r>
        <w:rPr>
          <w:rFonts w:hint="eastAsia"/>
        </w:rPr>
        <w:t>рішень</w:t>
      </w:r>
      <w:r>
        <w:t></w:t>
      </w:r>
      <w:r>
        <w:rPr>
          <w:rFonts w:hint="eastAsia"/>
        </w:rPr>
        <w:t>та</w:t>
      </w:r>
      <w:r>
        <w:t></w:t>
      </w:r>
      <w:r>
        <w:rPr>
          <w:rFonts w:hint="eastAsia"/>
        </w:rPr>
        <w:t>виконання</w:t>
      </w:r>
      <w:r>
        <w:t></w:t>
      </w:r>
      <w:r>
        <w:rPr>
          <w:rFonts w:hint="eastAsia"/>
        </w:rPr>
        <w:t>процесуальних</w:t>
      </w:r>
      <w:r>
        <w:t></w:t>
      </w:r>
      <w:r>
        <w:rPr>
          <w:rFonts w:hint="eastAsia"/>
        </w:rPr>
        <w:t>рішень</w:t>
      </w:r>
      <w:r>
        <w:t></w:t>
      </w:r>
      <w:r>
        <w:rPr>
          <w:rFonts w:hint="eastAsia"/>
        </w:rPr>
        <w:t>слідчого</w:t>
      </w:r>
      <w:r>
        <w:t></w:t>
      </w:r>
      <w:r>
        <w:rPr>
          <w:rFonts w:hint="eastAsia"/>
        </w:rPr>
        <w:t>судді</w:t>
      </w:r>
      <w:r>
        <w:t></w:t>
      </w:r>
      <w:r>
        <w:t></w:t>
      </w:r>
      <w:r>
        <w:rPr>
          <w:rFonts w:hint="eastAsia"/>
        </w:rPr>
        <w:t>та</w:t>
      </w:r>
      <w:r>
        <w:t></w:t>
      </w:r>
      <w:r>
        <w:rPr>
          <w:rFonts w:hint="eastAsia"/>
        </w:rPr>
        <w:t>унормувати</w:t>
      </w:r>
      <w:r>
        <w:t></w:t>
      </w:r>
      <w:r>
        <w:rPr>
          <w:rFonts w:hint="eastAsia"/>
        </w:rPr>
        <w:t>їх</w:t>
      </w:r>
      <w:r>
        <w:t></w:t>
      </w:r>
      <w:r>
        <w:rPr>
          <w:rFonts w:hint="eastAsia"/>
        </w:rPr>
        <w:t>у</w:t>
      </w:r>
      <w:r>
        <w:t></w:t>
      </w:r>
      <w:r>
        <w:rPr>
          <w:rFonts w:hint="eastAsia"/>
        </w:rPr>
        <w:t>відповідних</w:t>
      </w:r>
      <w:r>
        <w:t></w:t>
      </w:r>
      <w:r>
        <w:rPr>
          <w:rFonts w:hint="eastAsia"/>
        </w:rPr>
        <w:t>розділах</w:t>
      </w:r>
      <w:r>
        <w:t></w:t>
      </w:r>
      <w:r>
        <w:rPr>
          <w:rFonts w:hint="eastAsia"/>
        </w:rPr>
        <w:t>КПК</w:t>
      </w:r>
      <w:r>
        <w:t></w:t>
      </w:r>
      <w:r>
        <w:rPr>
          <w:rFonts w:hint="eastAsia"/>
        </w:rPr>
        <w:t>України</w:t>
      </w:r>
      <w:r>
        <w:t></w:t>
      </w:r>
    </w:p>
    <w:p w:rsidR="003A3F4F" w:rsidRDefault="003A3F4F" w:rsidP="003A3F4F"/>
    <w:p w:rsidR="003A3F4F" w:rsidRDefault="003A3F4F" w:rsidP="003A3F4F">
      <w:r>
        <w:rPr>
          <w:rFonts w:hint="eastAsia"/>
        </w:rPr>
        <w:t>Судове</w:t>
      </w:r>
      <w:r>
        <w:t></w:t>
      </w:r>
      <w:r>
        <w:t></w:t>
      </w:r>
      <w:r>
        <w:rPr>
          <w:rFonts w:hint="eastAsia"/>
        </w:rPr>
        <w:t>провадження</w:t>
      </w:r>
      <w:r>
        <w:t></w:t>
      </w:r>
      <w:r>
        <w:t></w:t>
      </w:r>
      <w:r>
        <w:rPr>
          <w:rFonts w:hint="eastAsia"/>
        </w:rPr>
        <w:t>з</w:t>
      </w:r>
      <w:r>
        <w:t></w:t>
      </w:r>
      <w:r>
        <w:t></w:t>
      </w:r>
      <w:r>
        <w:rPr>
          <w:rFonts w:hint="eastAsia"/>
        </w:rPr>
        <w:t>перегляду</w:t>
      </w:r>
      <w:r>
        <w:t></w:t>
      </w:r>
      <w:r>
        <w:t></w:t>
      </w:r>
      <w:r>
        <w:rPr>
          <w:rFonts w:hint="eastAsia"/>
        </w:rPr>
        <w:t>судових</w:t>
      </w:r>
      <w:r>
        <w:t></w:t>
      </w:r>
      <w:r>
        <w:t></w:t>
      </w:r>
      <w:r>
        <w:rPr>
          <w:rFonts w:hint="eastAsia"/>
        </w:rPr>
        <w:t>рішень</w:t>
      </w:r>
      <w:r>
        <w:t></w:t>
      </w:r>
      <w:r>
        <w:t></w:t>
      </w:r>
      <w:r>
        <w:rPr>
          <w:rFonts w:hint="eastAsia"/>
        </w:rPr>
        <w:t>–</w:t>
      </w:r>
      <w:r>
        <w:t></w:t>
      </w:r>
      <w:r>
        <w:t></w:t>
      </w:r>
      <w:r>
        <w:rPr>
          <w:rFonts w:hint="eastAsia"/>
        </w:rPr>
        <w:t>це</w:t>
      </w:r>
      <w:r>
        <w:t></w:t>
      </w:r>
      <w:r>
        <w:t></w:t>
      </w:r>
      <w:r>
        <w:rPr>
          <w:rFonts w:hint="eastAsia"/>
        </w:rPr>
        <w:t>стародавній</w:t>
      </w:r>
    </w:p>
    <w:p w:rsidR="003A3F4F" w:rsidRDefault="003A3F4F" w:rsidP="003A3F4F"/>
    <w:p w:rsidR="003A3F4F" w:rsidRDefault="003A3F4F" w:rsidP="003A3F4F">
      <w:r>
        <w:rPr>
          <w:rFonts w:hint="eastAsia"/>
        </w:rPr>
        <w:t>інститут</w:t>
      </w:r>
      <w:r>
        <w:t></w:t>
      </w:r>
      <w:r>
        <w:rPr>
          <w:rFonts w:hint="eastAsia"/>
        </w:rPr>
        <w:t>кримінального</w:t>
      </w:r>
      <w:r>
        <w:t></w:t>
      </w:r>
      <w:r>
        <w:rPr>
          <w:rFonts w:hint="eastAsia"/>
        </w:rPr>
        <w:t>процесу</w:t>
      </w:r>
      <w:r>
        <w:t></w:t>
      </w:r>
      <w:r>
        <w:t></w:t>
      </w:r>
      <w:r>
        <w:rPr>
          <w:rFonts w:hint="eastAsia"/>
        </w:rPr>
        <w:t>спрямований</w:t>
      </w:r>
      <w:r>
        <w:t></w:t>
      </w:r>
      <w:r>
        <w:rPr>
          <w:rFonts w:hint="eastAsia"/>
        </w:rPr>
        <w:t>на</w:t>
      </w:r>
      <w:r>
        <w:t></w:t>
      </w:r>
      <w:r>
        <w:rPr>
          <w:rFonts w:hint="eastAsia"/>
        </w:rPr>
        <w:t>забезпечення</w:t>
      </w:r>
      <w:r>
        <w:t></w:t>
      </w:r>
      <w:r>
        <w:rPr>
          <w:rFonts w:hint="eastAsia"/>
        </w:rPr>
        <w:t>справедливості</w:t>
      </w:r>
      <w:r>
        <w:t></w:t>
      </w:r>
      <w:r>
        <w:rPr>
          <w:rFonts w:hint="eastAsia"/>
        </w:rPr>
        <w:t>й</w:t>
      </w:r>
      <w:r>
        <w:t></w:t>
      </w:r>
      <w:r>
        <w:rPr>
          <w:rFonts w:hint="eastAsia"/>
        </w:rPr>
        <w:t>законності</w:t>
      </w:r>
      <w:r>
        <w:t></w:t>
      </w:r>
      <w:r>
        <w:rPr>
          <w:rFonts w:hint="eastAsia"/>
        </w:rPr>
        <w:t>прийнятих</w:t>
      </w:r>
      <w:r>
        <w:t></w:t>
      </w:r>
      <w:r>
        <w:rPr>
          <w:rFonts w:hint="eastAsia"/>
        </w:rPr>
        <w:t>на</w:t>
      </w:r>
      <w:r>
        <w:t></w:t>
      </w:r>
      <w:r>
        <w:rPr>
          <w:rFonts w:hint="eastAsia"/>
        </w:rPr>
        <w:t>стадії</w:t>
      </w:r>
      <w:r>
        <w:t></w:t>
      </w:r>
      <w:r>
        <w:rPr>
          <w:rFonts w:hint="eastAsia"/>
        </w:rPr>
        <w:t>досудового</w:t>
      </w:r>
      <w:r>
        <w:t></w:t>
      </w:r>
      <w:r>
        <w:rPr>
          <w:rFonts w:hint="eastAsia"/>
        </w:rPr>
        <w:t>розслідування</w:t>
      </w:r>
      <w:r>
        <w:t></w:t>
      </w:r>
      <w:r>
        <w:rPr>
          <w:rFonts w:hint="eastAsia"/>
        </w:rPr>
        <w:t>й</w:t>
      </w:r>
      <w:r>
        <w:t></w:t>
      </w:r>
      <w:r>
        <w:rPr>
          <w:rFonts w:hint="eastAsia"/>
        </w:rPr>
        <w:t>судового</w:t>
      </w:r>
      <w:r>
        <w:t></w:t>
      </w:r>
      <w:r>
        <w:rPr>
          <w:rFonts w:hint="eastAsia"/>
        </w:rPr>
        <w:t>розгляду</w:t>
      </w:r>
      <w:r>
        <w:t></w:t>
      </w:r>
      <w:r>
        <w:rPr>
          <w:rFonts w:hint="eastAsia"/>
        </w:rPr>
        <w:t>процесуальних</w:t>
      </w:r>
      <w:r>
        <w:t></w:t>
      </w:r>
      <w:r>
        <w:rPr>
          <w:rFonts w:hint="eastAsia"/>
        </w:rPr>
        <w:t>рішень</w:t>
      </w:r>
      <w:r>
        <w:t></w:t>
      </w:r>
    </w:p>
    <w:p w:rsidR="003A3F4F" w:rsidRDefault="003A3F4F" w:rsidP="003A3F4F"/>
    <w:p w:rsidR="003A3F4F" w:rsidRDefault="003A3F4F" w:rsidP="003A3F4F">
      <w:r>
        <w:rPr>
          <w:rFonts w:hint="eastAsia"/>
        </w:rPr>
        <w:t>Сучасна</w:t>
      </w:r>
      <w:r>
        <w:t></w:t>
      </w:r>
      <w:r>
        <w:rPr>
          <w:rFonts w:hint="eastAsia"/>
        </w:rPr>
        <w:t>багаторівнева</w:t>
      </w:r>
      <w:r>
        <w:t></w:t>
      </w:r>
      <w:r>
        <w:rPr>
          <w:rFonts w:hint="eastAsia"/>
        </w:rPr>
        <w:t>система</w:t>
      </w:r>
      <w:r>
        <w:t></w:t>
      </w:r>
      <w:r>
        <w:rPr>
          <w:rFonts w:hint="eastAsia"/>
        </w:rPr>
        <w:t>судових</w:t>
      </w:r>
      <w:r>
        <w:t></w:t>
      </w:r>
      <w:r>
        <w:rPr>
          <w:rFonts w:hint="eastAsia"/>
        </w:rPr>
        <w:t>інстанцій</w:t>
      </w:r>
      <w:r>
        <w:t></w:t>
      </w:r>
      <w:r>
        <w:rPr>
          <w:rFonts w:hint="eastAsia"/>
        </w:rPr>
        <w:t>свідчить</w:t>
      </w:r>
      <w:r>
        <w:t></w:t>
      </w:r>
      <w:r>
        <w:rPr>
          <w:rFonts w:hint="eastAsia"/>
        </w:rPr>
        <w:t>про</w:t>
      </w:r>
      <w:r>
        <w:t></w:t>
      </w:r>
      <w:r>
        <w:rPr>
          <w:rFonts w:hint="eastAsia"/>
        </w:rPr>
        <w:t>цілісність</w:t>
      </w:r>
      <w:r>
        <w:t></w:t>
      </w:r>
      <w:r>
        <w:rPr>
          <w:rFonts w:hint="eastAsia"/>
        </w:rPr>
        <w:t>правового</w:t>
      </w:r>
      <w:r>
        <w:t></w:t>
      </w:r>
      <w:r>
        <w:rPr>
          <w:rFonts w:hint="eastAsia"/>
        </w:rPr>
        <w:t>механізму</w:t>
      </w:r>
      <w:r>
        <w:t></w:t>
      </w:r>
      <w:r>
        <w:rPr>
          <w:rFonts w:hint="eastAsia"/>
        </w:rPr>
        <w:t>захисту</w:t>
      </w:r>
      <w:r>
        <w:t></w:t>
      </w:r>
      <w:r>
        <w:rPr>
          <w:rFonts w:hint="eastAsia"/>
        </w:rPr>
        <w:t>прав</w:t>
      </w:r>
      <w:r>
        <w:t></w:t>
      </w:r>
      <w:r>
        <w:t></w:t>
      </w:r>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особи</w:t>
      </w:r>
      <w:r>
        <w:t></w:t>
      </w:r>
      <w:r>
        <w:rPr>
          <w:rFonts w:hint="eastAsia"/>
        </w:rPr>
        <w:t>в</w:t>
      </w:r>
      <w:r>
        <w:t></w:t>
      </w:r>
      <w:r>
        <w:rPr>
          <w:rFonts w:hint="eastAsia"/>
        </w:rPr>
        <w:t>кримінальному</w:t>
      </w:r>
      <w:r>
        <w:t></w:t>
      </w:r>
      <w:r>
        <w:rPr>
          <w:rFonts w:hint="eastAsia"/>
        </w:rPr>
        <w:t>провадженні</w:t>
      </w:r>
      <w:r>
        <w:t></w:t>
      </w:r>
      <w:r>
        <w:t></w:t>
      </w:r>
      <w:r>
        <w:rPr>
          <w:rFonts w:hint="eastAsia"/>
        </w:rPr>
        <w:t>Визначення</w:t>
      </w:r>
      <w:r>
        <w:t></w:t>
      </w:r>
      <w:r>
        <w:rPr>
          <w:rFonts w:hint="eastAsia"/>
        </w:rPr>
        <w:t>конкретної</w:t>
      </w:r>
      <w:r>
        <w:t></w:t>
      </w:r>
      <w:r>
        <w:rPr>
          <w:rFonts w:hint="eastAsia"/>
        </w:rPr>
        <w:t>форми</w:t>
      </w:r>
      <w:r>
        <w:t></w:t>
      </w:r>
      <w:r>
        <w:rPr>
          <w:rFonts w:hint="eastAsia"/>
        </w:rPr>
        <w:t>законності</w:t>
      </w:r>
      <w:r>
        <w:t></w:t>
      </w:r>
      <w:r>
        <w:rPr>
          <w:rFonts w:hint="eastAsia"/>
        </w:rPr>
        <w:t>та</w:t>
      </w:r>
      <w:r>
        <w:t></w:t>
      </w:r>
      <w:r>
        <w:rPr>
          <w:rFonts w:hint="eastAsia"/>
        </w:rPr>
        <w:t>обґрунтованості</w:t>
      </w:r>
      <w:r>
        <w:t></w:t>
      </w:r>
      <w:r>
        <w:rPr>
          <w:rFonts w:hint="eastAsia"/>
        </w:rPr>
        <w:t>судових</w:t>
      </w:r>
      <w:r>
        <w:t></w:t>
      </w:r>
      <w:r>
        <w:rPr>
          <w:rFonts w:hint="eastAsia"/>
        </w:rPr>
        <w:t>рішень</w:t>
      </w:r>
      <w:r>
        <w:t></w:t>
      </w:r>
      <w:r>
        <w:rPr>
          <w:rFonts w:hint="eastAsia"/>
        </w:rPr>
        <w:t>залежить</w:t>
      </w:r>
      <w:r>
        <w:t></w:t>
      </w:r>
      <w:r>
        <w:rPr>
          <w:rFonts w:hint="eastAsia"/>
        </w:rPr>
        <w:t>від</w:t>
      </w:r>
      <w:r>
        <w:t></w:t>
      </w:r>
      <w:r>
        <w:rPr>
          <w:rFonts w:hint="eastAsia"/>
        </w:rPr>
        <w:t>низки</w:t>
      </w:r>
      <w:r>
        <w:t></w:t>
      </w:r>
      <w:r>
        <w:rPr>
          <w:rFonts w:hint="eastAsia"/>
        </w:rPr>
        <w:t>умов</w:t>
      </w:r>
    </w:p>
    <w:p w:rsidR="003A3F4F" w:rsidRDefault="003A3F4F" w:rsidP="003A3F4F"/>
    <w:p w:rsidR="003A3F4F" w:rsidRDefault="003A3F4F" w:rsidP="003A3F4F">
      <w:r>
        <w:t></w:t>
      </w:r>
      <w:r>
        <w:rPr>
          <w:rFonts w:hint="eastAsia"/>
        </w:rPr>
        <w:t>чинників</w:t>
      </w:r>
      <w:r>
        <w:t></w:t>
      </w:r>
      <w:r>
        <w:t></w:t>
      </w:r>
      <w:r>
        <w:t></w:t>
      </w:r>
      <w:r>
        <w:rPr>
          <w:rFonts w:hint="eastAsia"/>
        </w:rPr>
        <w:t>зокрема</w:t>
      </w:r>
      <w:r>
        <w:t></w:t>
      </w:r>
    </w:p>
    <w:p w:rsidR="003A3F4F" w:rsidRDefault="003A3F4F" w:rsidP="003A3F4F"/>
    <w:p w:rsidR="003A3F4F" w:rsidRDefault="003A3F4F" w:rsidP="003A3F4F">
      <w:r>
        <w:tab/>
      </w:r>
      <w:r>
        <w:rPr>
          <w:rFonts w:hint="eastAsia"/>
        </w:rPr>
        <w:t>чи</w:t>
      </w:r>
      <w:r>
        <w:t></w:t>
      </w:r>
      <w:r>
        <w:rPr>
          <w:rFonts w:hint="eastAsia"/>
        </w:rPr>
        <w:t>набуло</w:t>
      </w:r>
      <w:r>
        <w:t></w:t>
      </w:r>
      <w:r>
        <w:rPr>
          <w:rFonts w:hint="eastAsia"/>
        </w:rPr>
        <w:t>судове</w:t>
      </w:r>
      <w:r>
        <w:t></w:t>
      </w:r>
      <w:r>
        <w:rPr>
          <w:rFonts w:hint="eastAsia"/>
        </w:rPr>
        <w:t>рішення</w:t>
      </w:r>
      <w:r>
        <w:t></w:t>
      </w:r>
      <w:r>
        <w:t></w:t>
      </w:r>
      <w:r>
        <w:rPr>
          <w:rFonts w:hint="eastAsia"/>
        </w:rPr>
        <w:t>що</w:t>
      </w:r>
      <w:r>
        <w:t></w:t>
      </w:r>
      <w:r>
        <w:rPr>
          <w:rFonts w:hint="eastAsia"/>
        </w:rPr>
        <w:t>підлягає</w:t>
      </w:r>
      <w:r>
        <w:t></w:t>
      </w:r>
      <w:r>
        <w:rPr>
          <w:rFonts w:hint="eastAsia"/>
        </w:rPr>
        <w:t>перевірці</w:t>
      </w:r>
      <w:r>
        <w:t></w:t>
      </w:r>
      <w:r>
        <w:t></w:t>
      </w:r>
      <w:r>
        <w:rPr>
          <w:rFonts w:hint="eastAsia"/>
        </w:rPr>
        <w:t>чинності</w:t>
      </w:r>
      <w:r>
        <w:t></w:t>
      </w:r>
    </w:p>
    <w:p w:rsidR="003A3F4F" w:rsidRDefault="003A3F4F" w:rsidP="003A3F4F"/>
    <w:p w:rsidR="003A3F4F" w:rsidRDefault="003A3F4F" w:rsidP="003A3F4F">
      <w:r>
        <w:tab/>
      </w:r>
      <w:r>
        <w:rPr>
          <w:rFonts w:hint="eastAsia"/>
        </w:rPr>
        <w:t>чи</w:t>
      </w:r>
      <w:r>
        <w:t></w:t>
      </w:r>
      <w:r>
        <w:rPr>
          <w:rFonts w:hint="eastAsia"/>
        </w:rPr>
        <w:t>перевіряється</w:t>
      </w:r>
      <w:r>
        <w:t></w:t>
      </w:r>
      <w:r>
        <w:rPr>
          <w:rFonts w:hint="eastAsia"/>
        </w:rPr>
        <w:t>дотримання</w:t>
      </w:r>
      <w:r>
        <w:t></w:t>
      </w:r>
      <w:r>
        <w:rPr>
          <w:rFonts w:hint="eastAsia"/>
        </w:rPr>
        <w:t>норм</w:t>
      </w:r>
      <w:r>
        <w:t></w:t>
      </w:r>
      <w:r>
        <w:rPr>
          <w:rFonts w:hint="eastAsia"/>
        </w:rPr>
        <w:t>матеріального</w:t>
      </w:r>
      <w:r>
        <w:t></w:t>
      </w:r>
      <w:r>
        <w:rPr>
          <w:rFonts w:hint="eastAsia"/>
        </w:rPr>
        <w:t>права</w:t>
      </w:r>
      <w:r>
        <w:t></w:t>
      </w:r>
    </w:p>
    <w:p w:rsidR="003A3F4F" w:rsidRDefault="003A3F4F" w:rsidP="003A3F4F"/>
    <w:p w:rsidR="003A3F4F" w:rsidRDefault="003A3F4F" w:rsidP="003A3F4F">
      <w:r>
        <w:tab/>
      </w:r>
      <w:r>
        <w:rPr>
          <w:rFonts w:hint="eastAsia"/>
        </w:rPr>
        <w:t>чи</w:t>
      </w:r>
      <w:r>
        <w:t></w:t>
      </w:r>
      <w:r>
        <w:rPr>
          <w:rFonts w:hint="eastAsia"/>
        </w:rPr>
        <w:t>перевіряється</w:t>
      </w:r>
      <w:r>
        <w:t></w:t>
      </w:r>
      <w:r>
        <w:rPr>
          <w:rFonts w:hint="eastAsia"/>
        </w:rPr>
        <w:t>дотримання</w:t>
      </w:r>
      <w:r>
        <w:t></w:t>
      </w:r>
      <w:r>
        <w:rPr>
          <w:rFonts w:hint="eastAsia"/>
        </w:rPr>
        <w:t>норм</w:t>
      </w:r>
      <w:r>
        <w:t></w:t>
      </w:r>
      <w:r>
        <w:rPr>
          <w:rFonts w:hint="eastAsia"/>
        </w:rPr>
        <w:t>процесуального</w:t>
      </w:r>
      <w:r>
        <w:t></w:t>
      </w:r>
      <w:r>
        <w:rPr>
          <w:rFonts w:hint="eastAsia"/>
        </w:rPr>
        <w:t>права</w:t>
      </w:r>
      <w:r>
        <w:t></w:t>
      </w:r>
    </w:p>
    <w:p w:rsidR="003A3F4F" w:rsidRDefault="003A3F4F" w:rsidP="003A3F4F"/>
    <w:p w:rsidR="003A3F4F" w:rsidRDefault="003A3F4F" w:rsidP="003A3F4F">
      <w:r>
        <w:tab/>
      </w:r>
      <w:r>
        <w:rPr>
          <w:rFonts w:hint="eastAsia"/>
        </w:rPr>
        <w:t>чи</w:t>
      </w:r>
      <w:r>
        <w:t></w:t>
      </w:r>
      <w:r>
        <w:rPr>
          <w:rFonts w:hint="eastAsia"/>
        </w:rPr>
        <w:t>ставляться</w:t>
      </w:r>
      <w:r>
        <w:t></w:t>
      </w:r>
      <w:r>
        <w:rPr>
          <w:rFonts w:hint="eastAsia"/>
        </w:rPr>
        <w:t>під</w:t>
      </w:r>
      <w:r>
        <w:t></w:t>
      </w:r>
      <w:r>
        <w:rPr>
          <w:rFonts w:hint="eastAsia"/>
        </w:rPr>
        <w:t>сумнів</w:t>
      </w:r>
      <w:r>
        <w:t></w:t>
      </w:r>
      <w:r>
        <w:rPr>
          <w:rFonts w:hint="eastAsia"/>
        </w:rPr>
        <w:t>фактичні</w:t>
      </w:r>
      <w:r>
        <w:t></w:t>
      </w:r>
      <w:r>
        <w:rPr>
          <w:rFonts w:hint="eastAsia"/>
        </w:rPr>
        <w:t>обставини</w:t>
      </w:r>
      <w:r>
        <w:t></w:t>
      </w:r>
      <w:r>
        <w:rPr>
          <w:rFonts w:hint="eastAsia"/>
        </w:rPr>
        <w:t>вчинення</w:t>
      </w:r>
      <w:r>
        <w:t></w:t>
      </w:r>
      <w:r>
        <w:rPr>
          <w:rFonts w:hint="eastAsia"/>
        </w:rPr>
        <w:t>кримінального</w:t>
      </w:r>
      <w:r>
        <w:t></w:t>
      </w:r>
      <w:r>
        <w:rPr>
          <w:rFonts w:hint="eastAsia"/>
        </w:rPr>
        <w:t>правопорушення</w:t>
      </w:r>
      <w:r>
        <w:t></w:t>
      </w:r>
    </w:p>
    <w:p w:rsidR="003A3F4F" w:rsidRDefault="003A3F4F" w:rsidP="003A3F4F"/>
    <w:p w:rsidR="003A3F4F" w:rsidRDefault="003A3F4F" w:rsidP="003A3F4F">
      <w:r>
        <w:tab/>
      </w:r>
      <w:r>
        <w:rPr>
          <w:rFonts w:hint="eastAsia"/>
        </w:rPr>
        <w:t>хто</w:t>
      </w:r>
      <w:r>
        <w:t></w:t>
      </w:r>
      <w:r>
        <w:rPr>
          <w:rFonts w:hint="eastAsia"/>
        </w:rPr>
        <w:t>є</w:t>
      </w:r>
      <w:r>
        <w:t></w:t>
      </w:r>
      <w:r>
        <w:rPr>
          <w:rFonts w:hint="eastAsia"/>
        </w:rPr>
        <w:t>ініціатором</w:t>
      </w:r>
      <w:r>
        <w:t></w:t>
      </w:r>
      <w:r>
        <w:rPr>
          <w:rFonts w:hint="eastAsia"/>
        </w:rPr>
        <w:t>перегляду</w:t>
      </w:r>
      <w:r>
        <w:t></w:t>
      </w:r>
    </w:p>
    <w:p w:rsidR="003A3F4F" w:rsidRDefault="003A3F4F" w:rsidP="003A3F4F"/>
    <w:p w:rsidR="003A3F4F" w:rsidRDefault="003A3F4F" w:rsidP="003A3F4F">
      <w:r>
        <w:tab/>
      </w:r>
      <w:r>
        <w:rPr>
          <w:rFonts w:hint="eastAsia"/>
        </w:rPr>
        <w:t>підстави</w:t>
      </w:r>
      <w:r>
        <w:t></w:t>
      </w:r>
      <w:r>
        <w:rPr>
          <w:rFonts w:hint="eastAsia"/>
        </w:rPr>
        <w:t>для</w:t>
      </w:r>
      <w:r>
        <w:t></w:t>
      </w:r>
      <w:r>
        <w:rPr>
          <w:rFonts w:hint="eastAsia"/>
        </w:rPr>
        <w:t>перегляду</w:t>
      </w:r>
      <w:r>
        <w:t></w:t>
      </w:r>
    </w:p>
    <w:p w:rsidR="003A3F4F" w:rsidRDefault="003A3F4F" w:rsidP="003A3F4F"/>
    <w:p w:rsidR="003A3F4F" w:rsidRDefault="003A3F4F" w:rsidP="003A3F4F">
      <w:r>
        <w:tab/>
      </w:r>
      <w:r>
        <w:rPr>
          <w:rFonts w:hint="eastAsia"/>
        </w:rPr>
        <w:t>загальному</w:t>
      </w:r>
      <w:r>
        <w:t></w:t>
      </w:r>
      <w:r>
        <w:rPr>
          <w:rFonts w:hint="eastAsia"/>
        </w:rPr>
        <w:t>вигляді</w:t>
      </w:r>
      <w:r>
        <w:t></w:t>
      </w:r>
      <w:r>
        <w:rPr>
          <w:rFonts w:hint="eastAsia"/>
        </w:rPr>
        <w:t>апеляційне</w:t>
      </w:r>
      <w:r>
        <w:t></w:t>
      </w:r>
      <w:r>
        <w:rPr>
          <w:rFonts w:hint="eastAsia"/>
        </w:rPr>
        <w:t>провадження</w:t>
      </w:r>
      <w:r>
        <w:t></w:t>
      </w:r>
      <w:r>
        <w:rPr>
          <w:rFonts w:hint="eastAsia"/>
        </w:rPr>
        <w:t>можна</w:t>
      </w:r>
      <w:r>
        <w:t></w:t>
      </w:r>
      <w:r>
        <w:rPr>
          <w:rFonts w:hint="eastAsia"/>
        </w:rPr>
        <w:t>визначити</w:t>
      </w:r>
      <w:r>
        <w:t></w:t>
      </w:r>
      <w:r>
        <w:rPr>
          <w:rFonts w:hint="eastAsia"/>
        </w:rPr>
        <w:t>як</w:t>
      </w:r>
      <w:r>
        <w:t></w:t>
      </w:r>
      <w:r>
        <w:rPr>
          <w:rFonts w:hint="eastAsia"/>
        </w:rPr>
        <w:t>регламентований</w:t>
      </w:r>
      <w:r>
        <w:t></w:t>
      </w:r>
      <w:r>
        <w:rPr>
          <w:rFonts w:hint="eastAsia"/>
        </w:rPr>
        <w:t>кримінальним</w:t>
      </w:r>
      <w:r>
        <w:t></w:t>
      </w:r>
      <w:r>
        <w:rPr>
          <w:rFonts w:hint="eastAsia"/>
        </w:rPr>
        <w:t>процесуальним</w:t>
      </w:r>
      <w:r>
        <w:t></w:t>
      </w:r>
      <w:r>
        <w:rPr>
          <w:rFonts w:hint="eastAsia"/>
        </w:rPr>
        <w:t>законодавством</w:t>
      </w:r>
      <w:r>
        <w:t></w:t>
      </w:r>
      <w:r>
        <w:rPr>
          <w:rFonts w:hint="eastAsia"/>
        </w:rPr>
        <w:t>порядок</w:t>
      </w:r>
      <w:r>
        <w:t></w:t>
      </w:r>
      <w:r>
        <w:rPr>
          <w:rFonts w:hint="eastAsia"/>
        </w:rPr>
        <w:t>перегляду</w:t>
      </w:r>
      <w:r>
        <w:t></w:t>
      </w:r>
      <w:r>
        <w:rPr>
          <w:rFonts w:hint="eastAsia"/>
        </w:rPr>
        <w:t>судових</w:t>
      </w:r>
      <w:r>
        <w:t></w:t>
      </w:r>
      <w:r>
        <w:rPr>
          <w:rFonts w:hint="eastAsia"/>
        </w:rPr>
        <w:t>рішень</w:t>
      </w:r>
      <w:r>
        <w:t></w:t>
      </w:r>
      <w:r>
        <w:rPr>
          <w:rFonts w:hint="eastAsia"/>
        </w:rPr>
        <w:t>суду</w:t>
      </w:r>
      <w:r>
        <w:t></w:t>
      </w:r>
      <w:r>
        <w:rPr>
          <w:rFonts w:hint="eastAsia"/>
        </w:rPr>
        <w:t>першої</w:t>
      </w:r>
      <w:r>
        <w:t></w:t>
      </w:r>
      <w:r>
        <w:rPr>
          <w:rFonts w:hint="eastAsia"/>
        </w:rPr>
        <w:t>інстанції</w:t>
      </w:r>
      <w:r>
        <w:t></w:t>
      </w:r>
      <w:r>
        <w:t></w:t>
      </w:r>
      <w:r>
        <w:rPr>
          <w:rFonts w:hint="eastAsia"/>
        </w:rPr>
        <w:t>що</w:t>
      </w:r>
      <w:r>
        <w:t></w:t>
      </w:r>
      <w:r>
        <w:rPr>
          <w:rFonts w:hint="eastAsia"/>
        </w:rPr>
        <w:t>здійснюється</w:t>
      </w:r>
      <w:r>
        <w:t></w:t>
      </w:r>
      <w:r>
        <w:rPr>
          <w:rFonts w:hint="eastAsia"/>
        </w:rPr>
        <w:t>за</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апеляційною</w:t>
      </w:r>
      <w:r>
        <w:t></w:t>
      </w:r>
      <w:r>
        <w:t></w:t>
      </w:r>
      <w:r>
        <w:rPr>
          <w:rFonts w:hint="eastAsia"/>
        </w:rPr>
        <w:t>скаргою</w:t>
      </w:r>
      <w:r>
        <w:t></w:t>
      </w:r>
      <w:r>
        <w:t></w:t>
      </w:r>
      <w:r>
        <w:rPr>
          <w:rFonts w:hint="eastAsia"/>
        </w:rPr>
        <w:t>в</w:t>
      </w:r>
      <w:r>
        <w:t></w:t>
      </w:r>
      <w:r>
        <w:t></w:t>
      </w:r>
      <w:r>
        <w:rPr>
          <w:rFonts w:hint="eastAsia"/>
        </w:rPr>
        <w:t>порядку</w:t>
      </w:r>
      <w:r>
        <w:t></w:t>
      </w:r>
      <w:r>
        <w:rPr>
          <w:rFonts w:hint="eastAsia"/>
        </w:rPr>
        <w:t>та</w:t>
      </w:r>
      <w:r>
        <w:t></w:t>
      </w:r>
      <w:r>
        <w:t></w:t>
      </w:r>
      <w:r>
        <w:rPr>
          <w:rFonts w:hint="eastAsia"/>
        </w:rPr>
        <w:t>підставах</w:t>
      </w:r>
      <w:r>
        <w:t></w:t>
      </w:r>
      <w:r>
        <w:t></w:t>
      </w:r>
      <w:r>
        <w:t></w:t>
      </w:r>
      <w:r>
        <w:rPr>
          <w:rFonts w:hint="eastAsia"/>
        </w:rPr>
        <w:t>передбачених</w:t>
      </w:r>
      <w:r>
        <w:t></w:t>
      </w:r>
      <w:r>
        <w:rPr>
          <w:rFonts w:hint="eastAsia"/>
        </w:rPr>
        <w:t>КПК</w:t>
      </w:r>
      <w:r>
        <w:t></w:t>
      </w:r>
      <w:r>
        <w:t></w:t>
      </w:r>
      <w:r>
        <w:rPr>
          <w:rFonts w:hint="eastAsia"/>
        </w:rPr>
        <w:t>України</w:t>
      </w:r>
      <w:r>
        <w:t></w:t>
      </w:r>
    </w:p>
    <w:p w:rsidR="003A3F4F" w:rsidRDefault="003A3F4F" w:rsidP="003A3F4F"/>
    <w:p w:rsidR="003A3F4F" w:rsidRDefault="003A3F4F" w:rsidP="003A3F4F">
      <w:r>
        <w:rPr>
          <w:rFonts w:hint="eastAsia"/>
        </w:rPr>
        <w:t>Чинний</w:t>
      </w:r>
      <w:r>
        <w:t></w:t>
      </w:r>
      <w:r>
        <w:t></w:t>
      </w:r>
      <w:r>
        <w:rPr>
          <w:rFonts w:hint="eastAsia"/>
        </w:rPr>
        <w:t>КПК</w:t>
      </w:r>
      <w:r>
        <w:t></w:t>
      </w:r>
      <w:r>
        <w:t></w:t>
      </w:r>
      <w:r>
        <w:rPr>
          <w:rFonts w:hint="eastAsia"/>
        </w:rPr>
        <w:t>України</w:t>
      </w:r>
      <w:r>
        <w:t></w:t>
      </w:r>
      <w:r>
        <w:t></w:t>
      </w:r>
      <w:r>
        <w:rPr>
          <w:rFonts w:hint="eastAsia"/>
        </w:rPr>
        <w:t>змінив</w:t>
      </w:r>
      <w:r>
        <w:t></w:t>
      </w:r>
      <w:r>
        <w:t></w:t>
      </w:r>
      <w:r>
        <w:rPr>
          <w:rFonts w:hint="eastAsia"/>
        </w:rPr>
        <w:t>процесуальний</w:t>
      </w:r>
      <w:r>
        <w:t></w:t>
      </w:r>
      <w:r>
        <w:t></w:t>
      </w:r>
      <w:r>
        <w:rPr>
          <w:rFonts w:hint="eastAsia"/>
        </w:rPr>
        <w:t>порядок</w:t>
      </w:r>
      <w:r>
        <w:t></w:t>
      </w:r>
      <w:r>
        <w:t></w:t>
      </w:r>
      <w:r>
        <w:rPr>
          <w:rFonts w:hint="eastAsia"/>
        </w:rPr>
        <w:t>подання</w:t>
      </w:r>
      <w:r>
        <w:t></w:t>
      </w:r>
      <w:r>
        <w:t></w:t>
      </w:r>
      <w:r>
        <w:rPr>
          <w:rFonts w:hint="eastAsia"/>
        </w:rPr>
        <w:t>апеляційної</w:t>
      </w:r>
      <w:r>
        <w:t></w:t>
      </w:r>
    </w:p>
    <w:p w:rsidR="003A3F4F" w:rsidRDefault="003A3F4F" w:rsidP="003A3F4F"/>
    <w:p w:rsidR="003A3F4F" w:rsidRDefault="003A3F4F" w:rsidP="003A3F4F">
      <w:r>
        <w:rPr>
          <w:rFonts w:hint="eastAsia"/>
        </w:rPr>
        <w:t>позбавивши</w:t>
      </w:r>
      <w:r>
        <w:tab/>
      </w:r>
      <w:r>
        <w:rPr>
          <w:rFonts w:hint="eastAsia"/>
        </w:rPr>
        <w:t>суд</w:t>
      </w:r>
      <w:r>
        <w:tab/>
      </w:r>
      <w:r>
        <w:rPr>
          <w:rFonts w:hint="eastAsia"/>
        </w:rPr>
        <w:t>першої</w:t>
      </w:r>
      <w:r>
        <w:tab/>
      </w:r>
      <w:r>
        <w:rPr>
          <w:rFonts w:hint="eastAsia"/>
        </w:rPr>
        <w:t>інстанції</w:t>
      </w:r>
      <w:r>
        <w:tab/>
      </w:r>
      <w:r>
        <w:rPr>
          <w:rFonts w:hint="eastAsia"/>
        </w:rPr>
        <w:t>перевірки</w:t>
      </w:r>
      <w:r>
        <w:tab/>
      </w:r>
      <w:r>
        <w:rPr>
          <w:rFonts w:hint="eastAsia"/>
        </w:rPr>
        <w:t>апеляційної</w:t>
      </w:r>
      <w:r>
        <w:tab/>
      </w:r>
      <w:r>
        <w:rPr>
          <w:rFonts w:hint="eastAsia"/>
        </w:rPr>
        <w:t>скарги</w:t>
      </w:r>
      <w:r>
        <w:tab/>
      </w:r>
      <w:r>
        <w:rPr>
          <w:rFonts w:hint="eastAsia"/>
        </w:rPr>
        <w:t>на</w:t>
      </w:r>
    </w:p>
    <w:p w:rsidR="003A3F4F" w:rsidRDefault="003A3F4F" w:rsidP="003A3F4F"/>
    <w:p w:rsidR="003A3F4F" w:rsidRDefault="003A3F4F" w:rsidP="003A3F4F">
      <w:r>
        <w:rPr>
          <w:rFonts w:hint="eastAsia"/>
        </w:rPr>
        <w:t>відповідність</w:t>
      </w:r>
      <w:r>
        <w:t></w:t>
      </w:r>
      <w:r>
        <w:rPr>
          <w:rFonts w:hint="eastAsia"/>
        </w:rPr>
        <w:t>вимогам</w:t>
      </w:r>
      <w:r>
        <w:t></w:t>
      </w:r>
      <w:r>
        <w:rPr>
          <w:rFonts w:hint="eastAsia"/>
        </w:rPr>
        <w:t>закону</w:t>
      </w:r>
      <w:r>
        <w:t></w:t>
      </w:r>
      <w:r>
        <w:t></w:t>
      </w:r>
      <w:r>
        <w:rPr>
          <w:rFonts w:hint="eastAsia"/>
        </w:rPr>
        <w:t>Це</w:t>
      </w:r>
      <w:r>
        <w:t></w:t>
      </w:r>
      <w:r>
        <w:rPr>
          <w:rFonts w:hint="eastAsia"/>
        </w:rPr>
        <w:t>унеможливить</w:t>
      </w:r>
      <w:r>
        <w:t></w:t>
      </w:r>
      <w:r>
        <w:rPr>
          <w:rFonts w:hint="eastAsia"/>
        </w:rPr>
        <w:t>вплив</w:t>
      </w:r>
      <w:r>
        <w:t></w:t>
      </w:r>
      <w:r>
        <w:rPr>
          <w:rFonts w:hint="eastAsia"/>
        </w:rPr>
        <w:t>суду</w:t>
      </w:r>
      <w:r>
        <w:t></w:t>
      </w:r>
      <w:r>
        <w:t></w:t>
      </w:r>
      <w:r>
        <w:rPr>
          <w:rFonts w:hint="eastAsia"/>
        </w:rPr>
        <w:t>рішення</w:t>
      </w:r>
      <w:r>
        <w:t></w:t>
      </w:r>
      <w:r>
        <w:rPr>
          <w:rFonts w:hint="eastAsia"/>
        </w:rPr>
        <w:t>якого</w:t>
      </w:r>
    </w:p>
    <w:p w:rsidR="003A3F4F" w:rsidRDefault="003A3F4F" w:rsidP="003A3F4F"/>
    <w:p w:rsidR="003A3F4F" w:rsidRDefault="003A3F4F" w:rsidP="003A3F4F">
      <w:r>
        <w:rPr>
          <w:rFonts w:hint="eastAsia"/>
        </w:rPr>
        <w:t>оскаржується</w:t>
      </w:r>
      <w:r>
        <w:t></w:t>
      </w:r>
      <w:r>
        <w:t></w:t>
      </w:r>
      <w:r>
        <w:t></w:t>
      </w:r>
      <w:r>
        <w:rPr>
          <w:rFonts w:hint="eastAsia"/>
        </w:rPr>
        <w:t>на</w:t>
      </w:r>
      <w:r>
        <w:t></w:t>
      </w:r>
      <w:r>
        <w:t></w:t>
      </w:r>
      <w:r>
        <w:rPr>
          <w:rFonts w:hint="eastAsia"/>
        </w:rPr>
        <w:t>прийняття</w:t>
      </w:r>
      <w:r>
        <w:t></w:t>
      </w:r>
      <w:r>
        <w:rPr>
          <w:rFonts w:hint="eastAsia"/>
        </w:rPr>
        <w:t>чи</w:t>
      </w:r>
      <w:r>
        <w:t></w:t>
      </w:r>
      <w:r>
        <w:rPr>
          <w:rFonts w:hint="eastAsia"/>
        </w:rPr>
        <w:t>неприйняття</w:t>
      </w:r>
      <w:r>
        <w:t></w:t>
      </w:r>
      <w:r>
        <w:rPr>
          <w:rFonts w:hint="eastAsia"/>
        </w:rPr>
        <w:t>апеляційної</w:t>
      </w:r>
      <w:r>
        <w:t></w:t>
      </w:r>
      <w:r>
        <w:rPr>
          <w:rFonts w:hint="eastAsia"/>
        </w:rPr>
        <w:t>скарги</w:t>
      </w:r>
      <w:r>
        <w:t></w:t>
      </w:r>
      <w:r>
        <w:t></w:t>
      </w:r>
      <w:r>
        <w:rPr>
          <w:rFonts w:hint="eastAsia"/>
        </w:rPr>
        <w:t>залишення</w:t>
      </w:r>
    </w:p>
    <w:p w:rsidR="003A3F4F" w:rsidRDefault="003A3F4F" w:rsidP="003A3F4F"/>
    <w:p w:rsidR="003A3F4F" w:rsidRDefault="003A3F4F" w:rsidP="003A3F4F">
      <w:r>
        <w:tab/>
      </w:r>
      <w:r>
        <w:rPr>
          <w:rFonts w:hint="eastAsia"/>
        </w:rPr>
        <w:t>без</w:t>
      </w:r>
      <w:r>
        <w:t></w:t>
      </w:r>
      <w:r>
        <w:rPr>
          <w:rFonts w:hint="eastAsia"/>
        </w:rPr>
        <w:t>руху</w:t>
      </w:r>
      <w:r>
        <w:t></w:t>
      </w:r>
      <w:r>
        <w:rPr>
          <w:rFonts w:hint="eastAsia"/>
        </w:rPr>
        <w:t>або</w:t>
      </w:r>
      <w:r>
        <w:t></w:t>
      </w:r>
      <w:r>
        <w:rPr>
          <w:rFonts w:hint="eastAsia"/>
        </w:rPr>
        <w:t>розгляду</w:t>
      </w:r>
      <w:r>
        <w:t></w:t>
      </w:r>
      <w:r>
        <w:t></w:t>
      </w:r>
      <w:r>
        <w:rPr>
          <w:rFonts w:hint="eastAsia"/>
        </w:rPr>
        <w:t>оскільки</w:t>
      </w:r>
      <w:r>
        <w:t></w:t>
      </w:r>
      <w:r>
        <w:rPr>
          <w:rFonts w:hint="eastAsia"/>
        </w:rPr>
        <w:t>призначати</w:t>
      </w:r>
      <w:r>
        <w:t></w:t>
      </w:r>
      <w:r>
        <w:rPr>
          <w:rFonts w:hint="eastAsia"/>
        </w:rPr>
        <w:t>дату</w:t>
      </w:r>
      <w:r>
        <w:t></w:t>
      </w:r>
      <w:r>
        <w:rPr>
          <w:rFonts w:hint="eastAsia"/>
        </w:rPr>
        <w:t>розгляду</w:t>
      </w:r>
      <w:r>
        <w:t></w:t>
      </w:r>
      <w:r>
        <w:rPr>
          <w:rFonts w:hint="eastAsia"/>
        </w:rPr>
        <w:t>справи</w:t>
      </w:r>
      <w:r>
        <w:t></w:t>
      </w:r>
      <w:r>
        <w:rPr>
          <w:rFonts w:hint="eastAsia"/>
        </w:rPr>
        <w:t>за</w:t>
      </w:r>
      <w:r>
        <w:t></w:t>
      </w:r>
      <w:r>
        <w:rPr>
          <w:rFonts w:hint="eastAsia"/>
        </w:rPr>
        <w:t>апеляцією</w:t>
      </w:r>
      <w:r>
        <w:t></w:t>
      </w:r>
      <w:r>
        <w:rPr>
          <w:rFonts w:hint="eastAsia"/>
        </w:rPr>
        <w:t>та</w:t>
      </w:r>
      <w:r>
        <w:t></w:t>
      </w:r>
      <w:r>
        <w:rPr>
          <w:rFonts w:hint="eastAsia"/>
        </w:rPr>
        <w:t>надсилати</w:t>
      </w:r>
      <w:r>
        <w:t></w:t>
      </w:r>
      <w:r>
        <w:rPr>
          <w:rFonts w:hint="eastAsia"/>
        </w:rPr>
        <w:t>повідомлення</w:t>
      </w:r>
      <w:r>
        <w:t></w:t>
      </w:r>
      <w:r>
        <w:rPr>
          <w:rFonts w:hint="eastAsia"/>
        </w:rPr>
        <w:t>про</w:t>
      </w:r>
      <w:r>
        <w:t></w:t>
      </w:r>
      <w:r>
        <w:rPr>
          <w:rFonts w:hint="eastAsia"/>
        </w:rPr>
        <w:t>це</w:t>
      </w:r>
      <w:r>
        <w:t></w:t>
      </w:r>
      <w:r>
        <w:rPr>
          <w:rFonts w:hint="eastAsia"/>
        </w:rPr>
        <w:t>повинен</w:t>
      </w:r>
      <w:r>
        <w:t></w:t>
      </w:r>
      <w:r>
        <w:rPr>
          <w:rFonts w:hint="eastAsia"/>
        </w:rPr>
        <w:t>апеляційний</w:t>
      </w:r>
      <w:r>
        <w:t></w:t>
      </w:r>
      <w:r>
        <w:rPr>
          <w:rFonts w:hint="eastAsia"/>
        </w:rPr>
        <w:t>суд</w:t>
      </w:r>
      <w:r>
        <w:t></w:t>
      </w:r>
    </w:p>
    <w:p w:rsidR="003A3F4F" w:rsidRDefault="003A3F4F" w:rsidP="003A3F4F"/>
    <w:p w:rsidR="003A3F4F" w:rsidRDefault="003A3F4F" w:rsidP="003A3F4F">
      <w:r>
        <w:rPr>
          <w:rFonts w:hint="eastAsia"/>
        </w:rPr>
        <w:t>Також</w:t>
      </w:r>
      <w:r>
        <w:t></w:t>
      </w:r>
      <w:r>
        <w:rPr>
          <w:rFonts w:hint="eastAsia"/>
        </w:rPr>
        <w:t>порядок</w:t>
      </w:r>
      <w:r>
        <w:t></w:t>
      </w:r>
      <w:r>
        <w:rPr>
          <w:rFonts w:hint="eastAsia"/>
        </w:rPr>
        <w:t>отримання</w:t>
      </w:r>
      <w:r>
        <w:t></w:t>
      </w:r>
      <w:r>
        <w:rPr>
          <w:rFonts w:hint="eastAsia"/>
        </w:rPr>
        <w:t>апеляційної</w:t>
      </w:r>
      <w:r>
        <w:t></w:t>
      </w:r>
      <w:r>
        <w:rPr>
          <w:rFonts w:hint="eastAsia"/>
        </w:rPr>
        <w:t>скарги</w:t>
      </w:r>
      <w:r>
        <w:t></w:t>
      </w:r>
      <w:r>
        <w:rPr>
          <w:rFonts w:hint="eastAsia"/>
        </w:rPr>
        <w:t>судом</w:t>
      </w:r>
      <w:r>
        <w:t></w:t>
      </w:r>
      <w:r>
        <w:rPr>
          <w:rFonts w:hint="eastAsia"/>
        </w:rPr>
        <w:t>апеляційної</w:t>
      </w:r>
      <w:r>
        <w:t></w:t>
      </w:r>
      <w:r>
        <w:rPr>
          <w:rFonts w:hint="eastAsia"/>
        </w:rPr>
        <w:t>інстанції</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t></w:t>
      </w:r>
      <w:r>
        <w:rPr>
          <w:rFonts w:hint="eastAsia"/>
        </w:rPr>
        <w:t>беззаперечно</w:t>
      </w:r>
      <w:r>
        <w:t></w:t>
      </w:r>
      <w:r>
        <w:t></w:t>
      </w:r>
      <w:r>
        <w:rPr>
          <w:rFonts w:hint="eastAsia"/>
        </w:rPr>
        <w:t>є</w:t>
      </w:r>
      <w:r>
        <w:t></w:t>
      </w:r>
      <w:r>
        <w:rPr>
          <w:rFonts w:hint="eastAsia"/>
        </w:rPr>
        <w:t>більш</w:t>
      </w:r>
      <w:r>
        <w:t></w:t>
      </w:r>
      <w:r>
        <w:rPr>
          <w:rFonts w:hint="eastAsia"/>
        </w:rPr>
        <w:t>логічним</w:t>
      </w:r>
      <w:r>
        <w:t></w:t>
      </w:r>
      <w:r>
        <w:rPr>
          <w:rFonts w:hint="eastAsia"/>
        </w:rPr>
        <w:t>і</w:t>
      </w:r>
      <w:r>
        <w:t></w:t>
      </w:r>
      <w:r>
        <w:rPr>
          <w:rFonts w:hint="eastAsia"/>
        </w:rPr>
        <w:t>простим</w:t>
      </w:r>
      <w:r>
        <w:t></w:t>
      </w:r>
      <w:r>
        <w:t></w:t>
      </w:r>
      <w:r>
        <w:rPr>
          <w:rFonts w:hint="eastAsia"/>
        </w:rPr>
        <w:t>Стосовно</w:t>
      </w:r>
      <w:r>
        <w:t></w:t>
      </w:r>
      <w:r>
        <w:rPr>
          <w:rFonts w:hint="eastAsia"/>
        </w:rPr>
        <w:t>доказів</w:t>
      </w:r>
      <w:r>
        <w:t></w:t>
      </w:r>
      <w:r>
        <w:t></w:t>
      </w:r>
      <w:r>
        <w:rPr>
          <w:rFonts w:hint="eastAsia"/>
        </w:rPr>
        <w:t>які</w:t>
      </w:r>
      <w:r>
        <w:t></w:t>
      </w:r>
      <w:r>
        <w:rPr>
          <w:rFonts w:hint="eastAsia"/>
        </w:rPr>
        <w:t>не</w:t>
      </w:r>
      <w:r>
        <w:t></w:t>
      </w:r>
      <w:r>
        <w:rPr>
          <w:rFonts w:hint="eastAsia"/>
        </w:rPr>
        <w:t>досліджувалися</w:t>
      </w:r>
      <w:r>
        <w:t></w:t>
      </w:r>
      <w:r>
        <w:rPr>
          <w:rFonts w:hint="eastAsia"/>
        </w:rPr>
        <w:t>судом</w:t>
      </w:r>
      <w:r>
        <w:t></w:t>
      </w:r>
      <w:r>
        <w:rPr>
          <w:rFonts w:hint="eastAsia"/>
        </w:rPr>
        <w:t>першої</w:t>
      </w:r>
      <w:r>
        <w:t></w:t>
      </w:r>
      <w:r>
        <w:rPr>
          <w:rFonts w:hint="eastAsia"/>
        </w:rPr>
        <w:t>інстанції</w:t>
      </w:r>
      <w:r>
        <w:t></w:t>
      </w:r>
      <w:r>
        <w:t></w:t>
      </w:r>
      <w:r>
        <w:rPr>
          <w:rFonts w:hint="eastAsia"/>
        </w:rPr>
        <w:t>то</w:t>
      </w:r>
      <w:r>
        <w:t></w:t>
      </w:r>
      <w:r>
        <w:rPr>
          <w:rFonts w:hint="eastAsia"/>
        </w:rPr>
        <w:t>їх</w:t>
      </w:r>
      <w:r>
        <w:t></w:t>
      </w:r>
      <w:r>
        <w:rPr>
          <w:rFonts w:hint="eastAsia"/>
        </w:rPr>
        <w:t>дослідження</w:t>
      </w:r>
      <w:r>
        <w:t></w:t>
      </w:r>
      <w:r>
        <w:rPr>
          <w:rFonts w:hint="eastAsia"/>
        </w:rPr>
        <w:t>є</w:t>
      </w:r>
      <w:r>
        <w:t></w:t>
      </w:r>
      <w:r>
        <w:rPr>
          <w:rFonts w:hint="eastAsia"/>
        </w:rPr>
        <w:t>лише</w:t>
      </w:r>
      <w:r>
        <w:t></w:t>
      </w:r>
      <w:r>
        <w:rPr>
          <w:rFonts w:hint="eastAsia"/>
        </w:rPr>
        <w:t>правом</w:t>
      </w:r>
      <w:r>
        <w:t></w:t>
      </w:r>
      <w:r>
        <w:rPr>
          <w:rFonts w:hint="eastAsia"/>
        </w:rPr>
        <w:t>апеляційного</w:t>
      </w:r>
      <w:r>
        <w:t></w:t>
      </w:r>
      <w:r>
        <w:rPr>
          <w:rFonts w:hint="eastAsia"/>
        </w:rPr>
        <w:t>суду</w:t>
      </w:r>
      <w:r>
        <w:t></w:t>
      </w:r>
    </w:p>
    <w:p w:rsidR="003A3F4F" w:rsidRDefault="003A3F4F" w:rsidP="003A3F4F"/>
    <w:p w:rsidR="003A3F4F" w:rsidRDefault="003A3F4F" w:rsidP="003A3F4F">
      <w:r>
        <w:rPr>
          <w:rFonts w:hint="eastAsia"/>
        </w:rPr>
        <w:t>Предметом</w:t>
      </w:r>
      <w:r>
        <w:t></w:t>
      </w:r>
      <w:r>
        <w:rPr>
          <w:rFonts w:hint="eastAsia"/>
        </w:rPr>
        <w:t>касаційного</w:t>
      </w:r>
      <w:r>
        <w:t></w:t>
      </w:r>
      <w:r>
        <w:rPr>
          <w:rFonts w:hint="eastAsia"/>
        </w:rPr>
        <w:t>розгляду</w:t>
      </w:r>
      <w:r>
        <w:t></w:t>
      </w:r>
      <w:r>
        <w:rPr>
          <w:rFonts w:hint="eastAsia"/>
        </w:rPr>
        <w:t>суду</w:t>
      </w:r>
      <w:r>
        <w:t></w:t>
      </w:r>
      <w:r>
        <w:rPr>
          <w:rFonts w:hint="eastAsia"/>
        </w:rPr>
        <w:t>касаційної</w:t>
      </w:r>
      <w:r>
        <w:t></w:t>
      </w:r>
      <w:r>
        <w:rPr>
          <w:rFonts w:hint="eastAsia"/>
        </w:rPr>
        <w:t>інстанції</w:t>
      </w:r>
      <w:r>
        <w:t></w:t>
      </w:r>
      <w:r>
        <w:rPr>
          <w:rFonts w:hint="eastAsia"/>
        </w:rPr>
        <w:t>є</w:t>
      </w:r>
      <w:r>
        <w:t></w:t>
      </w:r>
      <w:r>
        <w:rPr>
          <w:rFonts w:hint="eastAsia"/>
        </w:rPr>
        <w:t>законність</w:t>
      </w:r>
      <w:r>
        <w:t></w:t>
      </w:r>
      <w:r>
        <w:t></w:t>
      </w:r>
      <w:r>
        <w:rPr>
          <w:rFonts w:hint="eastAsia"/>
        </w:rPr>
        <w:t>обґрунтованість</w:t>
      </w:r>
      <w:r>
        <w:t></w:t>
      </w:r>
      <w:r>
        <w:rPr>
          <w:rFonts w:hint="eastAsia"/>
        </w:rPr>
        <w:t>і</w:t>
      </w:r>
      <w:r>
        <w:t></w:t>
      </w:r>
      <w:r>
        <w:rPr>
          <w:rFonts w:hint="eastAsia"/>
        </w:rPr>
        <w:t>вмотивованість</w:t>
      </w:r>
      <w:r>
        <w:t></w:t>
      </w:r>
      <w:r>
        <w:rPr>
          <w:rFonts w:hint="eastAsia"/>
        </w:rPr>
        <w:t>судових</w:t>
      </w:r>
      <w:r>
        <w:t></w:t>
      </w:r>
      <w:r>
        <w:rPr>
          <w:rFonts w:hint="eastAsia"/>
        </w:rPr>
        <w:t>рішень</w:t>
      </w:r>
      <w:r>
        <w:t></w:t>
      </w:r>
      <w:r>
        <w:t></w:t>
      </w:r>
      <w:r>
        <w:rPr>
          <w:rFonts w:hint="eastAsia"/>
        </w:rPr>
        <w:t>а</w:t>
      </w:r>
      <w:r>
        <w:t></w:t>
      </w:r>
      <w:r>
        <w:rPr>
          <w:rFonts w:hint="eastAsia"/>
        </w:rPr>
        <w:t>до</w:t>
      </w:r>
      <w:r>
        <w:t></w:t>
      </w:r>
      <w:r>
        <w:rPr>
          <w:rFonts w:hint="eastAsia"/>
        </w:rPr>
        <w:t>суттєвих</w:t>
      </w:r>
      <w:r>
        <w:t></w:t>
      </w:r>
      <w:r>
        <w:rPr>
          <w:rFonts w:hint="eastAsia"/>
        </w:rPr>
        <w:t>можливостей</w:t>
      </w:r>
      <w:r>
        <w:t></w:t>
      </w:r>
      <w:r>
        <w:rPr>
          <w:rFonts w:hint="eastAsia"/>
        </w:rPr>
        <w:t>забезпечення</w:t>
      </w:r>
      <w:r>
        <w:t></w:t>
      </w:r>
      <w:r>
        <w:rPr>
          <w:rFonts w:hint="eastAsia"/>
        </w:rPr>
        <w:t>реалізації</w:t>
      </w:r>
      <w:r>
        <w:t></w:t>
      </w:r>
      <w:r>
        <w:rPr>
          <w:rFonts w:hint="eastAsia"/>
        </w:rPr>
        <w:t>права</w:t>
      </w:r>
      <w:r>
        <w:t></w:t>
      </w:r>
      <w:r>
        <w:rPr>
          <w:rFonts w:hint="eastAsia"/>
        </w:rPr>
        <w:t>на</w:t>
      </w:r>
      <w:r>
        <w:t></w:t>
      </w:r>
      <w:r>
        <w:rPr>
          <w:rFonts w:hint="eastAsia"/>
        </w:rPr>
        <w:t>оскарження</w:t>
      </w:r>
      <w:r>
        <w:t></w:t>
      </w:r>
      <w:r>
        <w:rPr>
          <w:rFonts w:hint="eastAsia"/>
        </w:rPr>
        <w:t>обставин</w:t>
      </w:r>
      <w:r>
        <w:t></w:t>
      </w:r>
      <w:r>
        <w:rPr>
          <w:rFonts w:hint="eastAsia"/>
        </w:rPr>
        <w:t>належать</w:t>
      </w:r>
      <w:r>
        <w:t></w:t>
      </w:r>
      <w:r>
        <w:rPr>
          <w:rFonts w:hint="eastAsia"/>
        </w:rPr>
        <w:t>питання</w:t>
      </w:r>
      <w:r>
        <w:t></w:t>
      </w:r>
      <w:r>
        <w:rPr>
          <w:rFonts w:hint="eastAsia"/>
        </w:rPr>
        <w:t>форми</w:t>
      </w:r>
      <w:r>
        <w:t></w:t>
      </w:r>
      <w:r>
        <w:rPr>
          <w:rFonts w:hint="eastAsia"/>
        </w:rPr>
        <w:t>та</w:t>
      </w:r>
      <w:r>
        <w:t></w:t>
      </w:r>
      <w:r>
        <w:rPr>
          <w:rFonts w:hint="eastAsia"/>
        </w:rPr>
        <w:t>змісту</w:t>
      </w:r>
      <w:r>
        <w:t></w:t>
      </w:r>
      <w:r>
        <w:rPr>
          <w:rFonts w:hint="eastAsia"/>
        </w:rPr>
        <w:t>касаційної</w:t>
      </w:r>
      <w:r>
        <w:t></w:t>
      </w:r>
      <w:r>
        <w:rPr>
          <w:rFonts w:hint="eastAsia"/>
        </w:rPr>
        <w:t>скарги</w:t>
      </w:r>
      <w:r>
        <w:t></w:t>
      </w:r>
      <w:r>
        <w:t></w:t>
      </w:r>
      <w:r>
        <w:rPr>
          <w:rFonts w:hint="eastAsia"/>
        </w:rPr>
        <w:t>Закріплення</w:t>
      </w:r>
      <w:r>
        <w:t></w:t>
      </w:r>
      <w:r>
        <w:rPr>
          <w:rFonts w:hint="eastAsia"/>
        </w:rPr>
        <w:t>обов’язкового</w:t>
      </w:r>
      <w:r>
        <w:t></w:t>
      </w:r>
      <w:r>
        <w:rPr>
          <w:rFonts w:hint="eastAsia"/>
        </w:rPr>
        <w:t>для</w:t>
      </w:r>
      <w:r>
        <w:t></w:t>
      </w:r>
      <w:r>
        <w:rPr>
          <w:rFonts w:hint="eastAsia"/>
        </w:rPr>
        <w:t>касаційної</w:t>
      </w:r>
      <w:r>
        <w:t></w:t>
      </w:r>
      <w:r>
        <w:rPr>
          <w:rFonts w:hint="eastAsia"/>
        </w:rPr>
        <w:t>скарги</w:t>
      </w:r>
      <w:r>
        <w:t></w:t>
      </w:r>
      <w:r>
        <w:rPr>
          <w:rFonts w:hint="eastAsia"/>
        </w:rPr>
        <w:t>змісту</w:t>
      </w:r>
      <w:r>
        <w:t></w:t>
      </w:r>
      <w:r>
        <w:rPr>
          <w:rFonts w:hint="eastAsia"/>
        </w:rPr>
        <w:t>сприяє</w:t>
      </w:r>
      <w:r>
        <w:t></w:t>
      </w:r>
      <w:r>
        <w:rPr>
          <w:rFonts w:hint="eastAsia"/>
        </w:rPr>
        <w:t>оптимізації</w:t>
      </w:r>
      <w:r>
        <w:t></w:t>
      </w:r>
      <w:r>
        <w:rPr>
          <w:rFonts w:hint="eastAsia"/>
        </w:rPr>
        <w:t>цього</w:t>
      </w:r>
      <w:r>
        <w:t></w:t>
      </w:r>
      <w:r>
        <w:rPr>
          <w:rFonts w:hint="eastAsia"/>
        </w:rPr>
        <w:t>інституту</w:t>
      </w:r>
      <w:r>
        <w:t></w:t>
      </w:r>
      <w:r>
        <w:t></w:t>
      </w:r>
      <w:r>
        <w:rPr>
          <w:rFonts w:hint="eastAsia"/>
        </w:rPr>
        <w:t>адже</w:t>
      </w:r>
      <w:r>
        <w:t></w:t>
      </w:r>
      <w:r>
        <w:rPr>
          <w:rFonts w:hint="eastAsia"/>
        </w:rPr>
        <w:t>створюються</w:t>
      </w:r>
      <w:r>
        <w:t></w:t>
      </w:r>
      <w:r>
        <w:rPr>
          <w:rFonts w:hint="eastAsia"/>
        </w:rPr>
        <w:t>умови</w:t>
      </w:r>
      <w:r>
        <w:t></w:t>
      </w:r>
      <w:r>
        <w:t></w:t>
      </w:r>
      <w:r>
        <w:rPr>
          <w:rFonts w:hint="eastAsia"/>
        </w:rPr>
        <w:t>що</w:t>
      </w:r>
      <w:r>
        <w:t></w:t>
      </w:r>
      <w:r>
        <w:rPr>
          <w:rFonts w:hint="eastAsia"/>
        </w:rPr>
        <w:t>максимально</w:t>
      </w:r>
      <w:r>
        <w:t></w:t>
      </w:r>
      <w:r>
        <w:rPr>
          <w:rFonts w:hint="eastAsia"/>
        </w:rPr>
        <w:t>полегшують</w:t>
      </w:r>
      <w:r>
        <w:t></w:t>
      </w:r>
      <w:r>
        <w:rPr>
          <w:rFonts w:hint="eastAsia"/>
        </w:rPr>
        <w:t>подання</w:t>
      </w:r>
      <w:r>
        <w:t></w:t>
      </w:r>
      <w:r>
        <w:rPr>
          <w:rFonts w:hint="eastAsia"/>
        </w:rPr>
        <w:t>касаційної</w:t>
      </w:r>
      <w:r>
        <w:t></w:t>
      </w:r>
      <w:r>
        <w:rPr>
          <w:rFonts w:hint="eastAsia"/>
        </w:rPr>
        <w:t>скарги</w:t>
      </w:r>
      <w:r>
        <w:t></w:t>
      </w:r>
      <w:r>
        <w:t></w:t>
      </w:r>
      <w:r>
        <w:rPr>
          <w:rFonts w:hint="eastAsia"/>
        </w:rPr>
        <w:t>Доречною</w:t>
      </w:r>
      <w:r>
        <w:t></w:t>
      </w:r>
      <w:r>
        <w:rPr>
          <w:rFonts w:hint="eastAsia"/>
        </w:rPr>
        <w:t>є</w:t>
      </w:r>
      <w:r>
        <w:t></w:t>
      </w:r>
      <w:r>
        <w:rPr>
          <w:rFonts w:hint="eastAsia"/>
        </w:rPr>
        <w:t>й</w:t>
      </w:r>
      <w:r>
        <w:t></w:t>
      </w:r>
      <w:r>
        <w:rPr>
          <w:rFonts w:hint="eastAsia"/>
        </w:rPr>
        <w:t>зміна</w:t>
      </w:r>
      <w:r>
        <w:t></w:t>
      </w:r>
      <w:r>
        <w:rPr>
          <w:rFonts w:hint="eastAsia"/>
        </w:rPr>
        <w:t>в</w:t>
      </w:r>
      <w:r>
        <w:t></w:t>
      </w:r>
      <w:r>
        <w:rPr>
          <w:rFonts w:hint="eastAsia"/>
        </w:rPr>
        <w:t>КПК</w:t>
      </w:r>
      <w:r>
        <w:t></w:t>
      </w:r>
      <w:r>
        <w:rPr>
          <w:rFonts w:hint="eastAsia"/>
        </w:rPr>
        <w:t>України</w:t>
      </w:r>
      <w:r>
        <w:t></w:t>
      </w:r>
      <w:r>
        <w:t></w:t>
      </w:r>
      <w:r>
        <w:t></w:t>
      </w:r>
      <w:r>
        <w:t></w:t>
      </w:r>
      <w:r>
        <w:t></w:t>
      </w:r>
      <w:r>
        <w:t></w:t>
      </w:r>
      <w:r>
        <w:rPr>
          <w:rFonts w:hint="eastAsia"/>
        </w:rPr>
        <w:t>р</w:t>
      </w:r>
      <w:r>
        <w:t></w:t>
      </w:r>
      <w:r>
        <w:t></w:t>
      </w:r>
      <w:r>
        <w:rPr>
          <w:rFonts w:hint="eastAsia"/>
        </w:rPr>
        <w:t>порядку</w:t>
      </w:r>
      <w:r>
        <w:t></w:t>
      </w:r>
      <w:r>
        <w:rPr>
          <w:rFonts w:hint="eastAsia"/>
        </w:rPr>
        <w:t>участі</w:t>
      </w:r>
      <w:r>
        <w:t></w:t>
      </w:r>
      <w:r>
        <w:rPr>
          <w:rFonts w:hint="eastAsia"/>
        </w:rPr>
        <w:t>осіб</w:t>
      </w:r>
      <w:r>
        <w:t></w:t>
      </w:r>
      <w:r>
        <w:rPr>
          <w:rFonts w:hint="eastAsia"/>
        </w:rPr>
        <w:t>у</w:t>
      </w:r>
      <w:r>
        <w:t></w:t>
      </w:r>
      <w:r>
        <w:rPr>
          <w:rFonts w:hint="eastAsia"/>
        </w:rPr>
        <w:t>касаційному</w:t>
      </w:r>
      <w:r>
        <w:t></w:t>
      </w:r>
      <w:r>
        <w:rPr>
          <w:rFonts w:hint="eastAsia"/>
        </w:rPr>
        <w:t>розгляді</w:t>
      </w:r>
      <w:r>
        <w:t></w:t>
      </w:r>
      <w:r>
        <w:t></w:t>
      </w:r>
      <w:r>
        <w:rPr>
          <w:rFonts w:hint="eastAsia"/>
        </w:rPr>
        <w:t>зокрема</w:t>
      </w:r>
      <w:r>
        <w:t></w:t>
      </w:r>
      <w:r>
        <w:rPr>
          <w:rFonts w:hint="eastAsia"/>
        </w:rPr>
        <w:t>встановлення</w:t>
      </w:r>
      <w:r>
        <w:t></w:t>
      </w:r>
      <w:r>
        <w:rPr>
          <w:rFonts w:hint="eastAsia"/>
        </w:rPr>
        <w:t>процесуальної</w:t>
      </w:r>
      <w:r>
        <w:t></w:t>
      </w:r>
      <w:r>
        <w:rPr>
          <w:rFonts w:hint="eastAsia"/>
        </w:rPr>
        <w:t>рівноправності</w:t>
      </w:r>
      <w:r>
        <w:t></w:t>
      </w:r>
      <w:r>
        <w:rPr>
          <w:rFonts w:hint="eastAsia"/>
        </w:rPr>
        <w:t>сторін</w:t>
      </w:r>
      <w:r>
        <w:t></w:t>
      </w:r>
      <w:r>
        <w:t></w:t>
      </w:r>
      <w:r>
        <w:rPr>
          <w:rFonts w:hint="eastAsia"/>
        </w:rPr>
        <w:t>а</w:t>
      </w:r>
      <w:r>
        <w:t></w:t>
      </w:r>
      <w:r>
        <w:rPr>
          <w:rFonts w:hint="eastAsia"/>
        </w:rPr>
        <w:t>також</w:t>
      </w:r>
      <w:r>
        <w:t></w:t>
      </w:r>
      <w:r>
        <w:rPr>
          <w:rFonts w:hint="eastAsia"/>
        </w:rPr>
        <w:t>невиокремлення</w:t>
      </w:r>
      <w:r>
        <w:t></w:t>
      </w:r>
      <w:r>
        <w:rPr>
          <w:rFonts w:hint="eastAsia"/>
        </w:rPr>
        <w:t>в</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якоїсь</w:t>
      </w:r>
      <w:r>
        <w:t></w:t>
      </w:r>
      <w:r>
        <w:rPr>
          <w:rFonts w:hint="eastAsia"/>
        </w:rPr>
        <w:t>зі</w:t>
      </w:r>
      <w:r>
        <w:t></w:t>
      </w:r>
      <w:r>
        <w:rPr>
          <w:rFonts w:hint="eastAsia"/>
        </w:rPr>
        <w:t>сторін</w:t>
      </w:r>
      <w:r>
        <w:t></w:t>
      </w:r>
      <w:r>
        <w:rPr>
          <w:rFonts w:hint="eastAsia"/>
        </w:rPr>
        <w:t>і</w:t>
      </w:r>
      <w:r>
        <w:t></w:t>
      </w:r>
      <w:r>
        <w:rPr>
          <w:rFonts w:hint="eastAsia"/>
        </w:rPr>
        <w:t>непередбачення</w:t>
      </w:r>
      <w:r>
        <w:t></w:t>
      </w:r>
      <w:r>
        <w:rPr>
          <w:rFonts w:hint="eastAsia"/>
        </w:rPr>
        <w:t>обов’язкової</w:t>
      </w:r>
      <w:r>
        <w:t></w:t>
      </w:r>
      <w:r>
        <w:rPr>
          <w:rFonts w:hint="eastAsia"/>
        </w:rPr>
        <w:t>участі</w:t>
      </w:r>
      <w:r>
        <w:t></w:t>
      </w:r>
      <w:r>
        <w:rPr>
          <w:rFonts w:hint="eastAsia"/>
        </w:rPr>
        <w:t>державного</w:t>
      </w:r>
      <w:r>
        <w:t></w:t>
      </w:r>
      <w:r>
        <w:rPr>
          <w:rFonts w:hint="eastAsia"/>
        </w:rPr>
        <w:t>обвинувача</w:t>
      </w:r>
      <w:r>
        <w:t></w:t>
      </w:r>
      <w:r>
        <w:t></w:t>
      </w:r>
      <w:r>
        <w:rPr>
          <w:rFonts w:hint="eastAsia"/>
        </w:rPr>
        <w:t>При</w:t>
      </w:r>
      <w:r>
        <w:t></w:t>
      </w:r>
      <w:r>
        <w:rPr>
          <w:rFonts w:hint="eastAsia"/>
        </w:rPr>
        <w:t>цьому</w:t>
      </w:r>
      <w:r>
        <w:t></w:t>
      </w:r>
      <w:r>
        <w:rPr>
          <w:rFonts w:hint="eastAsia"/>
        </w:rPr>
        <w:t>необхідно</w:t>
      </w:r>
      <w:r>
        <w:t></w:t>
      </w:r>
      <w:r>
        <w:rPr>
          <w:rFonts w:hint="eastAsia"/>
        </w:rPr>
        <w:t>посилити</w:t>
      </w:r>
      <w:r>
        <w:t></w:t>
      </w:r>
      <w:r>
        <w:rPr>
          <w:rFonts w:hint="eastAsia"/>
        </w:rPr>
        <w:t>гарантії</w:t>
      </w:r>
      <w:r>
        <w:t></w:t>
      </w:r>
      <w:r>
        <w:rPr>
          <w:rFonts w:hint="eastAsia"/>
        </w:rPr>
        <w:t>судового</w:t>
      </w:r>
      <w:r>
        <w:t></w:t>
      </w:r>
      <w:r>
        <w:rPr>
          <w:rFonts w:hint="eastAsia"/>
        </w:rPr>
        <w:t>захисту</w:t>
      </w:r>
      <w:r>
        <w:t></w:t>
      </w:r>
      <w:r>
        <w:rPr>
          <w:rFonts w:hint="eastAsia"/>
        </w:rPr>
        <w:t>цивільного</w:t>
      </w:r>
      <w:r>
        <w:t></w:t>
      </w:r>
      <w:r>
        <w:rPr>
          <w:rFonts w:hint="eastAsia"/>
        </w:rPr>
        <w:t>позивача</w:t>
      </w:r>
      <w:r>
        <w:t></w:t>
      </w:r>
      <w:r>
        <w:rPr>
          <w:rFonts w:hint="eastAsia"/>
        </w:rPr>
        <w:t>та</w:t>
      </w:r>
      <w:r>
        <w:t></w:t>
      </w:r>
      <w:r>
        <w:rPr>
          <w:rFonts w:hint="eastAsia"/>
        </w:rPr>
        <w:t>цивільного</w:t>
      </w:r>
      <w:r>
        <w:t></w:t>
      </w:r>
      <w:r>
        <w:rPr>
          <w:rFonts w:hint="eastAsia"/>
        </w:rPr>
        <w:t>відповідача</w:t>
      </w:r>
      <w:r>
        <w:t></w:t>
      </w:r>
      <w:r>
        <w:t></w:t>
      </w:r>
      <w:r>
        <w:rPr>
          <w:rFonts w:hint="eastAsia"/>
        </w:rPr>
        <w:t>зокрема</w:t>
      </w:r>
      <w:r>
        <w:t></w:t>
      </w:r>
      <w:r>
        <w:rPr>
          <w:rFonts w:hint="eastAsia"/>
        </w:rPr>
        <w:t>надати</w:t>
      </w:r>
      <w:r>
        <w:t></w:t>
      </w:r>
      <w:r>
        <w:rPr>
          <w:rFonts w:hint="eastAsia"/>
        </w:rPr>
        <w:t>їм</w:t>
      </w:r>
      <w:r>
        <w:t></w:t>
      </w:r>
      <w:r>
        <w:rPr>
          <w:rFonts w:hint="eastAsia"/>
        </w:rPr>
        <w:t>можливість</w:t>
      </w:r>
      <w:r>
        <w:t></w:t>
      </w:r>
      <w:r>
        <w:rPr>
          <w:rFonts w:hint="eastAsia"/>
        </w:rPr>
        <w:t>оскарження</w:t>
      </w:r>
      <w:r>
        <w:t></w:t>
      </w:r>
      <w:r>
        <w:rPr>
          <w:rFonts w:hint="eastAsia"/>
        </w:rPr>
        <w:t>мотивів</w:t>
      </w:r>
      <w:r>
        <w:t></w:t>
      </w:r>
      <w:r>
        <w:rPr>
          <w:rFonts w:hint="eastAsia"/>
        </w:rPr>
        <w:t>виправдувального</w:t>
      </w:r>
      <w:r>
        <w:t></w:t>
      </w:r>
      <w:r>
        <w:rPr>
          <w:rFonts w:hint="eastAsia"/>
        </w:rPr>
        <w:t>вироку</w:t>
      </w:r>
      <w:r>
        <w:t></w:t>
      </w:r>
    </w:p>
    <w:p w:rsidR="003A3F4F" w:rsidRDefault="003A3F4F" w:rsidP="003A3F4F"/>
    <w:p w:rsidR="003A3F4F" w:rsidRDefault="003A3F4F" w:rsidP="003A3F4F"/>
    <w:p w:rsidR="003A3F4F" w:rsidRDefault="003A3F4F" w:rsidP="003A3F4F">
      <w:r>
        <w:rPr>
          <w:rFonts w:hint="eastAsia"/>
        </w:rPr>
        <w:t>На</w:t>
      </w:r>
      <w:r>
        <w:t></w:t>
      </w:r>
      <w:r>
        <w:rPr>
          <w:rFonts w:hint="eastAsia"/>
        </w:rPr>
        <w:t>сьогодні</w:t>
      </w:r>
      <w:r>
        <w:t></w:t>
      </w:r>
      <w:r>
        <w:rPr>
          <w:rFonts w:hint="eastAsia"/>
        </w:rPr>
        <w:t>питання</w:t>
      </w:r>
      <w:r>
        <w:t></w:t>
      </w:r>
      <w:r>
        <w:rPr>
          <w:rFonts w:hint="eastAsia"/>
        </w:rPr>
        <w:t>про</w:t>
      </w:r>
      <w:r>
        <w:t></w:t>
      </w:r>
      <w:r>
        <w:rPr>
          <w:rFonts w:hint="eastAsia"/>
        </w:rPr>
        <w:t>допуск</w:t>
      </w:r>
      <w:r>
        <w:t></w:t>
      </w:r>
      <w:r>
        <w:rPr>
          <w:rFonts w:hint="eastAsia"/>
        </w:rPr>
        <w:t>справи</w:t>
      </w:r>
      <w:r>
        <w:t></w:t>
      </w:r>
      <w:r>
        <w:rPr>
          <w:rFonts w:hint="eastAsia"/>
        </w:rPr>
        <w:t>до</w:t>
      </w:r>
      <w:r>
        <w:t></w:t>
      </w:r>
      <w:r>
        <w:rPr>
          <w:rFonts w:hint="eastAsia"/>
        </w:rPr>
        <w:t>провадження</w:t>
      </w:r>
      <w:r>
        <w:t></w:t>
      </w:r>
      <w:r>
        <w:rPr>
          <w:rFonts w:hint="eastAsia"/>
        </w:rPr>
        <w:t>у</w:t>
      </w:r>
      <w:r>
        <w:t></w:t>
      </w:r>
      <w:r>
        <w:rPr>
          <w:rFonts w:hint="eastAsia"/>
        </w:rPr>
        <w:t>Верховному</w:t>
      </w:r>
      <w:r>
        <w:t></w:t>
      </w:r>
      <w:r>
        <w:rPr>
          <w:rFonts w:hint="eastAsia"/>
        </w:rPr>
        <w:t>Суді</w:t>
      </w:r>
      <w:r>
        <w:t></w:t>
      </w:r>
      <w:r>
        <w:rPr>
          <w:rFonts w:hint="eastAsia"/>
        </w:rPr>
        <w:t>України</w:t>
      </w:r>
      <w:r>
        <w:t></w:t>
      </w:r>
      <w:r>
        <w:rPr>
          <w:rFonts w:hint="eastAsia"/>
        </w:rPr>
        <w:t>вирішується</w:t>
      </w:r>
      <w:r>
        <w:t></w:t>
      </w:r>
      <w:r>
        <w:rPr>
          <w:rFonts w:hint="eastAsia"/>
        </w:rPr>
        <w:t>суддею</w:t>
      </w:r>
      <w:r>
        <w:t></w:t>
      </w:r>
      <w:r>
        <w:rPr>
          <w:rFonts w:hint="eastAsia"/>
        </w:rPr>
        <w:t>доповідачем</w:t>
      </w:r>
      <w:r>
        <w:t></w:t>
      </w:r>
      <w:r>
        <w:rPr>
          <w:rFonts w:hint="eastAsia"/>
        </w:rPr>
        <w:t>цього</w:t>
      </w:r>
      <w:r>
        <w:t></w:t>
      </w:r>
      <w:r>
        <w:rPr>
          <w:rFonts w:hint="eastAsia"/>
        </w:rPr>
        <w:t>суду</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r>
        <w:t></w:t>
      </w:r>
      <w:r>
        <w:t></w:t>
      </w:r>
      <w:r>
        <w:rPr>
          <w:rFonts w:hint="eastAsia"/>
        </w:rPr>
        <w:t>а</w:t>
      </w:r>
      <w:r>
        <w:t></w:t>
      </w:r>
      <w:r>
        <w:rPr>
          <w:rFonts w:hint="eastAsia"/>
        </w:rPr>
        <w:t>не</w:t>
      </w:r>
      <w:r>
        <w:t></w:t>
      </w:r>
      <w:r>
        <w:rPr>
          <w:rFonts w:hint="eastAsia"/>
        </w:rPr>
        <w:t>Вищим</w:t>
      </w:r>
      <w:r>
        <w:t></w:t>
      </w:r>
      <w:r>
        <w:rPr>
          <w:rFonts w:hint="eastAsia"/>
        </w:rPr>
        <w:t>спеціалізованим</w:t>
      </w:r>
      <w:r>
        <w:t></w:t>
      </w:r>
      <w:r>
        <w:rPr>
          <w:rFonts w:hint="eastAsia"/>
        </w:rPr>
        <w:t>судом</w:t>
      </w:r>
      <w:r>
        <w:t></w:t>
      </w:r>
      <w:r>
        <w:rPr>
          <w:rFonts w:hint="eastAsia"/>
        </w:rPr>
        <w:t>України</w:t>
      </w:r>
      <w:r>
        <w:t></w:t>
      </w:r>
      <w:r>
        <w:rPr>
          <w:rFonts w:hint="eastAsia"/>
        </w:rPr>
        <w:t>з</w:t>
      </w:r>
      <w:r>
        <w:t></w:t>
      </w:r>
      <w:r>
        <w:rPr>
          <w:rFonts w:hint="eastAsia"/>
        </w:rPr>
        <w:t>розгляду</w:t>
      </w:r>
      <w:r>
        <w:t></w:t>
      </w:r>
      <w:r>
        <w:rPr>
          <w:rFonts w:hint="eastAsia"/>
        </w:rPr>
        <w:t>цивільних</w:t>
      </w:r>
      <w:r>
        <w:t></w:t>
      </w:r>
      <w:r>
        <w:rPr>
          <w:rFonts w:hint="eastAsia"/>
        </w:rPr>
        <w:t>і</w:t>
      </w:r>
      <w:r>
        <w:t></w:t>
      </w:r>
      <w:r>
        <w:rPr>
          <w:rFonts w:hint="eastAsia"/>
        </w:rPr>
        <w:t>кримінальних</w:t>
      </w:r>
      <w:r>
        <w:t></w:t>
      </w:r>
      <w:r>
        <w:rPr>
          <w:rFonts w:hint="eastAsia"/>
        </w:rPr>
        <w:t>справ</w:t>
      </w:r>
      <w:r>
        <w:t></w:t>
      </w:r>
      <w:r>
        <w:t></w:t>
      </w:r>
      <w:r>
        <w:rPr>
          <w:rFonts w:hint="eastAsia"/>
        </w:rPr>
        <w:t>як</w:t>
      </w:r>
      <w:r>
        <w:t></w:t>
      </w:r>
      <w:r>
        <w:rPr>
          <w:rFonts w:hint="eastAsia"/>
        </w:rPr>
        <w:t>це</w:t>
      </w:r>
      <w:r>
        <w:t></w:t>
      </w:r>
      <w:r>
        <w:rPr>
          <w:rFonts w:hint="eastAsia"/>
        </w:rPr>
        <w:t>було</w:t>
      </w:r>
      <w:r>
        <w:t></w:t>
      </w:r>
      <w:r>
        <w:rPr>
          <w:rFonts w:hint="eastAsia"/>
        </w:rPr>
        <w:t>раніше</w:t>
      </w:r>
      <w:r>
        <w:t></w:t>
      </w:r>
      <w:r>
        <w:t></w:t>
      </w:r>
      <w:r>
        <w:rPr>
          <w:rFonts w:hint="eastAsia"/>
        </w:rPr>
        <w:t>що</w:t>
      </w:r>
      <w:r>
        <w:t></w:t>
      </w:r>
      <w:r>
        <w:rPr>
          <w:rFonts w:hint="eastAsia"/>
        </w:rPr>
        <w:t>є</w:t>
      </w:r>
      <w:r>
        <w:t></w:t>
      </w:r>
      <w:r>
        <w:rPr>
          <w:rFonts w:hint="eastAsia"/>
        </w:rPr>
        <w:t>позитивним</w:t>
      </w:r>
      <w:r>
        <w:t></w:t>
      </w:r>
      <w:r>
        <w:rPr>
          <w:rFonts w:hint="eastAsia"/>
        </w:rPr>
        <w:t>надбанням</w:t>
      </w:r>
      <w:r>
        <w:t></w:t>
      </w:r>
      <w:r>
        <w:t></w:t>
      </w:r>
      <w:r>
        <w:rPr>
          <w:rFonts w:hint="eastAsia"/>
        </w:rPr>
        <w:t>Раніше</w:t>
      </w:r>
      <w:r>
        <w:t></w:t>
      </w:r>
      <w:r>
        <w:rPr>
          <w:rFonts w:hint="eastAsia"/>
        </w:rPr>
        <w:t>існуючий</w:t>
      </w:r>
      <w:r>
        <w:t></w:t>
      </w:r>
      <w:r>
        <w:rPr>
          <w:rFonts w:hint="eastAsia"/>
        </w:rPr>
        <w:t>порядок</w:t>
      </w:r>
      <w:r>
        <w:t></w:t>
      </w:r>
      <w:r>
        <w:rPr>
          <w:rFonts w:hint="eastAsia"/>
        </w:rPr>
        <w:t>звернення</w:t>
      </w:r>
      <w:r>
        <w:t></w:t>
      </w:r>
      <w:r>
        <w:rPr>
          <w:rFonts w:hint="eastAsia"/>
        </w:rPr>
        <w:t>до</w:t>
      </w:r>
      <w:r>
        <w:t></w:t>
      </w:r>
      <w:r>
        <w:rPr>
          <w:rFonts w:hint="eastAsia"/>
        </w:rPr>
        <w:t>найвищого</w:t>
      </w:r>
      <w:r>
        <w:t></w:t>
      </w:r>
      <w:r>
        <w:rPr>
          <w:rFonts w:hint="eastAsia"/>
        </w:rPr>
        <w:t>судового</w:t>
      </w:r>
      <w:r>
        <w:t></w:t>
      </w:r>
      <w:r>
        <w:rPr>
          <w:rFonts w:hint="eastAsia"/>
        </w:rPr>
        <w:t>органу</w:t>
      </w:r>
      <w:r>
        <w:t></w:t>
      </w:r>
      <w:r>
        <w:rPr>
          <w:rFonts w:hint="eastAsia"/>
        </w:rPr>
        <w:t>держави</w:t>
      </w:r>
      <w:r>
        <w:t></w:t>
      </w:r>
      <w:r>
        <w:rPr>
          <w:rFonts w:hint="eastAsia"/>
        </w:rPr>
        <w:t>не</w:t>
      </w:r>
      <w:r>
        <w:t></w:t>
      </w:r>
      <w:r>
        <w:rPr>
          <w:rFonts w:hint="eastAsia"/>
        </w:rPr>
        <w:t>лише</w:t>
      </w:r>
      <w:r>
        <w:t></w:t>
      </w:r>
      <w:r>
        <w:rPr>
          <w:rFonts w:hint="eastAsia"/>
        </w:rPr>
        <w:t>унеможливлював</w:t>
      </w:r>
      <w:r>
        <w:t></w:t>
      </w:r>
      <w:r>
        <w:rPr>
          <w:rFonts w:hint="eastAsia"/>
        </w:rPr>
        <w:t>перегляд</w:t>
      </w:r>
      <w:r>
        <w:t></w:t>
      </w:r>
      <w:r>
        <w:rPr>
          <w:rFonts w:hint="eastAsia"/>
        </w:rPr>
        <w:t>Верховним</w:t>
      </w:r>
      <w:r>
        <w:t></w:t>
      </w:r>
      <w:r>
        <w:rPr>
          <w:rFonts w:hint="eastAsia"/>
        </w:rPr>
        <w:t>Суд</w:t>
      </w:r>
      <w:r>
        <w:t></w:t>
      </w:r>
      <w:r>
        <w:rPr>
          <w:rFonts w:hint="eastAsia"/>
        </w:rPr>
        <w:t>України</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судового</w:t>
      </w:r>
      <w:r>
        <w:t></w:t>
      </w:r>
      <w:r>
        <w:rPr>
          <w:rFonts w:hint="eastAsia"/>
        </w:rPr>
        <w:t>рішення</w:t>
      </w:r>
      <w:r>
        <w:t></w:t>
      </w:r>
      <w:r>
        <w:rPr>
          <w:rFonts w:hint="eastAsia"/>
        </w:rPr>
        <w:t>в</w:t>
      </w:r>
      <w:r>
        <w:t></w:t>
      </w:r>
      <w:r>
        <w:rPr>
          <w:rFonts w:hint="eastAsia"/>
        </w:rPr>
        <w:t>кримінальних</w:t>
      </w:r>
      <w:r>
        <w:t></w:t>
      </w:r>
      <w:r>
        <w:rPr>
          <w:rFonts w:hint="eastAsia"/>
        </w:rPr>
        <w:t>провадженнях</w:t>
      </w:r>
      <w:r>
        <w:t></w:t>
      </w:r>
      <w:r>
        <w:t></w:t>
      </w:r>
      <w:r>
        <w:rPr>
          <w:rFonts w:hint="eastAsia"/>
        </w:rPr>
        <w:t>а</w:t>
      </w:r>
      <w:r>
        <w:t></w:t>
      </w:r>
      <w:r>
        <w:rPr>
          <w:rFonts w:hint="eastAsia"/>
        </w:rPr>
        <w:t>й</w:t>
      </w:r>
      <w:r>
        <w:t></w:t>
      </w:r>
      <w:r>
        <w:rPr>
          <w:rFonts w:hint="eastAsia"/>
        </w:rPr>
        <w:t>створював</w:t>
      </w:r>
      <w:r>
        <w:t></w:t>
      </w:r>
      <w:r>
        <w:rPr>
          <w:rFonts w:hint="eastAsia"/>
        </w:rPr>
        <w:t>умови</w:t>
      </w:r>
      <w:r>
        <w:t></w:t>
      </w:r>
      <w:r>
        <w:rPr>
          <w:rFonts w:hint="eastAsia"/>
        </w:rPr>
        <w:t>для</w:t>
      </w:r>
    </w:p>
    <w:p w:rsidR="003A3F4F" w:rsidRDefault="003A3F4F" w:rsidP="003A3F4F"/>
    <w:p w:rsidR="003A3F4F" w:rsidRDefault="003A3F4F" w:rsidP="003A3F4F">
      <w:r>
        <w:rPr>
          <w:rFonts w:hint="eastAsia"/>
        </w:rPr>
        <w:t>зловживань</w:t>
      </w:r>
      <w:r>
        <w:t></w:t>
      </w:r>
      <w:r>
        <w:tab/>
      </w:r>
      <w:r>
        <w:rPr>
          <w:rFonts w:hint="eastAsia"/>
        </w:rPr>
        <w:t>Крім</w:t>
      </w:r>
      <w:r>
        <w:tab/>
      </w:r>
      <w:r>
        <w:rPr>
          <w:rFonts w:hint="eastAsia"/>
        </w:rPr>
        <w:t>того</w:t>
      </w:r>
      <w:r>
        <w:t></w:t>
      </w:r>
      <w:r>
        <w:tab/>
      </w:r>
      <w:r>
        <w:rPr>
          <w:rFonts w:hint="eastAsia"/>
        </w:rPr>
        <w:t>КПК</w:t>
      </w:r>
      <w:r>
        <w:tab/>
      </w:r>
      <w:r>
        <w:rPr>
          <w:rFonts w:hint="eastAsia"/>
        </w:rPr>
        <w:t>України</w:t>
      </w:r>
      <w:r>
        <w:tab/>
      </w:r>
      <w:r>
        <w:rPr>
          <w:rFonts w:hint="eastAsia"/>
        </w:rPr>
        <w:t>не</w:t>
      </w:r>
      <w:r>
        <w:tab/>
      </w:r>
      <w:r>
        <w:rPr>
          <w:rFonts w:hint="eastAsia"/>
        </w:rPr>
        <w:t>містив</w:t>
      </w:r>
      <w:r>
        <w:tab/>
      </w:r>
      <w:r>
        <w:rPr>
          <w:rFonts w:hint="eastAsia"/>
        </w:rPr>
        <w:t>жодного</w:t>
      </w:r>
      <w:r>
        <w:tab/>
      </w:r>
      <w:r>
        <w:rPr>
          <w:rFonts w:hint="eastAsia"/>
        </w:rPr>
        <w:t>правового</w:t>
      </w:r>
    </w:p>
    <w:p w:rsidR="003A3F4F" w:rsidRDefault="003A3F4F" w:rsidP="003A3F4F"/>
    <w:p w:rsidR="003A3F4F" w:rsidRDefault="003A3F4F" w:rsidP="003A3F4F">
      <w:r>
        <w:rPr>
          <w:rFonts w:hint="eastAsia"/>
        </w:rPr>
        <w:t>механізму</w:t>
      </w:r>
      <w:r>
        <w:t></w:t>
      </w:r>
      <w:r>
        <w:t></w:t>
      </w:r>
      <w:r>
        <w:rPr>
          <w:rFonts w:hint="eastAsia"/>
        </w:rPr>
        <w:t>забезпечення</w:t>
      </w:r>
      <w:r>
        <w:tab/>
      </w:r>
      <w:r>
        <w:rPr>
          <w:rFonts w:hint="eastAsia"/>
        </w:rPr>
        <w:t>можливості</w:t>
      </w:r>
      <w:r>
        <w:t></w:t>
      </w:r>
      <w:r>
        <w:t></w:t>
      </w:r>
      <w:r>
        <w:rPr>
          <w:rFonts w:hint="eastAsia"/>
        </w:rPr>
        <w:t>подання</w:t>
      </w:r>
      <w:r>
        <w:tab/>
      </w:r>
      <w:r>
        <w:rPr>
          <w:rFonts w:hint="eastAsia"/>
        </w:rPr>
        <w:t>заяви</w:t>
      </w:r>
      <w:r>
        <w:t></w:t>
      </w:r>
      <w:r>
        <w:t></w:t>
      </w:r>
      <w:r>
        <w:rPr>
          <w:rFonts w:hint="eastAsia"/>
        </w:rPr>
        <w:t>про</w:t>
      </w:r>
      <w:r>
        <w:tab/>
      </w:r>
      <w:r>
        <w:rPr>
          <w:rFonts w:hint="eastAsia"/>
        </w:rPr>
        <w:t>перегляд</w:t>
      </w:r>
      <w:r>
        <w:tab/>
      </w:r>
      <w:r>
        <w:rPr>
          <w:rFonts w:hint="eastAsia"/>
        </w:rPr>
        <w:t>рішення</w:t>
      </w:r>
    </w:p>
    <w:p w:rsidR="003A3F4F" w:rsidRDefault="003A3F4F" w:rsidP="003A3F4F"/>
    <w:p w:rsidR="003A3F4F" w:rsidRDefault="003A3F4F" w:rsidP="003A3F4F">
      <w:r>
        <w:rPr>
          <w:rFonts w:hint="eastAsia"/>
        </w:rPr>
        <w:t>Верховному</w:t>
      </w:r>
      <w:r>
        <w:tab/>
      </w:r>
      <w:r>
        <w:rPr>
          <w:rFonts w:hint="eastAsia"/>
        </w:rPr>
        <w:t>Суду</w:t>
      </w:r>
      <w:r>
        <w:tab/>
      </w:r>
      <w:r>
        <w:rPr>
          <w:rFonts w:hint="eastAsia"/>
        </w:rPr>
        <w:t>України</w:t>
      </w:r>
      <w:r>
        <w:tab/>
      </w:r>
      <w:r>
        <w:rPr>
          <w:rFonts w:hint="eastAsia"/>
        </w:rPr>
        <w:t>в</w:t>
      </w:r>
      <w:r>
        <w:tab/>
      </w:r>
      <w:r>
        <w:rPr>
          <w:rFonts w:hint="eastAsia"/>
        </w:rPr>
        <w:t>тому</w:t>
      </w:r>
      <w:r>
        <w:tab/>
      </w:r>
      <w:r>
        <w:rPr>
          <w:rFonts w:hint="eastAsia"/>
        </w:rPr>
        <w:t>разі</w:t>
      </w:r>
      <w:r>
        <w:t></w:t>
      </w:r>
      <w:r>
        <w:tab/>
      </w:r>
      <w:r>
        <w:rPr>
          <w:rFonts w:hint="eastAsia"/>
        </w:rPr>
        <w:t>якщо</w:t>
      </w:r>
      <w:r>
        <w:tab/>
      </w:r>
      <w:r>
        <w:rPr>
          <w:rFonts w:hint="eastAsia"/>
        </w:rPr>
        <w:t>вона</w:t>
      </w:r>
      <w:r>
        <w:tab/>
      </w:r>
      <w:r>
        <w:rPr>
          <w:rFonts w:hint="eastAsia"/>
        </w:rPr>
        <w:t>відхилена</w:t>
      </w:r>
      <w:r>
        <w:tab/>
      </w:r>
      <w:r>
        <w:rPr>
          <w:rFonts w:hint="eastAsia"/>
        </w:rPr>
        <w:t>Вищим</w:t>
      </w:r>
    </w:p>
    <w:p w:rsidR="003A3F4F" w:rsidRDefault="003A3F4F" w:rsidP="003A3F4F"/>
    <w:p w:rsidR="003A3F4F" w:rsidRDefault="003A3F4F" w:rsidP="003A3F4F">
      <w:r>
        <w:rPr>
          <w:rFonts w:hint="eastAsia"/>
        </w:rPr>
        <w:t>спеціалізованим</w:t>
      </w:r>
      <w:r>
        <w:t></w:t>
      </w:r>
      <w:r>
        <w:rPr>
          <w:rFonts w:hint="eastAsia"/>
        </w:rPr>
        <w:t>судом</w:t>
      </w:r>
      <w:r>
        <w:t></w:t>
      </w:r>
      <w:r>
        <w:rPr>
          <w:rFonts w:hint="eastAsia"/>
        </w:rPr>
        <w:t>України</w:t>
      </w:r>
      <w:r>
        <w:t></w:t>
      </w:r>
      <w:r>
        <w:rPr>
          <w:rFonts w:hint="eastAsia"/>
        </w:rPr>
        <w:t>з</w:t>
      </w:r>
      <w:r>
        <w:t></w:t>
      </w:r>
      <w:r>
        <w:rPr>
          <w:rFonts w:hint="eastAsia"/>
        </w:rPr>
        <w:t>розгляду</w:t>
      </w:r>
      <w:r>
        <w:t></w:t>
      </w:r>
      <w:r>
        <w:rPr>
          <w:rFonts w:hint="eastAsia"/>
        </w:rPr>
        <w:t>цивільних</w:t>
      </w:r>
      <w:r>
        <w:t></w:t>
      </w:r>
      <w:r>
        <w:rPr>
          <w:rFonts w:hint="eastAsia"/>
        </w:rPr>
        <w:t>і</w:t>
      </w:r>
      <w:r>
        <w:t></w:t>
      </w:r>
      <w:r>
        <w:rPr>
          <w:rFonts w:hint="eastAsia"/>
        </w:rPr>
        <w:t>кримінальних</w:t>
      </w:r>
      <w:r>
        <w:t></w:t>
      </w:r>
      <w:r>
        <w:rPr>
          <w:rFonts w:hint="eastAsia"/>
        </w:rPr>
        <w:t>справ</w:t>
      </w:r>
      <w:r>
        <w:t></w:t>
      </w:r>
    </w:p>
    <w:p w:rsidR="003A3F4F" w:rsidRDefault="003A3F4F" w:rsidP="003A3F4F"/>
    <w:p w:rsidR="003A3F4F" w:rsidRDefault="003A3F4F" w:rsidP="003A3F4F">
      <w:r>
        <w:rPr>
          <w:rFonts w:hint="eastAsia"/>
        </w:rPr>
        <w:t>Тобто</w:t>
      </w:r>
      <w:r>
        <w:t></w:t>
      </w:r>
      <w:r>
        <w:tab/>
      </w:r>
      <w:r>
        <w:rPr>
          <w:rFonts w:hint="eastAsia"/>
        </w:rPr>
        <w:t>закладалися</w:t>
      </w:r>
      <w:r>
        <w:tab/>
      </w:r>
      <w:r>
        <w:rPr>
          <w:rFonts w:hint="eastAsia"/>
        </w:rPr>
        <w:t>підвалини</w:t>
      </w:r>
      <w:r>
        <w:t></w:t>
      </w:r>
      <w:r>
        <w:t></w:t>
      </w:r>
      <w:r>
        <w:rPr>
          <w:rFonts w:hint="eastAsia"/>
        </w:rPr>
        <w:t>узурпації</w:t>
      </w:r>
      <w:r>
        <w:t></w:t>
      </w:r>
      <w:r>
        <w:t></w:t>
      </w:r>
      <w:r>
        <w:rPr>
          <w:rFonts w:hint="eastAsia"/>
        </w:rPr>
        <w:t>суддями</w:t>
      </w:r>
      <w:r>
        <w:t></w:t>
      </w:r>
      <w:r>
        <w:t></w:t>
      </w:r>
      <w:r>
        <w:rPr>
          <w:rFonts w:hint="eastAsia"/>
        </w:rPr>
        <w:t>Вищого</w:t>
      </w:r>
      <w:r>
        <w:tab/>
      </w:r>
      <w:r>
        <w:rPr>
          <w:rFonts w:hint="eastAsia"/>
        </w:rPr>
        <w:t>спеціалізованого</w:t>
      </w:r>
    </w:p>
    <w:p w:rsidR="003A3F4F" w:rsidRDefault="003A3F4F" w:rsidP="003A3F4F"/>
    <w:p w:rsidR="003A3F4F" w:rsidRDefault="003A3F4F" w:rsidP="003A3F4F">
      <w:r>
        <w:rPr>
          <w:rFonts w:hint="eastAsia"/>
        </w:rPr>
        <w:t>суду</w:t>
      </w:r>
      <w:r>
        <w:tab/>
      </w:r>
      <w:r>
        <w:rPr>
          <w:rFonts w:hint="eastAsia"/>
        </w:rPr>
        <w:t>повноважень</w:t>
      </w:r>
      <w:r>
        <w:tab/>
      </w:r>
      <w:r>
        <w:rPr>
          <w:rFonts w:hint="eastAsia"/>
        </w:rPr>
        <w:t>ухвалювати</w:t>
      </w:r>
      <w:r>
        <w:tab/>
      </w:r>
      <w:r>
        <w:rPr>
          <w:rFonts w:hint="eastAsia"/>
        </w:rPr>
        <w:t>остаточні</w:t>
      </w:r>
      <w:r>
        <w:tab/>
      </w:r>
      <w:r>
        <w:rPr>
          <w:rFonts w:hint="eastAsia"/>
        </w:rPr>
        <w:t>рішення</w:t>
      </w:r>
      <w:r>
        <w:t></w:t>
      </w:r>
      <w:r>
        <w:tab/>
      </w:r>
      <w:r>
        <w:rPr>
          <w:rFonts w:hint="eastAsia"/>
        </w:rPr>
        <w:t>не</w:t>
      </w:r>
      <w:r>
        <w:tab/>
      </w:r>
      <w:r>
        <w:rPr>
          <w:rFonts w:hint="eastAsia"/>
        </w:rPr>
        <w:t>допускаючи</w:t>
      </w:r>
      <w:r>
        <w:tab/>
      </w:r>
      <w:r>
        <w:rPr>
          <w:rFonts w:hint="eastAsia"/>
        </w:rPr>
        <w:t>їх</w:t>
      </w:r>
      <w:r>
        <w:tab/>
      </w:r>
      <w:r>
        <w:rPr>
          <w:rFonts w:hint="eastAsia"/>
        </w:rPr>
        <w:t>до</w:t>
      </w:r>
    </w:p>
    <w:p w:rsidR="003A3F4F" w:rsidRDefault="003A3F4F" w:rsidP="003A3F4F"/>
    <w:p w:rsidR="003A3F4F" w:rsidRDefault="003A3F4F" w:rsidP="003A3F4F">
      <w:r>
        <w:rPr>
          <w:rFonts w:hint="eastAsia"/>
        </w:rPr>
        <w:t>перегляду</w:t>
      </w:r>
      <w:r>
        <w:t></w:t>
      </w:r>
      <w:r>
        <w:rPr>
          <w:rFonts w:hint="eastAsia"/>
        </w:rPr>
        <w:t>Верховним</w:t>
      </w:r>
      <w:r>
        <w:t></w:t>
      </w:r>
      <w:r>
        <w:rPr>
          <w:rFonts w:hint="eastAsia"/>
        </w:rPr>
        <w:t>Судом</w:t>
      </w:r>
      <w:r>
        <w:t></w:t>
      </w:r>
      <w:r>
        <w:rPr>
          <w:rFonts w:hint="eastAsia"/>
        </w:rPr>
        <w:t>України</w:t>
      </w:r>
      <w:r>
        <w:t></w:t>
      </w:r>
    </w:p>
    <w:p w:rsidR="003A3F4F" w:rsidRDefault="003A3F4F" w:rsidP="003A3F4F"/>
    <w:p w:rsidR="003A3F4F" w:rsidRDefault="003A3F4F" w:rsidP="003A3F4F">
      <w:r>
        <w:rPr>
          <w:rFonts w:hint="eastAsia"/>
        </w:rPr>
        <w:t>КПК</w:t>
      </w:r>
      <w:r>
        <w:t></w:t>
      </w:r>
      <w:r>
        <w:rPr>
          <w:rFonts w:hint="eastAsia"/>
        </w:rPr>
        <w:t>України</w:t>
      </w:r>
      <w:r>
        <w:t></w:t>
      </w:r>
      <w:r>
        <w:t></w:t>
      </w:r>
      <w:r>
        <w:t></w:t>
      </w:r>
      <w:r>
        <w:t></w:t>
      </w:r>
      <w:r>
        <w:t></w:t>
      </w:r>
      <w:r>
        <w:t></w:t>
      </w:r>
      <w:r>
        <w:rPr>
          <w:rFonts w:hint="eastAsia"/>
        </w:rPr>
        <w:t>р</w:t>
      </w:r>
      <w:r>
        <w:t></w:t>
      </w:r>
      <w:r>
        <w:t></w:t>
      </w:r>
      <w:r>
        <w:rPr>
          <w:rFonts w:hint="eastAsia"/>
        </w:rPr>
        <w:t>не</w:t>
      </w:r>
      <w:r>
        <w:t></w:t>
      </w:r>
      <w:r>
        <w:rPr>
          <w:rFonts w:hint="eastAsia"/>
        </w:rPr>
        <w:t>передбачає</w:t>
      </w:r>
      <w:r>
        <w:t></w:t>
      </w:r>
      <w:r>
        <w:rPr>
          <w:rFonts w:hint="eastAsia"/>
        </w:rPr>
        <w:t>проведення</w:t>
      </w:r>
      <w:r>
        <w:t></w:t>
      </w:r>
      <w:r>
        <w:rPr>
          <w:rFonts w:hint="eastAsia"/>
        </w:rPr>
        <w:t>розслідування</w:t>
      </w:r>
      <w:r>
        <w:t></w:t>
      </w:r>
      <w:r>
        <w:rPr>
          <w:rFonts w:hint="eastAsia"/>
        </w:rPr>
        <w:t>нововиявлених</w:t>
      </w:r>
      <w:r>
        <w:t></w:t>
      </w:r>
      <w:r>
        <w:rPr>
          <w:rFonts w:hint="eastAsia"/>
        </w:rPr>
        <w:t>обставин</w:t>
      </w:r>
      <w:r>
        <w:t></w:t>
      </w:r>
      <w:r>
        <w:t></w:t>
      </w:r>
      <w:r>
        <w:rPr>
          <w:rFonts w:hint="eastAsia"/>
        </w:rPr>
        <w:t>Нині</w:t>
      </w:r>
      <w:r>
        <w:t></w:t>
      </w:r>
      <w:r>
        <w:rPr>
          <w:rFonts w:hint="eastAsia"/>
        </w:rPr>
        <w:t>вся</w:t>
      </w:r>
      <w:r>
        <w:t></w:t>
      </w:r>
      <w:r>
        <w:rPr>
          <w:rFonts w:hint="eastAsia"/>
        </w:rPr>
        <w:t>діяльність</w:t>
      </w:r>
      <w:r>
        <w:t></w:t>
      </w:r>
      <w:r>
        <w:rPr>
          <w:rFonts w:hint="eastAsia"/>
        </w:rPr>
        <w:t>з</w:t>
      </w:r>
      <w:r>
        <w:t></w:t>
      </w:r>
      <w:r>
        <w:rPr>
          <w:rFonts w:hint="eastAsia"/>
        </w:rPr>
        <w:t>перегляду</w:t>
      </w:r>
      <w:r>
        <w:t></w:t>
      </w:r>
      <w:r>
        <w:rPr>
          <w:rFonts w:hint="eastAsia"/>
        </w:rPr>
        <w:t>є</w:t>
      </w:r>
      <w:r>
        <w:t></w:t>
      </w:r>
      <w:r>
        <w:rPr>
          <w:rFonts w:hint="eastAsia"/>
        </w:rPr>
        <w:t>виключно</w:t>
      </w:r>
      <w:r>
        <w:t></w:t>
      </w:r>
      <w:r>
        <w:rPr>
          <w:rFonts w:hint="eastAsia"/>
        </w:rPr>
        <w:t>прерогативою</w:t>
      </w:r>
      <w:r>
        <w:t></w:t>
      </w:r>
      <w:r>
        <w:rPr>
          <w:rFonts w:hint="eastAsia"/>
        </w:rPr>
        <w:t>суду</w:t>
      </w:r>
      <w:r>
        <w:t></w:t>
      </w:r>
      <w:r>
        <w:t></w:t>
      </w:r>
      <w:r>
        <w:rPr>
          <w:rFonts w:hint="eastAsia"/>
        </w:rPr>
        <w:t>який</w:t>
      </w:r>
      <w:r>
        <w:t></w:t>
      </w:r>
      <w:r>
        <w:rPr>
          <w:rFonts w:hint="eastAsia"/>
        </w:rPr>
        <w:t>не</w:t>
      </w:r>
      <w:r>
        <w:t></w:t>
      </w:r>
      <w:r>
        <w:rPr>
          <w:rFonts w:hint="eastAsia"/>
        </w:rPr>
        <w:t>має</w:t>
      </w:r>
      <w:r>
        <w:t></w:t>
      </w:r>
      <w:r>
        <w:rPr>
          <w:rFonts w:hint="eastAsia"/>
        </w:rPr>
        <w:t>відповідних</w:t>
      </w:r>
      <w:r>
        <w:t></w:t>
      </w:r>
      <w:r>
        <w:rPr>
          <w:rFonts w:hint="eastAsia"/>
        </w:rPr>
        <w:t>можливостей</w:t>
      </w:r>
      <w:r>
        <w:t></w:t>
      </w:r>
      <w:r>
        <w:rPr>
          <w:rFonts w:hint="eastAsia"/>
        </w:rPr>
        <w:t>для</w:t>
      </w:r>
      <w:r>
        <w:t></w:t>
      </w:r>
      <w:r>
        <w:rPr>
          <w:rFonts w:hint="eastAsia"/>
        </w:rPr>
        <w:t>розслідування</w:t>
      </w:r>
      <w:r>
        <w:t></w:t>
      </w:r>
      <w:r>
        <w:rPr>
          <w:rFonts w:hint="eastAsia"/>
        </w:rPr>
        <w:t>чи</w:t>
      </w:r>
      <w:r>
        <w:t></w:t>
      </w:r>
      <w:r>
        <w:rPr>
          <w:rFonts w:hint="eastAsia"/>
        </w:rPr>
        <w:t>перевірки</w:t>
      </w:r>
      <w:r>
        <w:t></w:t>
      </w:r>
      <w:r>
        <w:rPr>
          <w:rFonts w:hint="eastAsia"/>
        </w:rPr>
        <w:t>таких</w:t>
      </w:r>
      <w:r>
        <w:t></w:t>
      </w:r>
      <w:r>
        <w:rPr>
          <w:rFonts w:hint="eastAsia"/>
        </w:rPr>
        <w:t>обставин</w:t>
      </w:r>
      <w:r>
        <w:t></w:t>
      </w:r>
      <w:r>
        <w:t></w:t>
      </w:r>
      <w:r>
        <w:rPr>
          <w:rFonts w:hint="eastAsia"/>
        </w:rPr>
        <w:t>Зважаючи</w:t>
      </w:r>
      <w:r>
        <w:t></w:t>
      </w:r>
      <w:r>
        <w:rPr>
          <w:rFonts w:hint="eastAsia"/>
        </w:rPr>
        <w:t>на</w:t>
      </w:r>
      <w:r>
        <w:t></w:t>
      </w:r>
      <w:r>
        <w:rPr>
          <w:rFonts w:hint="eastAsia"/>
        </w:rPr>
        <w:t>це</w:t>
      </w:r>
      <w:r>
        <w:t></w:t>
      </w:r>
      <w:r>
        <w:t></w:t>
      </w:r>
      <w:r>
        <w:rPr>
          <w:rFonts w:hint="eastAsia"/>
        </w:rPr>
        <w:t>у</w:t>
      </w:r>
      <w:r>
        <w:t></w:t>
      </w:r>
      <w:r>
        <w:rPr>
          <w:rFonts w:hint="eastAsia"/>
        </w:rPr>
        <w:t>КПК</w:t>
      </w:r>
      <w:r>
        <w:t></w:t>
      </w:r>
      <w:r>
        <w:rPr>
          <w:rFonts w:hint="eastAsia"/>
        </w:rPr>
        <w:t>України</w:t>
      </w:r>
      <w:r>
        <w:t></w:t>
      </w:r>
      <w:r>
        <w:rPr>
          <w:rFonts w:hint="eastAsia"/>
        </w:rPr>
        <w:t>слід</w:t>
      </w:r>
      <w:r>
        <w:t></w:t>
      </w:r>
      <w:r>
        <w:rPr>
          <w:rFonts w:hint="eastAsia"/>
        </w:rPr>
        <w:t>передбачити</w:t>
      </w:r>
      <w:r>
        <w:t></w:t>
      </w:r>
      <w:r>
        <w:rPr>
          <w:rFonts w:hint="eastAsia"/>
        </w:rPr>
        <w:t>порядок</w:t>
      </w:r>
      <w:r>
        <w:t></w:t>
      </w:r>
      <w:r>
        <w:rPr>
          <w:rFonts w:hint="eastAsia"/>
        </w:rPr>
        <w:t>встановлення</w:t>
      </w:r>
      <w:r>
        <w:t></w:t>
      </w:r>
      <w:r>
        <w:rPr>
          <w:rFonts w:hint="eastAsia"/>
        </w:rPr>
        <w:t>нововиявлених</w:t>
      </w:r>
      <w:r>
        <w:t></w:t>
      </w:r>
      <w:r>
        <w:rPr>
          <w:rFonts w:hint="eastAsia"/>
        </w:rPr>
        <w:t>обставин</w:t>
      </w:r>
      <w:r>
        <w:t></w:t>
      </w:r>
      <w:r>
        <w:t></w:t>
      </w:r>
      <w:r>
        <w:rPr>
          <w:rFonts w:hint="eastAsia"/>
        </w:rPr>
        <w:t>Порядок</w:t>
      </w:r>
      <w:r>
        <w:t></w:t>
      </w:r>
      <w:r>
        <w:rPr>
          <w:rFonts w:hint="eastAsia"/>
        </w:rPr>
        <w:t>подання</w:t>
      </w:r>
      <w:r>
        <w:t></w:t>
      </w:r>
      <w:r>
        <w:rPr>
          <w:rFonts w:hint="eastAsia"/>
        </w:rPr>
        <w:t>заяви</w:t>
      </w:r>
      <w:r>
        <w:t></w:t>
      </w:r>
      <w:r>
        <w:rPr>
          <w:rFonts w:hint="eastAsia"/>
        </w:rPr>
        <w:t>про</w:t>
      </w:r>
      <w:r>
        <w:t></w:t>
      </w:r>
      <w:r>
        <w:rPr>
          <w:rFonts w:hint="eastAsia"/>
        </w:rPr>
        <w:t>перегляд</w:t>
      </w:r>
      <w:r>
        <w:t></w:t>
      </w:r>
      <w:r>
        <w:rPr>
          <w:rFonts w:hint="eastAsia"/>
        </w:rPr>
        <w:t>судового</w:t>
      </w:r>
      <w:r>
        <w:t></w:t>
      </w:r>
      <w:r>
        <w:rPr>
          <w:rFonts w:hint="eastAsia"/>
        </w:rPr>
        <w:t>рішення</w:t>
      </w:r>
      <w:r>
        <w:t></w:t>
      </w:r>
      <w:r>
        <w:rPr>
          <w:rFonts w:hint="eastAsia"/>
        </w:rPr>
        <w:t>за</w:t>
      </w:r>
      <w:r>
        <w:t></w:t>
      </w:r>
      <w:r>
        <w:rPr>
          <w:rFonts w:hint="eastAsia"/>
        </w:rPr>
        <w:t>нововиявленими</w:t>
      </w:r>
      <w:r>
        <w:t></w:t>
      </w:r>
      <w:r>
        <w:rPr>
          <w:rFonts w:hint="eastAsia"/>
        </w:rPr>
        <w:t>обставинами</w:t>
      </w:r>
      <w:r>
        <w:t></w:t>
      </w:r>
      <w:r>
        <w:t></w:t>
      </w:r>
      <w:r>
        <w:rPr>
          <w:rFonts w:hint="eastAsia"/>
        </w:rPr>
        <w:t>яка</w:t>
      </w:r>
      <w:r>
        <w:t></w:t>
      </w:r>
      <w:r>
        <w:rPr>
          <w:rFonts w:hint="eastAsia"/>
        </w:rPr>
        <w:t>відповідно</w:t>
      </w:r>
      <w:r>
        <w:t></w:t>
      </w:r>
      <w:r>
        <w:rPr>
          <w:rFonts w:hint="eastAsia"/>
        </w:rPr>
        <w:t>до</w:t>
      </w:r>
      <w:r>
        <w:t></w:t>
      </w:r>
      <w:r>
        <w:rPr>
          <w:rFonts w:hint="eastAsia"/>
        </w:rPr>
        <w:t>оновлених</w:t>
      </w:r>
      <w:r>
        <w:t></w:t>
      </w:r>
      <w:r>
        <w:rPr>
          <w:rFonts w:hint="eastAsia"/>
        </w:rPr>
        <w:t>правил</w:t>
      </w:r>
      <w:r>
        <w:t></w:t>
      </w:r>
      <w:r>
        <w:rPr>
          <w:rFonts w:hint="eastAsia"/>
        </w:rPr>
        <w:t>цього</w:t>
      </w:r>
      <w:r>
        <w:t></w:t>
      </w:r>
      <w:r>
        <w:rPr>
          <w:rFonts w:hint="eastAsia"/>
        </w:rPr>
        <w:t>інституту</w:t>
      </w:r>
      <w:r>
        <w:t></w:t>
      </w:r>
      <w:r>
        <w:rPr>
          <w:rFonts w:hint="eastAsia"/>
        </w:rPr>
        <w:t>подається</w:t>
      </w:r>
      <w:r>
        <w:t></w:t>
      </w:r>
      <w:r>
        <w:rPr>
          <w:rFonts w:hint="eastAsia"/>
        </w:rPr>
        <w:t>до</w:t>
      </w:r>
      <w:r>
        <w:t></w:t>
      </w:r>
      <w:r>
        <w:rPr>
          <w:rFonts w:hint="eastAsia"/>
        </w:rPr>
        <w:t>суду</w:t>
      </w:r>
      <w:r>
        <w:t></w:t>
      </w:r>
      <w:r>
        <w:rPr>
          <w:rFonts w:hint="eastAsia"/>
        </w:rPr>
        <w:t>учасниками</w:t>
      </w:r>
      <w:r>
        <w:t></w:t>
      </w:r>
      <w:r>
        <w:rPr>
          <w:rFonts w:hint="eastAsia"/>
        </w:rPr>
        <w:t>судового</w:t>
      </w:r>
      <w:r>
        <w:t></w:t>
      </w:r>
      <w:r>
        <w:rPr>
          <w:rFonts w:hint="eastAsia"/>
        </w:rPr>
        <w:t>провадження</w:t>
      </w:r>
      <w:r>
        <w:t></w:t>
      </w:r>
      <w:r>
        <w:t></w:t>
      </w:r>
      <w:r>
        <w:rPr>
          <w:rFonts w:hint="eastAsia"/>
        </w:rPr>
        <w:t>дозволяє</w:t>
      </w:r>
      <w:r>
        <w:t></w:t>
      </w:r>
      <w:r>
        <w:rPr>
          <w:rFonts w:hint="eastAsia"/>
        </w:rPr>
        <w:t>дійти</w:t>
      </w:r>
      <w:r>
        <w:t></w:t>
      </w:r>
      <w:r>
        <w:rPr>
          <w:rFonts w:hint="eastAsia"/>
        </w:rPr>
        <w:t>висновків</w:t>
      </w:r>
      <w:r>
        <w:t></w:t>
      </w:r>
      <w:r>
        <w:t></w:t>
      </w:r>
      <w:r>
        <w:rPr>
          <w:rFonts w:hint="eastAsia"/>
        </w:rPr>
        <w:t>що</w:t>
      </w:r>
      <w:r>
        <w:t></w:t>
      </w:r>
      <w:r>
        <w:rPr>
          <w:rFonts w:hint="eastAsia"/>
        </w:rPr>
        <w:t>це</w:t>
      </w:r>
      <w:r>
        <w:t></w:t>
      </w:r>
      <w:r>
        <w:t></w:t>
      </w:r>
      <w:r>
        <w:rPr>
          <w:rFonts w:hint="eastAsia"/>
        </w:rPr>
        <w:t>з</w:t>
      </w:r>
      <w:r>
        <w:t></w:t>
      </w:r>
      <w:r>
        <w:rPr>
          <w:rFonts w:hint="eastAsia"/>
        </w:rPr>
        <w:t>одного</w:t>
      </w:r>
      <w:r>
        <w:t></w:t>
      </w:r>
      <w:r>
        <w:rPr>
          <w:rFonts w:hint="eastAsia"/>
        </w:rPr>
        <w:t>боку</w:t>
      </w:r>
      <w:r>
        <w:t></w:t>
      </w:r>
      <w:r>
        <w:t></w:t>
      </w:r>
      <w:r>
        <w:rPr>
          <w:rFonts w:hint="eastAsia"/>
        </w:rPr>
        <w:t>спрощує</w:t>
      </w:r>
      <w:r>
        <w:t></w:t>
      </w:r>
      <w:r>
        <w:rPr>
          <w:rFonts w:hint="eastAsia"/>
        </w:rPr>
        <w:t>доступ</w:t>
      </w:r>
      <w:r>
        <w:t></w:t>
      </w:r>
      <w:r>
        <w:rPr>
          <w:rFonts w:hint="eastAsia"/>
        </w:rPr>
        <w:t>до</w:t>
      </w:r>
      <w:r>
        <w:t></w:t>
      </w:r>
      <w:r>
        <w:rPr>
          <w:rFonts w:hint="eastAsia"/>
        </w:rPr>
        <w:t>суду</w:t>
      </w:r>
      <w:r>
        <w:t></w:t>
      </w:r>
      <w:r>
        <w:t></w:t>
      </w:r>
      <w:r>
        <w:rPr>
          <w:rFonts w:hint="eastAsia"/>
        </w:rPr>
        <w:t>з</w:t>
      </w:r>
      <w:r>
        <w:t></w:t>
      </w:r>
      <w:r>
        <w:rPr>
          <w:rFonts w:hint="eastAsia"/>
        </w:rPr>
        <w:t>іншого</w:t>
      </w:r>
      <w:r>
        <w:t></w:t>
      </w:r>
      <w:r>
        <w:rPr>
          <w:rFonts w:hint="eastAsia"/>
        </w:rPr>
        <w:t>боку</w:t>
      </w:r>
      <w:r>
        <w:t></w:t>
      </w:r>
      <w:r>
        <w:t></w:t>
      </w:r>
      <w:r>
        <w:rPr>
          <w:rFonts w:hint="eastAsia"/>
        </w:rPr>
        <w:t>запроваджуючи</w:t>
      </w:r>
      <w:r>
        <w:t></w:t>
      </w:r>
      <w:r>
        <w:rPr>
          <w:rFonts w:hint="eastAsia"/>
        </w:rPr>
        <w:t>певні</w:t>
      </w:r>
      <w:r>
        <w:t></w:t>
      </w:r>
      <w:r>
        <w:rPr>
          <w:rFonts w:hint="eastAsia"/>
        </w:rPr>
        <w:t>вимоги</w:t>
      </w:r>
      <w:r>
        <w:t></w:t>
      </w:r>
      <w:r>
        <w:rPr>
          <w:rFonts w:hint="eastAsia"/>
        </w:rPr>
        <w:t>до</w:t>
      </w:r>
      <w:r>
        <w:t></w:t>
      </w:r>
      <w:r>
        <w:rPr>
          <w:rFonts w:hint="eastAsia"/>
        </w:rPr>
        <w:t>цієї</w:t>
      </w:r>
      <w:r>
        <w:t></w:t>
      </w:r>
      <w:r>
        <w:rPr>
          <w:rFonts w:hint="eastAsia"/>
        </w:rPr>
        <w:t>заяви</w:t>
      </w:r>
      <w:r>
        <w:t></w:t>
      </w:r>
      <w:r>
        <w:t></w:t>
      </w:r>
      <w:r>
        <w:rPr>
          <w:rFonts w:hint="eastAsia"/>
        </w:rPr>
        <w:t>реалізація</w:t>
      </w:r>
      <w:r>
        <w:t></w:t>
      </w:r>
      <w:r>
        <w:rPr>
          <w:rFonts w:hint="eastAsia"/>
        </w:rPr>
        <w:t>яких</w:t>
      </w:r>
      <w:r>
        <w:t></w:t>
      </w:r>
      <w:r>
        <w:rPr>
          <w:rFonts w:hint="eastAsia"/>
        </w:rPr>
        <w:t>на</w:t>
      </w:r>
      <w:r>
        <w:t></w:t>
      </w:r>
      <w:r>
        <w:rPr>
          <w:rFonts w:hint="eastAsia"/>
        </w:rPr>
        <w:t>практиці</w:t>
      </w:r>
      <w:r>
        <w:t></w:t>
      </w:r>
      <w:r>
        <w:rPr>
          <w:rFonts w:hint="eastAsia"/>
        </w:rPr>
        <w:t>викликає</w:t>
      </w:r>
      <w:r>
        <w:t></w:t>
      </w:r>
      <w:r>
        <w:rPr>
          <w:rFonts w:hint="eastAsia"/>
        </w:rPr>
        <w:t>неабиякий</w:t>
      </w:r>
      <w:r>
        <w:t></w:t>
      </w:r>
      <w:r>
        <w:rPr>
          <w:rFonts w:hint="eastAsia"/>
        </w:rPr>
        <w:t>сумнів</w:t>
      </w:r>
      <w:r>
        <w:t></w:t>
      </w:r>
      <w:r>
        <w:t></w:t>
      </w:r>
      <w:r>
        <w:t></w:t>
      </w:r>
      <w:r>
        <w:rPr>
          <w:rFonts w:hint="eastAsia"/>
        </w:rPr>
        <w:t>законодавець</w:t>
      </w:r>
      <w:r>
        <w:t></w:t>
      </w:r>
      <w:r>
        <w:rPr>
          <w:rFonts w:hint="eastAsia"/>
        </w:rPr>
        <w:t>тим</w:t>
      </w:r>
      <w:r>
        <w:t></w:t>
      </w:r>
      <w:r>
        <w:rPr>
          <w:rFonts w:hint="eastAsia"/>
        </w:rPr>
        <w:t>самим</w:t>
      </w:r>
      <w:r>
        <w:t></w:t>
      </w:r>
      <w:r>
        <w:rPr>
          <w:rFonts w:hint="eastAsia"/>
        </w:rPr>
        <w:t>обмежує</w:t>
      </w:r>
      <w:r>
        <w:t></w:t>
      </w:r>
      <w:r>
        <w:rPr>
          <w:rFonts w:hint="eastAsia"/>
        </w:rPr>
        <w:t>доступність</w:t>
      </w:r>
      <w:r>
        <w:t></w:t>
      </w:r>
      <w:r>
        <w:rPr>
          <w:rFonts w:hint="eastAsia"/>
        </w:rPr>
        <w:t>правосуддя</w:t>
      </w:r>
      <w:r>
        <w:t></w:t>
      </w:r>
      <w:r>
        <w:t></w:t>
      </w:r>
      <w:r>
        <w:rPr>
          <w:rFonts w:hint="eastAsia"/>
        </w:rPr>
        <w:t>Отже</w:t>
      </w:r>
      <w:r>
        <w:t></w:t>
      </w:r>
      <w:r>
        <w:t></w:t>
      </w:r>
      <w:r>
        <w:rPr>
          <w:rFonts w:hint="eastAsia"/>
        </w:rPr>
        <w:t>провадження</w:t>
      </w:r>
      <w:r>
        <w:t></w:t>
      </w:r>
      <w:r>
        <w:rPr>
          <w:rFonts w:hint="eastAsia"/>
        </w:rPr>
        <w:t>та</w:t>
      </w:r>
      <w:r>
        <w:t></w:t>
      </w:r>
      <w:r>
        <w:rPr>
          <w:rFonts w:hint="eastAsia"/>
        </w:rPr>
        <w:t>розгляд</w:t>
      </w:r>
      <w:r>
        <w:t></w:t>
      </w:r>
      <w:r>
        <w:rPr>
          <w:rFonts w:hint="eastAsia"/>
        </w:rPr>
        <w:t>справи</w:t>
      </w:r>
      <w:r>
        <w:t></w:t>
      </w:r>
      <w:r>
        <w:rPr>
          <w:rFonts w:hint="eastAsia"/>
        </w:rPr>
        <w:t>за</w:t>
      </w:r>
      <w:r>
        <w:t></w:t>
      </w:r>
      <w:r>
        <w:rPr>
          <w:rFonts w:hint="eastAsia"/>
        </w:rPr>
        <w:t>нововиявленими</w:t>
      </w:r>
      <w:r>
        <w:t></w:t>
      </w:r>
      <w:r>
        <w:rPr>
          <w:rFonts w:hint="eastAsia"/>
        </w:rPr>
        <w:t>обставинами</w:t>
      </w:r>
      <w:r>
        <w:t></w:t>
      </w:r>
      <w:r>
        <w:rPr>
          <w:rFonts w:hint="eastAsia"/>
        </w:rPr>
        <w:t>потребує</w:t>
      </w:r>
      <w:r>
        <w:t></w:t>
      </w:r>
      <w:r>
        <w:rPr>
          <w:rFonts w:hint="eastAsia"/>
        </w:rPr>
        <w:t>розширення</w:t>
      </w:r>
      <w:r>
        <w:t></w:t>
      </w:r>
      <w:r>
        <w:rPr>
          <w:rFonts w:hint="eastAsia"/>
        </w:rPr>
        <w:t>та</w:t>
      </w:r>
      <w:r>
        <w:t></w:t>
      </w:r>
      <w:r>
        <w:rPr>
          <w:rFonts w:hint="eastAsia"/>
        </w:rPr>
        <w:t>зміцнення</w:t>
      </w:r>
      <w:r>
        <w:t></w:t>
      </w:r>
      <w:r>
        <w:rPr>
          <w:rFonts w:hint="eastAsia"/>
        </w:rPr>
        <w:t>гарантій</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учасників</w:t>
      </w:r>
      <w:r>
        <w:t></w:t>
      </w:r>
      <w:r>
        <w:rPr>
          <w:rFonts w:hint="eastAsia"/>
        </w:rPr>
        <w:t>процесу</w:t>
      </w:r>
      <w:r>
        <w:t></w:t>
      </w:r>
    </w:p>
    <w:p w:rsidR="003A3F4F" w:rsidRDefault="003A3F4F" w:rsidP="003A3F4F"/>
    <w:p w:rsidR="003A3F4F" w:rsidRDefault="003A3F4F" w:rsidP="003A3F4F">
      <w:r>
        <w:rPr>
          <w:rFonts w:hint="eastAsia"/>
        </w:rPr>
        <w:t>Кримінальне</w:t>
      </w:r>
      <w:r>
        <w:t></w:t>
      </w:r>
      <w:r>
        <w:rPr>
          <w:rFonts w:hint="eastAsia"/>
        </w:rPr>
        <w:t>провадження</w:t>
      </w:r>
      <w:r>
        <w:t></w:t>
      </w:r>
      <w:r>
        <w:rPr>
          <w:rFonts w:hint="eastAsia"/>
        </w:rPr>
        <w:t>на</w:t>
      </w:r>
      <w:r>
        <w:t></w:t>
      </w:r>
      <w:r>
        <w:rPr>
          <w:rFonts w:hint="eastAsia"/>
        </w:rPr>
        <w:t>підставі</w:t>
      </w:r>
      <w:r>
        <w:t></w:t>
      </w:r>
      <w:r>
        <w:rPr>
          <w:rFonts w:hint="eastAsia"/>
        </w:rPr>
        <w:t>угод</w:t>
      </w:r>
      <w:r>
        <w:t></w:t>
      </w:r>
      <w:r>
        <w:rPr>
          <w:rFonts w:hint="eastAsia"/>
        </w:rPr>
        <w:t>слід</w:t>
      </w:r>
      <w:r>
        <w:t></w:t>
      </w:r>
      <w:r>
        <w:rPr>
          <w:rFonts w:hint="eastAsia"/>
        </w:rPr>
        <w:t>розглядати</w:t>
      </w:r>
      <w:r>
        <w:t></w:t>
      </w:r>
      <w:r>
        <w:rPr>
          <w:rFonts w:hint="eastAsia"/>
        </w:rPr>
        <w:t>як</w:t>
      </w:r>
      <w:r>
        <w:t></w:t>
      </w:r>
      <w:r>
        <w:rPr>
          <w:rFonts w:hint="eastAsia"/>
        </w:rPr>
        <w:t>диференціацію</w:t>
      </w:r>
      <w:r>
        <w:t></w:t>
      </w:r>
      <w:r>
        <w:rPr>
          <w:rFonts w:hint="eastAsia"/>
        </w:rPr>
        <w:t>процесуальної</w:t>
      </w:r>
      <w:r>
        <w:t></w:t>
      </w:r>
      <w:r>
        <w:rPr>
          <w:rFonts w:hint="eastAsia"/>
        </w:rPr>
        <w:t>форми</w:t>
      </w:r>
      <w:r>
        <w:t></w:t>
      </w:r>
      <w:r>
        <w:t></w:t>
      </w:r>
      <w:r>
        <w:rPr>
          <w:rFonts w:hint="eastAsia"/>
        </w:rPr>
        <w:t>спрямованої</w:t>
      </w:r>
      <w:r>
        <w:t></w:t>
      </w:r>
      <w:r>
        <w:rPr>
          <w:rFonts w:hint="eastAsia"/>
        </w:rPr>
        <w:t>на</w:t>
      </w:r>
      <w:r>
        <w:t></w:t>
      </w:r>
      <w:r>
        <w:rPr>
          <w:rFonts w:hint="eastAsia"/>
        </w:rPr>
        <w:t>спрощення</w:t>
      </w:r>
      <w:r>
        <w:t></w:t>
      </w:r>
      <w:r>
        <w:rPr>
          <w:rFonts w:hint="eastAsia"/>
        </w:rPr>
        <w:t>порядку</w:t>
      </w:r>
    </w:p>
    <w:p w:rsidR="003A3F4F" w:rsidRDefault="003A3F4F" w:rsidP="003A3F4F"/>
    <w:p w:rsidR="003A3F4F" w:rsidRDefault="003A3F4F" w:rsidP="003A3F4F">
      <w:r>
        <w:rPr>
          <w:rFonts w:hint="eastAsia"/>
        </w:rPr>
        <w:t>вирішення</w:t>
      </w:r>
      <w:r>
        <w:t></w:t>
      </w:r>
      <w:r>
        <w:rPr>
          <w:rFonts w:hint="eastAsia"/>
        </w:rPr>
        <w:t>кримінально</w:t>
      </w:r>
      <w:r>
        <w:t></w:t>
      </w:r>
      <w:r>
        <w:rPr>
          <w:rFonts w:hint="eastAsia"/>
        </w:rPr>
        <w:t>правових</w:t>
      </w:r>
      <w:r>
        <w:t></w:t>
      </w:r>
      <w:r>
        <w:rPr>
          <w:rFonts w:hint="eastAsia"/>
        </w:rPr>
        <w:t>конфліктів</w:t>
      </w:r>
      <w:r>
        <w:t></w:t>
      </w:r>
      <w:r>
        <w:rPr>
          <w:rFonts w:hint="eastAsia"/>
        </w:rPr>
        <w:t>шляхом</w:t>
      </w:r>
      <w:r>
        <w:t></w:t>
      </w:r>
      <w:r>
        <w:rPr>
          <w:rFonts w:hint="eastAsia"/>
        </w:rPr>
        <w:t>досягнення</w:t>
      </w:r>
      <w:r>
        <w:t></w:t>
      </w:r>
      <w:r>
        <w:rPr>
          <w:rFonts w:hint="eastAsia"/>
        </w:rPr>
        <w:t>компромісу</w:t>
      </w:r>
      <w:r>
        <w:t></w:t>
      </w:r>
      <w:r>
        <w:rPr>
          <w:rFonts w:hint="eastAsia"/>
        </w:rPr>
        <w:t>між</w:t>
      </w:r>
      <w:r>
        <w:t></w:t>
      </w:r>
      <w:r>
        <w:rPr>
          <w:rFonts w:hint="eastAsia"/>
        </w:rPr>
        <w:t>прокурором</w:t>
      </w:r>
      <w:r>
        <w:t></w:t>
      </w:r>
      <w:r>
        <w:rPr>
          <w:rFonts w:hint="eastAsia"/>
        </w:rPr>
        <w:t>або</w:t>
      </w:r>
      <w:r>
        <w:t></w:t>
      </w:r>
      <w:r>
        <w:rPr>
          <w:rFonts w:hint="eastAsia"/>
        </w:rPr>
        <w:t>потерпілим</w:t>
      </w:r>
      <w:r>
        <w:t></w:t>
      </w:r>
      <w:r>
        <w:rPr>
          <w:rFonts w:hint="eastAsia"/>
        </w:rPr>
        <w:t>та</w:t>
      </w:r>
      <w:r>
        <w:t></w:t>
      </w:r>
      <w:r>
        <w:rPr>
          <w:rFonts w:hint="eastAsia"/>
        </w:rPr>
        <w:t>особою</w:t>
      </w:r>
      <w:r>
        <w:t></w:t>
      </w:r>
      <w:r>
        <w:t></w:t>
      </w:r>
      <w:r>
        <w:rPr>
          <w:rFonts w:hint="eastAsia"/>
        </w:rPr>
        <w:t>яка</w:t>
      </w:r>
      <w:r>
        <w:t></w:t>
      </w:r>
      <w:r>
        <w:rPr>
          <w:rFonts w:hint="eastAsia"/>
        </w:rPr>
        <w:t>вчинила</w:t>
      </w:r>
      <w:r>
        <w:t></w:t>
      </w:r>
      <w:r>
        <w:rPr>
          <w:rFonts w:hint="eastAsia"/>
        </w:rPr>
        <w:t>кримінальне</w:t>
      </w:r>
      <w:r>
        <w:t></w:t>
      </w:r>
      <w:r>
        <w:rPr>
          <w:rFonts w:hint="eastAsia"/>
        </w:rPr>
        <w:t>правопорушення</w:t>
      </w:r>
      <w:r>
        <w:t></w:t>
      </w:r>
      <w:r>
        <w:t></w:t>
      </w:r>
      <w:r>
        <w:rPr>
          <w:rFonts w:hint="eastAsia"/>
        </w:rPr>
        <w:t>Укладання</w:t>
      </w:r>
      <w:r>
        <w:t></w:t>
      </w:r>
      <w:r>
        <w:rPr>
          <w:rFonts w:hint="eastAsia"/>
        </w:rPr>
        <w:t>угод</w:t>
      </w:r>
      <w:r>
        <w:t></w:t>
      </w:r>
      <w:r>
        <w:rPr>
          <w:rFonts w:hint="eastAsia"/>
        </w:rPr>
        <w:t>у</w:t>
      </w:r>
      <w:r>
        <w:t></w:t>
      </w:r>
      <w:r>
        <w:rPr>
          <w:rFonts w:hint="eastAsia"/>
        </w:rPr>
        <w:t>кримінальному</w:t>
      </w:r>
      <w:r>
        <w:t></w:t>
      </w:r>
      <w:r>
        <w:rPr>
          <w:rFonts w:hint="eastAsia"/>
        </w:rPr>
        <w:t>провадженні</w:t>
      </w:r>
      <w:r>
        <w:t></w:t>
      </w:r>
      <w:r>
        <w:rPr>
          <w:rFonts w:hint="eastAsia"/>
        </w:rPr>
        <w:t>має</w:t>
      </w:r>
      <w:r>
        <w:t></w:t>
      </w:r>
      <w:r>
        <w:rPr>
          <w:rFonts w:hint="eastAsia"/>
        </w:rPr>
        <w:t>свої</w:t>
      </w:r>
      <w:r>
        <w:t></w:t>
      </w:r>
      <w:r>
        <w:rPr>
          <w:rFonts w:hint="eastAsia"/>
        </w:rPr>
        <w:t>переваги</w:t>
      </w:r>
      <w:r>
        <w:t></w:t>
      </w:r>
      <w:r>
        <w:t></w:t>
      </w:r>
      <w:r>
        <w:rPr>
          <w:rFonts w:hint="eastAsia"/>
        </w:rPr>
        <w:t>які</w:t>
      </w:r>
      <w:r>
        <w:t></w:t>
      </w:r>
      <w:r>
        <w:t></w:t>
      </w:r>
      <w:r>
        <w:rPr>
          <w:rFonts w:hint="eastAsia"/>
        </w:rPr>
        <w:t>насамперед</w:t>
      </w:r>
      <w:r>
        <w:t></w:t>
      </w:r>
      <w:r>
        <w:t></w:t>
      </w:r>
      <w:r>
        <w:rPr>
          <w:rFonts w:hint="eastAsia"/>
        </w:rPr>
        <w:t>полягають</w:t>
      </w:r>
      <w:r>
        <w:t></w:t>
      </w:r>
      <w:r>
        <w:rPr>
          <w:rFonts w:hint="eastAsia"/>
        </w:rPr>
        <w:t>у</w:t>
      </w:r>
      <w:r>
        <w:t></w:t>
      </w:r>
      <w:r>
        <w:rPr>
          <w:rFonts w:hint="eastAsia"/>
        </w:rPr>
        <w:t>скороченні</w:t>
      </w:r>
      <w:r>
        <w:t></w:t>
      </w:r>
      <w:r>
        <w:rPr>
          <w:rFonts w:hint="eastAsia"/>
        </w:rPr>
        <w:t>процедури</w:t>
      </w:r>
      <w:r>
        <w:t></w:t>
      </w:r>
      <w:r>
        <w:rPr>
          <w:rFonts w:hint="eastAsia"/>
        </w:rPr>
        <w:t>його</w:t>
      </w:r>
      <w:r>
        <w:t></w:t>
      </w:r>
      <w:r>
        <w:rPr>
          <w:rFonts w:hint="eastAsia"/>
        </w:rPr>
        <w:t>здійснення</w:t>
      </w:r>
      <w:r>
        <w:t></w:t>
      </w:r>
      <w:r>
        <w:t></w:t>
      </w:r>
      <w:r>
        <w:rPr>
          <w:rFonts w:hint="eastAsia"/>
        </w:rPr>
        <w:t>заощадженні</w:t>
      </w:r>
      <w:r>
        <w:t></w:t>
      </w:r>
      <w:r>
        <w:rPr>
          <w:rFonts w:hint="eastAsia"/>
        </w:rPr>
        <w:t>державних</w:t>
      </w:r>
      <w:r>
        <w:t></w:t>
      </w:r>
      <w:r>
        <w:rPr>
          <w:rFonts w:hint="eastAsia"/>
        </w:rPr>
        <w:t>коштів</w:t>
      </w:r>
      <w:r>
        <w:t></w:t>
      </w:r>
      <w:r>
        <w:t></w:t>
      </w:r>
      <w:r>
        <w:rPr>
          <w:rFonts w:hint="eastAsia"/>
        </w:rPr>
        <w:t>часу</w:t>
      </w:r>
      <w:r>
        <w:t></w:t>
      </w:r>
      <w:r>
        <w:rPr>
          <w:rFonts w:hint="eastAsia"/>
        </w:rPr>
        <w:t>учасників</w:t>
      </w:r>
      <w:r>
        <w:t></w:t>
      </w:r>
      <w:r>
        <w:rPr>
          <w:rFonts w:hint="eastAsia"/>
        </w:rPr>
        <w:t>судового</w:t>
      </w:r>
      <w:r>
        <w:t></w:t>
      </w:r>
      <w:r>
        <w:rPr>
          <w:rFonts w:hint="eastAsia"/>
        </w:rPr>
        <w:t>процесу</w:t>
      </w:r>
      <w:r>
        <w:t></w:t>
      </w:r>
      <w:r>
        <w:rPr>
          <w:rFonts w:hint="eastAsia"/>
        </w:rPr>
        <w:t>тощо</w:t>
      </w:r>
      <w:r>
        <w:t></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Нині</w:t>
      </w:r>
      <w:r>
        <w:tab/>
      </w:r>
      <w:r>
        <w:rPr>
          <w:rFonts w:hint="eastAsia"/>
        </w:rPr>
        <w:t>інститут</w:t>
      </w:r>
      <w:r>
        <w:tab/>
      </w:r>
      <w:r>
        <w:rPr>
          <w:rFonts w:hint="eastAsia"/>
        </w:rPr>
        <w:t>медіації</w:t>
      </w:r>
      <w:r>
        <w:tab/>
      </w:r>
      <w:r>
        <w:rPr>
          <w:rFonts w:hint="eastAsia"/>
        </w:rPr>
        <w:t>є</w:t>
      </w:r>
      <w:r>
        <w:tab/>
      </w:r>
      <w:r>
        <w:rPr>
          <w:rFonts w:hint="eastAsia"/>
        </w:rPr>
        <w:t>найбільш</w:t>
      </w:r>
      <w:r>
        <w:tab/>
      </w:r>
      <w:r>
        <w:rPr>
          <w:rFonts w:hint="eastAsia"/>
        </w:rPr>
        <w:t>перспективною</w:t>
      </w:r>
      <w:r>
        <w:tab/>
      </w:r>
      <w:r>
        <w:rPr>
          <w:rFonts w:hint="eastAsia"/>
        </w:rPr>
        <w:t>формою</w:t>
      </w:r>
    </w:p>
    <w:p w:rsidR="003A3F4F" w:rsidRDefault="003A3F4F" w:rsidP="003A3F4F"/>
    <w:p w:rsidR="003A3F4F" w:rsidRDefault="003A3F4F" w:rsidP="003A3F4F">
      <w:r>
        <w:rPr>
          <w:rFonts w:hint="eastAsia"/>
        </w:rPr>
        <w:t>альтернативного</w:t>
      </w:r>
      <w:r>
        <w:tab/>
      </w:r>
      <w:r>
        <w:rPr>
          <w:rFonts w:hint="eastAsia"/>
        </w:rPr>
        <w:t>врегулювання</w:t>
      </w:r>
      <w:r>
        <w:tab/>
      </w:r>
      <w:r>
        <w:rPr>
          <w:rFonts w:hint="eastAsia"/>
        </w:rPr>
        <w:t>кримінально</w:t>
      </w:r>
      <w:r>
        <w:t></w:t>
      </w:r>
      <w:r>
        <w:rPr>
          <w:rFonts w:hint="eastAsia"/>
        </w:rPr>
        <w:t>правових</w:t>
      </w:r>
      <w:r>
        <w:t></w:t>
      </w:r>
      <w:r>
        <w:t></w:t>
      </w:r>
      <w:r>
        <w:rPr>
          <w:rFonts w:hint="eastAsia"/>
        </w:rPr>
        <w:t>конфліктів</w:t>
      </w:r>
      <w:r>
        <w:t></w:t>
      </w:r>
      <w:r>
        <w:t></w:t>
      </w:r>
      <w:r>
        <w:t></w:t>
      </w:r>
      <w:r>
        <w:rPr>
          <w:rFonts w:hint="eastAsia"/>
        </w:rPr>
        <w:t>однак</w:t>
      </w:r>
      <w:r>
        <w:t></w:t>
      </w:r>
      <w:r>
        <w:t></w:t>
      </w:r>
      <w:r>
        <w:rPr>
          <w:rFonts w:hint="eastAsia"/>
        </w:rPr>
        <w:t>на</w:t>
      </w:r>
    </w:p>
    <w:p w:rsidR="003A3F4F" w:rsidRDefault="003A3F4F" w:rsidP="003A3F4F"/>
    <w:p w:rsidR="003A3F4F" w:rsidRDefault="003A3F4F" w:rsidP="003A3F4F">
      <w:r>
        <w:rPr>
          <w:rFonts w:hint="eastAsia"/>
        </w:rPr>
        <w:t>сьогодні</w:t>
      </w:r>
      <w:r>
        <w:tab/>
      </w:r>
      <w:r>
        <w:rPr>
          <w:rFonts w:hint="eastAsia"/>
        </w:rPr>
        <w:t>нормативно</w:t>
      </w:r>
      <w:r>
        <w:t></w:t>
      </w:r>
      <w:r>
        <w:rPr>
          <w:rFonts w:hint="eastAsia"/>
        </w:rPr>
        <w:t>правової</w:t>
      </w:r>
      <w:r>
        <w:tab/>
      </w:r>
      <w:r>
        <w:rPr>
          <w:rFonts w:hint="eastAsia"/>
        </w:rPr>
        <w:t>бази</w:t>
      </w:r>
      <w:r>
        <w:tab/>
      </w:r>
      <w:r>
        <w:rPr>
          <w:rFonts w:hint="eastAsia"/>
        </w:rPr>
        <w:t>його</w:t>
      </w:r>
      <w:r>
        <w:tab/>
      </w:r>
      <w:r>
        <w:rPr>
          <w:rFonts w:hint="eastAsia"/>
        </w:rPr>
        <w:t>регулювання</w:t>
      </w:r>
      <w:r>
        <w:tab/>
      </w:r>
      <w:r>
        <w:rPr>
          <w:rFonts w:hint="eastAsia"/>
        </w:rPr>
        <w:t>в</w:t>
      </w:r>
      <w:r>
        <w:tab/>
      </w:r>
      <w:r>
        <w:rPr>
          <w:rFonts w:hint="eastAsia"/>
        </w:rPr>
        <w:t>кримінальному</w:t>
      </w:r>
    </w:p>
    <w:p w:rsidR="003A3F4F" w:rsidRDefault="003A3F4F" w:rsidP="003A3F4F"/>
    <w:p w:rsidR="003A3F4F" w:rsidRDefault="003A3F4F" w:rsidP="003A3F4F">
      <w:r>
        <w:rPr>
          <w:rFonts w:hint="eastAsia"/>
        </w:rPr>
        <w:t>провадженні</w:t>
      </w:r>
      <w:r>
        <w:t></w:t>
      </w:r>
      <w:r>
        <w:t></w:t>
      </w:r>
      <w:r>
        <w:rPr>
          <w:rFonts w:hint="eastAsia"/>
        </w:rPr>
        <w:t>ще</w:t>
      </w:r>
      <w:r>
        <w:t></w:t>
      </w:r>
      <w:r>
        <w:t></w:t>
      </w:r>
      <w:r>
        <w:rPr>
          <w:rFonts w:hint="eastAsia"/>
        </w:rPr>
        <w:t>не</w:t>
      </w:r>
      <w:r>
        <w:t></w:t>
      </w:r>
      <w:r>
        <w:t></w:t>
      </w:r>
      <w:r>
        <w:rPr>
          <w:rFonts w:hint="eastAsia"/>
        </w:rPr>
        <w:t>має</w:t>
      </w:r>
      <w:r>
        <w:t></w:t>
      </w:r>
      <w:r>
        <w:t></w:t>
      </w:r>
      <w:r>
        <w:t></w:t>
      </w:r>
      <w:r>
        <w:rPr>
          <w:rFonts w:hint="eastAsia"/>
        </w:rPr>
        <w:t>У</w:t>
      </w:r>
      <w:r>
        <w:t></w:t>
      </w:r>
      <w:r>
        <w:t></w:t>
      </w:r>
      <w:r>
        <w:rPr>
          <w:rFonts w:hint="eastAsia"/>
        </w:rPr>
        <w:t>цьому</w:t>
      </w:r>
      <w:r>
        <w:t></w:t>
      </w:r>
      <w:r>
        <w:rPr>
          <w:rFonts w:hint="eastAsia"/>
        </w:rPr>
        <w:t>напрямі</w:t>
      </w:r>
      <w:r>
        <w:t></w:t>
      </w:r>
      <w:r>
        <w:rPr>
          <w:rFonts w:hint="eastAsia"/>
        </w:rPr>
        <w:t>необхідним</w:t>
      </w:r>
      <w:r>
        <w:t></w:t>
      </w:r>
      <w:r>
        <w:rPr>
          <w:rFonts w:hint="eastAsia"/>
        </w:rPr>
        <w:t>є</w:t>
      </w:r>
      <w:r>
        <w:t></w:t>
      </w:r>
      <w:r>
        <w:rPr>
          <w:rFonts w:hint="eastAsia"/>
        </w:rPr>
        <w:t>прийняття</w:t>
      </w:r>
      <w:r>
        <w:t></w:t>
      </w:r>
      <w:r>
        <w:rPr>
          <w:rFonts w:hint="eastAsia"/>
        </w:rPr>
        <w:t>Закону</w:t>
      </w:r>
    </w:p>
    <w:p w:rsidR="003A3F4F" w:rsidRDefault="003A3F4F" w:rsidP="003A3F4F"/>
    <w:p w:rsidR="003A3F4F" w:rsidRDefault="003A3F4F" w:rsidP="003A3F4F">
      <w:r>
        <w:rPr>
          <w:rFonts w:hint="eastAsia"/>
        </w:rPr>
        <w:t>України</w:t>
      </w:r>
      <w:r>
        <w:t></w:t>
      </w:r>
      <w:r>
        <w:t></w:t>
      </w:r>
      <w:r>
        <w:t></w:t>
      </w:r>
      <w:r>
        <w:rPr>
          <w:rFonts w:hint="eastAsia"/>
        </w:rPr>
        <w:t>Про</w:t>
      </w:r>
      <w:r>
        <w:t></w:t>
      </w:r>
      <w:r>
        <w:t></w:t>
      </w:r>
      <w:r>
        <w:rPr>
          <w:rFonts w:hint="eastAsia"/>
        </w:rPr>
        <w:t>медіацію</w:t>
      </w:r>
      <w:r>
        <w:t></w:t>
      </w:r>
      <w:r>
        <w:t></w:t>
      </w:r>
      <w:r>
        <w:t></w:t>
      </w:r>
      <w:r>
        <w:t></w:t>
      </w:r>
      <w:r>
        <w:rPr>
          <w:rFonts w:hint="eastAsia"/>
        </w:rPr>
        <w:t>а</w:t>
      </w:r>
      <w:r>
        <w:t></w:t>
      </w:r>
      <w:r>
        <w:t></w:t>
      </w:r>
      <w:r>
        <w:rPr>
          <w:rFonts w:hint="eastAsia"/>
        </w:rPr>
        <w:t>в</w:t>
      </w:r>
      <w:r>
        <w:t></w:t>
      </w:r>
      <w:r>
        <w:t></w:t>
      </w:r>
      <w:r>
        <w:rPr>
          <w:rFonts w:hint="eastAsia"/>
        </w:rPr>
        <w:t>положеннях</w:t>
      </w:r>
      <w:r>
        <w:t></w:t>
      </w:r>
      <w:r>
        <w:t></w:t>
      </w:r>
      <w:r>
        <w:rPr>
          <w:rFonts w:hint="eastAsia"/>
        </w:rPr>
        <w:t>КПК</w:t>
      </w:r>
      <w:r>
        <w:t></w:t>
      </w:r>
      <w:r>
        <w:t></w:t>
      </w:r>
      <w:r>
        <w:rPr>
          <w:rFonts w:hint="eastAsia"/>
        </w:rPr>
        <w:t>України</w:t>
      </w:r>
      <w:r>
        <w:t></w:t>
      </w:r>
      <w:r>
        <w:t></w:t>
      </w:r>
      <w:r>
        <w:rPr>
          <w:rFonts w:hint="eastAsia"/>
        </w:rPr>
        <w:t>слід</w:t>
      </w:r>
      <w:r>
        <w:t></w:t>
      </w:r>
      <w:r>
        <w:t></w:t>
      </w:r>
      <w:r>
        <w:rPr>
          <w:rFonts w:hint="eastAsia"/>
        </w:rPr>
        <w:t>передбачити</w:t>
      </w:r>
    </w:p>
    <w:p w:rsidR="003A3F4F" w:rsidRDefault="003A3F4F" w:rsidP="003A3F4F"/>
    <w:p w:rsidR="003A3F4F" w:rsidRDefault="003A3F4F" w:rsidP="003A3F4F">
      <w:r>
        <w:rPr>
          <w:rFonts w:hint="eastAsia"/>
        </w:rPr>
        <w:t>повноваження</w:t>
      </w:r>
      <w:r>
        <w:t></w:t>
      </w:r>
      <w:r>
        <w:rPr>
          <w:rFonts w:hint="eastAsia"/>
        </w:rPr>
        <w:t>медіатора</w:t>
      </w:r>
      <w:r>
        <w:t></w:t>
      </w:r>
      <w:r>
        <w:rPr>
          <w:rFonts w:hint="eastAsia"/>
        </w:rPr>
        <w:t>під</w:t>
      </w:r>
      <w:r>
        <w:t></w:t>
      </w:r>
      <w:r>
        <w:rPr>
          <w:rFonts w:hint="eastAsia"/>
        </w:rPr>
        <w:t>час</w:t>
      </w:r>
      <w:r>
        <w:t></w:t>
      </w:r>
      <w:r>
        <w:rPr>
          <w:rFonts w:hint="eastAsia"/>
        </w:rPr>
        <w:t>укладання</w:t>
      </w:r>
      <w:r>
        <w:t></w:t>
      </w:r>
      <w:r>
        <w:rPr>
          <w:rFonts w:hint="eastAsia"/>
        </w:rPr>
        <w:t>угоди</w:t>
      </w:r>
      <w:r>
        <w:t></w:t>
      </w:r>
      <w:r>
        <w:rPr>
          <w:rFonts w:hint="eastAsia"/>
        </w:rPr>
        <w:t>про</w:t>
      </w:r>
      <w:r>
        <w:t></w:t>
      </w:r>
      <w:r>
        <w:rPr>
          <w:rFonts w:hint="eastAsia"/>
        </w:rPr>
        <w:t>примирення</w:t>
      </w:r>
      <w:r>
        <w:t></w:t>
      </w:r>
      <w:r>
        <w:t></w:t>
      </w:r>
      <w:r>
        <w:rPr>
          <w:rFonts w:hint="eastAsia"/>
        </w:rPr>
        <w:t>Особливу</w:t>
      </w:r>
      <w:r>
        <w:t></w:t>
      </w:r>
      <w:r>
        <w:rPr>
          <w:rFonts w:hint="eastAsia"/>
        </w:rPr>
        <w:t>увагу</w:t>
      </w:r>
      <w:r>
        <w:t></w:t>
      </w:r>
      <w:r>
        <w:rPr>
          <w:rFonts w:hint="eastAsia"/>
        </w:rPr>
        <w:t>слід</w:t>
      </w:r>
      <w:r>
        <w:t></w:t>
      </w:r>
      <w:r>
        <w:rPr>
          <w:rFonts w:hint="eastAsia"/>
        </w:rPr>
        <w:t>звертати</w:t>
      </w:r>
      <w:r>
        <w:t></w:t>
      </w:r>
      <w:r>
        <w:rPr>
          <w:rFonts w:hint="eastAsia"/>
        </w:rPr>
        <w:t>на</w:t>
      </w:r>
      <w:r>
        <w:t></w:t>
      </w:r>
      <w:r>
        <w:rPr>
          <w:rFonts w:hint="eastAsia"/>
        </w:rPr>
        <w:t>визначення</w:t>
      </w:r>
      <w:r>
        <w:t></w:t>
      </w:r>
      <w:r>
        <w:rPr>
          <w:rFonts w:hint="eastAsia"/>
        </w:rPr>
        <w:t>покарання</w:t>
      </w:r>
      <w:r>
        <w:t></w:t>
      </w:r>
      <w:r>
        <w:t></w:t>
      </w:r>
      <w:r>
        <w:rPr>
          <w:rFonts w:hint="eastAsia"/>
        </w:rPr>
        <w:t>адже</w:t>
      </w:r>
    </w:p>
    <w:p w:rsidR="003A3F4F" w:rsidRDefault="003A3F4F" w:rsidP="003A3F4F"/>
    <w:p w:rsidR="003A3F4F" w:rsidRDefault="003A3F4F" w:rsidP="003A3F4F">
      <w:r>
        <w:rPr>
          <w:rFonts w:hint="eastAsia"/>
        </w:rPr>
        <w:t>домовленості</w:t>
      </w:r>
      <w:r>
        <w:t></w:t>
      </w:r>
      <w:r>
        <w:rPr>
          <w:rFonts w:hint="eastAsia"/>
        </w:rPr>
        <w:t>сторін</w:t>
      </w:r>
      <w:r>
        <w:t></w:t>
      </w:r>
      <w:r>
        <w:rPr>
          <w:rFonts w:hint="eastAsia"/>
        </w:rPr>
        <w:t>угоди</w:t>
      </w:r>
      <w:r>
        <w:t></w:t>
      </w:r>
      <w:r>
        <w:rPr>
          <w:rFonts w:hint="eastAsia"/>
        </w:rPr>
        <w:t>при</w:t>
      </w:r>
      <w:r>
        <w:t></w:t>
      </w:r>
      <w:r>
        <w:rPr>
          <w:rFonts w:hint="eastAsia"/>
        </w:rPr>
        <w:t>його</w:t>
      </w:r>
      <w:r>
        <w:t></w:t>
      </w:r>
      <w:r>
        <w:rPr>
          <w:rFonts w:hint="eastAsia"/>
        </w:rPr>
        <w:t>узгодженні</w:t>
      </w:r>
      <w:r>
        <w:t></w:t>
      </w:r>
      <w:r>
        <w:rPr>
          <w:rFonts w:hint="eastAsia"/>
        </w:rPr>
        <w:t>не</w:t>
      </w:r>
      <w:r>
        <w:t></w:t>
      </w:r>
      <w:r>
        <w:rPr>
          <w:rFonts w:hint="eastAsia"/>
        </w:rPr>
        <w:t>мають</w:t>
      </w:r>
      <w:r>
        <w:t></w:t>
      </w:r>
      <w:r>
        <w:rPr>
          <w:rFonts w:hint="eastAsia"/>
        </w:rPr>
        <w:t>виходити</w:t>
      </w:r>
      <w:r>
        <w:t></w:t>
      </w:r>
      <w:r>
        <w:rPr>
          <w:rFonts w:hint="eastAsia"/>
        </w:rPr>
        <w:t>за</w:t>
      </w:r>
      <w:r>
        <w:t></w:t>
      </w:r>
      <w:r>
        <w:rPr>
          <w:rFonts w:hint="eastAsia"/>
        </w:rPr>
        <w:t>межі</w:t>
      </w:r>
      <w:r>
        <w:t></w:t>
      </w:r>
      <w:r>
        <w:rPr>
          <w:rFonts w:hint="eastAsia"/>
        </w:rPr>
        <w:t>загальних</w:t>
      </w:r>
      <w:r>
        <w:t></w:t>
      </w:r>
      <w:r>
        <w:rPr>
          <w:rFonts w:hint="eastAsia"/>
        </w:rPr>
        <w:t>засад</w:t>
      </w:r>
      <w:r>
        <w:t></w:t>
      </w:r>
      <w:r>
        <w:rPr>
          <w:rFonts w:hint="eastAsia"/>
        </w:rPr>
        <w:t>призначення</w:t>
      </w:r>
      <w:r>
        <w:t></w:t>
      </w:r>
      <w:r>
        <w:rPr>
          <w:rFonts w:hint="eastAsia"/>
        </w:rPr>
        <w:t>покарання</w:t>
      </w:r>
      <w:r>
        <w:t></w:t>
      </w:r>
      <w:r>
        <w:t></w:t>
      </w:r>
      <w:r>
        <w:rPr>
          <w:rFonts w:hint="eastAsia"/>
        </w:rPr>
        <w:t>встановлених</w:t>
      </w:r>
      <w:r>
        <w:t></w:t>
      </w:r>
      <w:r>
        <w:rPr>
          <w:rFonts w:hint="eastAsia"/>
        </w:rPr>
        <w:t>законом</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p>
    <w:p w:rsidR="003A3F4F" w:rsidRDefault="003A3F4F" w:rsidP="003A3F4F"/>
    <w:p w:rsidR="003A3F4F" w:rsidRDefault="003A3F4F" w:rsidP="003A3F4F">
      <w:r>
        <w:rPr>
          <w:rFonts w:hint="eastAsia"/>
        </w:rPr>
        <w:t>Слід</w:t>
      </w:r>
      <w:r>
        <w:t></w:t>
      </w:r>
      <w:r>
        <w:rPr>
          <w:rFonts w:hint="eastAsia"/>
        </w:rPr>
        <w:t>виділяти</w:t>
      </w:r>
      <w:r>
        <w:t></w:t>
      </w:r>
      <w:r>
        <w:rPr>
          <w:rFonts w:hint="eastAsia"/>
        </w:rPr>
        <w:t>два</w:t>
      </w:r>
      <w:r>
        <w:t></w:t>
      </w:r>
      <w:r>
        <w:rPr>
          <w:rFonts w:hint="eastAsia"/>
        </w:rPr>
        <w:t>порядки</w:t>
      </w:r>
      <w:r>
        <w:t></w:t>
      </w:r>
      <w:r>
        <w:rPr>
          <w:rFonts w:hint="eastAsia"/>
        </w:rPr>
        <w:t>набуття</w:t>
      </w:r>
      <w:r>
        <w:t></w:t>
      </w:r>
      <w:r>
        <w:rPr>
          <w:rFonts w:hint="eastAsia"/>
        </w:rPr>
        <w:t>кримінальним</w:t>
      </w:r>
      <w:r>
        <w:t></w:t>
      </w:r>
      <w:r>
        <w:rPr>
          <w:rFonts w:hint="eastAsia"/>
        </w:rPr>
        <w:t>провадженням</w:t>
      </w:r>
      <w:r>
        <w:t></w:t>
      </w:r>
      <w:r>
        <w:rPr>
          <w:rFonts w:hint="eastAsia"/>
        </w:rPr>
        <w:t>статусу</w:t>
      </w:r>
      <w:r>
        <w:t></w:t>
      </w:r>
      <w:r>
        <w:rPr>
          <w:rFonts w:hint="eastAsia"/>
        </w:rPr>
        <w:t>приватного</w:t>
      </w:r>
      <w:r>
        <w:t></w:t>
      </w:r>
    </w:p>
    <w:p w:rsidR="003A3F4F" w:rsidRDefault="003A3F4F" w:rsidP="003A3F4F"/>
    <w:p w:rsidR="003A3F4F" w:rsidRDefault="003A3F4F" w:rsidP="003A3F4F">
      <w:r>
        <w:tab/>
      </w:r>
      <w:r>
        <w:rPr>
          <w:rFonts w:hint="eastAsia"/>
        </w:rPr>
        <w:t>досудовий</w:t>
      </w:r>
      <w:r>
        <w:t></w:t>
      </w:r>
      <w:r>
        <w:rPr>
          <w:rFonts w:hint="eastAsia"/>
        </w:rPr>
        <w:t>порядок</w:t>
      </w:r>
      <w:r>
        <w:t></w:t>
      </w:r>
      <w:r>
        <w:rPr>
          <w:rFonts w:hint="eastAsia"/>
        </w:rPr>
        <w:t>–</w:t>
      </w:r>
      <w:r>
        <w:t></w:t>
      </w:r>
      <w:r>
        <w:rPr>
          <w:rFonts w:hint="eastAsia"/>
        </w:rPr>
        <w:t>кримінальне</w:t>
      </w:r>
      <w:r>
        <w:t></w:t>
      </w:r>
      <w:r>
        <w:rPr>
          <w:rFonts w:hint="eastAsia"/>
        </w:rPr>
        <w:t>провадження</w:t>
      </w:r>
      <w:r>
        <w:t></w:t>
      </w:r>
      <w:r>
        <w:rPr>
          <w:rFonts w:hint="eastAsia"/>
        </w:rPr>
        <w:t>набуває</w:t>
      </w:r>
      <w:r>
        <w:t></w:t>
      </w:r>
      <w:r>
        <w:rPr>
          <w:rFonts w:hint="eastAsia"/>
        </w:rPr>
        <w:t>статусу</w:t>
      </w:r>
      <w:r>
        <w:t></w:t>
      </w:r>
      <w:r>
        <w:rPr>
          <w:rFonts w:hint="eastAsia"/>
        </w:rPr>
        <w:t>приватного</w:t>
      </w:r>
      <w:r>
        <w:t></w:t>
      </w:r>
      <w:r>
        <w:rPr>
          <w:rFonts w:hint="eastAsia"/>
        </w:rPr>
        <w:t>на</w:t>
      </w:r>
      <w:r>
        <w:t></w:t>
      </w:r>
      <w:r>
        <w:rPr>
          <w:rFonts w:hint="eastAsia"/>
        </w:rPr>
        <w:t>стадії</w:t>
      </w:r>
      <w:r>
        <w:t></w:t>
      </w:r>
      <w:r>
        <w:rPr>
          <w:rFonts w:hint="eastAsia"/>
        </w:rPr>
        <w:t>досудового</w:t>
      </w:r>
      <w:r>
        <w:t></w:t>
      </w:r>
      <w:r>
        <w:rPr>
          <w:rFonts w:hint="eastAsia"/>
        </w:rPr>
        <w:t>розслідування</w:t>
      </w:r>
      <w:r>
        <w:t></w:t>
      </w:r>
      <w:r>
        <w:rPr>
          <w:rFonts w:hint="eastAsia"/>
        </w:rPr>
        <w:t>внаслідок</w:t>
      </w:r>
      <w:r>
        <w:t></w:t>
      </w:r>
      <w:r>
        <w:rPr>
          <w:rFonts w:hint="eastAsia"/>
        </w:rPr>
        <w:t>подання</w:t>
      </w:r>
      <w:r>
        <w:t></w:t>
      </w:r>
      <w:r>
        <w:rPr>
          <w:rFonts w:hint="eastAsia"/>
        </w:rPr>
        <w:t>потерпілим</w:t>
      </w:r>
      <w:r>
        <w:t></w:t>
      </w:r>
      <w:r>
        <w:rPr>
          <w:rFonts w:hint="eastAsia"/>
        </w:rPr>
        <w:t>заяви</w:t>
      </w:r>
      <w:r>
        <w:t></w:t>
      </w:r>
      <w:r>
        <w:rPr>
          <w:rFonts w:hint="eastAsia"/>
        </w:rPr>
        <w:t>про</w:t>
      </w:r>
      <w:r>
        <w:t></w:t>
      </w:r>
      <w:r>
        <w:rPr>
          <w:rFonts w:hint="eastAsia"/>
        </w:rPr>
        <w:t>вчинення</w:t>
      </w:r>
      <w:r>
        <w:t></w:t>
      </w:r>
      <w:r>
        <w:rPr>
          <w:rFonts w:hint="eastAsia"/>
        </w:rPr>
        <w:t>кримінального</w:t>
      </w:r>
      <w:r>
        <w:t></w:t>
      </w:r>
      <w:r>
        <w:rPr>
          <w:rFonts w:hint="eastAsia"/>
        </w:rPr>
        <w:t>правопорушення</w:t>
      </w:r>
      <w:r>
        <w:t></w:t>
      </w:r>
    </w:p>
    <w:p w:rsidR="003A3F4F" w:rsidRDefault="003A3F4F" w:rsidP="003A3F4F"/>
    <w:p w:rsidR="003A3F4F" w:rsidRDefault="003A3F4F" w:rsidP="003A3F4F">
      <w:r>
        <w:rPr>
          <w:rFonts w:hint="eastAsia"/>
        </w:rPr>
        <w:t>передбаченого</w:t>
      </w:r>
      <w:r>
        <w:t></w:t>
      </w:r>
      <w:r>
        <w:rPr>
          <w:rFonts w:hint="eastAsia"/>
        </w:rPr>
        <w:t>п</w:t>
      </w:r>
      <w:r>
        <w:t></w:t>
      </w:r>
      <w:r>
        <w:t></w:t>
      </w:r>
      <w:r>
        <w:t></w:t>
      </w:r>
      <w:r>
        <w:rPr>
          <w:rFonts w:hint="eastAsia"/>
        </w:rPr>
        <w:t>–</w:t>
      </w:r>
      <w:r>
        <w:t></w:t>
      </w:r>
      <w:r>
        <w:t></w:t>
      </w:r>
      <w:r>
        <w:rPr>
          <w:rFonts w:hint="eastAsia"/>
        </w:rPr>
        <w:t>ч</w:t>
      </w:r>
      <w:r>
        <w:t></w:t>
      </w:r>
      <w:r>
        <w:t></w:t>
      </w:r>
      <w:r>
        <w:t></w:t>
      </w:r>
      <w:r>
        <w:t></w:t>
      </w:r>
      <w:r>
        <w:rPr>
          <w:rFonts w:hint="eastAsia"/>
        </w:rPr>
        <w:t>ст</w:t>
      </w:r>
      <w:r>
        <w:t></w:t>
      </w:r>
      <w:r>
        <w:t></w:t>
      </w:r>
      <w:r>
        <w:t></w:t>
      </w:r>
      <w:r>
        <w:t></w:t>
      </w:r>
      <w:r>
        <w:t></w:t>
      </w:r>
      <w:r>
        <w:t></w:t>
      </w:r>
      <w:r>
        <w:rPr>
          <w:rFonts w:hint="eastAsia"/>
        </w:rPr>
        <w:t>КПК</w:t>
      </w:r>
      <w:r>
        <w:t></w:t>
      </w:r>
      <w:r>
        <w:rPr>
          <w:rFonts w:hint="eastAsia"/>
        </w:rPr>
        <w:t>України</w:t>
      </w:r>
      <w:r>
        <w:t></w:t>
      </w:r>
    </w:p>
    <w:p w:rsidR="003A3F4F" w:rsidRDefault="003A3F4F" w:rsidP="003A3F4F"/>
    <w:p w:rsidR="003A3F4F" w:rsidRDefault="003A3F4F" w:rsidP="003A3F4F">
      <w:r>
        <w:tab/>
      </w:r>
      <w:r>
        <w:rPr>
          <w:rFonts w:hint="eastAsia"/>
        </w:rPr>
        <w:t>судовий</w:t>
      </w:r>
      <w:r>
        <w:t></w:t>
      </w:r>
      <w:r>
        <w:rPr>
          <w:rFonts w:hint="eastAsia"/>
        </w:rPr>
        <w:t>порядок</w:t>
      </w:r>
      <w:r>
        <w:t></w:t>
      </w:r>
      <w:r>
        <w:rPr>
          <w:rFonts w:hint="eastAsia"/>
        </w:rPr>
        <w:t>–</w:t>
      </w:r>
      <w:r>
        <w:t></w:t>
      </w:r>
      <w:r>
        <w:rPr>
          <w:rFonts w:hint="eastAsia"/>
        </w:rPr>
        <w:t>кримінальне</w:t>
      </w:r>
      <w:r>
        <w:t></w:t>
      </w:r>
      <w:r>
        <w:rPr>
          <w:rFonts w:hint="eastAsia"/>
        </w:rPr>
        <w:t>провадження</w:t>
      </w:r>
      <w:r>
        <w:t></w:t>
      </w:r>
      <w:r>
        <w:rPr>
          <w:rFonts w:hint="eastAsia"/>
        </w:rPr>
        <w:t>набуває</w:t>
      </w:r>
      <w:r>
        <w:t></w:t>
      </w:r>
      <w:r>
        <w:rPr>
          <w:rFonts w:hint="eastAsia"/>
        </w:rPr>
        <w:t>статусу</w:t>
      </w:r>
      <w:r>
        <w:t></w:t>
      </w:r>
      <w:r>
        <w:rPr>
          <w:rFonts w:hint="eastAsia"/>
        </w:rPr>
        <w:t>приватного</w:t>
      </w:r>
      <w:r>
        <w:t></w:t>
      </w:r>
      <w:r>
        <w:rPr>
          <w:rFonts w:hint="eastAsia"/>
        </w:rPr>
        <w:t>на</w:t>
      </w:r>
      <w:r>
        <w:t></w:t>
      </w:r>
      <w:r>
        <w:rPr>
          <w:rFonts w:hint="eastAsia"/>
        </w:rPr>
        <w:t>стадії</w:t>
      </w:r>
      <w:r>
        <w:t></w:t>
      </w:r>
      <w:r>
        <w:rPr>
          <w:rFonts w:hint="eastAsia"/>
        </w:rPr>
        <w:t>судового</w:t>
      </w:r>
      <w:r>
        <w:t></w:t>
      </w:r>
      <w:r>
        <w:rPr>
          <w:rFonts w:hint="eastAsia"/>
        </w:rPr>
        <w:t>розгляду</w:t>
      </w:r>
      <w:r>
        <w:t></w:t>
      </w:r>
      <w:r>
        <w:rPr>
          <w:rFonts w:hint="eastAsia"/>
        </w:rPr>
        <w:t>в</w:t>
      </w:r>
      <w:r>
        <w:t></w:t>
      </w:r>
      <w:r>
        <w:rPr>
          <w:rFonts w:hint="eastAsia"/>
        </w:rPr>
        <w:t>разі</w:t>
      </w:r>
      <w:r>
        <w:t></w:t>
      </w:r>
      <w:r>
        <w:rPr>
          <w:rFonts w:hint="eastAsia"/>
        </w:rPr>
        <w:t>відмови</w:t>
      </w:r>
      <w:r>
        <w:t></w:t>
      </w:r>
      <w:r>
        <w:rPr>
          <w:rFonts w:hint="eastAsia"/>
        </w:rPr>
        <w:t>прокурора</w:t>
      </w:r>
      <w:r>
        <w:t></w:t>
      </w:r>
      <w:r>
        <w:rPr>
          <w:rFonts w:hint="eastAsia"/>
        </w:rPr>
        <w:t>від</w:t>
      </w:r>
      <w:r>
        <w:t></w:t>
      </w:r>
      <w:r>
        <w:rPr>
          <w:rFonts w:hint="eastAsia"/>
        </w:rPr>
        <w:t>підтримання</w:t>
      </w:r>
      <w:r>
        <w:t></w:t>
      </w:r>
      <w:r>
        <w:rPr>
          <w:rFonts w:hint="eastAsia"/>
        </w:rPr>
        <w:t>державного</w:t>
      </w:r>
      <w:r>
        <w:t></w:t>
      </w:r>
      <w:r>
        <w:rPr>
          <w:rFonts w:hint="eastAsia"/>
        </w:rPr>
        <w:t>обвинувачення</w:t>
      </w:r>
      <w:r>
        <w:t></w:t>
      </w:r>
      <w:r>
        <w:rPr>
          <w:rFonts w:hint="eastAsia"/>
        </w:rPr>
        <w:t>в</w:t>
      </w:r>
      <w:r>
        <w:t></w:t>
      </w:r>
      <w:r>
        <w:rPr>
          <w:rFonts w:hint="eastAsia"/>
        </w:rPr>
        <w:t>суді</w:t>
      </w:r>
      <w:r>
        <w:t></w:t>
      </w:r>
      <w:r>
        <w:rPr>
          <w:rFonts w:hint="eastAsia"/>
        </w:rPr>
        <w:t>за</w:t>
      </w:r>
      <w:r>
        <w:t></w:t>
      </w:r>
      <w:r>
        <w:rPr>
          <w:rFonts w:hint="eastAsia"/>
        </w:rPr>
        <w:t>умови</w:t>
      </w:r>
      <w:r>
        <w:t></w:t>
      </w:r>
      <w:r>
        <w:rPr>
          <w:rFonts w:hint="eastAsia"/>
        </w:rPr>
        <w:t>погодження</w:t>
      </w:r>
      <w:r>
        <w:t></w:t>
      </w:r>
      <w:r>
        <w:rPr>
          <w:rFonts w:hint="eastAsia"/>
        </w:rPr>
        <w:t>потерпілим</w:t>
      </w:r>
      <w:r>
        <w:t></w:t>
      </w:r>
      <w:r>
        <w:rPr>
          <w:rFonts w:hint="eastAsia"/>
        </w:rPr>
        <w:t>самостійно</w:t>
      </w:r>
      <w:r>
        <w:t></w:t>
      </w:r>
      <w:r>
        <w:rPr>
          <w:rFonts w:hint="eastAsia"/>
        </w:rPr>
        <w:t>підтримувати</w:t>
      </w:r>
      <w:r>
        <w:t></w:t>
      </w:r>
      <w:r>
        <w:rPr>
          <w:rFonts w:hint="eastAsia"/>
        </w:rPr>
        <w:t>обвинувачення</w:t>
      </w:r>
      <w:r>
        <w:t></w:t>
      </w:r>
    </w:p>
    <w:p w:rsidR="003A3F4F" w:rsidRDefault="003A3F4F" w:rsidP="003A3F4F"/>
    <w:p w:rsidR="003A3F4F" w:rsidRDefault="003A3F4F" w:rsidP="003A3F4F">
      <w:r>
        <w:tab/>
      </w:r>
      <w:r>
        <w:rPr>
          <w:rFonts w:hint="eastAsia"/>
        </w:rPr>
        <w:t>метою</w:t>
      </w:r>
      <w:r>
        <w:t></w:t>
      </w:r>
      <w:r>
        <w:rPr>
          <w:rFonts w:hint="eastAsia"/>
        </w:rPr>
        <w:t>захисту</w:t>
      </w:r>
      <w:r>
        <w:t></w:t>
      </w:r>
      <w:r>
        <w:rPr>
          <w:rFonts w:hint="eastAsia"/>
        </w:rPr>
        <w:t>потерпілого</w:t>
      </w:r>
      <w:r>
        <w:t></w:t>
      </w:r>
      <w:r>
        <w:t></w:t>
      </w:r>
      <w:r>
        <w:rPr>
          <w:rFonts w:hint="eastAsia"/>
        </w:rPr>
        <w:t>який</w:t>
      </w:r>
      <w:r>
        <w:t></w:t>
      </w:r>
      <w:r>
        <w:rPr>
          <w:rFonts w:hint="eastAsia"/>
        </w:rPr>
        <w:t>самостійно</w:t>
      </w:r>
      <w:r>
        <w:t></w:t>
      </w:r>
      <w:r>
        <w:rPr>
          <w:rFonts w:hint="eastAsia"/>
        </w:rPr>
        <w:t>не</w:t>
      </w:r>
      <w:r>
        <w:t></w:t>
      </w:r>
      <w:r>
        <w:rPr>
          <w:rFonts w:hint="eastAsia"/>
        </w:rPr>
        <w:t>може</w:t>
      </w:r>
      <w:r>
        <w:t></w:t>
      </w:r>
      <w:r>
        <w:rPr>
          <w:rFonts w:hint="eastAsia"/>
        </w:rPr>
        <w:t>подати</w:t>
      </w:r>
      <w:r>
        <w:t></w:t>
      </w:r>
      <w:r>
        <w:rPr>
          <w:rFonts w:hint="eastAsia"/>
        </w:rPr>
        <w:t>заяву</w:t>
      </w:r>
      <w:r>
        <w:t></w:t>
      </w:r>
      <w:r>
        <w:rPr>
          <w:rFonts w:hint="eastAsia"/>
        </w:rPr>
        <w:t>про</w:t>
      </w:r>
      <w:r>
        <w:t></w:t>
      </w:r>
      <w:r>
        <w:rPr>
          <w:rFonts w:hint="eastAsia"/>
        </w:rPr>
        <w:t>вчинення</w:t>
      </w:r>
      <w:r>
        <w:t></w:t>
      </w:r>
      <w:r>
        <w:rPr>
          <w:rFonts w:hint="eastAsia"/>
        </w:rPr>
        <w:t>злочину</w:t>
      </w:r>
      <w:r>
        <w:t></w:t>
      </w:r>
      <w:r>
        <w:rPr>
          <w:rFonts w:hint="eastAsia"/>
        </w:rPr>
        <w:t>або</w:t>
      </w:r>
      <w:r>
        <w:t></w:t>
      </w:r>
      <w:r>
        <w:rPr>
          <w:rFonts w:hint="eastAsia"/>
        </w:rPr>
        <w:t>вчинити</w:t>
      </w:r>
      <w:r>
        <w:t></w:t>
      </w:r>
      <w:r>
        <w:rPr>
          <w:rFonts w:hint="eastAsia"/>
        </w:rPr>
        <w:t>інші</w:t>
      </w:r>
      <w:r>
        <w:t></w:t>
      </w:r>
      <w:r>
        <w:rPr>
          <w:rFonts w:hint="eastAsia"/>
        </w:rPr>
        <w:t>дії</w:t>
      </w:r>
      <w:r>
        <w:t></w:t>
      </w:r>
      <w:r>
        <w:t></w:t>
      </w:r>
      <w:r>
        <w:rPr>
          <w:rFonts w:hint="eastAsia"/>
        </w:rPr>
        <w:t>спрямовані</w:t>
      </w:r>
      <w:r>
        <w:t></w:t>
      </w:r>
      <w:r>
        <w:rPr>
          <w:rFonts w:hint="eastAsia"/>
        </w:rPr>
        <w:t>на</w:t>
      </w:r>
      <w:r>
        <w:t></w:t>
      </w:r>
      <w:r>
        <w:rPr>
          <w:rFonts w:hint="eastAsia"/>
        </w:rPr>
        <w:t>підтримання</w:t>
      </w:r>
      <w:r>
        <w:t></w:t>
      </w:r>
      <w:r>
        <w:rPr>
          <w:rFonts w:hint="eastAsia"/>
        </w:rPr>
        <w:t>обвинувачення</w:t>
      </w:r>
      <w:r>
        <w:t></w:t>
      </w:r>
      <w:r>
        <w:t></w:t>
      </w:r>
      <w:r>
        <w:rPr>
          <w:rFonts w:hint="eastAsia"/>
        </w:rPr>
        <w:t>необхідно</w:t>
      </w:r>
      <w:r>
        <w:t></w:t>
      </w:r>
      <w:r>
        <w:rPr>
          <w:rFonts w:hint="eastAsia"/>
        </w:rPr>
        <w:t>надати</w:t>
      </w:r>
      <w:r>
        <w:t></w:t>
      </w:r>
      <w:r>
        <w:rPr>
          <w:rFonts w:hint="eastAsia"/>
        </w:rPr>
        <w:t>таке</w:t>
      </w:r>
      <w:r>
        <w:t></w:t>
      </w:r>
      <w:r>
        <w:rPr>
          <w:rFonts w:hint="eastAsia"/>
        </w:rPr>
        <w:t>право</w:t>
      </w:r>
      <w:r>
        <w:t></w:t>
      </w:r>
      <w:r>
        <w:rPr>
          <w:rFonts w:hint="eastAsia"/>
        </w:rPr>
        <w:t>близьким</w:t>
      </w:r>
      <w:r>
        <w:t></w:t>
      </w:r>
      <w:r>
        <w:rPr>
          <w:rFonts w:hint="eastAsia"/>
        </w:rPr>
        <w:t>родичам</w:t>
      </w:r>
      <w:r>
        <w:t></w:t>
      </w:r>
      <w:r>
        <w:rPr>
          <w:rFonts w:hint="eastAsia"/>
        </w:rPr>
        <w:t>або</w:t>
      </w:r>
      <w:r>
        <w:t></w:t>
      </w:r>
      <w:r>
        <w:rPr>
          <w:rFonts w:hint="eastAsia"/>
        </w:rPr>
        <w:t>членам</w:t>
      </w:r>
      <w:r>
        <w:t></w:t>
      </w:r>
      <w:r>
        <w:rPr>
          <w:rFonts w:hint="eastAsia"/>
        </w:rPr>
        <w:t>його</w:t>
      </w:r>
      <w:r>
        <w:t></w:t>
      </w:r>
      <w:r>
        <w:rPr>
          <w:rFonts w:hint="eastAsia"/>
        </w:rPr>
        <w:t>сім’ї</w:t>
      </w:r>
      <w:r>
        <w:t></w:t>
      </w:r>
      <w:r>
        <w:t></w:t>
      </w:r>
      <w:r>
        <w:rPr>
          <w:rFonts w:hint="eastAsia"/>
        </w:rPr>
        <w:t>Останні</w:t>
      </w:r>
      <w:r>
        <w:t></w:t>
      </w:r>
      <w:r>
        <w:rPr>
          <w:rFonts w:hint="eastAsia"/>
        </w:rPr>
        <w:t>можуть</w:t>
      </w:r>
      <w:r>
        <w:t></w:t>
      </w:r>
      <w:r>
        <w:rPr>
          <w:rFonts w:hint="eastAsia"/>
        </w:rPr>
        <w:t>представляти</w:t>
      </w:r>
      <w:r>
        <w:t></w:t>
      </w:r>
      <w:r>
        <w:rPr>
          <w:rFonts w:hint="eastAsia"/>
        </w:rPr>
        <w:t>померлого</w:t>
      </w:r>
      <w:r>
        <w:t></w:t>
      </w:r>
      <w:r>
        <w:rPr>
          <w:rFonts w:hint="eastAsia"/>
        </w:rPr>
        <w:t>потерпілого</w:t>
      </w:r>
      <w:r>
        <w:t></w:t>
      </w:r>
      <w:r>
        <w:rPr>
          <w:rFonts w:hint="eastAsia"/>
        </w:rPr>
        <w:t>як</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t></w:t>
      </w:r>
      <w:r>
        <w:rPr>
          <w:rFonts w:hint="eastAsia"/>
        </w:rPr>
        <w:t>так</w:t>
      </w:r>
      <w:r>
        <w:t></w:t>
      </w:r>
      <w:r>
        <w:rPr>
          <w:rFonts w:hint="eastAsia"/>
        </w:rPr>
        <w:t>і</w:t>
      </w:r>
      <w:r>
        <w:t></w:t>
      </w:r>
      <w:r>
        <w:rPr>
          <w:rFonts w:hint="eastAsia"/>
        </w:rPr>
        <w:t>під</w:t>
      </w:r>
      <w:r>
        <w:t></w:t>
      </w:r>
      <w:r>
        <w:rPr>
          <w:rFonts w:hint="eastAsia"/>
        </w:rPr>
        <w:t>час</w:t>
      </w:r>
      <w:r>
        <w:t></w:t>
      </w:r>
      <w:r>
        <w:rPr>
          <w:rFonts w:hint="eastAsia"/>
        </w:rPr>
        <w:t>судового</w:t>
      </w:r>
      <w:r>
        <w:t></w:t>
      </w:r>
      <w:r>
        <w:rPr>
          <w:rFonts w:hint="eastAsia"/>
        </w:rPr>
        <w:t>розгляду</w:t>
      </w:r>
      <w:r>
        <w:t></w:t>
      </w:r>
      <w:r>
        <w:t></w:t>
      </w:r>
      <w:r>
        <w:rPr>
          <w:rFonts w:hint="eastAsia"/>
        </w:rPr>
        <w:t>навіть</w:t>
      </w:r>
      <w:r>
        <w:t></w:t>
      </w:r>
      <w:r>
        <w:rPr>
          <w:rFonts w:hint="eastAsia"/>
        </w:rPr>
        <w:t>якщо</w:t>
      </w:r>
      <w:r>
        <w:t></w:t>
      </w:r>
      <w:r>
        <w:rPr>
          <w:rFonts w:hint="eastAsia"/>
        </w:rPr>
        <w:t>прокурор</w:t>
      </w:r>
      <w:r>
        <w:t></w:t>
      </w:r>
      <w:r>
        <w:rPr>
          <w:rFonts w:hint="eastAsia"/>
        </w:rPr>
        <w:t>відмовився</w:t>
      </w:r>
      <w:r>
        <w:t></w:t>
      </w:r>
      <w:r>
        <w:rPr>
          <w:rFonts w:hint="eastAsia"/>
        </w:rPr>
        <w:t>підтримувати</w:t>
      </w:r>
      <w:r>
        <w:t></w:t>
      </w:r>
      <w:r>
        <w:rPr>
          <w:rFonts w:hint="eastAsia"/>
        </w:rPr>
        <w:t>обвинувачення</w:t>
      </w:r>
      <w:r>
        <w:t></w:t>
      </w:r>
      <w:r>
        <w:t></w:t>
      </w:r>
      <w:r>
        <w:rPr>
          <w:rFonts w:hint="eastAsia"/>
        </w:rPr>
        <w:t>Це</w:t>
      </w:r>
      <w:r>
        <w:t></w:t>
      </w:r>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правова</w:t>
      </w:r>
      <w:r>
        <w:t></w:t>
      </w:r>
      <w:r>
        <w:rPr>
          <w:rFonts w:hint="eastAsia"/>
        </w:rPr>
        <w:t>позиція</w:t>
      </w:r>
      <w:r>
        <w:t></w:t>
      </w:r>
      <w:r>
        <w:rPr>
          <w:rFonts w:hint="eastAsia"/>
        </w:rPr>
        <w:t>законного</w:t>
      </w:r>
      <w:r>
        <w:t></w:t>
      </w:r>
      <w:r>
        <w:rPr>
          <w:rFonts w:hint="eastAsia"/>
        </w:rPr>
        <w:t>представника</w:t>
      </w:r>
      <w:r>
        <w:t></w:t>
      </w:r>
      <w:r>
        <w:rPr>
          <w:rFonts w:hint="eastAsia"/>
        </w:rPr>
        <w:t>та</w:t>
      </w:r>
      <w:r>
        <w:t></w:t>
      </w:r>
      <w:r>
        <w:rPr>
          <w:rFonts w:hint="eastAsia"/>
        </w:rPr>
        <w:t>прокурора</w:t>
      </w:r>
      <w:r>
        <w:t></w:t>
      </w:r>
      <w:r>
        <w:rPr>
          <w:rFonts w:hint="eastAsia"/>
        </w:rPr>
        <w:t>можуть</w:t>
      </w:r>
      <w:r>
        <w:t></w:t>
      </w:r>
      <w:r>
        <w:rPr>
          <w:rFonts w:hint="eastAsia"/>
        </w:rPr>
        <w:t>відрізнятися</w:t>
      </w:r>
      <w:r>
        <w:t></w:t>
      </w:r>
    </w:p>
    <w:p w:rsidR="003A3F4F" w:rsidRDefault="003A3F4F" w:rsidP="003A3F4F"/>
    <w:p w:rsidR="003A3F4F" w:rsidRDefault="003A3F4F" w:rsidP="003A3F4F">
      <w:r>
        <w:rPr>
          <w:rFonts w:hint="eastAsia"/>
        </w:rPr>
        <w:t>але</w:t>
      </w:r>
      <w:r>
        <w:t></w:t>
      </w:r>
      <w:r>
        <w:rPr>
          <w:rFonts w:hint="eastAsia"/>
        </w:rPr>
        <w:t>відстояти</w:t>
      </w:r>
      <w:r>
        <w:t></w:t>
      </w:r>
      <w:r>
        <w:rPr>
          <w:rFonts w:hint="eastAsia"/>
        </w:rPr>
        <w:t>та</w:t>
      </w:r>
      <w:r>
        <w:t></w:t>
      </w:r>
      <w:r>
        <w:rPr>
          <w:rFonts w:hint="eastAsia"/>
        </w:rPr>
        <w:t>захистити</w:t>
      </w:r>
      <w:r>
        <w:t></w:t>
      </w:r>
      <w:r>
        <w:rPr>
          <w:rFonts w:hint="eastAsia"/>
        </w:rPr>
        <w:t>права</w:t>
      </w:r>
      <w:r>
        <w:t></w:t>
      </w:r>
      <w:r>
        <w:rPr>
          <w:rFonts w:hint="eastAsia"/>
        </w:rPr>
        <w:t>померлої</w:t>
      </w:r>
      <w:r>
        <w:t></w:t>
      </w:r>
      <w:r>
        <w:rPr>
          <w:rFonts w:hint="eastAsia"/>
        </w:rPr>
        <w:t>особи</w:t>
      </w:r>
      <w:r>
        <w:t></w:t>
      </w:r>
      <w:r>
        <w:rPr>
          <w:rFonts w:hint="eastAsia"/>
        </w:rPr>
        <w:t>необхідно</w:t>
      </w:r>
      <w:r>
        <w:t></w:t>
      </w:r>
    </w:p>
    <w:p w:rsidR="003A3F4F" w:rsidRDefault="003A3F4F" w:rsidP="003A3F4F"/>
    <w:p w:rsidR="003A3F4F" w:rsidRDefault="003A3F4F" w:rsidP="003A3F4F">
      <w:r>
        <w:rPr>
          <w:rFonts w:hint="eastAsia"/>
        </w:rPr>
        <w:t>Міжнародними</w:t>
      </w:r>
      <w:r>
        <w:t></w:t>
      </w:r>
      <w:r>
        <w:rPr>
          <w:rFonts w:hint="eastAsia"/>
        </w:rPr>
        <w:t>стандартами</w:t>
      </w:r>
      <w:r>
        <w:t></w:t>
      </w:r>
      <w:r>
        <w:rPr>
          <w:rFonts w:hint="eastAsia"/>
        </w:rPr>
        <w:t>поводження</w:t>
      </w:r>
      <w:r>
        <w:t></w:t>
      </w:r>
      <w:r>
        <w:rPr>
          <w:rFonts w:hint="eastAsia"/>
        </w:rPr>
        <w:t>з</w:t>
      </w:r>
      <w:r>
        <w:t></w:t>
      </w:r>
      <w:r>
        <w:rPr>
          <w:rFonts w:hint="eastAsia"/>
        </w:rPr>
        <w:t>неповнолітніми</w:t>
      </w:r>
      <w:r>
        <w:t></w:t>
      </w:r>
      <w:r>
        <w:rPr>
          <w:rFonts w:hint="eastAsia"/>
        </w:rPr>
        <w:t>особами</w:t>
      </w:r>
      <w:r>
        <w:t></w:t>
      </w:r>
      <w:r>
        <w:t></w:t>
      </w:r>
      <w:r>
        <w:rPr>
          <w:rFonts w:hint="eastAsia"/>
        </w:rPr>
        <w:t>які</w:t>
      </w:r>
      <w:r>
        <w:t></w:t>
      </w:r>
      <w:r>
        <w:rPr>
          <w:rFonts w:hint="eastAsia"/>
        </w:rPr>
        <w:t>вчинили</w:t>
      </w:r>
      <w:r>
        <w:t></w:t>
      </w:r>
      <w:r>
        <w:rPr>
          <w:rFonts w:hint="eastAsia"/>
        </w:rPr>
        <w:t>кримінальне</w:t>
      </w:r>
      <w:r>
        <w:t></w:t>
      </w:r>
      <w:r>
        <w:rPr>
          <w:rFonts w:hint="eastAsia"/>
        </w:rPr>
        <w:t>правопорушення</w:t>
      </w:r>
      <w:r>
        <w:t></w:t>
      </w:r>
      <w:r>
        <w:t></w:t>
      </w:r>
      <w:r>
        <w:rPr>
          <w:rFonts w:hint="eastAsia"/>
        </w:rPr>
        <w:t>є</w:t>
      </w:r>
      <w:r>
        <w:t></w:t>
      </w:r>
      <w:r>
        <w:rPr>
          <w:rFonts w:hint="eastAsia"/>
        </w:rPr>
        <w:t>загальновизнані</w:t>
      </w:r>
      <w:r>
        <w:t></w:t>
      </w:r>
      <w:r>
        <w:t></w:t>
      </w:r>
      <w:r>
        <w:rPr>
          <w:rFonts w:hint="eastAsia"/>
        </w:rPr>
        <w:t>нормативно</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закріплені</w:t>
      </w:r>
      <w:r>
        <w:t></w:t>
      </w:r>
      <w:r>
        <w:t></w:t>
      </w:r>
      <w:r>
        <w:rPr>
          <w:rFonts w:hint="eastAsia"/>
        </w:rPr>
        <w:t>правила</w:t>
      </w:r>
      <w:r>
        <w:t></w:t>
      </w:r>
      <w:r>
        <w:t></w:t>
      </w:r>
      <w:r>
        <w:t></w:t>
      </w:r>
      <w:r>
        <w:rPr>
          <w:rFonts w:hint="eastAsia"/>
        </w:rPr>
        <w:t>що</w:t>
      </w:r>
      <w:r>
        <w:t></w:t>
      </w:r>
      <w:r>
        <w:t></w:t>
      </w:r>
      <w:r>
        <w:rPr>
          <w:rFonts w:hint="eastAsia"/>
        </w:rPr>
        <w:t>застосовуються</w:t>
      </w:r>
      <w:r>
        <w:t></w:t>
      </w:r>
      <w:r>
        <w:t></w:t>
      </w:r>
      <w:r>
        <w:rPr>
          <w:rFonts w:hint="eastAsia"/>
        </w:rPr>
        <w:t>на</w:t>
      </w:r>
      <w:r>
        <w:t></w:t>
      </w:r>
      <w:r>
        <w:t></w:t>
      </w:r>
      <w:r>
        <w:rPr>
          <w:rFonts w:hint="eastAsia"/>
        </w:rPr>
        <w:t>рівні</w:t>
      </w:r>
      <w:r>
        <w:t></w:t>
      </w:r>
      <w:r>
        <w:rPr>
          <w:rFonts w:hint="eastAsia"/>
        </w:rPr>
        <w:t>міжнародного</w:t>
      </w:r>
      <w:r>
        <w:t></w:t>
      </w:r>
      <w:r>
        <w:rPr>
          <w:rFonts w:hint="eastAsia"/>
        </w:rPr>
        <w:t>судочинства</w:t>
      </w:r>
    </w:p>
    <w:p w:rsidR="003A3F4F" w:rsidRDefault="003A3F4F" w:rsidP="003A3F4F"/>
    <w:p w:rsidR="003A3F4F" w:rsidRDefault="003A3F4F" w:rsidP="003A3F4F">
      <w:r>
        <w:rPr>
          <w:rFonts w:hint="eastAsia"/>
        </w:rPr>
        <w:t>та</w:t>
      </w:r>
      <w:r>
        <w:tab/>
      </w:r>
      <w:r>
        <w:rPr>
          <w:rFonts w:hint="eastAsia"/>
        </w:rPr>
        <w:t>поступово</w:t>
      </w:r>
      <w:r>
        <w:tab/>
      </w:r>
      <w:r>
        <w:rPr>
          <w:rFonts w:hint="eastAsia"/>
        </w:rPr>
        <w:t>знаходять</w:t>
      </w:r>
      <w:r>
        <w:tab/>
      </w:r>
      <w:r>
        <w:rPr>
          <w:rFonts w:hint="eastAsia"/>
        </w:rPr>
        <w:t>своє</w:t>
      </w:r>
      <w:r>
        <w:tab/>
      </w:r>
      <w:r>
        <w:rPr>
          <w:rFonts w:hint="eastAsia"/>
        </w:rPr>
        <w:t>вираження</w:t>
      </w:r>
      <w:r>
        <w:tab/>
      </w:r>
      <w:r>
        <w:rPr>
          <w:rFonts w:hint="eastAsia"/>
        </w:rPr>
        <w:t>і</w:t>
      </w:r>
      <w:r>
        <w:tab/>
      </w:r>
      <w:r>
        <w:rPr>
          <w:rFonts w:hint="eastAsia"/>
        </w:rPr>
        <w:t>в</w:t>
      </w:r>
      <w:r>
        <w:tab/>
      </w:r>
      <w:r>
        <w:rPr>
          <w:rFonts w:hint="eastAsia"/>
        </w:rPr>
        <w:t>законодавстві</w:t>
      </w:r>
      <w:r>
        <w:tab/>
      </w:r>
      <w:r>
        <w:rPr>
          <w:rFonts w:hint="eastAsia"/>
        </w:rPr>
        <w:t>України</w:t>
      </w:r>
      <w:r>
        <w:tab/>
      </w:r>
      <w:r>
        <w:rPr>
          <w:rFonts w:hint="eastAsia"/>
        </w:rPr>
        <w:t>та</w:t>
      </w:r>
    </w:p>
    <w:p w:rsidR="003A3F4F" w:rsidRDefault="003A3F4F" w:rsidP="003A3F4F"/>
    <w:p w:rsidR="003A3F4F" w:rsidRDefault="003A3F4F" w:rsidP="003A3F4F">
      <w:r>
        <w:rPr>
          <w:rFonts w:hint="eastAsia"/>
        </w:rPr>
        <w:t>полягають</w:t>
      </w:r>
      <w:r>
        <w:t></w:t>
      </w:r>
      <w:r>
        <w:rPr>
          <w:rFonts w:hint="eastAsia"/>
        </w:rPr>
        <w:t>в</w:t>
      </w:r>
      <w:r>
        <w:t></w:t>
      </w:r>
      <w:r>
        <w:t></w:t>
      </w:r>
      <w:r>
        <w:rPr>
          <w:rFonts w:hint="eastAsia"/>
        </w:rPr>
        <w:t>особливому</w:t>
      </w:r>
      <w:r>
        <w:t></w:t>
      </w:r>
      <w:r>
        <w:rPr>
          <w:rFonts w:hint="eastAsia"/>
        </w:rPr>
        <w:t>поводженні</w:t>
      </w:r>
      <w:r>
        <w:t></w:t>
      </w:r>
      <w:r>
        <w:t></w:t>
      </w:r>
      <w:r>
        <w:rPr>
          <w:rFonts w:hint="eastAsia"/>
        </w:rPr>
        <w:t>з</w:t>
      </w:r>
      <w:r>
        <w:t></w:t>
      </w:r>
      <w:r>
        <w:t></w:t>
      </w:r>
      <w:r>
        <w:rPr>
          <w:rFonts w:hint="eastAsia"/>
        </w:rPr>
        <w:t>неповнолітніми</w:t>
      </w:r>
      <w:r>
        <w:t></w:t>
      </w:r>
      <w:r>
        <w:rPr>
          <w:rFonts w:hint="eastAsia"/>
        </w:rPr>
        <w:t>правопорушниками</w:t>
      </w:r>
      <w:r>
        <w:t></w:t>
      </w:r>
    </w:p>
    <w:p w:rsidR="003A3F4F" w:rsidRDefault="003A3F4F" w:rsidP="003A3F4F"/>
    <w:p w:rsidR="003A3F4F" w:rsidRDefault="003A3F4F" w:rsidP="003A3F4F">
      <w:r>
        <w:tab/>
      </w:r>
      <w:r>
        <w:rPr>
          <w:rFonts w:hint="eastAsia"/>
        </w:rPr>
        <w:t>метою</w:t>
      </w:r>
      <w:r>
        <w:t></w:t>
      </w:r>
      <w:r>
        <w:rPr>
          <w:rFonts w:hint="eastAsia"/>
        </w:rPr>
        <w:t>неухильного</w:t>
      </w:r>
      <w:r>
        <w:t></w:t>
      </w:r>
      <w:r>
        <w:rPr>
          <w:rFonts w:hint="eastAsia"/>
        </w:rPr>
        <w:t>забезпечення</w:t>
      </w:r>
      <w:r>
        <w:t></w:t>
      </w:r>
      <w:r>
        <w:rPr>
          <w:rFonts w:hint="eastAsia"/>
        </w:rPr>
        <w:t>прав</w:t>
      </w:r>
      <w:r>
        <w:t></w:t>
      </w:r>
      <w:r>
        <w:rPr>
          <w:rFonts w:hint="eastAsia"/>
        </w:rPr>
        <w:t>таких</w:t>
      </w:r>
      <w:r>
        <w:t></w:t>
      </w:r>
      <w:r>
        <w:rPr>
          <w:rFonts w:hint="eastAsia"/>
        </w:rPr>
        <w:t>осіб</w:t>
      </w:r>
      <w:r>
        <w:t></w:t>
      </w:r>
      <w:r>
        <w:rPr>
          <w:rFonts w:hint="eastAsia"/>
        </w:rPr>
        <w:t>необхідно</w:t>
      </w:r>
      <w:r>
        <w:t></w:t>
      </w:r>
      <w:r>
        <w:rPr>
          <w:rFonts w:hint="eastAsia"/>
        </w:rPr>
        <w:t>створити</w:t>
      </w:r>
      <w:r>
        <w:t></w:t>
      </w:r>
      <w:r>
        <w:rPr>
          <w:rFonts w:hint="eastAsia"/>
        </w:rPr>
        <w:t>та</w:t>
      </w:r>
      <w:r>
        <w:t></w:t>
      </w:r>
      <w:r>
        <w:rPr>
          <w:rFonts w:hint="eastAsia"/>
        </w:rPr>
        <w:t>запровадити</w:t>
      </w:r>
      <w:r>
        <w:t></w:t>
      </w:r>
      <w:r>
        <w:rPr>
          <w:rFonts w:hint="eastAsia"/>
        </w:rPr>
        <w:t>в</w:t>
      </w:r>
      <w:r>
        <w:t></w:t>
      </w:r>
      <w:r>
        <w:rPr>
          <w:rFonts w:hint="eastAsia"/>
        </w:rPr>
        <w:t>практичну</w:t>
      </w:r>
      <w:r>
        <w:t></w:t>
      </w:r>
      <w:r>
        <w:rPr>
          <w:rFonts w:hint="eastAsia"/>
        </w:rPr>
        <w:t>площину</w:t>
      </w:r>
      <w:r>
        <w:t></w:t>
      </w:r>
      <w:r>
        <w:rPr>
          <w:rFonts w:hint="eastAsia"/>
        </w:rPr>
        <w:t>Вищий</w:t>
      </w:r>
      <w:r>
        <w:t></w:t>
      </w:r>
      <w:r>
        <w:rPr>
          <w:rFonts w:hint="eastAsia"/>
        </w:rPr>
        <w:t>ювенальний</w:t>
      </w:r>
      <w:r>
        <w:t></w:t>
      </w:r>
      <w:r>
        <w:rPr>
          <w:rFonts w:hint="eastAsia"/>
        </w:rPr>
        <w:t>суд</w:t>
      </w:r>
      <w:r>
        <w:t></w:t>
      </w:r>
      <w:r>
        <w:t></w:t>
      </w:r>
      <w:r>
        <w:rPr>
          <w:rFonts w:hint="eastAsia"/>
        </w:rPr>
        <w:t>який</w:t>
      </w:r>
      <w:r>
        <w:t></w:t>
      </w:r>
      <w:r>
        <w:rPr>
          <w:rFonts w:hint="eastAsia"/>
        </w:rPr>
        <w:t>повинен</w:t>
      </w:r>
      <w:r>
        <w:t></w:t>
      </w:r>
      <w:r>
        <w:rPr>
          <w:rFonts w:hint="eastAsia"/>
        </w:rPr>
        <w:t>діяти</w:t>
      </w:r>
      <w:r>
        <w:t></w:t>
      </w:r>
      <w:r>
        <w:rPr>
          <w:rFonts w:hint="eastAsia"/>
        </w:rPr>
        <w:t>як</w:t>
      </w:r>
      <w:r>
        <w:t></w:t>
      </w:r>
      <w:r>
        <w:rPr>
          <w:rFonts w:hint="eastAsia"/>
        </w:rPr>
        <w:t>суд</w:t>
      </w:r>
      <w:r>
        <w:t></w:t>
      </w:r>
      <w:r>
        <w:rPr>
          <w:rFonts w:hint="eastAsia"/>
        </w:rPr>
        <w:t>першої</w:t>
      </w:r>
      <w:r>
        <w:t></w:t>
      </w:r>
      <w:r>
        <w:rPr>
          <w:rFonts w:hint="eastAsia"/>
        </w:rPr>
        <w:t>інстанції</w:t>
      </w:r>
      <w:r>
        <w:t></w:t>
      </w:r>
      <w:r>
        <w:rPr>
          <w:rFonts w:hint="eastAsia"/>
        </w:rPr>
        <w:t>з</w:t>
      </w:r>
      <w:r>
        <w:t></w:t>
      </w:r>
      <w:r>
        <w:rPr>
          <w:rFonts w:hint="eastAsia"/>
        </w:rPr>
        <w:t>розгляду</w:t>
      </w:r>
      <w:r>
        <w:t></w:t>
      </w:r>
      <w:r>
        <w:rPr>
          <w:rFonts w:hint="eastAsia"/>
        </w:rPr>
        <w:t>окремих</w:t>
      </w:r>
      <w:r>
        <w:t></w:t>
      </w:r>
      <w:r>
        <w:rPr>
          <w:rFonts w:hint="eastAsia"/>
        </w:rPr>
        <w:t>категорій</w:t>
      </w:r>
      <w:r>
        <w:t></w:t>
      </w:r>
      <w:r>
        <w:rPr>
          <w:rFonts w:hint="eastAsia"/>
        </w:rPr>
        <w:t>справ</w:t>
      </w:r>
      <w:r>
        <w:t></w:t>
      </w:r>
      <w:r>
        <w:t></w:t>
      </w:r>
      <w:r>
        <w:rPr>
          <w:rFonts w:hint="eastAsia"/>
        </w:rPr>
        <w:t>а</w:t>
      </w:r>
      <w:r>
        <w:t></w:t>
      </w:r>
      <w:r>
        <w:rPr>
          <w:rFonts w:hint="eastAsia"/>
        </w:rPr>
        <w:t>саме</w:t>
      </w:r>
      <w:r>
        <w:t></w:t>
      </w:r>
    </w:p>
    <w:p w:rsidR="003A3F4F" w:rsidRDefault="003A3F4F" w:rsidP="003A3F4F"/>
    <w:p w:rsidR="003A3F4F" w:rsidRDefault="003A3F4F" w:rsidP="003A3F4F">
      <w:r>
        <w:rPr>
          <w:rFonts w:hint="eastAsia"/>
        </w:rPr>
        <w:t>кримінальних</w:t>
      </w:r>
      <w:r>
        <w:t></w:t>
      </w:r>
      <w:r>
        <w:rPr>
          <w:rFonts w:hint="eastAsia"/>
        </w:rPr>
        <w:t>проваджень</w:t>
      </w:r>
      <w:r>
        <w:t></w:t>
      </w:r>
      <w:r>
        <w:rPr>
          <w:rFonts w:hint="eastAsia"/>
        </w:rPr>
        <w:t>щодо</w:t>
      </w:r>
      <w:r>
        <w:t></w:t>
      </w:r>
      <w:r>
        <w:rPr>
          <w:rFonts w:hint="eastAsia"/>
        </w:rPr>
        <w:t>неповнолітніх</w:t>
      </w:r>
      <w:r>
        <w:t></w:t>
      </w:r>
      <w:r>
        <w:t></w:t>
      </w:r>
      <w:r>
        <w:rPr>
          <w:rFonts w:hint="eastAsia"/>
        </w:rPr>
        <w:t>Завданням</w:t>
      </w:r>
      <w:r>
        <w:t></w:t>
      </w:r>
      <w:r>
        <w:rPr>
          <w:rFonts w:hint="eastAsia"/>
        </w:rPr>
        <w:t>такого</w:t>
      </w:r>
      <w:r>
        <w:t></w:t>
      </w:r>
      <w:r>
        <w:rPr>
          <w:rFonts w:hint="eastAsia"/>
        </w:rPr>
        <w:t>суду</w:t>
      </w:r>
      <w:r>
        <w:t></w:t>
      </w:r>
      <w:r>
        <w:rPr>
          <w:rFonts w:hint="eastAsia"/>
        </w:rPr>
        <w:t>має</w:t>
      </w:r>
      <w:r>
        <w:t></w:t>
      </w:r>
      <w:r>
        <w:rPr>
          <w:rFonts w:hint="eastAsia"/>
        </w:rPr>
        <w:t>стати</w:t>
      </w:r>
      <w:r>
        <w:t></w:t>
      </w:r>
      <w:r>
        <w:rPr>
          <w:rFonts w:hint="eastAsia"/>
        </w:rPr>
        <w:t>застосування</w:t>
      </w:r>
      <w:r>
        <w:t></w:t>
      </w:r>
      <w:r>
        <w:rPr>
          <w:rFonts w:hint="eastAsia"/>
        </w:rPr>
        <w:t>до</w:t>
      </w:r>
      <w:r>
        <w:t></w:t>
      </w:r>
      <w:r>
        <w:rPr>
          <w:rFonts w:hint="eastAsia"/>
        </w:rPr>
        <w:t>неповнолітнього</w:t>
      </w:r>
      <w:r>
        <w:t></w:t>
      </w:r>
      <w:r>
        <w:rPr>
          <w:rFonts w:hint="eastAsia"/>
        </w:rPr>
        <w:t>правопорушника</w:t>
      </w:r>
      <w:r>
        <w:t></w:t>
      </w:r>
      <w:r>
        <w:rPr>
          <w:rFonts w:hint="eastAsia"/>
        </w:rPr>
        <w:t>такого</w:t>
      </w:r>
      <w:r>
        <w:t></w:t>
      </w:r>
      <w:r>
        <w:rPr>
          <w:rFonts w:hint="eastAsia"/>
        </w:rPr>
        <w:t>виду</w:t>
      </w:r>
      <w:r>
        <w:t></w:t>
      </w:r>
      <w:r>
        <w:rPr>
          <w:rFonts w:hint="eastAsia"/>
        </w:rPr>
        <w:t>та</w:t>
      </w:r>
      <w:r>
        <w:t></w:t>
      </w:r>
      <w:r>
        <w:rPr>
          <w:rFonts w:hint="eastAsia"/>
        </w:rPr>
        <w:t>міри</w:t>
      </w:r>
      <w:r>
        <w:t></w:t>
      </w:r>
      <w:r>
        <w:rPr>
          <w:rFonts w:hint="eastAsia"/>
        </w:rPr>
        <w:t>кримінального</w:t>
      </w:r>
      <w:r>
        <w:t></w:t>
      </w:r>
      <w:r>
        <w:rPr>
          <w:rFonts w:hint="eastAsia"/>
        </w:rPr>
        <w:t>покарання</w:t>
      </w:r>
      <w:r>
        <w:t></w:t>
      </w:r>
      <w:r>
        <w:t></w:t>
      </w:r>
      <w:r>
        <w:rPr>
          <w:rFonts w:hint="eastAsia"/>
        </w:rPr>
        <w:t>щоб</w:t>
      </w:r>
      <w:r>
        <w:t></w:t>
      </w:r>
      <w:r>
        <w:rPr>
          <w:rFonts w:hint="eastAsia"/>
        </w:rPr>
        <w:t>надати</w:t>
      </w:r>
      <w:r>
        <w:t></w:t>
      </w:r>
      <w:r>
        <w:rPr>
          <w:rFonts w:hint="eastAsia"/>
        </w:rPr>
        <w:t>йому</w:t>
      </w:r>
      <w:r>
        <w:t></w:t>
      </w:r>
      <w:r>
        <w:rPr>
          <w:rFonts w:hint="eastAsia"/>
        </w:rPr>
        <w:t>можливість</w:t>
      </w:r>
      <w:r>
        <w:t></w:t>
      </w:r>
      <w:r>
        <w:rPr>
          <w:rFonts w:hint="eastAsia"/>
        </w:rPr>
        <w:t>стати</w:t>
      </w:r>
      <w:r>
        <w:t></w:t>
      </w:r>
      <w:r>
        <w:rPr>
          <w:rFonts w:hint="eastAsia"/>
        </w:rPr>
        <w:t>в</w:t>
      </w:r>
      <w:r>
        <w:t></w:t>
      </w:r>
      <w:r>
        <w:rPr>
          <w:rFonts w:hint="eastAsia"/>
        </w:rPr>
        <w:t>майбутньому</w:t>
      </w:r>
      <w:r>
        <w:t></w:t>
      </w:r>
      <w:r>
        <w:rPr>
          <w:rFonts w:hint="eastAsia"/>
        </w:rPr>
        <w:t>повноцінним</w:t>
      </w:r>
      <w:r>
        <w:t></w:t>
      </w:r>
      <w:r>
        <w:rPr>
          <w:rFonts w:hint="eastAsia"/>
        </w:rPr>
        <w:t>громадянином</w:t>
      </w:r>
      <w:r>
        <w:t></w:t>
      </w:r>
      <w:r>
        <w:rPr>
          <w:rFonts w:hint="eastAsia"/>
        </w:rPr>
        <w:t>нашої</w:t>
      </w:r>
      <w:r>
        <w:t></w:t>
      </w:r>
      <w:r>
        <w:rPr>
          <w:rFonts w:hint="eastAsia"/>
        </w:rPr>
        <w:t>держави</w:t>
      </w:r>
      <w:r>
        <w:t></w:t>
      </w:r>
    </w:p>
    <w:p w:rsidR="003A3F4F" w:rsidRDefault="003A3F4F" w:rsidP="003A3F4F"/>
    <w:p w:rsidR="003A3F4F" w:rsidRDefault="003A3F4F" w:rsidP="003A3F4F">
      <w:r>
        <w:rPr>
          <w:rFonts w:hint="eastAsia"/>
        </w:rPr>
        <w:t>Кримінальне</w:t>
      </w:r>
      <w:r>
        <w:t></w:t>
      </w:r>
      <w:r>
        <w:rPr>
          <w:rFonts w:hint="eastAsia"/>
        </w:rPr>
        <w:t>провадження</w:t>
      </w:r>
      <w:r>
        <w:t></w:t>
      </w:r>
      <w:r>
        <w:rPr>
          <w:rFonts w:hint="eastAsia"/>
        </w:rPr>
        <w:t>щодо</w:t>
      </w:r>
      <w:r>
        <w:t></w:t>
      </w:r>
      <w:r>
        <w:rPr>
          <w:rFonts w:hint="eastAsia"/>
        </w:rPr>
        <w:t>застосування</w:t>
      </w:r>
      <w:r>
        <w:t></w:t>
      </w:r>
      <w:r>
        <w:rPr>
          <w:rFonts w:hint="eastAsia"/>
        </w:rPr>
        <w:t>примусових</w:t>
      </w:r>
      <w:r>
        <w:t></w:t>
      </w:r>
      <w:r>
        <w:rPr>
          <w:rFonts w:hint="eastAsia"/>
        </w:rPr>
        <w:t>заходів</w:t>
      </w:r>
      <w:r>
        <w:t></w:t>
      </w:r>
      <w:r>
        <w:rPr>
          <w:rFonts w:hint="eastAsia"/>
        </w:rPr>
        <w:t>є</w:t>
      </w:r>
      <w:r>
        <w:t></w:t>
      </w:r>
      <w:r>
        <w:rPr>
          <w:rFonts w:hint="eastAsia"/>
        </w:rPr>
        <w:t>диференціацією</w:t>
      </w:r>
      <w:r>
        <w:t></w:t>
      </w:r>
      <w:r>
        <w:rPr>
          <w:rFonts w:hint="eastAsia"/>
        </w:rPr>
        <w:t>процесуальної</w:t>
      </w:r>
      <w:r>
        <w:t></w:t>
      </w:r>
      <w:r>
        <w:rPr>
          <w:rFonts w:hint="eastAsia"/>
        </w:rPr>
        <w:t>форми</w:t>
      </w:r>
      <w:r>
        <w:t></w:t>
      </w:r>
      <w:r>
        <w:t></w:t>
      </w:r>
      <w:r>
        <w:rPr>
          <w:rFonts w:hint="eastAsia"/>
        </w:rPr>
        <w:t>спрямованої</w:t>
      </w:r>
      <w:r>
        <w:t></w:t>
      </w:r>
      <w:r>
        <w:rPr>
          <w:rFonts w:hint="eastAsia"/>
        </w:rPr>
        <w:t>на</w:t>
      </w:r>
      <w:r>
        <w:t></w:t>
      </w:r>
      <w:r>
        <w:rPr>
          <w:rFonts w:hint="eastAsia"/>
        </w:rPr>
        <w:t>ускладнення</w:t>
      </w:r>
      <w:r>
        <w:t></w:t>
      </w:r>
      <w:r>
        <w:rPr>
          <w:rFonts w:hint="eastAsia"/>
        </w:rPr>
        <w:t>процедури</w:t>
      </w:r>
      <w:r>
        <w:t></w:t>
      </w:r>
      <w:r>
        <w:rPr>
          <w:rFonts w:hint="eastAsia"/>
        </w:rPr>
        <w:t>досудового</w:t>
      </w:r>
      <w:r>
        <w:t></w:t>
      </w:r>
      <w:r>
        <w:rPr>
          <w:rFonts w:hint="eastAsia"/>
        </w:rPr>
        <w:t>розслідування</w:t>
      </w:r>
      <w:r>
        <w:t></w:t>
      </w:r>
      <w:r>
        <w:rPr>
          <w:rFonts w:hint="eastAsia"/>
        </w:rPr>
        <w:t>та</w:t>
      </w:r>
      <w:r>
        <w:t></w:t>
      </w:r>
      <w:r>
        <w:rPr>
          <w:rFonts w:hint="eastAsia"/>
        </w:rPr>
        <w:t>судового</w:t>
      </w:r>
      <w:r>
        <w:t></w:t>
      </w:r>
      <w:r>
        <w:rPr>
          <w:rFonts w:hint="eastAsia"/>
        </w:rPr>
        <w:t>провадження</w:t>
      </w:r>
      <w:r>
        <w:t></w:t>
      </w:r>
      <w:r>
        <w:t></w:t>
      </w:r>
      <w:r>
        <w:rPr>
          <w:rFonts w:hint="eastAsia"/>
        </w:rPr>
        <w:t>Це</w:t>
      </w:r>
      <w:r>
        <w:t></w:t>
      </w:r>
      <w:r>
        <w:rPr>
          <w:rFonts w:hint="eastAsia"/>
        </w:rPr>
        <w:t>зумовлено</w:t>
      </w:r>
      <w:r>
        <w:t></w:t>
      </w:r>
      <w:r>
        <w:rPr>
          <w:rFonts w:hint="eastAsia"/>
        </w:rPr>
        <w:t>створенням</w:t>
      </w:r>
      <w:r>
        <w:t></w:t>
      </w:r>
      <w:r>
        <w:rPr>
          <w:rFonts w:hint="eastAsia"/>
        </w:rPr>
        <w:t>системи</w:t>
      </w:r>
      <w:r>
        <w:t></w:t>
      </w:r>
      <w:r>
        <w:rPr>
          <w:rFonts w:hint="eastAsia"/>
        </w:rPr>
        <w:t>додаткових</w:t>
      </w:r>
      <w:r>
        <w:t></w:t>
      </w:r>
      <w:r>
        <w:rPr>
          <w:rFonts w:hint="eastAsia"/>
        </w:rPr>
        <w:t>гарантій</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особи</w:t>
      </w:r>
      <w:r>
        <w:t></w:t>
      </w:r>
      <w:r>
        <w:t></w:t>
      </w:r>
      <w:r>
        <w:rPr>
          <w:rFonts w:hint="eastAsia"/>
        </w:rPr>
        <w:t>яка</w:t>
      </w:r>
      <w:r>
        <w:t></w:t>
      </w:r>
      <w:r>
        <w:rPr>
          <w:rFonts w:hint="eastAsia"/>
        </w:rPr>
        <w:t>внаслідок</w:t>
      </w:r>
      <w:r>
        <w:t></w:t>
      </w:r>
      <w:r>
        <w:rPr>
          <w:rFonts w:hint="eastAsia"/>
        </w:rPr>
        <w:t>психічних</w:t>
      </w:r>
      <w:r>
        <w:t></w:t>
      </w:r>
      <w:r>
        <w:rPr>
          <w:rFonts w:hint="eastAsia"/>
        </w:rPr>
        <w:t>вад</w:t>
      </w:r>
      <w:r>
        <w:t></w:t>
      </w:r>
      <w:r>
        <w:rPr>
          <w:rFonts w:hint="eastAsia"/>
        </w:rPr>
        <w:t>не</w:t>
      </w:r>
      <w:r>
        <w:t></w:t>
      </w:r>
      <w:r>
        <w:rPr>
          <w:rFonts w:hint="eastAsia"/>
        </w:rPr>
        <w:t>може</w:t>
      </w:r>
      <w:r>
        <w:t></w:t>
      </w:r>
      <w:r>
        <w:rPr>
          <w:rFonts w:hint="eastAsia"/>
        </w:rPr>
        <w:t>належним</w:t>
      </w:r>
      <w:r>
        <w:t></w:t>
      </w:r>
      <w:r>
        <w:rPr>
          <w:rFonts w:hint="eastAsia"/>
        </w:rPr>
        <w:t>чином</w:t>
      </w:r>
      <w:r>
        <w:t></w:t>
      </w:r>
      <w:r>
        <w:rPr>
          <w:rFonts w:hint="eastAsia"/>
        </w:rPr>
        <w:t>реалізувати</w:t>
      </w:r>
      <w:r>
        <w:t></w:t>
      </w:r>
      <w:r>
        <w:rPr>
          <w:rFonts w:hint="eastAsia"/>
        </w:rPr>
        <w:t>свої</w:t>
      </w:r>
      <w:r>
        <w:t></w:t>
      </w:r>
      <w:r>
        <w:rPr>
          <w:rFonts w:hint="eastAsia"/>
        </w:rPr>
        <w:t>права</w:t>
      </w:r>
      <w:r>
        <w:t></w:t>
      </w:r>
      <w:r>
        <w:t></w:t>
      </w:r>
      <w:r>
        <w:rPr>
          <w:rFonts w:hint="eastAsia"/>
        </w:rPr>
        <w:t>Кримінально</w:t>
      </w:r>
      <w:r>
        <w:t></w:t>
      </w:r>
      <w:r>
        <w:rPr>
          <w:rFonts w:hint="eastAsia"/>
        </w:rPr>
        <w:t>правовими</w:t>
      </w:r>
      <w:r>
        <w:t></w:t>
      </w:r>
      <w:r>
        <w:rPr>
          <w:rFonts w:hint="eastAsia"/>
        </w:rPr>
        <w:t>підставами</w:t>
      </w:r>
      <w:r>
        <w:t></w:t>
      </w:r>
      <w:r>
        <w:rPr>
          <w:rFonts w:hint="eastAsia"/>
        </w:rPr>
        <w:t>застосування</w:t>
      </w:r>
      <w:r>
        <w:t></w:t>
      </w:r>
      <w:r>
        <w:rPr>
          <w:rFonts w:hint="eastAsia"/>
        </w:rPr>
        <w:t>судом</w:t>
      </w:r>
      <w:r>
        <w:t></w:t>
      </w:r>
      <w:r>
        <w:rPr>
          <w:rFonts w:hint="eastAsia"/>
        </w:rPr>
        <w:t>примусових</w:t>
      </w:r>
      <w:r>
        <w:t></w:t>
      </w:r>
      <w:r>
        <w:rPr>
          <w:rFonts w:hint="eastAsia"/>
        </w:rPr>
        <w:t>заходів</w:t>
      </w:r>
      <w:r>
        <w:t></w:t>
      </w:r>
      <w:r>
        <w:rPr>
          <w:rFonts w:hint="eastAsia"/>
        </w:rPr>
        <w:t>медичного</w:t>
      </w:r>
      <w:r>
        <w:t></w:t>
      </w:r>
      <w:r>
        <w:rPr>
          <w:rFonts w:hint="eastAsia"/>
        </w:rPr>
        <w:t>характеру</w:t>
      </w:r>
      <w:r>
        <w:t></w:t>
      </w:r>
      <w:r>
        <w:rPr>
          <w:rFonts w:hint="eastAsia"/>
        </w:rPr>
        <w:t>є</w:t>
      </w:r>
      <w:r>
        <w:t></w:t>
      </w:r>
    </w:p>
    <w:p w:rsidR="003A3F4F" w:rsidRDefault="003A3F4F" w:rsidP="003A3F4F"/>
    <w:p w:rsidR="003A3F4F" w:rsidRDefault="003A3F4F" w:rsidP="003A3F4F">
      <w:r>
        <w:tab/>
      </w:r>
      <w:r>
        <w:rPr>
          <w:rFonts w:hint="eastAsia"/>
        </w:rPr>
        <w:t>наявність</w:t>
      </w:r>
      <w:r>
        <w:t></w:t>
      </w:r>
      <w:r>
        <w:rPr>
          <w:rFonts w:hint="eastAsia"/>
        </w:rPr>
        <w:t>суспільно</w:t>
      </w:r>
      <w:r>
        <w:t></w:t>
      </w:r>
      <w:r>
        <w:rPr>
          <w:rFonts w:hint="eastAsia"/>
        </w:rPr>
        <w:t>небезпечного</w:t>
      </w:r>
      <w:r>
        <w:t></w:t>
      </w:r>
      <w:r>
        <w:rPr>
          <w:rFonts w:hint="eastAsia"/>
        </w:rPr>
        <w:t>діяння</w:t>
      </w:r>
      <w:r>
        <w:t></w:t>
      </w:r>
      <w:r>
        <w:t></w:t>
      </w:r>
      <w:r>
        <w:rPr>
          <w:rFonts w:hint="eastAsia"/>
        </w:rPr>
        <w:t>передбаченого</w:t>
      </w:r>
      <w:r>
        <w:t></w:t>
      </w:r>
      <w:r>
        <w:rPr>
          <w:rFonts w:hint="eastAsia"/>
        </w:rPr>
        <w:t>законом</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p>
    <w:p w:rsidR="003A3F4F" w:rsidRDefault="003A3F4F" w:rsidP="003A3F4F"/>
    <w:p w:rsidR="003A3F4F" w:rsidRDefault="003A3F4F" w:rsidP="003A3F4F">
      <w:r>
        <w:tab/>
      </w:r>
      <w:r>
        <w:rPr>
          <w:rFonts w:hint="eastAsia"/>
        </w:rPr>
        <w:t>визнання</w:t>
      </w:r>
      <w:r>
        <w:t></w:t>
      </w:r>
      <w:r>
        <w:rPr>
          <w:rFonts w:hint="eastAsia"/>
        </w:rPr>
        <w:t>такої</w:t>
      </w:r>
      <w:r>
        <w:t></w:t>
      </w:r>
      <w:r>
        <w:rPr>
          <w:rFonts w:hint="eastAsia"/>
        </w:rPr>
        <w:t>особи</w:t>
      </w:r>
      <w:r>
        <w:t></w:t>
      </w:r>
      <w:r>
        <w:rPr>
          <w:rFonts w:hint="eastAsia"/>
        </w:rPr>
        <w:t>суспільно</w:t>
      </w:r>
      <w:r>
        <w:t></w:t>
      </w:r>
      <w:r>
        <w:rPr>
          <w:rFonts w:hint="eastAsia"/>
        </w:rPr>
        <w:t>небезпечною</w:t>
      </w:r>
      <w:r>
        <w:t></w:t>
      </w:r>
      <w:r>
        <w:rPr>
          <w:rFonts w:hint="eastAsia"/>
        </w:rPr>
        <w:t>через</w:t>
      </w:r>
      <w:r>
        <w:t></w:t>
      </w:r>
      <w:r>
        <w:rPr>
          <w:rFonts w:hint="eastAsia"/>
        </w:rPr>
        <w:t>хворобливий</w:t>
      </w:r>
      <w:r>
        <w:t></w:t>
      </w:r>
      <w:r>
        <w:rPr>
          <w:rFonts w:hint="eastAsia"/>
        </w:rPr>
        <w:t>стан</w:t>
      </w:r>
      <w:r>
        <w:t></w:t>
      </w:r>
      <w:r>
        <w:rPr>
          <w:rFonts w:hint="eastAsia"/>
        </w:rPr>
        <w:t>її</w:t>
      </w:r>
      <w:r>
        <w:t></w:t>
      </w:r>
      <w:r>
        <w:rPr>
          <w:rFonts w:hint="eastAsia"/>
        </w:rPr>
        <w:t>психіки</w:t>
      </w:r>
      <w:r>
        <w:t></w:t>
      </w:r>
      <w:r>
        <w:rPr>
          <w:rFonts w:hint="eastAsia"/>
        </w:rPr>
        <w:t>та</w:t>
      </w:r>
      <w:r>
        <w:t></w:t>
      </w:r>
      <w:r>
        <w:rPr>
          <w:rFonts w:hint="eastAsia"/>
        </w:rPr>
        <w:t>характер</w:t>
      </w:r>
      <w:r>
        <w:t></w:t>
      </w:r>
      <w:r>
        <w:rPr>
          <w:rFonts w:hint="eastAsia"/>
        </w:rPr>
        <w:t>вчиненого</w:t>
      </w:r>
      <w:r>
        <w:t></w:t>
      </w:r>
      <w:r>
        <w:rPr>
          <w:rFonts w:hint="eastAsia"/>
        </w:rPr>
        <w:t>нею</w:t>
      </w:r>
      <w:r>
        <w:t></w:t>
      </w:r>
      <w:r>
        <w:rPr>
          <w:rFonts w:hint="eastAsia"/>
        </w:rPr>
        <w:t>діяння</w:t>
      </w:r>
      <w:r>
        <w:t></w:t>
      </w:r>
    </w:p>
    <w:p w:rsidR="003A3F4F" w:rsidRDefault="003A3F4F" w:rsidP="003A3F4F"/>
    <w:p w:rsidR="003A3F4F" w:rsidRDefault="003A3F4F" w:rsidP="003A3F4F">
      <w:r>
        <w:rPr>
          <w:rFonts w:hint="eastAsia"/>
        </w:rPr>
        <w:t>Процесуальними</w:t>
      </w:r>
      <w:r>
        <w:t></w:t>
      </w:r>
      <w:r>
        <w:rPr>
          <w:rFonts w:hint="eastAsia"/>
        </w:rPr>
        <w:t>підставами</w:t>
      </w:r>
      <w:r>
        <w:t></w:t>
      </w:r>
      <w:r>
        <w:rPr>
          <w:rFonts w:hint="eastAsia"/>
        </w:rPr>
        <w:t>для</w:t>
      </w:r>
      <w:r>
        <w:t></w:t>
      </w:r>
      <w:r>
        <w:rPr>
          <w:rFonts w:hint="eastAsia"/>
        </w:rPr>
        <w:t>примусового</w:t>
      </w:r>
      <w:r>
        <w:t></w:t>
      </w:r>
      <w:r>
        <w:rPr>
          <w:rFonts w:hint="eastAsia"/>
        </w:rPr>
        <w:t>лікування</w:t>
      </w:r>
      <w:r>
        <w:t></w:t>
      </w:r>
      <w:r>
        <w:rPr>
          <w:rFonts w:hint="eastAsia"/>
        </w:rPr>
        <w:t>є</w:t>
      </w:r>
      <w:r>
        <w:t></w:t>
      </w:r>
    </w:p>
    <w:p w:rsidR="003A3F4F" w:rsidRDefault="003A3F4F" w:rsidP="003A3F4F"/>
    <w:p w:rsidR="003A3F4F" w:rsidRDefault="003A3F4F" w:rsidP="003A3F4F">
      <w:r>
        <w:tab/>
      </w:r>
      <w:r>
        <w:rPr>
          <w:rFonts w:hint="eastAsia"/>
        </w:rPr>
        <w:t>доведеність</w:t>
      </w:r>
      <w:r>
        <w:t></w:t>
      </w:r>
      <w:r>
        <w:rPr>
          <w:rFonts w:hint="eastAsia"/>
        </w:rPr>
        <w:t>у</w:t>
      </w:r>
      <w:r>
        <w:t></w:t>
      </w:r>
      <w:r>
        <w:rPr>
          <w:rFonts w:hint="eastAsia"/>
        </w:rPr>
        <w:t>матеріалах</w:t>
      </w:r>
      <w:r>
        <w:t></w:t>
      </w:r>
      <w:r>
        <w:rPr>
          <w:rFonts w:hint="eastAsia"/>
        </w:rPr>
        <w:t>кримінального</w:t>
      </w:r>
      <w:r>
        <w:t></w:t>
      </w:r>
      <w:r>
        <w:rPr>
          <w:rFonts w:hint="eastAsia"/>
        </w:rPr>
        <w:t>провадження</w:t>
      </w:r>
      <w:r>
        <w:t></w:t>
      </w:r>
      <w:r>
        <w:rPr>
          <w:rFonts w:hint="eastAsia"/>
        </w:rPr>
        <w:t>факту</w:t>
      </w:r>
      <w:r>
        <w:t></w:t>
      </w:r>
      <w:r>
        <w:rPr>
          <w:rFonts w:hint="eastAsia"/>
        </w:rPr>
        <w:t>вчинення</w:t>
      </w:r>
      <w:r>
        <w:t></w:t>
      </w:r>
      <w:r>
        <w:rPr>
          <w:rFonts w:hint="eastAsia"/>
        </w:rPr>
        <w:t>особою</w:t>
      </w:r>
      <w:r>
        <w:t></w:t>
      </w:r>
      <w:r>
        <w:rPr>
          <w:rFonts w:hint="eastAsia"/>
        </w:rPr>
        <w:t>суспільно</w:t>
      </w:r>
      <w:r>
        <w:t></w:t>
      </w:r>
      <w:r>
        <w:rPr>
          <w:rFonts w:hint="eastAsia"/>
        </w:rPr>
        <w:t>небезпечного</w:t>
      </w:r>
      <w:r>
        <w:t></w:t>
      </w:r>
      <w:r>
        <w:rPr>
          <w:rFonts w:hint="eastAsia"/>
        </w:rPr>
        <w:t>діяння</w:t>
      </w:r>
      <w:r>
        <w:t></w:t>
      </w:r>
    </w:p>
    <w:p w:rsidR="003A3F4F" w:rsidRDefault="003A3F4F" w:rsidP="003A3F4F"/>
    <w:p w:rsidR="003A3F4F" w:rsidRDefault="003A3F4F" w:rsidP="003A3F4F">
      <w:r>
        <w:tab/>
      </w:r>
      <w:r>
        <w:rPr>
          <w:rFonts w:hint="eastAsia"/>
        </w:rPr>
        <w:t>встановлений</w:t>
      </w:r>
      <w:r>
        <w:t></w:t>
      </w:r>
      <w:r>
        <w:rPr>
          <w:rFonts w:hint="eastAsia"/>
        </w:rPr>
        <w:t>висновком</w:t>
      </w:r>
      <w:r>
        <w:t></w:t>
      </w:r>
      <w:r>
        <w:rPr>
          <w:rFonts w:hint="eastAsia"/>
        </w:rPr>
        <w:t>психіатричної</w:t>
      </w:r>
      <w:r>
        <w:t></w:t>
      </w:r>
      <w:r>
        <w:rPr>
          <w:rFonts w:hint="eastAsia"/>
        </w:rPr>
        <w:t>експертизи</w:t>
      </w:r>
      <w:r>
        <w:t></w:t>
      </w:r>
      <w:r>
        <w:rPr>
          <w:rFonts w:hint="eastAsia"/>
        </w:rPr>
        <w:t>факт</w:t>
      </w:r>
      <w:r>
        <w:t></w:t>
      </w:r>
      <w:r>
        <w:rPr>
          <w:rFonts w:hint="eastAsia"/>
        </w:rPr>
        <w:t>неосудності</w:t>
      </w:r>
      <w:r>
        <w:t></w:t>
      </w:r>
      <w:r>
        <w:rPr>
          <w:rFonts w:hint="eastAsia"/>
        </w:rPr>
        <w:t>в</w:t>
      </w:r>
      <w:r>
        <w:t></w:t>
      </w:r>
      <w:r>
        <w:rPr>
          <w:rFonts w:hint="eastAsia"/>
        </w:rPr>
        <w:t>момент</w:t>
      </w:r>
      <w:r>
        <w:t></w:t>
      </w:r>
      <w:r>
        <w:rPr>
          <w:rFonts w:hint="eastAsia"/>
        </w:rPr>
        <w:t>вчинення</w:t>
      </w:r>
      <w:r>
        <w:t></w:t>
      </w:r>
      <w:r>
        <w:rPr>
          <w:rFonts w:hint="eastAsia"/>
        </w:rPr>
        <w:t>суспільно</w:t>
      </w:r>
      <w:r>
        <w:t></w:t>
      </w:r>
      <w:r>
        <w:rPr>
          <w:rFonts w:hint="eastAsia"/>
        </w:rPr>
        <w:t>небезпечного</w:t>
      </w:r>
      <w:r>
        <w:t></w:t>
      </w:r>
      <w:r>
        <w:rPr>
          <w:rFonts w:hint="eastAsia"/>
        </w:rPr>
        <w:t>діяння</w:t>
      </w:r>
      <w:r>
        <w:t></w:t>
      </w:r>
      <w:r>
        <w:t></w:t>
      </w:r>
      <w:r>
        <w:rPr>
          <w:rFonts w:hint="eastAsia"/>
        </w:rPr>
        <w:t>або</w:t>
      </w:r>
      <w:r>
        <w:t></w:t>
      </w:r>
      <w:r>
        <w:rPr>
          <w:rFonts w:hint="eastAsia"/>
        </w:rPr>
        <w:t>обмеженої</w:t>
      </w:r>
      <w:r>
        <w:t></w:t>
      </w:r>
      <w:r>
        <w:rPr>
          <w:rFonts w:hint="eastAsia"/>
        </w:rPr>
        <w:t>осудності</w:t>
      </w:r>
      <w:r>
        <w:t></w:t>
      </w:r>
      <w:r>
        <w:rPr>
          <w:rFonts w:hint="eastAsia"/>
        </w:rPr>
        <w:t>особи</w:t>
      </w:r>
      <w:r>
        <w:t></w:t>
      </w:r>
      <w:r>
        <w:rPr>
          <w:rFonts w:hint="eastAsia"/>
        </w:rPr>
        <w:t>на</w:t>
      </w:r>
      <w:r>
        <w:t></w:t>
      </w:r>
      <w:r>
        <w:rPr>
          <w:rFonts w:hint="eastAsia"/>
        </w:rPr>
        <w:t>момент</w:t>
      </w:r>
      <w:r>
        <w:t></w:t>
      </w:r>
      <w:r>
        <w:rPr>
          <w:rFonts w:hint="eastAsia"/>
        </w:rPr>
        <w:t>вчинення</w:t>
      </w:r>
      <w:r>
        <w:t></w:t>
      </w:r>
      <w:r>
        <w:rPr>
          <w:rFonts w:hint="eastAsia"/>
        </w:rPr>
        <w:t>кримінального</w:t>
      </w:r>
      <w:r>
        <w:t></w:t>
      </w:r>
      <w:r>
        <w:rPr>
          <w:rFonts w:hint="eastAsia"/>
        </w:rPr>
        <w:t>правопорушення</w:t>
      </w:r>
      <w:r>
        <w:t></w:t>
      </w:r>
      <w:r>
        <w:t></w:t>
      </w:r>
      <w:r>
        <w:rPr>
          <w:rFonts w:hint="eastAsia"/>
        </w:rPr>
        <w:t>або</w:t>
      </w:r>
      <w:r>
        <w:t></w:t>
      </w:r>
      <w:r>
        <w:rPr>
          <w:rFonts w:hint="eastAsia"/>
        </w:rPr>
        <w:t>факт</w:t>
      </w:r>
      <w:r>
        <w:t></w:t>
      </w:r>
      <w:r>
        <w:rPr>
          <w:rFonts w:hint="eastAsia"/>
        </w:rPr>
        <w:t>захворювання</w:t>
      </w:r>
      <w:r>
        <w:t></w:t>
      </w:r>
      <w:r>
        <w:rPr>
          <w:rFonts w:hint="eastAsia"/>
        </w:rPr>
        <w:t>на</w:t>
      </w:r>
      <w:r>
        <w:t></w:t>
      </w:r>
      <w:r>
        <w:rPr>
          <w:rFonts w:hint="eastAsia"/>
        </w:rPr>
        <w:t>психічну</w:t>
      </w:r>
      <w:r>
        <w:t></w:t>
      </w:r>
      <w:r>
        <w:rPr>
          <w:rFonts w:hint="eastAsia"/>
        </w:rPr>
        <w:t>хворобу</w:t>
      </w:r>
      <w:r>
        <w:t></w:t>
      </w:r>
      <w:r>
        <w:rPr>
          <w:rFonts w:hint="eastAsia"/>
        </w:rPr>
        <w:t>після</w:t>
      </w:r>
      <w:r>
        <w:t></w:t>
      </w:r>
      <w:r>
        <w:rPr>
          <w:rFonts w:hint="eastAsia"/>
        </w:rPr>
        <w:t>вчинення</w:t>
      </w:r>
      <w:r>
        <w:t></w:t>
      </w:r>
      <w:r>
        <w:rPr>
          <w:rFonts w:hint="eastAsia"/>
        </w:rPr>
        <w:t>кримінального</w:t>
      </w:r>
      <w:r>
        <w:t></w:t>
      </w:r>
      <w:r>
        <w:rPr>
          <w:rFonts w:hint="eastAsia"/>
        </w:rPr>
        <w:t>правопорушення</w:t>
      </w:r>
      <w:r>
        <w:t></w:t>
      </w:r>
      <w:r>
        <w:rPr>
          <w:rFonts w:hint="eastAsia"/>
        </w:rPr>
        <w:t>до</w:t>
      </w:r>
      <w:r>
        <w:t></w:t>
      </w:r>
      <w:r>
        <w:rPr>
          <w:rFonts w:hint="eastAsia"/>
        </w:rPr>
        <w:t>постановлення</w:t>
      </w:r>
      <w:r>
        <w:t></w:t>
      </w:r>
      <w:r>
        <w:rPr>
          <w:rFonts w:hint="eastAsia"/>
        </w:rPr>
        <w:t>вироку</w:t>
      </w:r>
      <w:r>
        <w:t></w:t>
      </w:r>
    </w:p>
    <w:p w:rsidR="003A3F4F" w:rsidRDefault="003A3F4F" w:rsidP="003A3F4F">
      <w:r>
        <w:t></w:t>
      </w:r>
    </w:p>
    <w:p w:rsidR="003A3F4F" w:rsidRDefault="003A3F4F" w:rsidP="003A3F4F">
      <w:r>
        <w:t></w:t>
      </w:r>
      <w:r>
        <w:t></w:t>
      </w:r>
      <w:r>
        <w:t></w:t>
      </w:r>
    </w:p>
    <w:p w:rsidR="003A3F4F" w:rsidRDefault="003A3F4F" w:rsidP="003A3F4F"/>
    <w:p w:rsidR="003A3F4F" w:rsidRDefault="003A3F4F" w:rsidP="003A3F4F">
      <w:r>
        <w:rPr>
          <w:rFonts w:hint="eastAsia"/>
        </w:rPr>
        <w:t>Сутність</w:t>
      </w:r>
      <w:r>
        <w:t></w:t>
      </w:r>
      <w:r>
        <w:rPr>
          <w:rFonts w:hint="eastAsia"/>
        </w:rPr>
        <w:t>процесуального</w:t>
      </w:r>
      <w:r>
        <w:t></w:t>
      </w:r>
      <w:r>
        <w:t></w:t>
      </w:r>
      <w:r>
        <w:rPr>
          <w:rFonts w:hint="eastAsia"/>
        </w:rPr>
        <w:t>статусу</w:t>
      </w:r>
      <w:r>
        <w:t></w:t>
      </w:r>
      <w:r>
        <w:rPr>
          <w:rFonts w:hint="eastAsia"/>
        </w:rPr>
        <w:t>психічно</w:t>
      </w:r>
      <w:r>
        <w:t></w:t>
      </w:r>
      <w:r>
        <w:t></w:t>
      </w:r>
      <w:r>
        <w:rPr>
          <w:rFonts w:hint="eastAsia"/>
        </w:rPr>
        <w:t>хворої</w:t>
      </w:r>
      <w:r>
        <w:t></w:t>
      </w:r>
      <w:r>
        <w:t></w:t>
      </w:r>
      <w:r>
        <w:rPr>
          <w:rFonts w:hint="eastAsia"/>
        </w:rPr>
        <w:t>особи</w:t>
      </w:r>
      <w:r>
        <w:t></w:t>
      </w:r>
      <w:r>
        <w:t></w:t>
      </w:r>
      <w:r>
        <w:rPr>
          <w:rFonts w:hint="eastAsia"/>
        </w:rPr>
        <w:t>яка</w:t>
      </w:r>
      <w:r>
        <w:t></w:t>
      </w:r>
      <w:r>
        <w:rPr>
          <w:rFonts w:hint="eastAsia"/>
        </w:rPr>
        <w:t>вчинила</w:t>
      </w:r>
    </w:p>
    <w:p w:rsidR="003A3F4F" w:rsidRDefault="003A3F4F" w:rsidP="003A3F4F"/>
    <w:p w:rsidR="003A3F4F" w:rsidRDefault="003A3F4F" w:rsidP="003A3F4F">
      <w:r>
        <w:rPr>
          <w:rFonts w:hint="eastAsia"/>
        </w:rPr>
        <w:t>суспільно</w:t>
      </w:r>
      <w:r>
        <w:t></w:t>
      </w:r>
      <w:r>
        <w:rPr>
          <w:rFonts w:hint="eastAsia"/>
        </w:rPr>
        <w:t>небезпечне</w:t>
      </w:r>
      <w:r>
        <w:t></w:t>
      </w:r>
      <w:r>
        <w:rPr>
          <w:rFonts w:hint="eastAsia"/>
        </w:rPr>
        <w:t>діяння</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p>
    <w:p w:rsidR="003A3F4F" w:rsidRDefault="003A3F4F" w:rsidP="003A3F4F"/>
    <w:p w:rsidR="003A3F4F" w:rsidRDefault="003A3F4F" w:rsidP="003A3F4F">
      <w:r>
        <w:tab/>
      </w:r>
      <w:r>
        <w:rPr>
          <w:rFonts w:hint="eastAsia"/>
        </w:rPr>
        <w:t>особа</w:t>
      </w:r>
      <w:r>
        <w:t></w:t>
      </w:r>
      <w:r>
        <w:t></w:t>
      </w:r>
      <w:r>
        <w:t></w:t>
      </w:r>
      <w:r>
        <w:rPr>
          <w:rFonts w:hint="eastAsia"/>
        </w:rPr>
        <w:t>стосовно</w:t>
      </w:r>
      <w:r>
        <w:t></w:t>
      </w:r>
      <w:r>
        <w:t></w:t>
      </w:r>
      <w:r>
        <w:rPr>
          <w:rFonts w:hint="eastAsia"/>
        </w:rPr>
        <w:t>якої</w:t>
      </w:r>
      <w:r>
        <w:t></w:t>
      </w:r>
      <w:r>
        <w:t></w:t>
      </w:r>
      <w:r>
        <w:rPr>
          <w:rFonts w:hint="eastAsia"/>
        </w:rPr>
        <w:t>передбачається</w:t>
      </w:r>
      <w:r>
        <w:t></w:t>
      </w:r>
      <w:r>
        <w:t></w:t>
      </w:r>
      <w:r>
        <w:rPr>
          <w:rFonts w:hint="eastAsia"/>
        </w:rPr>
        <w:t>застосування</w:t>
      </w:r>
      <w:r>
        <w:t></w:t>
      </w:r>
      <w:r>
        <w:t></w:t>
      </w:r>
      <w:r>
        <w:rPr>
          <w:rFonts w:hint="eastAsia"/>
        </w:rPr>
        <w:t>примусових</w:t>
      </w:r>
    </w:p>
    <w:p w:rsidR="003A3F4F" w:rsidRDefault="003A3F4F" w:rsidP="003A3F4F"/>
    <w:p w:rsidR="003A3F4F" w:rsidRDefault="003A3F4F" w:rsidP="003A3F4F">
      <w:r>
        <w:rPr>
          <w:rFonts w:hint="eastAsia"/>
        </w:rPr>
        <w:t>заходів</w:t>
      </w:r>
      <w:r>
        <w:t></w:t>
      </w:r>
      <w:r>
        <w:rPr>
          <w:rFonts w:hint="eastAsia"/>
        </w:rPr>
        <w:t>медичного</w:t>
      </w:r>
      <w:r>
        <w:t></w:t>
      </w:r>
      <w:r>
        <w:rPr>
          <w:rFonts w:hint="eastAsia"/>
        </w:rPr>
        <w:t>характеру</w:t>
      </w:r>
      <w:r>
        <w:t></w:t>
      </w:r>
      <w:r>
        <w:t></w:t>
      </w:r>
      <w:r>
        <w:rPr>
          <w:rFonts w:hint="eastAsia"/>
        </w:rPr>
        <w:t>не</w:t>
      </w:r>
      <w:r>
        <w:t></w:t>
      </w:r>
      <w:r>
        <w:rPr>
          <w:rFonts w:hint="eastAsia"/>
        </w:rPr>
        <w:t>є</w:t>
      </w:r>
      <w:r>
        <w:t></w:t>
      </w:r>
      <w:r>
        <w:rPr>
          <w:rFonts w:hint="eastAsia"/>
        </w:rPr>
        <w:t>суб’єктом</w:t>
      </w:r>
      <w:r>
        <w:t></w:t>
      </w:r>
      <w:r>
        <w:rPr>
          <w:rFonts w:hint="eastAsia"/>
        </w:rPr>
        <w:t>кримінального</w:t>
      </w:r>
      <w:r>
        <w:t></w:t>
      </w:r>
      <w:r>
        <w:rPr>
          <w:rFonts w:hint="eastAsia"/>
        </w:rPr>
        <w:t>правопорушення</w:t>
      </w:r>
      <w:r>
        <w:t></w:t>
      </w:r>
      <w:r>
        <w:rPr>
          <w:rFonts w:hint="eastAsia"/>
        </w:rPr>
        <w:t>і</w:t>
      </w:r>
      <w:r>
        <w:t></w:t>
      </w:r>
      <w:r>
        <w:rPr>
          <w:rFonts w:hint="eastAsia"/>
        </w:rPr>
        <w:t>не</w:t>
      </w:r>
      <w:r>
        <w:t></w:t>
      </w:r>
      <w:r>
        <w:rPr>
          <w:rFonts w:hint="eastAsia"/>
        </w:rPr>
        <w:t>підлягає</w:t>
      </w:r>
      <w:r>
        <w:t></w:t>
      </w:r>
      <w:r>
        <w:rPr>
          <w:rFonts w:hint="eastAsia"/>
        </w:rPr>
        <w:t>кримінальній</w:t>
      </w:r>
      <w:r>
        <w:t></w:t>
      </w:r>
      <w:r>
        <w:rPr>
          <w:rFonts w:hint="eastAsia"/>
        </w:rPr>
        <w:t>відповідальності</w:t>
      </w:r>
      <w:r>
        <w:t></w:t>
      </w:r>
    </w:p>
    <w:p w:rsidR="003A3F4F" w:rsidRDefault="003A3F4F" w:rsidP="003A3F4F"/>
    <w:p w:rsidR="003A3F4F" w:rsidRDefault="003A3F4F" w:rsidP="003A3F4F">
      <w:r>
        <w:tab/>
      </w:r>
      <w:r>
        <w:rPr>
          <w:rFonts w:hint="eastAsia"/>
        </w:rPr>
        <w:t>учасник</w:t>
      </w:r>
      <w:r>
        <w:t></w:t>
      </w:r>
      <w:r>
        <w:rPr>
          <w:rFonts w:hint="eastAsia"/>
        </w:rPr>
        <w:t>кримінального</w:t>
      </w:r>
      <w:r>
        <w:t></w:t>
      </w:r>
      <w:r>
        <w:rPr>
          <w:rFonts w:hint="eastAsia"/>
        </w:rPr>
        <w:t>провадження</w:t>
      </w:r>
      <w:r>
        <w:t></w:t>
      </w:r>
      <w:r>
        <w:rPr>
          <w:rFonts w:hint="eastAsia"/>
        </w:rPr>
        <w:t>не</w:t>
      </w:r>
      <w:r>
        <w:t></w:t>
      </w:r>
      <w:r>
        <w:rPr>
          <w:rFonts w:hint="eastAsia"/>
        </w:rPr>
        <w:t>повинен</w:t>
      </w:r>
      <w:r>
        <w:t></w:t>
      </w:r>
      <w:r>
        <w:rPr>
          <w:rFonts w:hint="eastAsia"/>
        </w:rPr>
        <w:t>бути</w:t>
      </w:r>
      <w:r>
        <w:t></w:t>
      </w:r>
      <w:r>
        <w:rPr>
          <w:rFonts w:hint="eastAsia"/>
        </w:rPr>
        <w:t>обмежений</w:t>
      </w:r>
      <w:r>
        <w:t></w:t>
      </w:r>
      <w:r>
        <w:rPr>
          <w:rFonts w:hint="eastAsia"/>
        </w:rPr>
        <w:t>у</w:t>
      </w:r>
      <w:r>
        <w:t></w:t>
      </w:r>
      <w:r>
        <w:rPr>
          <w:rFonts w:hint="eastAsia"/>
        </w:rPr>
        <w:t>процесуальних</w:t>
      </w:r>
      <w:r>
        <w:t></w:t>
      </w:r>
      <w:r>
        <w:rPr>
          <w:rFonts w:hint="eastAsia"/>
        </w:rPr>
        <w:t>правах</w:t>
      </w:r>
      <w:r>
        <w:t></w:t>
      </w:r>
      <w:r>
        <w:rPr>
          <w:rFonts w:hint="eastAsia"/>
        </w:rPr>
        <w:t>порівняно</w:t>
      </w:r>
      <w:r>
        <w:t></w:t>
      </w:r>
      <w:r>
        <w:rPr>
          <w:rFonts w:hint="eastAsia"/>
        </w:rPr>
        <w:t>з</w:t>
      </w:r>
      <w:r>
        <w:t></w:t>
      </w:r>
      <w:r>
        <w:rPr>
          <w:rFonts w:hint="eastAsia"/>
        </w:rPr>
        <w:t>підозрюваним</w:t>
      </w:r>
      <w:r>
        <w:t></w:t>
      </w:r>
      <w:r>
        <w:t></w:t>
      </w:r>
      <w:r>
        <w:rPr>
          <w:rFonts w:hint="eastAsia"/>
        </w:rPr>
        <w:t>обвинуваченим</w:t>
      </w:r>
      <w:r>
        <w:t></w:t>
      </w:r>
    </w:p>
    <w:p w:rsidR="003A3F4F" w:rsidRDefault="003A3F4F" w:rsidP="003A3F4F"/>
    <w:p w:rsidR="003A3F4F" w:rsidRDefault="003A3F4F" w:rsidP="003A3F4F">
      <w:r>
        <w:tab/>
      </w:r>
      <w:r>
        <w:rPr>
          <w:rFonts w:hint="eastAsia"/>
        </w:rPr>
        <w:t>особа</w:t>
      </w:r>
      <w:r>
        <w:t></w:t>
      </w:r>
      <w:r>
        <w:t></w:t>
      </w:r>
      <w:r>
        <w:rPr>
          <w:rFonts w:hint="eastAsia"/>
        </w:rPr>
        <w:t>стосовно</w:t>
      </w:r>
      <w:r>
        <w:t></w:t>
      </w:r>
      <w:r>
        <w:rPr>
          <w:rFonts w:hint="eastAsia"/>
        </w:rPr>
        <w:t>якої</w:t>
      </w:r>
      <w:r>
        <w:t></w:t>
      </w:r>
      <w:r>
        <w:rPr>
          <w:rFonts w:hint="eastAsia"/>
        </w:rPr>
        <w:t>передбачається</w:t>
      </w:r>
      <w:r>
        <w:t></w:t>
      </w:r>
      <w:r>
        <w:rPr>
          <w:rFonts w:hint="eastAsia"/>
        </w:rPr>
        <w:t>застосування</w:t>
      </w:r>
      <w:r>
        <w:t></w:t>
      </w:r>
      <w:r>
        <w:rPr>
          <w:rFonts w:hint="eastAsia"/>
        </w:rPr>
        <w:t>примусових</w:t>
      </w:r>
      <w:r>
        <w:t></w:t>
      </w:r>
      <w:r>
        <w:rPr>
          <w:rFonts w:hint="eastAsia"/>
        </w:rPr>
        <w:t>заходів</w:t>
      </w:r>
      <w:r>
        <w:t></w:t>
      </w:r>
      <w:r>
        <w:rPr>
          <w:rFonts w:hint="eastAsia"/>
        </w:rPr>
        <w:t>медичного</w:t>
      </w:r>
      <w:r>
        <w:t></w:t>
      </w:r>
      <w:r>
        <w:rPr>
          <w:rFonts w:hint="eastAsia"/>
        </w:rPr>
        <w:t>характеру</w:t>
      </w:r>
      <w:r>
        <w:t></w:t>
      </w:r>
      <w:r>
        <w:t></w:t>
      </w:r>
      <w:r>
        <w:rPr>
          <w:rFonts w:hint="eastAsia"/>
        </w:rPr>
        <w:t>реалізує</w:t>
      </w:r>
      <w:r>
        <w:t></w:t>
      </w:r>
      <w:r>
        <w:rPr>
          <w:rFonts w:hint="eastAsia"/>
        </w:rPr>
        <w:t>свої</w:t>
      </w:r>
      <w:r>
        <w:t></w:t>
      </w:r>
      <w:r>
        <w:rPr>
          <w:rFonts w:hint="eastAsia"/>
        </w:rPr>
        <w:t>права</w:t>
      </w:r>
      <w:r>
        <w:t></w:t>
      </w:r>
      <w:r>
        <w:rPr>
          <w:rFonts w:hint="eastAsia"/>
        </w:rPr>
        <w:t>як</w:t>
      </w:r>
      <w:r>
        <w:t></w:t>
      </w:r>
      <w:r>
        <w:rPr>
          <w:rFonts w:hint="eastAsia"/>
        </w:rPr>
        <w:t>підозрюваний</w:t>
      </w:r>
      <w:r>
        <w:t></w:t>
      </w:r>
    </w:p>
    <w:p w:rsidR="003A3F4F" w:rsidRDefault="003A3F4F" w:rsidP="003A3F4F"/>
    <w:p w:rsidR="003A3F4F" w:rsidRDefault="003A3F4F" w:rsidP="003A3F4F">
      <w:r>
        <w:rPr>
          <w:rFonts w:hint="eastAsia"/>
        </w:rPr>
        <w:t>обвинувачений</w:t>
      </w:r>
      <w:r>
        <w:t></w:t>
      </w:r>
      <w:r>
        <w:t></w:t>
      </w:r>
      <w:r>
        <w:rPr>
          <w:rFonts w:hint="eastAsia"/>
        </w:rPr>
        <w:t>якщо</w:t>
      </w:r>
      <w:r>
        <w:t></w:t>
      </w:r>
      <w:r>
        <w:rPr>
          <w:rFonts w:hint="eastAsia"/>
        </w:rPr>
        <w:t>цьому</w:t>
      </w:r>
      <w:r>
        <w:t></w:t>
      </w:r>
      <w:r>
        <w:rPr>
          <w:rFonts w:hint="eastAsia"/>
        </w:rPr>
        <w:t>не</w:t>
      </w:r>
      <w:r>
        <w:t></w:t>
      </w:r>
      <w:r>
        <w:rPr>
          <w:rFonts w:hint="eastAsia"/>
        </w:rPr>
        <w:t>перешкоджає</w:t>
      </w:r>
      <w:r>
        <w:t></w:t>
      </w:r>
      <w:r>
        <w:rPr>
          <w:rFonts w:hint="eastAsia"/>
        </w:rPr>
        <w:t>характер</w:t>
      </w:r>
      <w:r>
        <w:t></w:t>
      </w:r>
      <w:r>
        <w:rPr>
          <w:rFonts w:hint="eastAsia"/>
        </w:rPr>
        <w:t>психічного</w:t>
      </w:r>
      <w:r>
        <w:t></w:t>
      </w:r>
      <w:r>
        <w:rPr>
          <w:rFonts w:hint="eastAsia"/>
        </w:rPr>
        <w:t>розладу</w:t>
      </w:r>
      <w:r>
        <w:t></w:t>
      </w:r>
    </w:p>
    <w:p w:rsidR="003A3F4F" w:rsidRDefault="003A3F4F" w:rsidP="003A3F4F"/>
    <w:p w:rsidR="003A3F4F" w:rsidRPr="001D4234" w:rsidRDefault="003A3F4F" w:rsidP="003A3F4F">
      <w:r>
        <w:tab/>
      </w:r>
      <w:r>
        <w:rPr>
          <w:rFonts w:hint="eastAsia"/>
        </w:rPr>
        <w:t>якщо</w:t>
      </w:r>
      <w:r>
        <w:t></w:t>
      </w:r>
      <w:r>
        <w:rPr>
          <w:rFonts w:hint="eastAsia"/>
        </w:rPr>
        <w:t>через</w:t>
      </w:r>
      <w:r>
        <w:t></w:t>
      </w:r>
      <w:r>
        <w:rPr>
          <w:rFonts w:hint="eastAsia"/>
        </w:rPr>
        <w:t>розлад</w:t>
      </w:r>
      <w:r>
        <w:t></w:t>
      </w:r>
      <w:r>
        <w:rPr>
          <w:rFonts w:hint="eastAsia"/>
        </w:rPr>
        <w:t>психічної</w:t>
      </w:r>
      <w:r>
        <w:t></w:t>
      </w:r>
      <w:r>
        <w:rPr>
          <w:rFonts w:hint="eastAsia"/>
        </w:rPr>
        <w:t>діяльності</w:t>
      </w:r>
      <w:r>
        <w:t></w:t>
      </w:r>
      <w:r>
        <w:rPr>
          <w:rFonts w:hint="eastAsia"/>
        </w:rPr>
        <w:t>чи</w:t>
      </w:r>
      <w:r>
        <w:t></w:t>
      </w:r>
      <w:r>
        <w:rPr>
          <w:rFonts w:hint="eastAsia"/>
        </w:rPr>
        <w:t>психічне</w:t>
      </w:r>
      <w:r>
        <w:t></w:t>
      </w:r>
      <w:r>
        <w:rPr>
          <w:rFonts w:hint="eastAsia"/>
        </w:rPr>
        <w:t>захворювання</w:t>
      </w:r>
      <w:r>
        <w:t></w:t>
      </w:r>
      <w:r>
        <w:rPr>
          <w:rFonts w:hint="eastAsia"/>
        </w:rPr>
        <w:t>особа</w:t>
      </w:r>
      <w:r>
        <w:t></w:t>
      </w:r>
      <w:r>
        <w:rPr>
          <w:rFonts w:hint="eastAsia"/>
        </w:rPr>
        <w:t>не</w:t>
      </w:r>
      <w:r>
        <w:t></w:t>
      </w:r>
      <w:r>
        <w:rPr>
          <w:rFonts w:hint="eastAsia"/>
        </w:rPr>
        <w:t>може</w:t>
      </w:r>
      <w:r>
        <w:t></w:t>
      </w:r>
      <w:r>
        <w:rPr>
          <w:rFonts w:hint="eastAsia"/>
        </w:rPr>
        <w:t>самостійно</w:t>
      </w:r>
      <w:r>
        <w:t></w:t>
      </w:r>
      <w:r>
        <w:rPr>
          <w:rFonts w:hint="eastAsia"/>
        </w:rPr>
        <w:t>реалізувати</w:t>
      </w:r>
      <w:r>
        <w:t></w:t>
      </w:r>
      <w:r>
        <w:rPr>
          <w:rFonts w:hint="eastAsia"/>
        </w:rPr>
        <w:t>свої</w:t>
      </w:r>
      <w:r>
        <w:t></w:t>
      </w:r>
      <w:r>
        <w:rPr>
          <w:rFonts w:hint="eastAsia"/>
        </w:rPr>
        <w:t>права</w:t>
      </w:r>
      <w:r>
        <w:t></w:t>
      </w:r>
      <w:r>
        <w:t></w:t>
      </w:r>
      <w:r>
        <w:rPr>
          <w:rFonts w:hint="eastAsia"/>
        </w:rPr>
        <w:t>вона</w:t>
      </w:r>
      <w:r>
        <w:t></w:t>
      </w:r>
      <w:r>
        <w:rPr>
          <w:rFonts w:hint="eastAsia"/>
        </w:rPr>
        <w:t>здійснює</w:t>
      </w:r>
      <w:r>
        <w:t></w:t>
      </w:r>
      <w:r>
        <w:rPr>
          <w:rFonts w:hint="eastAsia"/>
        </w:rPr>
        <w:t>їх</w:t>
      </w:r>
      <w:r>
        <w:t></w:t>
      </w:r>
      <w:r>
        <w:rPr>
          <w:rFonts w:hint="eastAsia"/>
        </w:rPr>
        <w:t>через</w:t>
      </w:r>
      <w:r>
        <w:t></w:t>
      </w:r>
      <w:r>
        <w:rPr>
          <w:rFonts w:hint="eastAsia"/>
        </w:rPr>
        <w:t>законного</w:t>
      </w:r>
      <w:r>
        <w:t></w:t>
      </w:r>
      <w:r>
        <w:rPr>
          <w:rFonts w:hint="eastAsia"/>
        </w:rPr>
        <w:t>представника</w:t>
      </w:r>
      <w:r>
        <w:t></w:t>
      </w:r>
      <w:r>
        <w:t></w:t>
      </w:r>
      <w:r>
        <w:rPr>
          <w:rFonts w:hint="eastAsia"/>
        </w:rPr>
        <w:t>захисника</w:t>
      </w:r>
      <w:r>
        <w:t></w:t>
      </w:r>
    </w:p>
    <w:sectPr w:rsidR="003A3F4F" w:rsidRPr="001D423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3A3F4F" w:rsidRPr="003A3F4F">
                    <w:rPr>
                      <w:rStyle w:val="afffff9"/>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18F0A-C8BF-4DEA-8B3F-915076D6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2022-05-05T19:58:00Z</dcterms:created>
  <dcterms:modified xsi:type="dcterms:W3CDTF">2022-05-05T20:02:00Z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