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CB4677" w:rsidRDefault="00CB4677" w:rsidP="00CB4677">
      <w:r w:rsidRPr="002C0F51">
        <w:rPr>
          <w:rFonts w:ascii="Times New Roman" w:eastAsia="Calibri" w:hAnsi="Times New Roman" w:cs="Times New Roman"/>
          <w:b/>
          <w:sz w:val="24"/>
          <w:szCs w:val="24"/>
          <w:lang w:eastAsia="zh-CN"/>
        </w:rPr>
        <w:t>Сотніков Андрій Геннадійович</w:t>
      </w:r>
      <w:r w:rsidRPr="002C0F51">
        <w:rPr>
          <w:rFonts w:ascii="Times New Roman" w:eastAsia="Calibri" w:hAnsi="Times New Roman" w:cs="Times New Roman"/>
          <w:sz w:val="24"/>
          <w:szCs w:val="24"/>
          <w:lang w:eastAsia="zh-CN"/>
        </w:rPr>
        <w:t>, докторант Національного наукового центру «Харківський фізико-технічний інститут» НАН України. Назва дисертації: «Першопринципні та середньопольові теоретичні підходи до опису близькокритичних явищ у квантових газах». Шифр та назва спеціальності – 01.04.02 – теоретична фізика. Спецрада Д 64.845.02 Національного наукового центру «Харківський фізико-технічний інститут»</w:t>
      </w:r>
    </w:p>
    <w:sectPr w:rsidR="001953D7" w:rsidRPr="00CB467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CB4677" w:rsidRPr="00CB467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D7630-3532-4A96-9144-058D93A6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2020-08-13T09:28:00Z</dcterms:created>
  <dcterms:modified xsi:type="dcterms:W3CDTF">2020-08-15T15:57:00Z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