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A5E56" w14:textId="36435EC8" w:rsidR="00FE7CCF" w:rsidRDefault="006A6242" w:rsidP="006A6242">
      <w:r w:rsidRPr="006A6242">
        <w:rPr>
          <w:rFonts w:hint="eastAsia"/>
        </w:rPr>
        <w:t>Оптимизация</w:t>
      </w:r>
      <w:r w:rsidRPr="006A6242">
        <w:t xml:space="preserve"> </w:t>
      </w:r>
      <w:r w:rsidRPr="006A6242">
        <w:rPr>
          <w:rFonts w:hint="eastAsia"/>
        </w:rPr>
        <w:t>амбулаторно</w:t>
      </w:r>
      <w:r w:rsidRPr="006A6242">
        <w:t>-</w:t>
      </w:r>
      <w:r w:rsidRPr="006A6242">
        <w:rPr>
          <w:rFonts w:hint="eastAsia"/>
        </w:rPr>
        <w:t>поликлинической</w:t>
      </w:r>
      <w:r w:rsidRPr="006A6242">
        <w:t xml:space="preserve"> </w:t>
      </w:r>
      <w:r w:rsidRPr="006A6242">
        <w:rPr>
          <w:rFonts w:hint="eastAsia"/>
        </w:rPr>
        <w:t>помощи</w:t>
      </w:r>
      <w:r w:rsidRPr="006A6242">
        <w:t xml:space="preserve"> </w:t>
      </w:r>
      <w:r w:rsidRPr="006A6242">
        <w:rPr>
          <w:rFonts w:hint="eastAsia"/>
        </w:rPr>
        <w:t>взрослому</w:t>
      </w:r>
      <w:r w:rsidRPr="006A6242">
        <w:t xml:space="preserve"> </w:t>
      </w:r>
      <w:r w:rsidRPr="006A6242">
        <w:rPr>
          <w:rFonts w:hint="eastAsia"/>
        </w:rPr>
        <w:t>населению</w:t>
      </w:r>
      <w:r w:rsidRPr="006A6242">
        <w:t xml:space="preserve"> </w:t>
      </w:r>
      <w:r w:rsidRPr="006A6242">
        <w:rPr>
          <w:rFonts w:hint="eastAsia"/>
        </w:rPr>
        <w:t>в</w:t>
      </w:r>
      <w:r w:rsidRPr="006A6242">
        <w:t xml:space="preserve"> </w:t>
      </w:r>
      <w:r w:rsidRPr="006A6242">
        <w:rPr>
          <w:rFonts w:hint="eastAsia"/>
        </w:rPr>
        <w:t>условиях</w:t>
      </w:r>
      <w:r w:rsidRPr="006A6242">
        <w:t xml:space="preserve"> </w:t>
      </w:r>
      <w:r w:rsidRPr="006A6242">
        <w:rPr>
          <w:rFonts w:hint="eastAsia"/>
        </w:rPr>
        <w:t>типичного</w:t>
      </w:r>
      <w:r w:rsidRPr="006A6242">
        <w:t xml:space="preserve"> </w:t>
      </w:r>
      <w:r w:rsidRPr="006A6242">
        <w:rPr>
          <w:rFonts w:hint="eastAsia"/>
        </w:rPr>
        <w:t>промышленного</w:t>
      </w:r>
      <w:r w:rsidRPr="006A6242">
        <w:t xml:space="preserve"> </w:t>
      </w:r>
      <w:r w:rsidRPr="006A6242">
        <w:rPr>
          <w:rFonts w:hint="eastAsia"/>
        </w:rPr>
        <w:t>города</w:t>
      </w:r>
      <w:r w:rsidRPr="006A6242">
        <w:t xml:space="preserve"> </w:t>
      </w:r>
      <w:r w:rsidRPr="006A6242">
        <w:rPr>
          <w:rFonts w:hint="eastAsia"/>
        </w:rPr>
        <w:t>Кузбасса</w:t>
      </w:r>
      <w:r>
        <w:t xml:space="preserve"> </w:t>
      </w:r>
      <w:r w:rsidRPr="006A6242">
        <w:rPr>
          <w:rFonts w:hint="eastAsia"/>
        </w:rPr>
        <w:t>Лысов</w:t>
      </w:r>
      <w:r w:rsidRPr="006A6242">
        <w:t xml:space="preserve">, </w:t>
      </w:r>
      <w:r w:rsidRPr="006A6242">
        <w:rPr>
          <w:rFonts w:hint="eastAsia"/>
        </w:rPr>
        <w:t>Андрей</w:t>
      </w:r>
      <w:r w:rsidRPr="006A6242">
        <w:t xml:space="preserve"> </w:t>
      </w:r>
      <w:r w:rsidRPr="006A6242">
        <w:rPr>
          <w:rFonts w:hint="eastAsia"/>
        </w:rPr>
        <w:t>Евгеньевич</w:t>
      </w:r>
    </w:p>
    <w:p w14:paraId="1FB5F002" w14:textId="77777777" w:rsidR="006A6242" w:rsidRDefault="006A6242" w:rsidP="006A6242">
      <w:r>
        <w:rPr>
          <w:rFonts w:hint="eastAsia"/>
        </w:rPr>
        <w:t>ОГЛАВЛЕНИЕ</w:t>
      </w:r>
      <w:r>
        <w:t xml:space="preserve"> </w:t>
      </w:r>
      <w:r>
        <w:rPr>
          <w:rFonts w:hint="eastAsia"/>
        </w:rPr>
        <w:t>ДИССЕРТАЦИИ</w:t>
      </w:r>
    </w:p>
    <w:p w14:paraId="21C543B0" w14:textId="77777777" w:rsidR="006A6242" w:rsidRDefault="006A6242" w:rsidP="006A6242">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Лысов</w:t>
      </w:r>
      <w:r>
        <w:t xml:space="preserve">, </w:t>
      </w:r>
      <w:r>
        <w:rPr>
          <w:rFonts w:hint="eastAsia"/>
        </w:rPr>
        <w:t>Андрей</w:t>
      </w:r>
      <w:r>
        <w:t xml:space="preserve"> </w:t>
      </w:r>
      <w:r>
        <w:rPr>
          <w:rFonts w:hint="eastAsia"/>
        </w:rPr>
        <w:t>Евгеньевич</w:t>
      </w:r>
    </w:p>
    <w:p w14:paraId="27C26AF1" w14:textId="77777777" w:rsidR="006A6242" w:rsidRDefault="006A6242" w:rsidP="006A6242">
      <w:r>
        <w:rPr>
          <w:rFonts w:hint="eastAsia"/>
        </w:rPr>
        <w:t>СПИСОК</w:t>
      </w:r>
      <w:r>
        <w:t xml:space="preserve"> </w:t>
      </w:r>
      <w:r>
        <w:rPr>
          <w:rFonts w:hint="eastAsia"/>
        </w:rPr>
        <w:t>СОКРАЩЕНИЙ</w:t>
      </w:r>
      <w:r>
        <w:t>.</w:t>
      </w:r>
    </w:p>
    <w:p w14:paraId="688D5546" w14:textId="77777777" w:rsidR="006A6242" w:rsidRDefault="006A6242" w:rsidP="006A6242"/>
    <w:p w14:paraId="110D4157" w14:textId="77777777" w:rsidR="006A6242" w:rsidRDefault="006A6242" w:rsidP="006A6242">
      <w:r>
        <w:rPr>
          <w:rFonts w:hint="eastAsia"/>
        </w:rPr>
        <w:t>ВВЕДЕНИЕ</w:t>
      </w:r>
      <w:r>
        <w:t>.</w:t>
      </w:r>
    </w:p>
    <w:p w14:paraId="44905117" w14:textId="77777777" w:rsidR="006A6242" w:rsidRDefault="006A6242" w:rsidP="006A6242"/>
    <w:p w14:paraId="6F83B8D1" w14:textId="77777777" w:rsidR="006A6242" w:rsidRDefault="006A6242" w:rsidP="006A6242">
      <w:r>
        <w:rPr>
          <w:rFonts w:hint="eastAsia"/>
        </w:rPr>
        <w:t>Глава</w:t>
      </w:r>
      <w:r>
        <w:t xml:space="preserve"> 1. </w:t>
      </w:r>
      <w:r>
        <w:rPr>
          <w:rFonts w:hint="eastAsia"/>
        </w:rPr>
        <w:t>ОРГАНИЗАЦИЯ</w:t>
      </w:r>
      <w:r>
        <w:t xml:space="preserve"> </w:t>
      </w:r>
      <w:r>
        <w:rPr>
          <w:rFonts w:hint="eastAsia"/>
        </w:rPr>
        <w:t>АМБУЛАТОРНО</w:t>
      </w:r>
      <w:r>
        <w:t>-</w:t>
      </w:r>
      <w:r>
        <w:rPr>
          <w:rFonts w:hint="eastAsia"/>
        </w:rPr>
        <w:t>ПОЛИКЛИНИЧЕСКОЙ</w:t>
      </w:r>
    </w:p>
    <w:p w14:paraId="2B56257C" w14:textId="77777777" w:rsidR="006A6242" w:rsidRDefault="006A6242" w:rsidP="006A6242"/>
    <w:p w14:paraId="22E8CDC1" w14:textId="77777777" w:rsidR="006A6242" w:rsidRDefault="006A6242" w:rsidP="006A6242">
      <w:r>
        <w:rPr>
          <w:rFonts w:hint="eastAsia"/>
        </w:rPr>
        <w:t>ПОМОЩИ</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r>
        <w:t xml:space="preserve"> (</w:t>
      </w:r>
      <w:r>
        <w:rPr>
          <w:rFonts w:hint="eastAsia"/>
        </w:rPr>
        <w:t>Обзор</w:t>
      </w:r>
      <w:r>
        <w:t xml:space="preserve"> </w:t>
      </w:r>
      <w:r>
        <w:rPr>
          <w:rFonts w:hint="eastAsia"/>
        </w:rPr>
        <w:t>литературы</w:t>
      </w:r>
      <w:r>
        <w:t>).</w:t>
      </w:r>
    </w:p>
    <w:p w14:paraId="582A386F" w14:textId="77777777" w:rsidR="006A6242" w:rsidRDefault="006A6242" w:rsidP="006A6242"/>
    <w:p w14:paraId="66C3D390" w14:textId="77777777" w:rsidR="006A6242" w:rsidRDefault="006A6242" w:rsidP="006A6242">
      <w:r>
        <w:t xml:space="preserve">1.1. </w:t>
      </w:r>
      <w:r>
        <w:rPr>
          <w:rFonts w:hint="eastAsia"/>
        </w:rPr>
        <w:t>Опыт</w:t>
      </w:r>
      <w:r>
        <w:t xml:space="preserve"> </w:t>
      </w:r>
      <w:r>
        <w:rPr>
          <w:rFonts w:hint="eastAsia"/>
        </w:rPr>
        <w:t>первого</w:t>
      </w:r>
      <w:r>
        <w:t xml:space="preserve"> </w:t>
      </w:r>
      <w:r>
        <w:rPr>
          <w:rFonts w:hint="eastAsia"/>
        </w:rPr>
        <w:t>десятилетия</w:t>
      </w:r>
      <w:r>
        <w:t xml:space="preserve"> </w:t>
      </w:r>
      <w:r>
        <w:rPr>
          <w:rFonts w:hint="eastAsia"/>
        </w:rPr>
        <w:t>реформ</w:t>
      </w:r>
      <w:r>
        <w:t xml:space="preserve"> </w:t>
      </w:r>
      <w:r>
        <w:rPr>
          <w:rFonts w:hint="eastAsia"/>
        </w:rPr>
        <w:t>амбулаторно</w:t>
      </w:r>
      <w:r>
        <w:t>-</w:t>
      </w:r>
      <w:r>
        <w:rPr>
          <w:rFonts w:hint="eastAsia"/>
        </w:rPr>
        <w:t>поликлинической</w:t>
      </w:r>
      <w:r>
        <w:t xml:space="preserve"> </w:t>
      </w:r>
      <w:r>
        <w:rPr>
          <w:rFonts w:hint="eastAsia"/>
        </w:rPr>
        <w:t>помощи</w:t>
      </w:r>
      <w:r>
        <w:t xml:space="preserve"> (1991-2000 </w:t>
      </w:r>
      <w:r>
        <w:rPr>
          <w:rFonts w:hint="eastAsia"/>
        </w:rPr>
        <w:t>гг</w:t>
      </w:r>
      <w:r>
        <w:t>.).</w:t>
      </w:r>
    </w:p>
    <w:p w14:paraId="019821F8" w14:textId="77777777" w:rsidR="006A6242" w:rsidRDefault="006A6242" w:rsidP="006A6242"/>
    <w:p w14:paraId="445BD4BA" w14:textId="77777777" w:rsidR="006A6242" w:rsidRDefault="006A6242" w:rsidP="006A6242">
      <w:r>
        <w:t xml:space="preserve">1.2. </w:t>
      </w:r>
      <w:r>
        <w:rPr>
          <w:rFonts w:hint="eastAsia"/>
        </w:rPr>
        <w:t>Опыт</w:t>
      </w:r>
      <w:r>
        <w:t xml:space="preserve"> </w:t>
      </w:r>
      <w:r>
        <w:rPr>
          <w:rFonts w:hint="eastAsia"/>
        </w:rPr>
        <w:t>второго</w:t>
      </w:r>
      <w:r>
        <w:t xml:space="preserve"> </w:t>
      </w:r>
      <w:r>
        <w:rPr>
          <w:rFonts w:hint="eastAsia"/>
        </w:rPr>
        <w:t>десятилетия</w:t>
      </w:r>
      <w:r>
        <w:t xml:space="preserve"> </w:t>
      </w:r>
      <w:r>
        <w:rPr>
          <w:rFonts w:hint="eastAsia"/>
        </w:rPr>
        <w:t>реформ</w:t>
      </w:r>
      <w:r>
        <w:t xml:space="preserve"> </w:t>
      </w:r>
      <w:r>
        <w:rPr>
          <w:rFonts w:hint="eastAsia"/>
        </w:rPr>
        <w:t>амбулаторно</w:t>
      </w:r>
      <w:r>
        <w:t>-</w:t>
      </w:r>
      <w:r>
        <w:rPr>
          <w:rFonts w:hint="eastAsia"/>
        </w:rPr>
        <w:t>поликлинической</w:t>
      </w:r>
      <w:r>
        <w:t xml:space="preserve"> </w:t>
      </w:r>
      <w:r>
        <w:rPr>
          <w:rFonts w:hint="eastAsia"/>
        </w:rPr>
        <w:t>помощи</w:t>
      </w:r>
      <w:r>
        <w:t xml:space="preserve"> (2001-2010 </w:t>
      </w:r>
      <w:r>
        <w:rPr>
          <w:rFonts w:hint="eastAsia"/>
        </w:rPr>
        <w:t>гг</w:t>
      </w:r>
      <w:r>
        <w:t>.).</w:t>
      </w:r>
    </w:p>
    <w:p w14:paraId="11FCAECD" w14:textId="77777777" w:rsidR="006A6242" w:rsidRDefault="006A6242" w:rsidP="006A6242"/>
    <w:p w14:paraId="25CABB80" w14:textId="77777777" w:rsidR="006A6242" w:rsidRDefault="006A6242" w:rsidP="006A6242">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6D87ECD9" w14:textId="77777777" w:rsidR="006A6242" w:rsidRDefault="006A6242" w:rsidP="006A6242"/>
    <w:p w14:paraId="12962863" w14:textId="77777777" w:rsidR="006A6242" w:rsidRDefault="006A6242" w:rsidP="006A6242">
      <w:r>
        <w:t xml:space="preserve">2.1. </w:t>
      </w:r>
      <w:r>
        <w:rPr>
          <w:rFonts w:hint="eastAsia"/>
        </w:rPr>
        <w:t>Характеристика</w:t>
      </w:r>
      <w:r>
        <w:t xml:space="preserve"> </w:t>
      </w:r>
      <w:r>
        <w:rPr>
          <w:rFonts w:hint="eastAsia"/>
        </w:rPr>
        <w:t>баз</w:t>
      </w:r>
      <w:r>
        <w:t xml:space="preserve"> </w:t>
      </w:r>
      <w:r>
        <w:rPr>
          <w:rFonts w:hint="eastAsia"/>
        </w:rPr>
        <w:t>исследования</w:t>
      </w:r>
      <w:r>
        <w:t>.</w:t>
      </w:r>
    </w:p>
    <w:p w14:paraId="259812A4" w14:textId="77777777" w:rsidR="006A6242" w:rsidRDefault="006A6242" w:rsidP="006A6242"/>
    <w:p w14:paraId="560FEBA7" w14:textId="77777777" w:rsidR="006A6242" w:rsidRDefault="006A6242" w:rsidP="006A6242">
      <w:r>
        <w:t xml:space="preserve">2.2. </w:t>
      </w:r>
      <w:r>
        <w:rPr>
          <w:rFonts w:hint="eastAsia"/>
        </w:rPr>
        <w:t>Методы</w:t>
      </w:r>
      <w:r>
        <w:t xml:space="preserve"> </w:t>
      </w:r>
      <w:r>
        <w:rPr>
          <w:rFonts w:hint="eastAsia"/>
        </w:rPr>
        <w:t>исследования</w:t>
      </w:r>
      <w:r>
        <w:t>.</w:t>
      </w:r>
    </w:p>
    <w:p w14:paraId="3BD049D9" w14:textId="77777777" w:rsidR="006A6242" w:rsidRDefault="006A6242" w:rsidP="006A6242"/>
    <w:p w14:paraId="40ADDE0D" w14:textId="77777777" w:rsidR="006A6242" w:rsidRDefault="006A6242" w:rsidP="006A6242">
      <w:r>
        <w:t xml:space="preserve">2.3. </w:t>
      </w:r>
      <w:r>
        <w:rPr>
          <w:rFonts w:hint="eastAsia"/>
        </w:rPr>
        <w:t>Обоснование</w:t>
      </w:r>
      <w:r>
        <w:t xml:space="preserve"> </w:t>
      </w:r>
      <w:r>
        <w:rPr>
          <w:rFonts w:hint="eastAsia"/>
        </w:rPr>
        <w:t>выборки</w:t>
      </w:r>
      <w:r>
        <w:t xml:space="preserve"> </w:t>
      </w:r>
      <w:r>
        <w:rPr>
          <w:rFonts w:hint="eastAsia"/>
        </w:rPr>
        <w:t>статистического</w:t>
      </w:r>
      <w:r>
        <w:t xml:space="preserve"> </w:t>
      </w:r>
      <w:r>
        <w:rPr>
          <w:rFonts w:hint="eastAsia"/>
        </w:rPr>
        <w:t>наблюдения</w:t>
      </w:r>
      <w:r>
        <w:t>.</w:t>
      </w:r>
    </w:p>
    <w:p w14:paraId="692C78DA" w14:textId="77777777" w:rsidR="006A6242" w:rsidRDefault="006A6242" w:rsidP="006A6242"/>
    <w:p w14:paraId="6A25451E" w14:textId="77777777" w:rsidR="006A6242" w:rsidRDefault="006A6242" w:rsidP="006A6242">
      <w:r>
        <w:rPr>
          <w:rFonts w:hint="eastAsia"/>
        </w:rPr>
        <w:t>Глава</w:t>
      </w:r>
      <w:r>
        <w:t xml:space="preserve"> 3. </w:t>
      </w:r>
      <w:r>
        <w:rPr>
          <w:rFonts w:hint="eastAsia"/>
        </w:rPr>
        <w:t>СОСТОЯНИЕ</w:t>
      </w:r>
      <w:r>
        <w:t xml:space="preserve"> </w:t>
      </w:r>
      <w:r>
        <w:rPr>
          <w:rFonts w:hint="eastAsia"/>
        </w:rPr>
        <w:t>ЗДОРОВЬЯ</w:t>
      </w:r>
      <w:r>
        <w:t xml:space="preserve"> </w:t>
      </w:r>
      <w:r>
        <w:rPr>
          <w:rFonts w:hint="eastAsia"/>
        </w:rPr>
        <w:t>ВЗРОСЛОГО</w:t>
      </w:r>
      <w:r>
        <w:t xml:space="preserve"> </w:t>
      </w:r>
      <w:r>
        <w:rPr>
          <w:rFonts w:hint="eastAsia"/>
        </w:rPr>
        <w:t>НАСЕЛЕНИЯ</w:t>
      </w:r>
      <w:r>
        <w:t xml:space="preserve"> </w:t>
      </w:r>
      <w:r>
        <w:rPr>
          <w:rFonts w:hint="eastAsia"/>
        </w:rPr>
        <w:t>ГО</w:t>
      </w:r>
    </w:p>
    <w:p w14:paraId="32D98EC1" w14:textId="77777777" w:rsidR="006A6242" w:rsidRDefault="006A6242" w:rsidP="006A6242"/>
    <w:p w14:paraId="5F464972" w14:textId="77777777" w:rsidR="006A6242" w:rsidRDefault="006A6242" w:rsidP="006A6242">
      <w:r>
        <w:rPr>
          <w:rFonts w:hint="eastAsia"/>
        </w:rPr>
        <w:t>КИСЕЛЕВСК</w:t>
      </w:r>
      <w:r>
        <w:t>.</w:t>
      </w:r>
    </w:p>
    <w:p w14:paraId="267C7142" w14:textId="77777777" w:rsidR="006A6242" w:rsidRDefault="006A6242" w:rsidP="006A6242"/>
    <w:p w14:paraId="0F11B876" w14:textId="77777777" w:rsidR="006A6242" w:rsidRDefault="006A6242" w:rsidP="006A6242">
      <w:r>
        <w:t xml:space="preserve">3.1. </w:t>
      </w:r>
      <w:r>
        <w:rPr>
          <w:rFonts w:hint="eastAsia"/>
        </w:rPr>
        <w:t>Характеристика</w:t>
      </w:r>
      <w:r>
        <w:t xml:space="preserve"> </w:t>
      </w:r>
      <w:r>
        <w:rPr>
          <w:rFonts w:hint="eastAsia"/>
        </w:rPr>
        <w:t>демографических</w:t>
      </w:r>
      <w:r>
        <w:t xml:space="preserve"> </w:t>
      </w:r>
      <w:r>
        <w:rPr>
          <w:rFonts w:hint="eastAsia"/>
        </w:rPr>
        <w:t>процессов</w:t>
      </w:r>
      <w:r>
        <w:t>.</w:t>
      </w:r>
    </w:p>
    <w:p w14:paraId="35DE4549" w14:textId="77777777" w:rsidR="006A6242" w:rsidRDefault="006A6242" w:rsidP="006A6242"/>
    <w:p w14:paraId="2B14C0C3" w14:textId="77777777" w:rsidR="006A6242" w:rsidRDefault="006A6242" w:rsidP="006A6242">
      <w:r>
        <w:t xml:space="preserve">3.2. </w:t>
      </w:r>
      <w:r>
        <w:rPr>
          <w:rFonts w:hint="eastAsia"/>
        </w:rPr>
        <w:t>Анализ</w:t>
      </w:r>
      <w:r>
        <w:t xml:space="preserve"> </w:t>
      </w:r>
      <w:r>
        <w:rPr>
          <w:rFonts w:hint="eastAsia"/>
        </w:rPr>
        <w:t>показателей</w:t>
      </w:r>
      <w:r>
        <w:t xml:space="preserve"> </w:t>
      </w:r>
      <w:r>
        <w:rPr>
          <w:rFonts w:hint="eastAsia"/>
        </w:rPr>
        <w:t>состояния</w:t>
      </w:r>
      <w:r>
        <w:t xml:space="preserve"> </w:t>
      </w:r>
      <w:r>
        <w:rPr>
          <w:rFonts w:hint="eastAsia"/>
        </w:rPr>
        <w:t>здоровья</w:t>
      </w:r>
      <w:r>
        <w:t xml:space="preserve"> </w:t>
      </w:r>
      <w:r>
        <w:rPr>
          <w:rFonts w:hint="eastAsia"/>
        </w:rPr>
        <w:t>взрослого</w:t>
      </w:r>
      <w:r>
        <w:t xml:space="preserve"> </w:t>
      </w:r>
      <w:r>
        <w:rPr>
          <w:rFonts w:hint="eastAsia"/>
        </w:rPr>
        <w:t>населения</w:t>
      </w:r>
      <w:r>
        <w:t>.</w:t>
      </w:r>
    </w:p>
    <w:p w14:paraId="5633B801" w14:textId="77777777" w:rsidR="006A6242" w:rsidRDefault="006A6242" w:rsidP="006A6242"/>
    <w:p w14:paraId="1926DCED" w14:textId="77777777" w:rsidR="006A6242" w:rsidRDefault="006A6242" w:rsidP="006A6242">
      <w:r>
        <w:rPr>
          <w:rFonts w:hint="eastAsia"/>
        </w:rPr>
        <w:t>Глава</w:t>
      </w:r>
      <w:r>
        <w:t xml:space="preserve"> 4. </w:t>
      </w:r>
      <w:r>
        <w:rPr>
          <w:rFonts w:hint="eastAsia"/>
        </w:rPr>
        <w:t>РЕСУРСЫ</w:t>
      </w:r>
      <w:r>
        <w:t xml:space="preserve"> </w:t>
      </w:r>
      <w:r>
        <w:rPr>
          <w:rFonts w:hint="eastAsia"/>
        </w:rPr>
        <w:t>И</w:t>
      </w:r>
      <w:r>
        <w:t xml:space="preserve"> </w:t>
      </w:r>
      <w:r>
        <w:rPr>
          <w:rFonts w:hint="eastAsia"/>
        </w:rPr>
        <w:t>ДЕЯТЕЛЬНОСТЬ</w:t>
      </w:r>
      <w:r>
        <w:t xml:space="preserve"> </w:t>
      </w:r>
      <w:r>
        <w:rPr>
          <w:rFonts w:hint="eastAsia"/>
        </w:rPr>
        <w:t>ЗДРАВООХРАНЕНИЯ</w:t>
      </w:r>
      <w:r>
        <w:t xml:space="preserve"> </w:t>
      </w:r>
      <w:r>
        <w:rPr>
          <w:rFonts w:hint="eastAsia"/>
        </w:rPr>
        <w:t>ГО</w:t>
      </w:r>
    </w:p>
    <w:p w14:paraId="02F62C6B" w14:textId="77777777" w:rsidR="006A6242" w:rsidRDefault="006A6242" w:rsidP="006A6242"/>
    <w:p w14:paraId="3912C0D1" w14:textId="77777777" w:rsidR="006A6242" w:rsidRDefault="006A6242" w:rsidP="006A6242">
      <w:r>
        <w:rPr>
          <w:rFonts w:hint="eastAsia"/>
        </w:rPr>
        <w:t>КИСЕЛЕВСК</w:t>
      </w:r>
      <w:r>
        <w:t>.</w:t>
      </w:r>
    </w:p>
    <w:p w14:paraId="1F7BD165" w14:textId="77777777" w:rsidR="006A6242" w:rsidRDefault="006A6242" w:rsidP="006A6242"/>
    <w:p w14:paraId="6C1CD466" w14:textId="77777777" w:rsidR="006A6242" w:rsidRDefault="006A6242" w:rsidP="006A6242">
      <w:r>
        <w:t xml:space="preserve">4.1. </w:t>
      </w:r>
      <w:r>
        <w:rPr>
          <w:rFonts w:hint="eastAsia"/>
        </w:rPr>
        <w:t>Действующая</w:t>
      </w:r>
      <w:r>
        <w:t xml:space="preserve"> </w:t>
      </w:r>
      <w:r>
        <w:rPr>
          <w:rFonts w:hint="eastAsia"/>
        </w:rPr>
        <w:t>сеть</w:t>
      </w:r>
      <w:r>
        <w:t xml:space="preserve"> </w:t>
      </w:r>
      <w:r>
        <w:rPr>
          <w:rFonts w:hint="eastAsia"/>
        </w:rPr>
        <w:t>медицинских</w:t>
      </w:r>
      <w:r>
        <w:t xml:space="preserve"> </w:t>
      </w:r>
      <w:r>
        <w:rPr>
          <w:rFonts w:hint="eastAsia"/>
        </w:rPr>
        <w:t>учреждений</w:t>
      </w:r>
      <w:r>
        <w:t xml:space="preserve"> </w:t>
      </w:r>
      <w:r>
        <w:rPr>
          <w:rFonts w:hint="eastAsia"/>
        </w:rPr>
        <w:t>ГО</w:t>
      </w:r>
      <w:r>
        <w:t xml:space="preserve"> </w:t>
      </w:r>
      <w:r>
        <w:rPr>
          <w:rFonts w:hint="eastAsia"/>
        </w:rPr>
        <w:t>Киселевск</w:t>
      </w:r>
      <w:r>
        <w:t>.</w:t>
      </w:r>
    </w:p>
    <w:p w14:paraId="290D3C8D" w14:textId="77777777" w:rsidR="006A6242" w:rsidRDefault="006A6242" w:rsidP="006A6242"/>
    <w:p w14:paraId="7BD8AB7C" w14:textId="77777777" w:rsidR="006A6242" w:rsidRDefault="006A6242" w:rsidP="006A6242">
      <w:r>
        <w:t xml:space="preserve">4.2. </w:t>
      </w:r>
      <w:r>
        <w:rPr>
          <w:rFonts w:hint="eastAsia"/>
        </w:rPr>
        <w:t>Материально</w:t>
      </w:r>
      <w:r>
        <w:t>-</w:t>
      </w:r>
      <w:r>
        <w:rPr>
          <w:rFonts w:hint="eastAsia"/>
        </w:rPr>
        <w:t>техническое</w:t>
      </w:r>
      <w:r>
        <w:t xml:space="preserve"> </w:t>
      </w:r>
      <w:r>
        <w:rPr>
          <w:rFonts w:hint="eastAsia"/>
        </w:rPr>
        <w:t>оснащение</w:t>
      </w:r>
      <w:r>
        <w:t xml:space="preserve"> </w:t>
      </w:r>
      <w:r>
        <w:rPr>
          <w:rFonts w:hint="eastAsia"/>
        </w:rPr>
        <w:t>МУЗ</w:t>
      </w:r>
      <w:r>
        <w:t>.</w:t>
      </w:r>
    </w:p>
    <w:p w14:paraId="4237B214" w14:textId="77777777" w:rsidR="006A6242" w:rsidRDefault="006A6242" w:rsidP="006A6242"/>
    <w:p w14:paraId="6DB770D2" w14:textId="77777777" w:rsidR="006A6242" w:rsidRDefault="006A6242" w:rsidP="006A6242">
      <w:r>
        <w:t xml:space="preserve">4.3. </w:t>
      </w:r>
      <w:r>
        <w:rPr>
          <w:rFonts w:hint="eastAsia"/>
        </w:rPr>
        <w:t>Динамика</w:t>
      </w:r>
      <w:r>
        <w:t xml:space="preserve"> </w:t>
      </w:r>
      <w:r>
        <w:rPr>
          <w:rFonts w:hint="eastAsia"/>
        </w:rPr>
        <w:t>кадрового</w:t>
      </w:r>
      <w:r>
        <w:t xml:space="preserve"> </w:t>
      </w:r>
      <w:r>
        <w:rPr>
          <w:rFonts w:hint="eastAsia"/>
        </w:rPr>
        <w:t>потенциала</w:t>
      </w:r>
      <w:r>
        <w:t xml:space="preserve"> </w:t>
      </w:r>
      <w:r>
        <w:rPr>
          <w:rFonts w:hint="eastAsia"/>
        </w:rPr>
        <w:t>муниципального</w:t>
      </w:r>
      <w:r>
        <w:t xml:space="preserve"> </w:t>
      </w:r>
      <w:r>
        <w:rPr>
          <w:rFonts w:hint="eastAsia"/>
        </w:rPr>
        <w:t>здравоохранения</w:t>
      </w:r>
      <w:r>
        <w:t xml:space="preserve"> </w:t>
      </w:r>
      <w:r>
        <w:rPr>
          <w:rFonts w:hint="eastAsia"/>
        </w:rPr>
        <w:t>ГО</w:t>
      </w:r>
      <w:r>
        <w:t xml:space="preserve"> </w:t>
      </w:r>
      <w:r>
        <w:rPr>
          <w:rFonts w:hint="eastAsia"/>
        </w:rPr>
        <w:t>Киселевск</w:t>
      </w:r>
      <w:r>
        <w:t xml:space="preserve"> </w:t>
      </w:r>
      <w:r>
        <w:rPr>
          <w:rFonts w:hint="eastAsia"/>
        </w:rPr>
        <w:t>в</w:t>
      </w:r>
      <w:r>
        <w:t xml:space="preserve"> 2004-2009 </w:t>
      </w:r>
      <w:r>
        <w:rPr>
          <w:rFonts w:hint="eastAsia"/>
        </w:rPr>
        <w:t>гг</w:t>
      </w:r>
      <w:r>
        <w:t>.</w:t>
      </w:r>
    </w:p>
    <w:p w14:paraId="3170140A" w14:textId="77777777" w:rsidR="006A6242" w:rsidRDefault="006A6242" w:rsidP="006A6242"/>
    <w:p w14:paraId="33BD7EE7" w14:textId="77777777" w:rsidR="006A6242" w:rsidRDefault="006A6242" w:rsidP="006A6242">
      <w:r>
        <w:rPr>
          <w:rFonts w:hint="eastAsia"/>
        </w:rPr>
        <w:t>Глава</w:t>
      </w:r>
      <w:r>
        <w:t xml:space="preserve"> 5. </w:t>
      </w:r>
      <w:r>
        <w:rPr>
          <w:rFonts w:hint="eastAsia"/>
        </w:rPr>
        <w:t>АУДИТ</w:t>
      </w:r>
      <w:r>
        <w:t xml:space="preserve"> </w:t>
      </w:r>
      <w:r>
        <w:rPr>
          <w:rFonts w:hint="eastAsia"/>
        </w:rPr>
        <w:t>ЭФФЕКТИВНОСТИ</w:t>
      </w:r>
      <w:r>
        <w:t xml:space="preserve"> </w:t>
      </w:r>
      <w:r>
        <w:rPr>
          <w:rFonts w:hint="eastAsia"/>
        </w:rPr>
        <w:t>ПЕРВИЧНОЙ</w:t>
      </w:r>
      <w:r>
        <w:t xml:space="preserve"> </w:t>
      </w:r>
      <w:r>
        <w:rPr>
          <w:rFonts w:hint="eastAsia"/>
        </w:rPr>
        <w:t>МЕДИКО</w:t>
      </w:r>
      <w:r>
        <w:t>-</w:t>
      </w:r>
      <w:r>
        <w:rPr>
          <w:rFonts w:hint="eastAsia"/>
        </w:rPr>
        <w:t>САНИТАРНОЙ</w:t>
      </w:r>
      <w:r>
        <w:t xml:space="preserve"> </w:t>
      </w:r>
      <w:r>
        <w:rPr>
          <w:rFonts w:hint="eastAsia"/>
        </w:rPr>
        <w:t>ПОМОЩИ</w:t>
      </w:r>
      <w:r>
        <w:t xml:space="preserve"> </w:t>
      </w:r>
      <w:r>
        <w:rPr>
          <w:rFonts w:hint="eastAsia"/>
        </w:rPr>
        <w:t>ВЗРОСЛОМУ</w:t>
      </w:r>
      <w:r>
        <w:t xml:space="preserve"> </w:t>
      </w:r>
      <w:r>
        <w:rPr>
          <w:rFonts w:hint="eastAsia"/>
        </w:rPr>
        <w:t>НАСЕЛЕНИЮ</w:t>
      </w:r>
      <w:r>
        <w:t xml:space="preserve"> </w:t>
      </w:r>
      <w:r>
        <w:rPr>
          <w:rFonts w:hint="eastAsia"/>
        </w:rPr>
        <w:t>ГО</w:t>
      </w:r>
      <w:r>
        <w:t xml:space="preserve"> </w:t>
      </w:r>
      <w:r>
        <w:rPr>
          <w:rFonts w:hint="eastAsia"/>
        </w:rPr>
        <w:t>КИСЕЛЕВСК</w:t>
      </w:r>
      <w:r>
        <w:t>.</w:t>
      </w:r>
    </w:p>
    <w:p w14:paraId="07BA3166" w14:textId="77777777" w:rsidR="006A6242" w:rsidRDefault="006A6242" w:rsidP="006A6242"/>
    <w:p w14:paraId="0D05C27E" w14:textId="77777777" w:rsidR="006A6242" w:rsidRDefault="006A6242" w:rsidP="006A6242">
      <w:r>
        <w:t xml:space="preserve">5.1. </w:t>
      </w:r>
      <w:r>
        <w:rPr>
          <w:rFonts w:hint="eastAsia"/>
        </w:rPr>
        <w:t>Оценка</w:t>
      </w:r>
      <w:r>
        <w:t xml:space="preserve"> </w:t>
      </w:r>
      <w:r>
        <w:rPr>
          <w:rFonts w:hint="eastAsia"/>
        </w:rPr>
        <w:t>организации</w:t>
      </w:r>
      <w:r>
        <w:t xml:space="preserve"> </w:t>
      </w:r>
      <w:r>
        <w:rPr>
          <w:rFonts w:hint="eastAsia"/>
        </w:rPr>
        <w:t>первичной</w:t>
      </w:r>
      <w:r>
        <w:t xml:space="preserve"> </w:t>
      </w:r>
      <w:r>
        <w:rPr>
          <w:rFonts w:hint="eastAsia"/>
        </w:rPr>
        <w:t>медико</w:t>
      </w:r>
      <w:r>
        <w:t>-</w:t>
      </w:r>
      <w:r>
        <w:rPr>
          <w:rFonts w:hint="eastAsia"/>
        </w:rPr>
        <w:t>санитарной</w:t>
      </w:r>
      <w:r>
        <w:t xml:space="preserve"> </w:t>
      </w:r>
      <w:r>
        <w:rPr>
          <w:rFonts w:hint="eastAsia"/>
        </w:rPr>
        <w:t>помощи</w:t>
      </w:r>
      <w:r>
        <w:t xml:space="preserve"> </w:t>
      </w:r>
      <w:r>
        <w:rPr>
          <w:rFonts w:hint="eastAsia"/>
        </w:rPr>
        <w:t>на</w:t>
      </w:r>
      <w:r>
        <w:t xml:space="preserve"> </w:t>
      </w:r>
      <w:r>
        <w:rPr>
          <w:rFonts w:hint="eastAsia"/>
        </w:rPr>
        <w:t>основе</w:t>
      </w:r>
      <w:r>
        <w:t xml:space="preserve"> </w:t>
      </w:r>
      <w:r>
        <w:rPr>
          <w:rFonts w:hint="eastAsia"/>
        </w:rPr>
        <w:t>результатов</w:t>
      </w:r>
      <w:r>
        <w:t xml:space="preserve"> </w:t>
      </w:r>
      <w:r>
        <w:rPr>
          <w:rFonts w:hint="eastAsia"/>
        </w:rPr>
        <w:t>опроса</w:t>
      </w:r>
      <w:r>
        <w:t xml:space="preserve"> </w:t>
      </w:r>
      <w:r>
        <w:rPr>
          <w:rFonts w:hint="eastAsia"/>
        </w:rPr>
        <w:t>пациентов</w:t>
      </w:r>
      <w:r>
        <w:t>.</w:t>
      </w:r>
    </w:p>
    <w:p w14:paraId="3103043C" w14:textId="77777777" w:rsidR="006A6242" w:rsidRDefault="006A6242" w:rsidP="006A6242"/>
    <w:p w14:paraId="5BC64EEE" w14:textId="77777777" w:rsidR="006A6242" w:rsidRDefault="006A6242" w:rsidP="006A6242">
      <w:r>
        <w:t xml:space="preserve">5.2. </w:t>
      </w:r>
      <w:r>
        <w:rPr>
          <w:rFonts w:hint="eastAsia"/>
        </w:rPr>
        <w:t>Оценка</w:t>
      </w:r>
      <w:r>
        <w:t xml:space="preserve"> </w:t>
      </w:r>
      <w:r>
        <w:rPr>
          <w:rFonts w:hint="eastAsia"/>
        </w:rPr>
        <w:t>первичной</w:t>
      </w:r>
      <w:r>
        <w:t xml:space="preserve"> </w:t>
      </w:r>
      <w:r>
        <w:rPr>
          <w:rFonts w:hint="eastAsia"/>
        </w:rPr>
        <w:t>медико</w:t>
      </w:r>
      <w:r>
        <w:t>-</w:t>
      </w:r>
      <w:r>
        <w:rPr>
          <w:rFonts w:hint="eastAsia"/>
        </w:rPr>
        <w:t>санитарной</w:t>
      </w:r>
      <w:r>
        <w:t xml:space="preserve"> </w:t>
      </w:r>
      <w:r>
        <w:rPr>
          <w:rFonts w:hint="eastAsia"/>
        </w:rPr>
        <w:t>помощи</w:t>
      </w:r>
      <w:r>
        <w:t xml:space="preserve"> </w:t>
      </w:r>
      <w:r>
        <w:rPr>
          <w:rFonts w:hint="eastAsia"/>
        </w:rPr>
        <w:t>на</w:t>
      </w:r>
      <w:r>
        <w:t xml:space="preserve"> </w:t>
      </w:r>
      <w:r>
        <w:rPr>
          <w:rFonts w:hint="eastAsia"/>
        </w:rPr>
        <w:t>основе</w:t>
      </w:r>
      <w:r>
        <w:t xml:space="preserve"> </w:t>
      </w:r>
      <w:r>
        <w:rPr>
          <w:rFonts w:hint="eastAsia"/>
        </w:rPr>
        <w:t>результатов</w:t>
      </w:r>
      <w:r>
        <w:t xml:space="preserve"> </w:t>
      </w:r>
      <w:r>
        <w:rPr>
          <w:rFonts w:hint="eastAsia"/>
        </w:rPr>
        <w:t>опроса</w:t>
      </w:r>
      <w:r>
        <w:t xml:space="preserve"> </w:t>
      </w:r>
      <w:r>
        <w:rPr>
          <w:rFonts w:hint="eastAsia"/>
        </w:rPr>
        <w:t>участковых</w:t>
      </w:r>
      <w:r>
        <w:t xml:space="preserve"> </w:t>
      </w:r>
      <w:r>
        <w:rPr>
          <w:rFonts w:hint="eastAsia"/>
        </w:rPr>
        <w:t>терапевтов</w:t>
      </w:r>
      <w:r>
        <w:t>.</w:t>
      </w:r>
    </w:p>
    <w:p w14:paraId="61CEF832" w14:textId="77777777" w:rsidR="006A6242" w:rsidRDefault="006A6242" w:rsidP="006A6242"/>
    <w:p w14:paraId="4C3967EC" w14:textId="5C147A0B" w:rsidR="006A6242" w:rsidRPr="006A6242" w:rsidRDefault="006A6242" w:rsidP="006A6242">
      <w:r>
        <w:t xml:space="preserve">5.3. </w:t>
      </w:r>
      <w:r>
        <w:rPr>
          <w:rFonts w:hint="eastAsia"/>
        </w:rPr>
        <w:t>Реконструкция</w:t>
      </w:r>
      <w:r>
        <w:t xml:space="preserve"> </w:t>
      </w:r>
      <w:r>
        <w:rPr>
          <w:rFonts w:hint="eastAsia"/>
        </w:rPr>
        <w:t>первичного</w:t>
      </w:r>
      <w:r>
        <w:t xml:space="preserve"> </w:t>
      </w:r>
      <w:r>
        <w:rPr>
          <w:rFonts w:hint="eastAsia"/>
        </w:rPr>
        <w:t>звена</w:t>
      </w:r>
      <w:r>
        <w:t xml:space="preserve"> </w:t>
      </w:r>
      <w:r>
        <w:rPr>
          <w:rFonts w:hint="eastAsia"/>
        </w:rPr>
        <w:t>муниципального</w:t>
      </w:r>
      <w:r>
        <w:t xml:space="preserve"> </w:t>
      </w:r>
      <w:r>
        <w:rPr>
          <w:rFonts w:hint="eastAsia"/>
        </w:rPr>
        <w:t>здравоохранения</w:t>
      </w:r>
      <w:r>
        <w:t xml:space="preserve"> </w:t>
      </w:r>
      <w:r>
        <w:rPr>
          <w:rFonts w:hint="eastAsia"/>
        </w:rPr>
        <w:t>ГО</w:t>
      </w:r>
      <w:r>
        <w:t xml:space="preserve"> </w:t>
      </w:r>
      <w:r>
        <w:rPr>
          <w:rFonts w:hint="eastAsia"/>
        </w:rPr>
        <w:t>Киселевск</w:t>
      </w:r>
      <w:r>
        <w:t xml:space="preserve"> </w:t>
      </w:r>
      <w:r>
        <w:rPr>
          <w:rFonts w:hint="eastAsia"/>
        </w:rPr>
        <w:t>на</w:t>
      </w:r>
      <w:r>
        <w:t xml:space="preserve"> </w:t>
      </w:r>
      <w:r>
        <w:rPr>
          <w:rFonts w:hint="eastAsia"/>
        </w:rPr>
        <w:t>основе</w:t>
      </w:r>
      <w:r>
        <w:t xml:space="preserve"> </w:t>
      </w:r>
      <w:r>
        <w:rPr>
          <w:rFonts w:hint="eastAsia"/>
        </w:rPr>
        <w:t>медицинского</w:t>
      </w:r>
      <w:r>
        <w:t xml:space="preserve"> </w:t>
      </w:r>
      <w:r>
        <w:rPr>
          <w:rFonts w:hint="eastAsia"/>
        </w:rPr>
        <w:t>аудита</w:t>
      </w:r>
      <w:r>
        <w:t>.</w:t>
      </w:r>
    </w:p>
    <w:sectPr w:rsidR="006A6242" w:rsidRPr="006A6242"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8C453" w14:textId="77777777" w:rsidR="00C11CA5" w:rsidRPr="008D1934" w:rsidRDefault="00C11CA5">
      <w:pPr>
        <w:spacing w:after="0" w:line="240" w:lineRule="auto"/>
      </w:pPr>
      <w:r w:rsidRPr="008D1934">
        <w:separator/>
      </w:r>
    </w:p>
  </w:endnote>
  <w:endnote w:type="continuationSeparator" w:id="0">
    <w:p w14:paraId="6D9B09A6" w14:textId="77777777" w:rsidR="00C11CA5" w:rsidRPr="008D1934" w:rsidRDefault="00C11CA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F2E7F" w14:textId="77777777" w:rsidR="00C11CA5" w:rsidRPr="008D1934" w:rsidRDefault="00C11CA5"/>
    <w:p w14:paraId="42877C8D" w14:textId="77777777" w:rsidR="00C11CA5" w:rsidRPr="008D1934" w:rsidRDefault="00C11CA5"/>
    <w:p w14:paraId="62C212D3" w14:textId="77777777" w:rsidR="00C11CA5" w:rsidRPr="008D1934" w:rsidRDefault="00C11CA5"/>
    <w:p w14:paraId="4A590E2E" w14:textId="77777777" w:rsidR="00C11CA5" w:rsidRPr="008D1934" w:rsidRDefault="00C11CA5"/>
    <w:p w14:paraId="5581D945" w14:textId="77777777" w:rsidR="00C11CA5" w:rsidRPr="008D1934" w:rsidRDefault="00C11CA5"/>
    <w:p w14:paraId="71790EBF" w14:textId="77777777" w:rsidR="00C11CA5" w:rsidRPr="008D1934" w:rsidRDefault="00C11CA5"/>
    <w:p w14:paraId="4C3797B1" w14:textId="77777777" w:rsidR="00C11CA5" w:rsidRPr="008D1934" w:rsidRDefault="00C11CA5">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5000370E" wp14:editId="334CF5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5EE06" w14:textId="77777777" w:rsidR="00C11CA5" w:rsidRPr="008D1934" w:rsidRDefault="00C11CA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0037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85EE06" w14:textId="77777777" w:rsidR="00C11CA5" w:rsidRPr="008D1934" w:rsidRDefault="00C11CA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BC34722" w14:textId="77777777" w:rsidR="00C11CA5" w:rsidRPr="008D1934" w:rsidRDefault="00C11CA5"/>
    <w:p w14:paraId="5D8C910E" w14:textId="77777777" w:rsidR="00C11CA5" w:rsidRPr="008D1934" w:rsidRDefault="00C11CA5"/>
    <w:p w14:paraId="74A5BEA5" w14:textId="77777777" w:rsidR="00C11CA5" w:rsidRPr="008D1934" w:rsidRDefault="00C11CA5">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2A7B6152" wp14:editId="5A5159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F0706" w14:textId="77777777" w:rsidR="00C11CA5" w:rsidRPr="008D1934" w:rsidRDefault="00C11CA5"/>
                          <w:p w14:paraId="659D5FB2" w14:textId="77777777" w:rsidR="00C11CA5" w:rsidRPr="008D1934" w:rsidRDefault="00C11CA5">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7B61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5F0706" w14:textId="77777777" w:rsidR="00C11CA5" w:rsidRPr="008D1934" w:rsidRDefault="00C11CA5"/>
                    <w:p w14:paraId="659D5FB2" w14:textId="77777777" w:rsidR="00C11CA5" w:rsidRPr="008D1934" w:rsidRDefault="00C11CA5">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158FA3C0" w14:textId="77777777" w:rsidR="00C11CA5" w:rsidRPr="008D1934" w:rsidRDefault="00C11CA5"/>
    <w:p w14:paraId="4289AE21" w14:textId="77777777" w:rsidR="00C11CA5" w:rsidRPr="008D1934" w:rsidRDefault="00C11CA5">
      <w:pPr>
        <w:rPr>
          <w:sz w:val="2"/>
          <w:szCs w:val="2"/>
        </w:rPr>
      </w:pPr>
    </w:p>
    <w:p w14:paraId="36E9F65D" w14:textId="77777777" w:rsidR="00C11CA5" w:rsidRPr="008D1934" w:rsidRDefault="00C11CA5"/>
    <w:p w14:paraId="489D2779" w14:textId="77777777" w:rsidR="00C11CA5" w:rsidRPr="008D1934" w:rsidRDefault="00C11CA5">
      <w:pPr>
        <w:spacing w:after="0" w:line="240" w:lineRule="auto"/>
      </w:pPr>
    </w:p>
  </w:footnote>
  <w:footnote w:type="continuationSeparator" w:id="0">
    <w:p w14:paraId="13546691" w14:textId="77777777" w:rsidR="00C11CA5" w:rsidRPr="008D1934" w:rsidRDefault="00C11CA5">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CA5"/>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28523</TotalTime>
  <Pages>2</Pages>
  <Words>230</Words>
  <Characters>1312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4274</cp:revision>
  <cp:lastPrinted>2009-02-06T05:36:00Z</cp:lastPrinted>
  <dcterms:created xsi:type="dcterms:W3CDTF">2024-04-09T10:20:00Z</dcterms:created>
  <dcterms:modified xsi:type="dcterms:W3CDTF">2024-05-11T17:36:00Z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